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206/QĐ-UBND về Chương trình Xúc tiến đầu tư tỉnh Đắk Lắk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206/QĐ-UBND</w:t>
      </w:r>
    </w:p>
    <w:p>
      <w:r>
        <w:t>Đắk Lắk, ngày 23 tháng 01 năm 2024</w:t>
      </w:r>
    </w:p>
    <w:p>
      <w:r>
        <w:t>QUYẾT ĐỊNH</w:t>
      </w:r>
    </w:p>
    <w:p>
      <w:r>
        <w:t>VỀ VIỆC BAN HÀNH CHƯƠNG TRÌNH XÚC TIẾN ĐẦU TƯ TỈNH ĐẮK LẮK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31/2021/NĐ-CP ngày 26/3/2021 của Chính phủ quy định chi tiết và hướng dẫn thi hành một số điều của Luật Đầu tư;</w:t>
      </w:r>
    </w:p>
    <w:p>
      <w:r>
        <w:t>Căn cứ Công văn số 10610/BKHĐT-ĐTNN ngày 15/12/2023 của Bộ Kế hoạch và Đầu tư về việc Chương trình xúc tiến đầu tư năm 2024;</w:t>
      </w:r>
    </w:p>
    <w:p>
      <w:r>
        <w:t>Theo đề nghị của Giám đốc Sở Kế hoạch và Đầu tư tại Tờ trình số 06/TTr-SKHĐT ngày 06/01/2024.</w:t>
      </w:r>
    </w:p>
    <w:p>
      <w:r>
        <w:t>QUYẾT ĐỊNH:</w:t>
      </w:r>
    </w:p>
    <w:p>
      <w:r>
        <w:t>Điều 1.  Ban hành kèm theo Quyết định này Chương trình xúc tiến đầu tư tỉnh Đắk Lắk năm 2024.</w:t>
      </w:r>
    </w:p>
    <w:p>
      <w:r>
        <w:t>Điều 2.  Sở Kế hoạch và Đầu tư, Ban Quản lý các Khu công nghiệp tỉnh; các Sở, ngành, đơn vị có liên quan chịu trách nhiệm tổ chức thực hiện những nội dung trong Chương trình xúc tiến đầu tư năm 2024 đảm bảo chất lượng, hiệu quả, tiến độ và sử dụng ngân sách nhà nước theo đúng quy định hiện hành.</w:t>
      </w:r>
    </w:p>
    <w:p>
      <w:r>
        <w:t>Điều 3.  Chánh Văn phòng UBND tỉnh, Giám đốc Sở Kế hoạch và Đầu tư, Trưởng ban Quản lý các Khu công nghiệp tỉnh; Thủ trưởng các Sở, ban, ngành; Chủ tịch UBND các huyện, thị xã, thành phố; Thủ trưởng các đơn vị và cá nhân có liên quan chịu trách nhiệm thi hành Quyết định này, kể từ ngày ký./.</w:t>
      </w:r>
    </w:p>
    <w:p>
      <w:r>
        <w:t>Nơi nhận:</w:t>
      </w:r>
    </w:p>
    <w:p>
      <w:r>
        <w:t>- Như Điều 3;</w:t>
      </w:r>
    </w:p>
    <w:p>
      <w:r>
        <w:t>- Bộ Kế hoạch và Đầu tư (báo cáo);</w:t>
      </w:r>
    </w:p>
    <w:p>
      <w:r>
        <w:t>- TT Tỉnh ủy, TT.HĐND tỉnh (báo cáo);</w:t>
      </w:r>
    </w:p>
    <w:p>
      <w:r>
        <w:t>- CT, các PCT UBND tỉnh;</w:t>
      </w:r>
    </w:p>
    <w:p>
      <w:r>
        <w:t>- CVP, các PCVP UBND tỉnh;</w:t>
      </w:r>
    </w:p>
    <w:p>
      <w:r>
        <w:t>- TT Công nghệ và Cổng Thông tin điện tử tỉnh;</w:t>
      </w:r>
    </w:p>
    <w:p>
      <w:r>
        <w:t>- Các phòng, TT thuộc VP UBND tỉnh;</w:t>
      </w:r>
    </w:p>
    <w:p>
      <w:r>
        <w:t>- Lưu: VT, TH  (Đ-9b) .</w:t>
      </w:r>
    </w:p>
    <w:p>
      <w:r>
        <w:t>CHỦ TỊCH</w:t>
      </w:r>
    </w:p>
    <w:p>
      <w:r>
        <w:t>Phạm Ngọc Nghị</w:t>
      </w:r>
    </w:p>
    <w:p>
      <w:r>
        <w:t>CHƯƠNG TRÌNH XÚC TIẾN ĐẦU TƯ NĂM 2024</w:t>
      </w:r>
    </w:p>
    <w:p>
      <w:r>
        <w:t>(Ban hành kèm theo Quyết định số: 206/QĐ-UBND ngày 23/01/2024 của UBND tỉnh)</w:t>
      </w:r>
    </w:p>
    <w:p>
      <w:r>
        <w:t>I. QUAN ĐIỂM, ĐỊNH HƯỚNG, MỤC TIÊU</w:t>
      </w:r>
    </w:p>
    <w:p>
      <w:r>
        <w:t>1. Quan điểm:</w:t>
      </w:r>
    </w:p>
    <w:p>
      <w:r>
        <w:t>- Công tác thu hút đầu tư dựa trên việc khai thác tối đa tiềm năng, thế mạnh của tỉnh để phát triển kinh tế - xã hội và phù hợp với tình hình thực tế của địa phương.</w:t>
      </w:r>
    </w:p>
    <w:p>
      <w:r>
        <w:t>- Tiếp tục đổi mới và nâng cao chất lượng, hiệu quả công tác xúc tiến đầu tư. Nâng cao chất lượng công tác xúc tiến đầu tư tại chỗ với việc tăng cường các hoạt động hỗ trợ phát triển doanh nghiệp và cải thiện môi trường đầu tư kinh doanh, nâng cao năng lực cạnh tranh cấp tỉnh theo tinh thần Nghị quyết số 02/NQ-CP ngày 05/01/2024 của Chính phủ về những nhiệm vụ, giải pháp chủ yếu cải thiện môi trường kinh doanh, nâng cao năng lực cạnh tranh quốc gia năm 2024; Chỉ thị số 15/CT-TTg ngày 16/9/2022 của Thủ tướng Chính phủ về các nhiệm vụ, giải pháp trọng tâm giữ vững ổn định kinh tế vĩ mô, kiểm soát lạm phát, thúc đẩy tăng trưởng và bảo đảm các cân đối lớn của nền kinh tế trong tình hình mới.</w:t>
      </w:r>
    </w:p>
    <w:p>
      <w:r>
        <w:t>- Tăng cường cải cách hành chính, cải thiện môi trường đầu tư; làm tốt công tác định hướng, hỗ trợ và ổn định chính sách, tạo môi trường thuận lợi cho doanh nghiệp; chú trọng công tác tuyên truyền, quảng bá hình ảnh địa phương, thương hiệu sản phẩm và phát triển thị trường.</w:t>
      </w:r>
    </w:p>
    <w:p>
      <w:r>
        <w:t>2. Định hướng:</w:t>
      </w:r>
    </w:p>
    <w:p>
      <w:r>
        <w:t>- Tổ chức hoạt động xúc tiến đầu tư đa dạng, thực chất, hiệu quả, tiết kiệm. Ưu tiên lồng ghép các hoạt động xúc tiến đầu tư có tính liên vùng, lồng ghép với các hoạt động xúc tiến thương mại, du lịch.</w:t>
      </w:r>
    </w:p>
    <w:p>
      <w:r>
        <w:t>- Xác định doanh nghiệp, nhà đầu tư là đối tượng phục vụ để làm tốt công tác định hướng. Đẩy mạnh công tác tuyên truyền, quảng bá hình ảnh địa phương, thương hiệu sản phẩm và phát triển thị trường. Chú trọng hỗ trợ và ổn định chính sách, tạo môi trường thuận lợi cho doanh nghiệp, nhà đầu tư.</w:t>
      </w:r>
    </w:p>
    <w:p>
      <w:r>
        <w:t>- Tăng cường thu hút đầu tư các dự án lớn, đặc biệt là xúc tiến đầu tư hạ tầng Khu, cụm công nghiệp để tạo quỹ đất thu hút các dự án thứ cấp. Tiếp tục đổi mới, hoàn thiện các quy hoạch đảm bảo công khai minh bạch, công bố rộng rãi đến cộng đồng nhà đầu tư, doanh nghiệp.</w:t>
      </w:r>
    </w:p>
    <w:p>
      <w:r>
        <w:t>- Chú trọng lựa chọn, thu hút một số nhà đầu tư lớn có tiềm lực tài chính, công nghệ và kinh nghiệm để làm động lực lan tỏa phát triển kinh tế - xã hội.</w:t>
      </w:r>
    </w:p>
    <w:p>
      <w:r>
        <w:t>- Ưu tiên xúc tiến đầu tư vào lĩnh vực chế biến sâu các sản phẩm nông nghiệp đem lại giá trị gia tăng cao, lĩnh vực phát triển năng lượng tái tạo, đầu tư du lịch sinh thái, nghỉ dưỡng gắn với bảo tồn, phát huy bản sắc văn hóa địa phương, gìn giữ cảnh quan thiên nhiên, môi trường sinh thái và các lĩnh vực gắn liền với tiềm năng, thế mạnh từng địa phương trong tỉnh.</w:t>
      </w:r>
    </w:p>
    <w:p>
      <w:r>
        <w:t>- Hạn chế các dự án đầu tư sử dụng nhiều tài nguyên đất, rừng, nguồn nước và các tài nguyên thiên nhiên khác ảnh hưởng môi trường. Không triển khai các dự án đầu tư làm hủy hoại cảnh quan, môi trường sinh thái, rừng tự nhiên và ảnh hưởng đến quốc phòng, an ninh, trật tự an toàn xã hội.</w:t>
      </w:r>
    </w:p>
    <w:p>
      <w:r>
        <w:t>3. Mục tiêu:</w:t>
      </w:r>
    </w:p>
    <w:p>
      <w:r>
        <w:t>Thực hiện theo các mục tiêu phát triển kinh tế - xã hội năm 2024, đẩy mạnh thực hiện cơ cấu lại nền kinh tế gắn với chuyển đổi mô hình tăng trưởng, tăng năng suất, hiệu quả và năng lực cạnh tranh; tăng cường xúc tiến, thu hút đầu tư, phát triển doanh nghiệp khởi nghiệp, đổi mới sáng tạo; cải thiện mạnh mẽ môi trường đầu tư, huy động và sử dụng hiệu quả các nguồn lực phục vụ cho phát triển kinh tế - xã hội, đảm bảo an ninh quốc phòng.</w:t>
      </w:r>
    </w:p>
    <w:p>
      <w:r>
        <w:t>Nhằm đảm bảo các chỉ tiêu kinh tế - xã hội trong thời gian tới, cần tiếp tục thu hút các nguồn vốn đầu tư ở trong và ngoài nước đầu tư vào địa bàn tỉnh cùng với sự hỗ trợ từ Trung ương và địa phương để hoàn thiện hệ thống cơ sở hạ tầng kỹ thuật, hạ tầng xã hội, các dự án trọng điểm.</w:t>
      </w:r>
    </w:p>
    <w:p>
      <w:r>
        <w:t>II. CHƯƠNG TRÌNH XÚC TIẾN ĐẦU TƯ</w:t>
      </w:r>
    </w:p>
    <w:p>
      <w:r>
        <w:t>1. Công tác xúc tiến đầu tư tại chỗ:</w:t>
      </w:r>
    </w:p>
    <w:p>
      <w:r>
        <w:t>Triển khai Nghị quyết số 02/NQ-CP ngày 05/01/2024 của Chính phủ về những nhiệm vụ, giải pháp chủ yếu cải thiện môi trường kinh doanh, nâng cao năng lực cạnh tranh quốc gia năm 2024; Nghị quyết số 01/NQ-CP ngày 05/01/2024 của Chính phủ về nhiệm vụ, giải pháp chủ yếu thực hiện Kế hoạch phát triển kinh tế - xã hội và dự toán ngân sách nhà nước năm 2024; Chỉ thị số 15/CT-TTg ngày 16/9/2022 của Thủ tướng Chính phủ về các nhiệm vụ, giải pháp trọng tâm giữ vững ổn định kinh tế vĩ mô, kiểm soát lạm phát, thúc đẩy tăng trưởng và bảo đảm các cân đối lớn của nền kinh tế trong tình hình mới, với các nhóm nhiệm vụ, giải pháp chính như:</w:t>
      </w:r>
    </w:p>
    <w:p>
      <w:r>
        <w:t>- Đẩy mạnh cải cách hành chính gắn với xây dựng Chính phủ điện tử, Chính phủ số quyền điện tử; cải thiện môi trường kinh doanh, nâng cao năng lực cạnh tranh quốc gia; kịp thời tháo gỡ khó khăn vướng mắc cho doanh nghiệp.</w:t>
      </w:r>
    </w:p>
    <w:p>
      <w:r>
        <w:t>- Đảm bảo quyền kinh doanh, quyền bình đẳng tiếp cận nguồn nhân lực và cơ hội kinh doanh của doanh nghiệp; bảo vệ quyền lợi hợp pháp của doanh nghiệp.</w:t>
      </w:r>
    </w:p>
    <w:p>
      <w:r>
        <w:t>- Chú trọng phát triển nguồn nhân lực, nhất là nguồn nhân lực chất lượng cao gắn với đẩy mạnh nghiên cứu, phát triển và ứng dụng khoa học - công nghệ, thúc đẩy đổi mới sáng tạo, khởi nghiệp.</w:t>
      </w:r>
    </w:p>
    <w:p>
      <w:r>
        <w:t>2. Xây dựng cơ sở dữ liệu, tài liệu, ấn phẩm và triển khai các hoạt động xúc tiến đầu tư:</w:t>
      </w:r>
    </w:p>
    <w:p>
      <w:r>
        <w:t>2.1. Nghiên cứu tiềm năng, thị trường, xu hướng và đối tác đầu tư</w:t>
      </w:r>
    </w:p>
    <w:p>
      <w:r>
        <w:t>Tổ chức đoàn cán bộ làm công tác xúc tiến đầu tư của tỉnh đi tham quan học tập tại một số địa phương có nhiều kinh nghiệm và thành công trong công tác quảng bá, thu hút đầu tư; từ đó đưa ra được phương pháp tiếp cận và xúc tiến đầu tư hiệu quả.</w:t>
      </w:r>
    </w:p>
    <w:p>
      <w:r>
        <w:t>2.2. Xây dựng hình ảnh, tuyên truyền, quảng bá, giới thiệu về môi trường, chính sách, tiềm năng, cơ hội và kết nối đầu tư</w:t>
      </w:r>
    </w:p>
    <w:p>
      <w:r>
        <w:t>- Tổ chức mời gọi, xúc tiến đầu tư đối với các Tập đoàn, Tổng Công ty, Hiệp hội doanh nghiệp,...; tham gia các hội nghị, hội thảo... nhằm giới thiệu, quảng bá về môi trường đầu tư, danh mục dự án kêu gọi đầu tư và mời gọi các doanh nghiệp đầu tư vào địa bàn tỉnh. Tăng cường công tác quảng bá, giới thiệu tiềm năng, hình ảnh, sản phẩm, môi trường đầu tư, kinh doanh, chính sách khuyến khích đầu tư của tỉnh đến với các đối tác, các nhà đầu tư trong và ngoài nước.</w:t>
      </w:r>
    </w:p>
    <w:p>
      <w:r>
        <w:t>- Tiếp tục phối hợp với các cơ quan truyền thông viết bài, làm phóng sự quảng bá, giới thiệu qua các kênh truyền thông, các phương tiện thông tin đại chúng nhằm quảng bá tiềm năng, thế mạnh, môi trường đầu tư, kinh doanh, những chính sách thu hút đầu tư, các dự án kêu gọi thu hút đầu tư của tỉnh.</w:t>
      </w:r>
    </w:p>
    <w:p>
      <w:r>
        <w:t>- Duy trì tổ chức các hội nghị gặp mặt doanh nghiệp để trao đổi và lắng nghe ý kiến của các doanh nghiệp đang đầu tư tại tỉnh; qua đó nắm bắt, chia sẻ và giải quyết các khó khăn, vướng mắc của doanh nghiệp, tạo điều kiện cho doanh nghiệp triển khai hoạt động đầu tư, sản xuất kinh doanh nhanh chóng, hiệu quả.</w:t>
      </w:r>
    </w:p>
    <w:p>
      <w:r>
        <w:t>- Tổ chức cuộc làm việc tiếp xúc với các nhà đầu tư có tiềm năng, năng lực để giới thiệu tiềm năng, định hướng kêu gọi đầu tư của tỉnh, danh mục dự án kêu gọi đầu tư, các chính sách ưu đãi đầu tư của tỉnh Đắk Lắk, tập trung vào lĩnh vực mà tỉnh có tiềm năng lợi thế như chế biến nông sản, nông nghiệp ứng dụng công nghệ cao, năng lượng tái tạo, du lịch sinh thái....</w:t>
      </w:r>
    </w:p>
    <w:p>
      <w:r>
        <w:t>2.3. Hỗ trợ, hướng dẫn, tạo thuận lợi cho hoạt động đầu tư</w:t>
      </w:r>
    </w:p>
    <w:p>
      <w:r>
        <w:t>- Cung cấp thông tin, hướng dẫn nhà đầu tư thực hiện thủ tục đầu tư và các thủ tục hành chính liên quan đến đầu tư.</w:t>
      </w:r>
    </w:p>
    <w:p>
      <w:r>
        <w:t>- Hỗ trợ nhà đầu tư khảo sát, tìm kiếm cơ hội đầu tư trên địa bàn tỉnh; tiếp nhận, tổng hợp và trình cơ quan có thẩm quyền giải quyết các đề xuất, kiến nghị của doanh nghiệp, nhà đầu tư nhằm hỗ trợ các doanh nghiệp, nhà đầu tư trong việc triển khai thủ tục đầu tư nhanh chóng và chính xác.</w:t>
      </w:r>
    </w:p>
    <w:p>
      <w:r>
        <w:t>2.4. Xây dựng hệ thống thông tin và cơ sở dữ liệu phục vụ cho hoạt động xúc tiến đầu tư</w:t>
      </w:r>
    </w:p>
    <w:p>
      <w:r>
        <w:t>- Vận hành có hiệu quả Trang thông tin điện tử về xúc tiến đầu tư.</w:t>
      </w:r>
    </w:p>
    <w:p>
      <w:r>
        <w:t>- Thu thập, tổng hợp thông tin về quy hoạch, các quy định pháp luật, tiềm năng và cơ hội đầu tư, các chính sách ưu đãi đầu tư;... cung cấp cho các nhà đầu tư có nhu cầu tìm hiểu môi trường đầu tư tại tỉnh Đắk Lắk.</w:t>
      </w:r>
    </w:p>
    <w:p>
      <w:r>
        <w:t>2.5. Xây dựng danh mục dự án thu hút đầu tư</w:t>
      </w:r>
    </w:p>
    <w:p>
      <w:r>
        <w:t>- Thu thập thông tin cụ thể về diện tích, hiện trạng khu đất và sự phù hợp các quy hoạch đối với vị trí dự kiến thu hút đầu tư; tổ chức khảo sát thực tế và làm việc với các địa phương để chọn lọc các dự án trọng điểm, phù hợp quy hoạch để đưa vào Danh mục dự án thu hút đầu tư của tỉnh nhằm kêu gọi các doanh nghiệp, nhà đầu tư vào địa bàn tỉnh.</w:t>
      </w:r>
    </w:p>
    <w:p>
      <w:r>
        <w:t>- Xây dựng Danh mục dự án thu hút đầu tư gồm các dữ liệu, thông tin cụ thể về các lĩnh vực, dự án và địa bàn mà tỉnh Đắk Lắk ưu tiên mời gọi đầu tư.</w:t>
      </w:r>
    </w:p>
    <w:p>
      <w:r>
        <w:t>- Số hóa Danh mục dự án thu hút đầu tư.</w:t>
      </w:r>
    </w:p>
    <w:p>
      <w:r>
        <w:t>2.6. Xây dựng các ấn phẩm, tài liệu phục vụ cho hoạt động xúc tiến đầu tư</w:t>
      </w:r>
    </w:p>
    <w:p>
      <w:r>
        <w:t>- Xây dựng sách hướng dẫn các doanh nghiệp tham gia đăng ký đầu tư trên địa bàn tỉnh gồm các nội dung: một số dự án thu hút đầu tư, quy trình thủ tục hành chính về đầu tư, chính sách ưu đãi, hỗ trợ đầu tư,...</w:t>
      </w:r>
    </w:p>
    <w:p>
      <w:r>
        <w:t>- Căn cứ tình hình thực tế, tiếp tục cập nhật, hoàn thiện tài liệu xúc tiến đầu tư, brochure, video clip về tiềm năng thế mạnh của tỉnh Đắk Lắk... nhằm phục vụ công tác quảng bá, thu hút, xúc tiến đầu tư.</w:t>
      </w:r>
    </w:p>
    <w:p>
      <w:r>
        <w:t>2.7. Đào tạo, tập huấn, tăng cường năng lực về xúc tiến đầu tư</w:t>
      </w:r>
    </w:p>
    <w:p>
      <w:r>
        <w:t>- Tổ chức đào tạo, tập huấn nâng cao năng lực của cán bộ làm công tác xúc tiến đầu tư thuộc các Sở, ban, ngành; UBND các huyện, thị xã, thành phố trên địa bàn tỉnh.</w:t>
      </w:r>
    </w:p>
    <w:p>
      <w:r>
        <w:t>- Tham gia các khóa đào tạo, tập huấn nâng cao năng lực, chuyên môn xây dựng tài liệu và tổ chức các hoạt động xúc tiến đầu tư do các Bộ, ngành Trung ương và các địa phương tổ chức.</w:t>
      </w:r>
    </w:p>
    <w:p>
      <w:r>
        <w:t>2.8. Hợp tác trong nước và quốc tế về xúc tiến đầu tư</w:t>
      </w:r>
    </w:p>
    <w:p>
      <w:r>
        <w:t>- Tham gia Hội nghị, chương trình và các hoạt động xúc tiến đầu tư trong nước và nước ngoài do các Bộ ngành Trung ương và địa phương tổ chức để quảng bá và mời gọi đầu tư; cập nhật thông tin về các cơ chế chính sách mới và các nội dung khác liên quan phục vụ công tác xúc tiến đầu tư.</w:t>
      </w:r>
    </w:p>
    <w:p>
      <w:r>
        <w:t>- Phối hợp với các cơ quan liên quan tìm kiếm, thiết lập và xây dựng mối quan hệ hợp tác với các cơ quan ngoại giao nước ngoài tại Việt Nam, các tổ chức quốc tế, các văn phòng đại diện của các tập đoàn và tổ chức kinh tế lớn tại Việt Nam nhằm thu hút đầu tư vào địa phương, hỗ trợ các doanh nghiệp trong địa phương tìm kiếm cơ hội đầu tư ra nước ngoài và để đảm bảo các hoạt động xúc tiến đầu tư đạt hiệu quả và thực chất.</w:t>
      </w:r>
    </w:p>
    <w:p>
      <w:r>
        <w:t>III. KINH PHÍ THỰC HIỆN</w:t>
      </w:r>
    </w:p>
    <w:p>
      <w:r>
        <w:t>Tổng kinh phí: 1.430.000.000 đồng  (Một tỷ bốn trăm ba mươi triệu đồng)  từ nguồn Ngân sách tỉnh, trong đó:</w:t>
      </w:r>
    </w:p>
    <w:p>
      <w:r>
        <w:t>1. Sở Kế hoạch và Đầu tư: 1.050.000.000 đồng  (Một tỷ không trăm năm mươi triệu đồng)  (chi tiết tại Phụ lục 1).</w:t>
      </w:r>
    </w:p>
    <w:p>
      <w:r>
        <w:t>2. Ban Quản lý các Khu công nghiệp tỉnh: 380.000.000 đồng  (Ba trăm tám mươi triệu đồng)  (chi tiết tại Phụ lục 2).</w:t>
      </w:r>
    </w:p>
    <w:p>
      <w:r>
        <w:t>IV. TỔ CHỨC THỰC HIỆN</w:t>
      </w:r>
    </w:p>
    <w:p>
      <w:r>
        <w:t>1. Sở Kế hoạch và Đầu tư:</w:t>
      </w:r>
    </w:p>
    <w:p>
      <w:r>
        <w:t>a) Làm đơn vị đầu mối tham mưu, triển khai các hoạt động xúc tiến đầu tư trên địa bàn tỉnh.</w:t>
      </w:r>
    </w:p>
    <w:p>
      <w:r>
        <w:t>b) Chủ trì, phối hợp với Ban Quản lý các Khu công nghiệp tỉnh, các Sở, ngành, đơn vị liên quan triển khai thực hiện các hoạt động xúc tiến đầu tư trên địa bàn tỉnh.</w:t>
      </w:r>
    </w:p>
    <w:p>
      <w:r>
        <w:t>c) Làm đầu mối triển khai các hoạt động hỗ trợ doanh nghiệp, tổ chức gặp gỡ, tiếp xúc, đối thoại doanh nghiệp định kỳ để giải quyết kịp thời những kiến nghị của doanh nghiệp hiện đang hoạt động trên địa bàn tỉnh nhằm tháo gỡ khó khăn, vướng mắc.</w:t>
      </w:r>
    </w:p>
    <w:p>
      <w:r>
        <w:t>d) Chủ trì nghiên cứu, đề xuất các chính sách hỗ trợ doanh nghiệp như chính sách kích cầu đầu tư, hỗ trợ khởi nghiệp, hỗ trợ doanh nghiệp đổi mới công nghệ, hỗ trợ đào tạo...</w:t>
      </w:r>
    </w:p>
    <w:p>
      <w:r>
        <w:t>đ) Triển khai thực hiện các hoạt động xúc tiến đầu tư theo phân công tại Phụ lục kèm theo Chương trình xúc tiến đầu tư năm 2024.</w:t>
      </w:r>
    </w:p>
    <w:p>
      <w:r>
        <w:t>e) Là đầu mối tổng hợp, báo cáo UBND tỉnh kết quả triển khai Chương trình xúc tiến đầu tư năm 2024.</w:t>
      </w:r>
    </w:p>
    <w:p>
      <w:r>
        <w:t>2. Ban Quản lý các Khu công nghiệp tỉnh:</w:t>
      </w:r>
    </w:p>
    <w:p>
      <w:r>
        <w:t>a) Làm đầu mối triển khai các hoạt động xúc tiến đầu tư vào khu công nghiệp trên địa bàn tỉnh.</w:t>
      </w:r>
    </w:p>
    <w:p>
      <w:r>
        <w:t>b) Phối hợp với Sở Kế hoạch và Đầu tư tham gia các hoạt động xúc tiến đầu tư trong nước, nước ngoài.</w:t>
      </w:r>
    </w:p>
    <w:p>
      <w:r>
        <w:t>c) Xây dựng cơ sở dữ liệu chuyên sâu, biên tập và cập nhật các ấn phẩm, tài liệu giới thiệu chuyên sâu về tiềm năng, lợi thế đầu tư vào các khu công nghiệp của tỉnh để cung cấp và giới thiệu cho các nhà đầu tư;</w:t>
      </w:r>
    </w:p>
    <w:p>
      <w:r>
        <w:t>d) Triển khai thực hiện các hoạt động xúc tiến đầu tư theo phân công tại Phụ lục kèm theo Chương trình xúc tiến đầu tư năm 2024.</w:t>
      </w:r>
    </w:p>
    <w:p>
      <w:r>
        <w:t>3. UBND các huyện, thị xã, thành phố:  Chủ động rà soát, xây dựng danh mục dự án để kêu gọi đầu tư của địa phương gửi Sở Kế hoạch và Đầu tư tổng hợp, tham mưu UBND tỉnh công bố Danh mục dự án thu hút đầu tư theo quy định; chủ động xây dựng, ban hành danh mục dự án thu hút đầu tư cấp địa phương và tài liệu, ấn phẩm phục vụ hoạt động xúc tiến đầu tư gửi về Sở Kế hoạch và Đầu tư để thực hiện công tác xúc tiến đầu tư theo quy định.</w:t>
      </w:r>
    </w:p>
    <w:p>
      <w:r>
        <w:t>4.  Sở Tài chính chủ trì, phối hợp với Sở Kế hoạch và Đầu tư, Ban Quản lý các Khu công nghiệp tỉnh và các Sở, ngành, đơn vị có liên quan tham mưu bố trí kinh phí thực hiện Chương trình xúc tiến đầu tư năm 2024 theo quy định.</w:t>
      </w:r>
    </w:p>
    <w:p>
      <w:r>
        <w:t>5.  Các Sở, ngành, UBND các huyện, thị xã, thành phố thuộc tỉnh và các đơn vị liên quan căn cứ chức năng, nhiệm vụ, lĩnh vực và địa bàn đơn vị phụ trách, triển khai thực hiện các nội dung công việc liên quan trong Chương trình xúc tiến đầu tư năm 2024.</w:t>
      </w:r>
    </w:p>
    <w:p>
      <w:r>
        <w:t>Trong quá trình tổ chức thực hiện Chương trình xúc tiến đầu tư năm 2024, nếu có khó khăn, vướng mắc cần thiết phải sửa đổi bổ sung cho phù hợp; các cơ quan, đơn vị chủ động báo cáo và đề xuất với UBND tỉnh (thông qua Sở Kế hoạch và Đầu tư) để xem xét, điều chỉnh cho phù hợp./.</w:t>
      </w:r>
    </w:p>
    <w:p>
      <w:r>
        <w:t>PHỤ LỤC 1</w:t>
      </w:r>
    </w:p>
    <w:p>
      <w:r>
        <w:t>CÁC HOẠT ĐỘNG XÚC TIẾN ĐẦU TƯ NĂM 2024 (SỞ KẾ HOẠCH VÀ ĐẦU TƯ)</w:t>
      </w:r>
    </w:p>
    <w:p>
      <w:r>
        <w:t>(kèm theo Quyết định số: 206/QĐ-UBND ngày 23/01/2024 của UBND tỉnh Đắk Lắk)</w:t>
      </w:r>
    </w:p>
    <w:p>
      <w:r>
        <w:t>STT</w:t>
      </w:r>
    </w:p>
    <w:p>
      <w:r>
        <w:t>Tên hoạt động xúc tiến đầu tư</w:t>
      </w:r>
    </w:p>
    <w:p>
      <w:r>
        <w:t>Loại hoạt động xúc tiến đầu tư</w:t>
      </w:r>
    </w:p>
    <w:p>
      <w:r>
        <w:t>Thời gian tổ chức</w:t>
      </w:r>
    </w:p>
    <w:p>
      <w:r>
        <w:t>Đơn vị chủ trì thực hiện</w:t>
      </w:r>
    </w:p>
    <w:p>
      <w:r>
        <w:t>Địa điểm tổ chức</w:t>
      </w:r>
    </w:p>
    <w:p>
      <w:r>
        <w:t>Mục đích/ Nội dung của hoạt động</w:t>
      </w:r>
    </w:p>
    <w:p>
      <w:r>
        <w:t>Địa bàn/ tỉnh/ vùng kêu gọi đầu tư</w:t>
      </w:r>
    </w:p>
    <w:p>
      <w:r>
        <w:t>Đơn vị phối hợp</w:t>
      </w:r>
    </w:p>
    <w:p>
      <w:r>
        <w:t>Kinh phí</w:t>
      </w:r>
    </w:p>
    <w:p>
      <w:r>
        <w:t>Trong nước</w:t>
      </w:r>
    </w:p>
    <w:p>
      <w:r>
        <w:t>Nước ngoài</w:t>
      </w:r>
    </w:p>
    <w:p>
      <w:r>
        <w:t>Tên đơn vị</w:t>
      </w:r>
    </w:p>
    <w:p>
      <w:r>
        <w:t>Quốc tịch/tỉnh, thành phố</w:t>
      </w:r>
    </w:p>
    <w:p>
      <w:r>
        <w:t>Ngân sách địa phương (triệu đồng)</w:t>
      </w:r>
    </w:p>
    <w:p>
      <w:r>
        <w:t>Khác (xã hội hóa)</w:t>
      </w:r>
    </w:p>
    <w:p>
      <w:r>
        <w:t>1</w:t>
      </w:r>
    </w:p>
    <w:p>
      <w:r>
        <w:t>Tổ chức đoàn cán bộ làm công tác xúc tiến đầu tư của tỉnh đi tham quan học tập tại một số địa phương có nhiều kinh nghiệm và thành công trong công tác quảng bá, thu hút đầu tư</w:t>
      </w:r>
    </w:p>
    <w:p>
      <w:r>
        <w:t>Nghiên cứu tiềm năng, thị trường xu hướng và đối tác đầu tư.</w:t>
      </w:r>
    </w:p>
    <w:p>
      <w:r>
        <w:t>Năm 2024</w:t>
      </w:r>
    </w:p>
    <w:p>
      <w:r>
        <w:t>Sở Kế hoạch và Đầu tư</w:t>
      </w:r>
    </w:p>
    <w:p>
      <w:r>
        <w:t>x</w:t>
      </w:r>
    </w:p>
    <w:p>
      <w:r>
        <w:t>Trao đổi với một số địa phương có nhiều kinh nghiệm và thành công trong công tác quảng bá, thu hút đầu tư; từ đó đưa ra được phương pháp tiếp cận và xúc tiến đầu tư hiệu quả</w:t>
      </w:r>
    </w:p>
    <w:p>
      <w:r>
        <w:t>Theo chương trình của đơn vị tổ chức</w:t>
      </w:r>
    </w:p>
    <w:p>
      <w:r>
        <w:t>- Các Sở, ban ngành; UBND các huyện, thị xã, thành phố và các đơn vị có liên quan</w:t>
      </w:r>
    </w:p>
    <w:p>
      <w:r>
        <w:t>- Các doanh nghiệp, nhà đầu tư có dự án đầu tư trên địa bàn tỉnh</w:t>
      </w:r>
    </w:p>
    <w:p>
      <w:r>
        <w:t>80</w:t>
      </w:r>
    </w:p>
    <w:p>
      <w:r>
        <w:t>2</w:t>
      </w:r>
    </w:p>
    <w:p>
      <w:r>
        <w:t>Tổ chức đoàn công tác mời gọi, xúc tiến đầu tư trực tiếp với: các Tập đoàn, Tổng công ty trong nước, Hiệp hội doanh nghiệp,...</w:t>
      </w:r>
    </w:p>
    <w:p>
      <w:r>
        <w:t>Xây dựng hình ảnh, tuyên truyền, quảng bá, giới thiệu về môi trường, chính sách, tiềm năng, cơ hội và kết nối đầu tư</w:t>
      </w:r>
    </w:p>
    <w:p>
      <w:r>
        <w:t>Năm 2024</w:t>
      </w:r>
    </w:p>
    <w:p>
      <w:r>
        <w:t>Sở Kế hoạch và Đầu tư</w:t>
      </w:r>
    </w:p>
    <w:p>
      <w:r>
        <w:t>x</w:t>
      </w:r>
    </w:p>
    <w:p>
      <w:r>
        <w:t>- Nhằm giới thiệu, quảng bá về môi trường đầu tư, danh mục dự án thu hút đầu tư và mời gọi các doanh nghiệp đầu tư vào địa bàn tỉnh.</w:t>
      </w:r>
    </w:p>
    <w:p>
      <w:r>
        <w:t>- Nâng cao hiệu quả hoạt động xúc tiến đầu tư; tăng cường công tác quảng bá, giới thiệu tiềm năng, hình ảnh, sản phẩm, môi trường đầu tư, kinh doanh, chính sách khuyến khích đầu tư của tỉnh đến với các đối tác, các nhà đầu tư trong và ngoài nước</w:t>
      </w:r>
    </w:p>
    <w:p>
      <w:r>
        <w:t>Trên địa bàn tỉnh Đắk Lắk; trong và ngoài nước</w:t>
      </w:r>
    </w:p>
    <w:p>
      <w:r>
        <w:t>Các Sở, ban ngành; UBND các huyện, thị xã, thành phố và các đơn vị có liên quan</w:t>
      </w:r>
    </w:p>
    <w:p>
      <w:r>
        <w:t>230</w:t>
      </w:r>
    </w:p>
    <w:p>
      <w:r>
        <w:t>3</w:t>
      </w:r>
    </w:p>
    <w:p>
      <w:r>
        <w:t>Các hoạt động tuyên truyền, quảng bá, giới thiệu về môi trường, chính sách, tiềm năng và cơ hội đầu tư:</w:t>
      </w:r>
    </w:p>
    <w:p>
      <w:r>
        <w:t>Xây dựng hình ảnh, tuyên truyền, quảng bá, giới thiệu về môi trường, chính sách, tiềm năng, cơ hội và kết nối đầu tư</w:t>
      </w:r>
    </w:p>
    <w:p>
      <w:r>
        <w:t>Năm 2024</w:t>
      </w:r>
    </w:p>
    <w:p>
      <w:r>
        <w:t>Sở Kế hoạch và Đầu tư</w:t>
      </w:r>
    </w:p>
    <w:p>
      <w:r>
        <w:t>x</w:t>
      </w:r>
    </w:p>
    <w:p>
      <w:r>
        <w:t>Thực hiện các chương trình tuyên truyền, quảng bá trên các phương tiện thông tin đại chúng trong nước và nước ngoài, đặt hàng cơ quan truyền thông trong nước và nước ngoài viết bài, làm phóng sự trên báo chí, truyền thanh, truyền hình, trang thông tin điện tử, làm phim quảng bá môi trường đầu tư tại Việt Nam theo hợp đồng trọn gói,..</w:t>
      </w:r>
    </w:p>
    <w:p>
      <w:r>
        <w:t>4</w:t>
      </w:r>
    </w:p>
    <w:p>
      <w:r>
        <w:t>- Hướng dẫn thủ tục đầu tư;</w:t>
      </w:r>
    </w:p>
    <w:p>
      <w:r>
        <w:t>- Hỗ trợ nhà đầu tư trong việc đi khảo sát, nắm bắt thông tin để tìm hiểu cơ hội đầu tư</w:t>
      </w:r>
    </w:p>
    <w:p>
      <w:r>
        <w:t>Hỗ trợ, hướng dẫn, tạo thuận lợi cho hoạt động đầu tư.</w:t>
      </w:r>
    </w:p>
    <w:p>
      <w:r>
        <w:t>Năm 2024</w:t>
      </w:r>
    </w:p>
    <w:p>
      <w:r>
        <w:t>Sở Kế hoạch và Đầu tư</w:t>
      </w:r>
    </w:p>
    <w:p>
      <w:r>
        <w:t>x</w:t>
      </w:r>
    </w:p>
    <w:p>
      <w:r>
        <w:t>Nhằm hỗ trợ các doanh nghiệp trong việc tìm hiểu pháp luật, chính sách, thủ tục đầu tư, tiềm năng thị trường, đối tác và cơ hội đầu tư, khảo sát, triển khai dự án tại địa phương</w:t>
      </w:r>
    </w:p>
    <w:p>
      <w:r>
        <w:t>Trên địa bàn tỉnh Đắk Lắk</w:t>
      </w:r>
    </w:p>
    <w:p>
      <w:r>
        <w:t>Các Sở, ban ngành; UBND các huyện, thị xã, thành phố và các đơn vị có liên quan</w:t>
      </w:r>
    </w:p>
    <w:p>
      <w:r>
        <w:t>80</w:t>
      </w:r>
    </w:p>
    <w:p>
      <w:r>
        <w:t>5</w:t>
      </w:r>
    </w:p>
    <w:p>
      <w:r>
        <w:t>Xây dựng và vận hành trang thông tin điện tử về pháp luật, chính sách, thủ tục đầu tư, môi trường, tiềm năng, cơ hội đầu tư, đối tác đầu tư</w:t>
      </w:r>
    </w:p>
    <w:p>
      <w:r>
        <w:t>Xây dựng hệ thống thông tin và cơ sở dữ liệu phục vụ cho hoạt động xúc tiến đầu tư.</w:t>
      </w:r>
    </w:p>
    <w:p>
      <w:r>
        <w:t>Năm 2024</w:t>
      </w:r>
    </w:p>
    <w:p>
      <w:r>
        <w:t>Sở Kế hoạch và Đầu tư</w:t>
      </w:r>
    </w:p>
    <w:p>
      <w:r>
        <w:t>x</w:t>
      </w:r>
    </w:p>
    <w:p>
      <w:r>
        <w:t>- Nhằm cung cấp các thông tin cụ thể về chính sách, thủ tục đầu tư, tiềm năng và cơ hội đầu tư cho các nhà đầu tư có nhu cầu tìm hiểu môi trường đầu tư tại tỉnh Đắk Lắk</w:t>
      </w:r>
    </w:p>
    <w:p>
      <w:r>
        <w:t>- Vận hành trang thông tin điện tử về đầu tư; Nâng cấp trang Website Trang thông tin điện tử của Trung tâm XTĐT</w:t>
      </w:r>
    </w:p>
    <w:p>
      <w:r>
        <w:t>Trên địa bàn tỉnh Đắk Lắk</w:t>
      </w:r>
    </w:p>
    <w:p>
      <w:r>
        <w:t>Các Sở, ban ngành; UBND các huyện, thị xã, thành phố và các đơn vị có liên quan</w:t>
      </w:r>
    </w:p>
    <w:p>
      <w:r>
        <w:t>100</w:t>
      </w:r>
    </w:p>
    <w:p>
      <w:r>
        <w:t>6</w:t>
      </w:r>
    </w:p>
    <w:p>
      <w:r>
        <w:t>Xây dựng danh mục dự án mời gọi các doanh nghiệp, nhà đầu tư vào địa bàn tỉnh</w:t>
      </w:r>
    </w:p>
    <w:p>
      <w:r>
        <w:t>Xây dựng Danh mục dự án thu hút đầu tư</w:t>
      </w:r>
    </w:p>
    <w:p>
      <w:r>
        <w:t>Quý 1/2024</w:t>
      </w:r>
    </w:p>
    <w:p>
      <w:r>
        <w:t>Sở Kế hoạch và Đầu tư</w:t>
      </w:r>
    </w:p>
    <w:p>
      <w:r>
        <w:t>x</w:t>
      </w:r>
    </w:p>
    <w:p>
      <w:r>
        <w:t>Nhằm cung cấp một số thông tin cụ thể về các dự án đầu tư, lĩnh vực ưu tiên mời gọi đầu tư vào địa bàn mà tỉnh Đắk Lắk</w:t>
      </w:r>
    </w:p>
    <w:p>
      <w:r>
        <w:t>Trên địa bàn tỉnh Đắk Lắk</w:t>
      </w:r>
    </w:p>
    <w:p>
      <w:r>
        <w:t>Các Sở, ban ngành, UBND cấp huyện và các đơn vị có liên quan</w:t>
      </w:r>
    </w:p>
    <w:p>
      <w:r>
        <w:t>120</w:t>
      </w:r>
    </w:p>
    <w:p>
      <w:r>
        <w:t>7</w:t>
      </w:r>
    </w:p>
    <w:p>
      <w:r>
        <w:t>Sách hướng dẫn, đĩa, tập gấp, tờ rơi, danh mục các dự án kêu gọi đầu tư, quy trình thủ tục hành chính về đầu tư, chính sách ưu đãi, hỗ trợ đầu tư,...</w:t>
      </w:r>
    </w:p>
    <w:p>
      <w:r>
        <w:t>Xây dựng các ấn phẩm, tài liệu phục vụ cho hoạt động xúc tiến đầu tư.</w:t>
      </w:r>
    </w:p>
    <w:p>
      <w:r>
        <w:t>Quý 2/2024</w:t>
      </w:r>
    </w:p>
    <w:p>
      <w:r>
        <w:t>Sở Kế hoạch và Đầu tư</w:t>
      </w:r>
    </w:p>
    <w:p>
      <w:r>
        <w:t>x</w:t>
      </w:r>
    </w:p>
    <w:p>
      <w:r>
        <w:t>Xây dựng, in ấn các ấn phẩm, tài liệu ... nhằm phục vụ công tác quảng bá, thu hút, mời gọi, xúc tiến đầu tư</w:t>
      </w:r>
    </w:p>
    <w:p>
      <w:r>
        <w:t>Trên địa bàn tỉnh Đắk Lắk</w:t>
      </w:r>
    </w:p>
    <w:p>
      <w:r>
        <w:t>Các Sở, ban ngành; UBND các huyện, thị xã, thành phố và các đơn vị có liên quan</w:t>
      </w:r>
    </w:p>
    <w:p>
      <w:r>
        <w:t>250</w:t>
      </w:r>
    </w:p>
    <w:p>
      <w:r>
        <w:t>8</w:t>
      </w:r>
    </w:p>
    <w:p>
      <w:r>
        <w:t>Tổ chức, tham dự các lớp đào tạo, tập huấn tăng cường năng lực xúc tiến đầu tư</w:t>
      </w:r>
    </w:p>
    <w:p>
      <w:r>
        <w:t>Đào tạo, tập huấn, tăng cường năng lực về xúc tiến đầu tư.</w:t>
      </w:r>
    </w:p>
    <w:p>
      <w:r>
        <w:t>Quý 3, 4/2024</w:t>
      </w:r>
    </w:p>
    <w:p>
      <w:r>
        <w:t>Sở Kế hoạch và Đầu tư</w:t>
      </w:r>
    </w:p>
    <w:p>
      <w:r>
        <w:t>x</w:t>
      </w:r>
    </w:p>
    <w:p>
      <w:r>
        <w:t>Nhằm nâng cao năng lực của cán bộ làm công tác xúc tiến đầu tư thuộc các Sở, ban ngành, UBND các huyện, thị xã, thành phố trên địa bàn tỉnh</w:t>
      </w:r>
    </w:p>
    <w:p>
      <w:r>
        <w:t>Các Sở, ban ngành; UBND các huyện, thị xã, thành phố và các đơn vị có liên quan</w:t>
      </w:r>
    </w:p>
    <w:p>
      <w:r>
        <w:t>70</w:t>
      </w:r>
    </w:p>
    <w:p>
      <w:r>
        <w:t>9</w:t>
      </w:r>
    </w:p>
    <w:p>
      <w:r>
        <w:t>- Tham gia Hội nghị, chương trình và các hoạt động xúc tiến đầu tư trong nước và nước ngoài do các Bộ ngành Trung ương và địa phương tổ chức.</w:t>
      </w:r>
    </w:p>
    <w:p>
      <w:r>
        <w:t>- Các hoạt động xúc tiến đầu tư khác theo chỉ đạo của UBND tỉnh</w:t>
      </w:r>
    </w:p>
    <w:p>
      <w:r>
        <w:t>Hợp tác trong nước và quốc tế về xúc tiến đầu tư</w:t>
      </w:r>
    </w:p>
    <w:p>
      <w:r>
        <w:t>Năm 2024</w:t>
      </w:r>
    </w:p>
    <w:p>
      <w:r>
        <w:t>Sở Kế hoạch và Đầu tư</w:t>
      </w:r>
    </w:p>
    <w:p>
      <w:r>
        <w:t>x</w:t>
      </w:r>
    </w:p>
    <w:p>
      <w:r>
        <w:t>x</w:t>
      </w:r>
    </w:p>
    <w:p>
      <w:r>
        <w:t>Kết hợp với việc tham gia các hoạt động xúc tiến thương mại, du lịch sẽ lồng ghép để quảng bá và mời gọi đầu tư</w:t>
      </w:r>
    </w:p>
    <w:p>
      <w:r>
        <w:t>Các Sở, ban ngành, UBND các huyện, thị xã, thành phố và các đơn vị có liên quan</w:t>
      </w:r>
    </w:p>
    <w:p>
      <w:r>
        <w:t>120</w:t>
      </w:r>
    </w:p>
    <w:p>
      <w:r>
        <w:t>Tổng cộng</w:t>
      </w:r>
    </w:p>
    <w:p>
      <w:r>
        <w:t>1.050</w:t>
      </w:r>
    </w:p>
    <w:p>
      <w:r>
        <w:t>PHỤ LỤC 2</w:t>
      </w:r>
    </w:p>
    <w:p>
      <w:r>
        <w:t>CÁC HOẠT ĐỘNG XÚC TIẾN ĐẦU TƯ NĂM 2024 (BAN QUẢN LÝ CÁC KHU CÔNG NGHIỆP TỈNH)</w:t>
      </w:r>
    </w:p>
    <w:p>
      <w:r>
        <w:t>(kèm theo Quyết định số: 206/QĐ-UBND ngày 23/01/2024 của UBND tỉnh Đắk Lắk)</w:t>
      </w:r>
    </w:p>
    <w:p>
      <w:r>
        <w:t>STT</w:t>
      </w:r>
    </w:p>
    <w:p>
      <w:r>
        <w:t>Tên hoạt động xúc tiến đầu tư</w:t>
      </w:r>
    </w:p>
    <w:p>
      <w:r>
        <w:t>Loại hoạt động xúc tiến đầu tư</w:t>
      </w:r>
    </w:p>
    <w:p>
      <w:r>
        <w:t>Thời gian tổ chức</w:t>
      </w:r>
    </w:p>
    <w:p>
      <w:r>
        <w:t>Đơn vị chủ trì thực hiện</w:t>
      </w:r>
    </w:p>
    <w:p>
      <w:r>
        <w:t>Địa điểm tổ chức</w:t>
      </w:r>
    </w:p>
    <w:p>
      <w:r>
        <w:t>Mục đích/ Nội dung của hoạt động</w:t>
      </w:r>
    </w:p>
    <w:p>
      <w:r>
        <w:t>Địa bàn/ tỉnh/ vùng kêu gọi đầu tư</w:t>
      </w:r>
    </w:p>
    <w:p>
      <w:r>
        <w:t>Đơn vị phối hợp</w:t>
      </w:r>
    </w:p>
    <w:p>
      <w:r>
        <w:t>Kinh phí</w:t>
      </w:r>
    </w:p>
    <w:p>
      <w:r>
        <w:t>Trong nước</w:t>
      </w:r>
    </w:p>
    <w:p>
      <w:r>
        <w:t>Nước ngoài</w:t>
      </w:r>
    </w:p>
    <w:p>
      <w:r>
        <w:t>Tên đơn vị</w:t>
      </w:r>
    </w:p>
    <w:p>
      <w:r>
        <w:t>Quốc tịch/tỉnh, thành phố</w:t>
      </w:r>
    </w:p>
    <w:p>
      <w:r>
        <w:t>Ngân sách địa phương (triệu đồng)</w:t>
      </w:r>
    </w:p>
    <w:p>
      <w:r>
        <w:t>Khác (xã hội hóa)</w:t>
      </w:r>
    </w:p>
    <w:p>
      <w:r>
        <w:t>1</w:t>
      </w:r>
    </w:p>
    <w:p>
      <w:r>
        <w:t>Tổ chức đoàn khảo sát xúc tiến đầu tư trong và ngoài tỉnh</w:t>
      </w:r>
    </w:p>
    <w:p>
      <w:r>
        <w:t>Nghiên cứu tiềm năng, thị trường xu hướng và đối tác đầu tư</w:t>
      </w:r>
    </w:p>
    <w:p>
      <w:r>
        <w:t>Năm 2024</w:t>
      </w:r>
    </w:p>
    <w:p>
      <w:r>
        <w:t>BQL các KCN</w:t>
      </w:r>
    </w:p>
    <w:p>
      <w:r>
        <w:t>x</w:t>
      </w:r>
    </w:p>
    <w:p>
      <w:r>
        <w:t>Trao đổi kinh nghiệm về công tác xúc tiến đầu tư với một số địa phương có nhiều kinh nghiệm và thành công trong công tác quảng bá, thu hút đầu tư; từ đó đưa ra được phương pháp tiếp cận và xúc tiến đầu tư hiệu quả</w:t>
      </w:r>
    </w:p>
    <w:p>
      <w:r>
        <w:t>Theo chương trình của đơn vị tổ chức</w:t>
      </w:r>
    </w:p>
    <w:p>
      <w:r>
        <w:t>- Các Sở, ban ngành; UBND các huyện, thị xã, thành phố và các đơn vị có liên quan</w:t>
      </w:r>
    </w:p>
    <w:p>
      <w:r>
        <w:t>- Các doanh nghiệp, nhà đầu tư có dự án đầu tư trên địa bàn tỉnh</w:t>
      </w:r>
    </w:p>
    <w:p>
      <w:r>
        <w:t>230</w:t>
      </w:r>
    </w:p>
    <w:p>
      <w:r>
        <w:t>2</w:t>
      </w:r>
    </w:p>
    <w:p>
      <w:r>
        <w:t>Tổ chức Hội nghị đối thoại doanh nghiệp</w:t>
      </w:r>
    </w:p>
    <w:p>
      <w:r>
        <w:t>Xây dựng hình ảnh, tuyên truyền, quảng bá, giới thiệu về môi trường, chính sách, tiềm năng, cơ hội và kết nối đầu tư</w:t>
      </w:r>
    </w:p>
    <w:p>
      <w:r>
        <w:t>Quý 4/2024</w:t>
      </w:r>
    </w:p>
    <w:p>
      <w:r>
        <w:t>BQL các KCN</w:t>
      </w:r>
    </w:p>
    <w:p>
      <w:r>
        <w:t>x</w:t>
      </w:r>
    </w:p>
    <w:p>
      <w:r>
        <w:t>Nhằm tháo gỡ, khó khăn vướng mắc của nhà đầu tư trong quá trình triển khai dự án trong KCN</w:t>
      </w:r>
    </w:p>
    <w:p>
      <w:r>
        <w:t>Trên địa bàn tỉnh Đắk Lắk</w:t>
      </w:r>
    </w:p>
    <w:p>
      <w:r>
        <w:t>30</w:t>
      </w:r>
    </w:p>
    <w:p>
      <w:r>
        <w:t>3</w:t>
      </w:r>
    </w:p>
    <w:p>
      <w:r>
        <w:t>Hỗ trợ các nhà đầu tư đến tìm kiếm cơ hội đầu tư vào Khu công nghiệp</w:t>
      </w:r>
    </w:p>
    <w:p>
      <w:r>
        <w:t>Hỗ trợ, hướng dẫn, tạo thuận lợi cho hoạt động đầu tư.</w:t>
      </w:r>
    </w:p>
    <w:p>
      <w:r>
        <w:t>Năm 2024</w:t>
      </w:r>
    </w:p>
    <w:p>
      <w:r>
        <w:t>BQL các KCN</w:t>
      </w:r>
    </w:p>
    <w:p>
      <w:r>
        <w:t>x</w:t>
      </w:r>
    </w:p>
    <w:p>
      <w:r>
        <w:t>Nhằm hỗ trợ các doanh nghiệp trong việc tìm hiểu pháp luật, chính sách, thủ tục đầu tư, tiềm năng thị trường, đối tác và cơ hội đầu tư, khảo sát, triển khai dự án tại Khu công nghiệp</w:t>
      </w:r>
    </w:p>
    <w:p>
      <w:r>
        <w:t>Các Sở, ban ngành; UBND các huyện, thị xã, thành phố và các đơn vị có liên quan</w:t>
      </w:r>
    </w:p>
    <w:p>
      <w:r>
        <w:t>20</w:t>
      </w:r>
    </w:p>
    <w:p>
      <w:r>
        <w:t>4</w:t>
      </w:r>
    </w:p>
    <w:p>
      <w:r>
        <w:t>Xây dựng các ấn phẩm, tài liệu xúc tiến đầu tư</w:t>
      </w:r>
    </w:p>
    <w:p>
      <w:r>
        <w:t>Xây dựng các ấn phẩm, tài liệu phục vụ cho hoạt động xúc tiến đầu tư.</w:t>
      </w:r>
    </w:p>
    <w:p>
      <w:r>
        <w:t>Năm 2024</w:t>
      </w:r>
    </w:p>
    <w:p>
      <w:r>
        <w:t>BQL các KCN</w:t>
      </w:r>
    </w:p>
    <w:p>
      <w:r>
        <w:t>x</w:t>
      </w:r>
    </w:p>
    <w:p>
      <w:r>
        <w:t>Xây dựng, in ấn các ấn phẩm, tài liệu ... nhằm phục vụ công tác quảng bá, thu hút, mời gọi, xúc tiến đầu tư</w:t>
      </w:r>
    </w:p>
    <w:p>
      <w:r>
        <w:t>40</w:t>
      </w:r>
    </w:p>
    <w:p>
      <w:r>
        <w:t>5</w:t>
      </w:r>
    </w:p>
    <w:p>
      <w:r>
        <w:t>Tham dự các lớp đào tạo, tập huấn tăng cường năng lực xúc tiến đầu tư</w:t>
      </w:r>
    </w:p>
    <w:p>
      <w:r>
        <w:t>Đào tạo, tập huấn, tăng cường năng lực về xúc tiến đầu tư.</w:t>
      </w:r>
    </w:p>
    <w:p>
      <w:r>
        <w:t>Năm 2024</w:t>
      </w:r>
    </w:p>
    <w:p>
      <w:r>
        <w:t>BQL các KCN</w:t>
      </w:r>
    </w:p>
    <w:p>
      <w:r>
        <w:t>x</w:t>
      </w:r>
    </w:p>
    <w:p>
      <w:r>
        <w:t>Nhằm nâng cao năng lực của cán bộ làm công tác xúc tiến đầu tư thuộc các Sở, ban ngành, UBND các huyện, thị xã, thành phố trên địa bàn tỉnh</w:t>
      </w:r>
    </w:p>
    <w:p>
      <w:r>
        <w:t>Các Sở, ban ngành; UBND các huyện, thị xã, thành phố và các đơn vị có liên quan</w:t>
      </w:r>
    </w:p>
    <w:p>
      <w:r>
        <w:t>20</w:t>
      </w:r>
    </w:p>
    <w:p>
      <w:r>
        <w:t>6</w:t>
      </w:r>
    </w:p>
    <w:p>
      <w:r>
        <w:t>Tham gia Hội nghị xúc tiến đầu tư của các Bộ ngành Trung ương và địa phương</w:t>
      </w:r>
    </w:p>
    <w:p>
      <w:r>
        <w:t>Hợp tác trong nước và quốc tế về xúc tiến đầu tư</w:t>
      </w:r>
    </w:p>
    <w:p>
      <w:r>
        <w:t>Năm 2024</w:t>
      </w:r>
    </w:p>
    <w:p>
      <w:r>
        <w:t>BQL các KCN</w:t>
      </w:r>
    </w:p>
    <w:p>
      <w:r>
        <w:t>x</w:t>
      </w:r>
    </w:p>
    <w:p>
      <w:r>
        <w:t>x</w:t>
      </w:r>
    </w:p>
    <w:p>
      <w:r>
        <w:t>Kết hợp với việc tham gia các hoạt động xúc tiến thương mại, du lịch sẽ lồng ghép để quảng bá và mời gọi đầu tư</w:t>
      </w:r>
    </w:p>
    <w:p>
      <w:r>
        <w:t>Các Sở, ban ngành; UBND các huyện, thị xã, thành phố và các đơn vị có liên quan</w:t>
      </w:r>
    </w:p>
    <w:p>
      <w:r>
        <w:t>40</w:t>
      </w:r>
    </w:p>
    <w:p>
      <w:r>
        <w:t>Tổng cộng</w:t>
      </w:r>
    </w:p>
    <w:p>
      <w:r>
        <w:t>380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