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2059/QĐ-UBND năm 2024 công bố Danh mục thủ tục hành chính mới, được sửa đổi, bổ sung, thay thế các lĩnh vực: Quản lý chất lượng công trình xây dựng, Hoạt động xây dựng thuộc thẩm quyền giải quyết của Ban Quản lý các Khu công nghiệp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2059/QĐ-UBND</w:t>
      </w:r>
    </w:p>
    <w:p>
      <w:r>
        <w:t>Phú Thọ, ngày 17 tháng 10 năm 2024</w:t>
      </w:r>
    </w:p>
    <w:p>
      <w:r>
        <w:t>QUYẾT ĐỊNH</w:t>
      </w:r>
    </w:p>
    <w:p>
      <w:r>
        <w:t>VỀ VIỆC CÔNG BỐ DANH MỤC THỦ TỤC HÀNH CHÍNH MỚI BAN HÀNH, ĐƯỢC SỬA ĐỔI, BỔ SUNG, THAY THẾ CÁC LĨNH VỰC: QUẢN LÝ CHẤT LƯỢNG CÔNG TRÌNH, HOẠT ĐỘNG XÂY DỰNG THUỘC THẨM QUYỀN GIẢI QUYẾT CỦA BAN QUẢN LÝ CÁC KHU CÔNG NGHIỆP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số 707/QĐ-BXD ngày 07/7/2023, số 1105/QĐ- BXD ngày 26/10/2023 của Bộ trưởng Bộ Xây dựng về việc công bố thủ tục hành chính được sửa đổi, bổ sung, thay thế trong các lĩnh vực: Quản lý chất lượng công trình xây dựng, Hoạt động xây dựng thuộc phạm vi chức năng quản lý nhà nước của Bộ Xây dựng;</w:t>
      </w:r>
    </w:p>
    <w:p>
      <w:r>
        <w:t>Theo đề nghị của Trưởng Ban Quản lý các Khu công nghiệp Phú Thọ tại Tờ trình số 45/TTr- BQLKCN ngày 11/10/2024.</w:t>
      </w:r>
    </w:p>
    <w:p>
      <w:r>
        <w:t>QUYẾT ĐỊNH:</w:t>
      </w:r>
    </w:p>
    <w:p>
      <w:r>
        <w:t>Điều 1 . Công bố kèm theo Quyết định này Danh mục thủ tục hành chính mới ban hành, được sửa đổi, bổ sung, thay thế các lĩnh vực: Quản lý chất lượng công trình xây dựng, Hoạt động xây dựng thuộc thẩm quyền giải quyết của Ban Quản lý các Khu công nghiệp Phú Thọ (Chi tiết tại Danh mục kèm theo).</w:t>
      </w:r>
    </w:p>
    <w:p>
      <w:r>
        <w:t>Điều 2. Tổ chức thực hiện.</w:t>
      </w:r>
    </w:p>
    <w:p>
      <w:r>
        <w:t>1. Ban Quản lý các Khu công nghiệp Phú Thọ:</w:t>
      </w:r>
    </w:p>
    <w:p>
      <w:r>
        <w:t>- Chủ trì, phối hợp với các cơ quan có liên quan rà soát, xây dựng mới hoặc sửa đổi, bổ sung quy trình nội bộ đối với việc giải quyết thủ tục hành chính công bố tại điều 1 Quyết định này;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thông tin,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thông tin, dữ liệu thủ tục hành chính thuộc thẩm quyền giải quyết của các cấp chính quyền tỉnh Phú Thọ vào Cơ sở dữ liệu quốc gia theo quy định.</w:t>
      </w:r>
    </w:p>
    <w:p>
      <w:r>
        <w:t>Điều 3.  Quyết định này có hiệu lực thi hành kể từ ngày ký ban hành.</w:t>
      </w:r>
    </w:p>
    <w:p>
      <w:r>
        <w:t>Sửa đổi, bổ sung, thay thế: 07 thủ tục hành chính công bố tại Danh mục ban hành kèm theo Quyết định số 2472/QĐ-UBND ngày 04/10/2021 của Chủ tịch UBND tỉnh Phú Thọ (Thủ tục số: 1, 2, 3, 4, 5, 6, 7 Mục I, Danh mục).</w:t>
      </w:r>
    </w:p>
    <w:p>
      <w:r>
        <w:t>Điều 4 . Chánh Văn phòng UBND tỉnh, Trưởng ban Quản lý các Khu công nghiệp Phú Thọ; Giám đốc Sở Thông tin và Truyền thông; Thủ trưởng các Sở, ban, ngành; các cơ quan, tổ chức và cá nhân có liên quan chịu trách nhiệm thi hành Quyết định này./.</w:t>
      </w:r>
    </w:p>
    <w:p>
      <w:r>
        <w:t>Nơi nhận:</w:t>
      </w:r>
    </w:p>
    <w:p>
      <w:r>
        <w:t>- Như Điều 4;</w:t>
      </w:r>
    </w:p>
    <w:p>
      <w:r>
        <w:t>- Cục KSTTHC, VPCP;</w:t>
      </w:r>
    </w:p>
    <w:p>
      <w:r>
        <w:t>- CT, các PCT UBND tỉnh;</w:t>
      </w:r>
    </w:p>
    <w:p>
      <w:r>
        <w:t>- CVP, PCVP (Ô.Thành);</w:t>
      </w:r>
    </w:p>
    <w:p>
      <w:r>
        <w:t>- VNPT Phú Thọ;</w:t>
      </w:r>
    </w:p>
    <w:p>
      <w:r>
        <w:t>- Trung tâm Phục vụ HCC;</w:t>
      </w:r>
    </w:p>
    <w:p>
      <w:r>
        <w:t>- CV: NC 1, 2, 3 , CT 2 ;</w:t>
      </w:r>
    </w:p>
    <w:p>
      <w:r>
        <w:t>- Lưu: VT, NC 4 .</w:t>
      </w:r>
    </w:p>
    <w:p>
      <w:r>
        <w:t>CHỦ TỊCH</w:t>
      </w:r>
    </w:p>
    <w:p>
      <w:r>
        <w:t>Bùi Văn Quang</w:t>
      </w:r>
    </w:p>
    <w:p>
      <w:r>
        <w:t>DANH MỤC</w:t>
      </w:r>
    </w:p>
    <w:p>
      <w:r>
        <w:t>THỦ TỤC HÀNH CHÍNH MỚI BAN HÀNH; ĐƯỢC SỬA ĐỔI, BỔ SUNG, THAY THẾ CÁC LĨNH VỰC: QUẢN LÝ CHẤT LƯỢNG CÔNG TRÌNH XÂY DỰNG; HOẠT ĐỘNG XÂY DỰNG THUỘC THẨM QUYỀN GIẢI QUYẾT CỦA BAN QUẢN LÝ CÁC KHU CÔNG NGHIỆP PHÚ THỌ.</w:t>
      </w:r>
    </w:p>
    <w:p>
      <w:r>
        <w:t>(Ban hành kèm theo Quyết định số 2059/QĐ-UBND ngày 17 tháng 10 năm 2024 của Chủ tịch UBND tỉnh Phú Thọ)</w:t>
      </w:r>
    </w:p>
    <w:p>
      <w:r>
        <w:t>TTHC: Thủ tục hành chính.</w:t>
      </w:r>
    </w:p>
    <w:p>
      <w:r>
        <w:t>DVC: Dịch vụ công.</w:t>
      </w:r>
    </w:p>
    <w:p>
      <w:r>
        <w:t>A. THỦ TỤC HÀNH CHÍNH MỚI BAN HÀNH</w:t>
      </w:r>
    </w:p>
    <w:p>
      <w:r>
        <w:t>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Lĩnh vực Quản lý chất lượng công trình xây dựng</w:t>
      </w:r>
    </w:p>
    <w:p>
      <w:r>
        <w:t>1</w:t>
      </w:r>
    </w:p>
    <w:p>
      <w:r>
        <w:t>1.009794</w:t>
      </w:r>
    </w:p>
    <w:p>
      <w:r>
        <w:t>Kiểm tra công tác nghiệm thu hoàn thành công trình của cơ quan chuyên môn về xây dựng tại địa phương</w:t>
      </w:r>
    </w:p>
    <w:p>
      <w:r>
        <w:t>20 ngày làm việc kể từ ngày tiếp nhận hồ sơ đề nghị kiểm tra công tác nghiệm thu</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w:t>
      </w:r>
    </w:p>
    <w:p>
      <w:r>
        <w:t>Địa chỉ truy cập:  www.dichvucong.phutho.gov.vn</w:t>
      </w:r>
    </w:p>
    <w:p>
      <w:r>
        <w:t>3. Dịch vụ Bưu chính công ích</w:t>
      </w:r>
    </w:p>
    <w:p>
      <w:r>
        <w:t>Không</w:t>
      </w:r>
    </w:p>
    <w:p>
      <w:r>
        <w:t>Một phần</w:t>
      </w:r>
    </w:p>
    <w:p>
      <w:r>
        <w:t>- Luật Xây dựng năm 2014;</w:t>
      </w:r>
    </w:p>
    <w:p>
      <w:r>
        <w:t>- Luật Sửa đổi, bổ sung một số điều của Luật Xây dựng năm 2020;</w:t>
      </w:r>
    </w:p>
    <w:p>
      <w:r>
        <w:t>- Nghị định 35/2023/NĐ-CP ngày 20/6/2023 của Chính phủ sửa đổi, bổ sung một số điều của các Nghị định thuộc lĩnh vực quản lý Nhà nước của Bộ Xây dựng.</w:t>
      </w:r>
    </w:p>
    <w:p>
      <w:r>
        <w:t>- Quyết định số 12/2021/QĐ- UBND ngày 15/7/2021 của UBND tỉnh Phú Thọ về việc phân cấp một số nội dung quản lý hoạt động đầu tư xây dựng trên địa bàn tỉnh.</w:t>
      </w:r>
    </w:p>
    <w:p>
      <w:r>
        <w:t>B. THỦ TỤC HÀNH CHÍNH ĐƯỢC SỬA ĐỔI, BỔ SUNG, THAY THẾ</w:t>
      </w:r>
    </w:p>
    <w:p>
      <w:r>
        <w:t>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Lĩnh vực Hoạt động xây dựng</w:t>
      </w:r>
    </w:p>
    <w:p>
      <w:r>
        <w:t>1</w:t>
      </w:r>
    </w:p>
    <w:p>
      <w:r>
        <w:t>1.009972</w:t>
      </w:r>
    </w:p>
    <w:p>
      <w:r>
        <w:t>Thẩm định Báo cáo nghiên cứu khả thi đầu tư xây dựng/ Báo cáo nghiên cứu khả thi đầu tư xây dựng điều chỉnh</w:t>
      </w:r>
    </w:p>
    <w:p>
      <w:r>
        <w:t>* Đối với dự án thuộc nhóm B : 25 ngày làm việc kể từ ngày nhận đủ hồ sơ hợp lệ.</w:t>
      </w:r>
    </w:p>
    <w:p>
      <w:r>
        <w:t>* Đối với dự   án nhóm C : 15 ngày làm việc kể từ ngày nhận đủ hồ sơ hợp lệ.</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  Địa chỉ truy cập:  www.dichvucong.phutho.gov.vn</w:t>
      </w:r>
    </w:p>
    <w:p>
      <w:r>
        <w:t>3. Dịch vụ Bưu chính công ích</w:t>
      </w:r>
    </w:p>
    <w:p>
      <w:r>
        <w:t>Theo quy định của Bộ Tài chính</w:t>
      </w:r>
    </w:p>
    <w:p>
      <w:r>
        <w:t>Một phần</w:t>
      </w:r>
    </w:p>
    <w:p>
      <w:r>
        <w:t>- Luật Xây dựng năm 2014.</w:t>
      </w:r>
    </w:p>
    <w:p>
      <w:r>
        <w:t>- Luật sửa đổi, bổ sung một số điều của Luật Xây dựng năm 2020.</w:t>
      </w:r>
    </w:p>
    <w:p>
      <w:r>
        <w:t>- Nghị định số 15/2021/NĐ-CP ngày 03/3/2021 quy định chi tiết một số nội dung về quản lý dự án đầu tư xây dựng.</w:t>
      </w:r>
    </w:p>
    <w:p>
      <w:r>
        <w:t>- Nghị định 35/2023/NĐ-CP ngày 20/6/2023 của Chính phủ về sửa đổi, bổ sung một số điều của các Nghị định thuộc lĩnh vực quản lý Nhà nước của Bộ Xây dựng.</w:t>
      </w:r>
    </w:p>
    <w:p>
      <w:r>
        <w:t>- Quyết định số 12/2021/QĐ- UBND ngày 15/7/2021 của UBND tỉnh Phú Thọ về việc phân cấp một số nội dung quản lý hoạt động đầu tư xây dựng trên địa bàn tỉnh.</w:t>
      </w:r>
    </w:p>
    <w:p>
      <w:r>
        <w:t>- Thông tư số 28/2023/TT-BTC ngày 12/5/2023 của Bộ Tài chính quy định mức thu, chế độ thu, nộp, quản lý và sử dụng phí thẩm định dự án đầu tư xây dựng.</w:t>
      </w:r>
    </w:p>
    <w:p>
      <w:r>
        <w:t>2</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làm việc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w:t>
      </w:r>
    </w:p>
    <w:p>
      <w:r>
        <w:t>Địa chỉ truy cập:  www.dichvucong.phutho.gov.vn</w:t>
      </w:r>
    </w:p>
    <w:p>
      <w:r>
        <w:t>3. Dịch vụ Bưu chính công ích</w:t>
      </w:r>
    </w:p>
    <w:p>
      <w:r>
        <w:t>Theo quy   định của   HĐND   tỉnh</w:t>
      </w:r>
    </w:p>
    <w:p>
      <w:r>
        <w:t>Một phần</w:t>
      </w:r>
    </w:p>
    <w:p>
      <w:r>
        <w:t>- Luật Xây dựng năm 2014;</w:t>
      </w:r>
    </w:p>
    <w:p>
      <w:r>
        <w:t>- Luật sửa đổi, bổ sung một số điều của Luật Xây dựng năm 2020;</w:t>
      </w:r>
    </w:p>
    <w:p>
      <w:r>
        <w:t>- Nghị định số 15/2021/NĐ-CP ngày 03/3/2021 của Chính phủ;</w:t>
      </w:r>
    </w:p>
    <w:p>
      <w:r>
        <w:t>- Nghị định 35/2023/NĐ-CP ngày 20/6/2023 của Chính phủ.</w:t>
      </w:r>
    </w:p>
    <w:p>
      <w:r>
        <w:t>- Quyết định số 16/2021/QĐ- UBND ngày 21/9/2021 của UBND tỉnh Phú Thọ quy định một số nội dung về cấp phép xây dựng trên địa bàn tỉnh Phú Thọ.</w:t>
      </w:r>
    </w:p>
    <w:p>
      <w:r>
        <w:t>- Nghị quyết số 06/2020/NQ- HĐND ngày 15/7/2020 của HĐND tỉnh Phú Thọ về việc quy định mức thu một số loại phí và lệ phí, tỷ lệ (%) để lại cho các tổ chức, cá nhân thu phí trên địa bàn tỉnh Phú Thọ.</w:t>
      </w:r>
    </w:p>
    <w:p>
      <w:r>
        <w:t>3</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làm việc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1. Trực tiếp:</w:t>
      </w:r>
    </w:p>
    <w:p>
      <w:r>
        <w:t>Trung tâm Phục vụ hành chính công tỉnh Phú Thọ</w:t>
      </w:r>
    </w:p>
    <w:p>
      <w:r>
        <w:t>Địa chỉ: 398 đường Trần Phú, phường Tân Dân, thành phố Việt Trì, tỉnh Phú Thọ</w:t>
      </w:r>
    </w:p>
    <w:p>
      <w:r>
        <w:t>Điện thoại: 0210.2222.555</w:t>
      </w:r>
    </w:p>
    <w:p>
      <w:r>
        <w:t>2. Trực tuyến:  Địa chỉ truy cập:  www.dichvucong.phutho.gov.vn</w:t>
      </w:r>
    </w:p>
    <w:p>
      <w:r>
        <w:t>3. Dịch vụ Bưu chính công ích</w:t>
      </w:r>
    </w:p>
    <w:p>
      <w:r>
        <w:t>Theo quy định của HĐND tỉnh</w:t>
      </w:r>
    </w:p>
    <w:p>
      <w:r>
        <w:t>Một phần</w:t>
      </w:r>
    </w:p>
    <w:p>
      <w:r>
        <w:t>- Luật Xây dựng năm 2014;</w:t>
      </w:r>
    </w:p>
    <w:p>
      <w:r>
        <w:t>- Luật sửa đổi, bổ sung một số điều của Luật Xây dựng năm 2020;</w:t>
      </w:r>
    </w:p>
    <w:p>
      <w:r>
        <w:t>- Nghị định số 15/2021/NĐ-CP ngày 03/3/2021 của Chính phủ;</w:t>
      </w:r>
    </w:p>
    <w:p>
      <w:r>
        <w:t>- Nghị định 35/2023/NĐ-CP ngày 20/6/2023 của Chính phủ.</w:t>
      </w:r>
    </w:p>
    <w:p>
      <w:r>
        <w:t>- Quyết định số 16/2021/QĐ- UBND ngày 21/9/2021 của UBND tỉnh Phú Thọ.</w:t>
      </w:r>
    </w:p>
    <w:p>
      <w:r>
        <w:t>- Nghị quyết số 06/2020/NQ- HĐND ngày 15/7/2020 của HĐND tỉnh Phú Thọ.</w:t>
      </w:r>
    </w:p>
    <w:p>
      <w:r>
        <w:t>4</w:t>
      </w:r>
    </w:p>
    <w:p>
      <w:r>
        <w:t>1.009976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làm việc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  Địa chỉ truy cập:  www.dichvucong.phutho.gov.vn</w:t>
      </w:r>
    </w:p>
    <w:p>
      <w:r>
        <w:t>3. Dịch vụ Bưu chính công ích</w:t>
      </w:r>
    </w:p>
    <w:p>
      <w:r>
        <w:t>Theo quy định của HĐND tỉnh</w:t>
      </w:r>
    </w:p>
    <w:p>
      <w:r>
        <w:t>Một phần</w:t>
      </w:r>
    </w:p>
    <w:p>
      <w:r>
        <w:t>- Luật Xây dựng năm 2014;</w:t>
      </w:r>
    </w:p>
    <w:p>
      <w:r>
        <w:t>- Luật sửa đổi, bổ sung một số điều của Luật Xây dựng năm 2020;</w:t>
      </w:r>
    </w:p>
    <w:p>
      <w:r>
        <w:t>- Nghị định số 15/2021/NĐ-CP ngày 03/3/2021 của Chính phủ;</w:t>
      </w:r>
    </w:p>
    <w:p>
      <w:r>
        <w:t>- Nghị định 35/2023/NĐ-CP ngày 20/6/2023 của Chính phủ.</w:t>
      </w:r>
    </w:p>
    <w:p>
      <w:r>
        <w:t>- Quyết định số 16/2021/QĐ- UBND ngày 21/9/2021 của UBND tỉnh Phú Thọ.</w:t>
      </w:r>
    </w:p>
    <w:p>
      <w:r>
        <w:t>- Nghị quyết số 06/2020/NQ- HĐND ngày 15/7/2020 của HĐND tỉnh Phú Thọ.</w:t>
      </w:r>
    </w:p>
    <w:p>
      <w:r>
        <w:t>5</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làm việc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w:t>
      </w:r>
    </w:p>
    <w:p>
      <w:r>
        <w:t>Địa chỉ truy cập:  www.dichvucong.phutho.gov.vn</w:t>
      </w:r>
    </w:p>
    <w:p>
      <w:r>
        <w:t>3. Dịch vụ Bưu chính công ích</w:t>
      </w:r>
    </w:p>
    <w:p>
      <w:r>
        <w:t>Theo quy   định của HĐND tỉnh</w:t>
      </w:r>
    </w:p>
    <w:p>
      <w:r>
        <w:t>Một phần</w:t>
      </w:r>
    </w:p>
    <w:p>
      <w:r>
        <w:t>- Luật Xây dựng năm 2014;</w:t>
      </w:r>
    </w:p>
    <w:p>
      <w:r>
        <w:t>- Luật sửa đổi, bổ sung một số điều của Luật Xây dựng năm 2020;</w:t>
      </w:r>
    </w:p>
    <w:p>
      <w:r>
        <w:t>- Nghị định số 15/2021/NĐ-CP ngày 03/3/2021 của Chính phủ;</w:t>
      </w:r>
    </w:p>
    <w:p>
      <w:r>
        <w:t>- Nghị định 35/2023/NĐ-CP ngày 20/6/2023 của Chính phủ.</w:t>
      </w:r>
    </w:p>
    <w:p>
      <w:r>
        <w:t>- Quyết định số 16/2021/QĐ- UBND ngày 21/9/2021 của UBND tỉnh Phú Thọ.</w:t>
      </w:r>
    </w:p>
    <w:p>
      <w:r>
        <w:t>- Nghị quyết số 06/2020/NQ- HĐND ngày 15/7/2020 của HĐND tỉnh Phú Thọ.</w:t>
      </w:r>
    </w:p>
    <w:p>
      <w:r>
        <w:t>6</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 kể từ ngày nhận đủ hồ sơ hợp lệ</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  Địa chỉ truy cập:  www.dichvucong.phutho.gov.vn</w:t>
      </w:r>
    </w:p>
    <w:p>
      <w:r>
        <w:t>3. Dịch vụ Bưu chính công ích</w:t>
      </w:r>
    </w:p>
    <w:p>
      <w:r>
        <w:t>Theo quy định của HĐND tỉnh</w:t>
      </w:r>
    </w:p>
    <w:p>
      <w:r>
        <w:t>Một phần</w:t>
      </w:r>
    </w:p>
    <w:p>
      <w:r>
        <w:t>- Luật Xây dựng năm 2014.</w:t>
      </w:r>
    </w:p>
    <w:p>
      <w:r>
        <w:t>- Luật sửa đổi, bổ sung một số điều của Luật Xây dựng năm 2020.</w:t>
      </w:r>
    </w:p>
    <w:p>
      <w:r>
        <w:t>- Nghị định số 15/2021/NĐ-CP ngày 03/3/2021 của Chính phủ.</w:t>
      </w:r>
    </w:p>
    <w:p>
      <w:r>
        <w:t>- Nghị định 35/2023/NĐ-CP ngày 20/6/2023 của Chính phủ.</w:t>
      </w:r>
    </w:p>
    <w:p>
      <w:r>
        <w:t>- Quyết định số 16/2021/QĐ- UBND ngày 21/9/2021 của UBND tỉnh Phú Thọ.</w:t>
      </w:r>
    </w:p>
    <w:p>
      <w:r>
        <w:t>- Nghị quyết số 06/2020/NQ- HĐND ngày 15/7/2020 của HĐND tỉnh Phú Thọ.</w:t>
      </w:r>
    </w:p>
    <w:p>
      <w:r>
        <w:t>7</w:t>
      </w:r>
    </w:p>
    <w:p>
      <w:r>
        <w:t>1.009979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 kể từ ngày nhận đủ hồ sơ hợp lệ</w:t>
      </w:r>
    </w:p>
    <w:p>
      <w:r>
        <w:t>1. Trực tiếp:</w:t>
      </w:r>
    </w:p>
    <w:p>
      <w:r>
        <w:t>Trung tâm Phục vụ hành chính công tỉnh Phú Thọ</w:t>
      </w:r>
    </w:p>
    <w:p>
      <w:r>
        <w:t>Địa chỉ: 398 đường Trần Phú, phường Tân Dân, thành phố Việt Trì, tỉnh Phú Thọ</w:t>
      </w:r>
    </w:p>
    <w:p>
      <w:r>
        <w:t>Điện thoại:0210.2222.555</w:t>
      </w:r>
    </w:p>
    <w:p>
      <w:r>
        <w:t>2. Trực tuyến:  Địa chỉ truy cập:  www.dichvucong.phutho.gov.vn</w:t>
      </w:r>
    </w:p>
    <w:p>
      <w:r>
        <w:t>3. Dịch vụ Bưu chính công ích</w:t>
      </w:r>
    </w:p>
    <w:p>
      <w:r>
        <w:t>Theo quy định của HĐND tỉnh</w:t>
      </w:r>
    </w:p>
    <w:p>
      <w:r>
        <w:t>Một phần</w:t>
      </w:r>
    </w:p>
    <w:p>
      <w:r>
        <w:t>- Luật Xây dựng năm 2014;</w:t>
      </w:r>
    </w:p>
    <w:p>
      <w:r>
        <w:t>- Luật sửa đổi, bổ sung một số điều của Luật Xây dựng năm 2020;</w:t>
      </w:r>
    </w:p>
    <w:p>
      <w:r>
        <w:t>- Nghị định số 15/2021/NĐ-CP ngày 03/3/2021 của Chính phủ;</w:t>
      </w:r>
    </w:p>
    <w:p>
      <w:r>
        <w:t>- Nghị định 35/2023/NĐ-CP ngày 20/6/2023 của Chính phủ.</w:t>
      </w:r>
    </w:p>
    <w:p>
      <w:r>
        <w:t>- Quyết định số 16/2021/QĐ- UBND ngày 21/9/2021 của UBND tỉnh Phú Thọ.</w:t>
      </w:r>
    </w:p>
    <w:p>
      <w:r>
        <w:t>- Nghị quyết số 06/2020/NQ- HĐND ngày 15/7/2020 của HĐND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