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2057/QĐ-UBND năm 2024 về Quy chế xét chọn và tôn vinh Trí thức tiêu biểu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2057/QĐ-UBND</w:t>
      </w:r>
    </w:p>
    <w:p>
      <w:r>
        <w:t>Khánh Hòa, ngày 08 tháng 8 năm 2024</w:t>
      </w:r>
    </w:p>
    <w:p>
      <w:r>
        <w:t>QUYẾT ĐỊNH</w:t>
      </w:r>
    </w:p>
    <w:p>
      <w:r>
        <w:t>BAN HÀNH QUY CHẾ XÉT CHỌN VÀ TÔN VINH TRÍ THỨC TIÊU BIỂU TỈNH KHÁNH HÒA</w:t>
      </w:r>
    </w:p>
    <w:p>
      <w:r>
        <w:t>CHỦ TỊCH 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năm 2022;</w:t>
      </w:r>
    </w:p>
    <w:p>
      <w:r>
        <w:t>Căn cứ Nghị định số 98/2023/NĐ-CP ngày 31 tháng 12 năm 2023 của Chính phủ quy định chi tiết thi hành một số điều của Luật thi đua, khen thưởng;</w:t>
      </w:r>
    </w:p>
    <w:p>
      <w:r>
        <w:t>Căn cứ Thông tư số 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Căn cứ Quyết định số 9/2024/QĐ-UBND ngày 09 tháng 5 năm 2024 của Ủy ban nhân dân tỉnh ban hành Quy chế thi đua, khen thưởng tỉnh Khánh Hòa;</w:t>
      </w:r>
    </w:p>
    <w:p>
      <w:r>
        <w:t>Theo đề nghị của Chủ tịch Liên hiệp các Hội Khoa học và Kỹ thuật tỉnh tại Công văn số 105/LHH-BKHCN ngày 03 tháng 7 năm 2024 và Giám đốc Sở Nội vụ tại Tờ trình số 2517/TTr-SNV ngày 08 tháng 7 năm 2024.</w:t>
      </w:r>
    </w:p>
    <w:p>
      <w:r>
        <w:t>QUYẾT ĐỊNH:</w:t>
      </w:r>
    </w:p>
    <w:p>
      <w:r>
        <w:t>Điều 1.  Ban hành kèm theo Quyết định này Quy chế xét chọn và tôn vinh Trí thức tiêu biểu tỉnh Khánh Hòa.</w:t>
      </w:r>
    </w:p>
    <w:p>
      <w:r>
        <w:t>Điều 2.  Quyết định này có hiệu lực kể từ ngày ký và thay thế Quyết định số 2752/QĐ-UBND ngày 05/10/2022 của Ủy ban nhân dân tỉnh về việc ban hành Quy chế xét chọn và tôn vinh danh hiệu Trí thức tiêu biểu tỉnh Khánh Hòa.</w:t>
      </w:r>
    </w:p>
    <w:p>
      <w:r>
        <w:t>Điều 3.  Chánh Văn phòng Ủy ban nhân dân tỉnh, Giám đốc Sở Nội vụ, Giám đốc Sở Tài chính, Giám đốc Sở Khoa học và Công nghệ, Chủ tịch Liên hiệp các Hội Khoa học và Kỹ thuật tỉnh; Chủ tịch Ủy ban nhân dân các huyện, thị xã, thành phố và thủ trưởng các cơ quan, đơn vị liên quan có trách nhiệm thi hành Quyết định này./.</w:t>
      </w:r>
    </w:p>
    <w:p>
      <w:r>
        <w:t>Nơi nhận:</w:t>
      </w:r>
    </w:p>
    <w:p>
      <w:r>
        <w:t>- Như Điều 3;</w:t>
      </w:r>
    </w:p>
    <w:p>
      <w:r>
        <w:t>- Bộ Nội vụ (báo cáo);</w:t>
      </w:r>
    </w:p>
    <w:p>
      <w:r>
        <w:t>- Ban TĐKT TW (báo cáo);</w:t>
      </w:r>
    </w:p>
    <w:p>
      <w:r>
        <w:t>- TT Tỉnh ủy, HĐND tỉnh (báo cáo);</w:t>
      </w:r>
    </w:p>
    <w:p>
      <w:r>
        <w:t>- Chủ tịch, các PCT UBND tỉnh;</w:t>
      </w:r>
    </w:p>
    <w:p>
      <w:r>
        <w:t>- Thành viên HĐTĐKT tỉnh;</w:t>
      </w:r>
    </w:p>
    <w:p>
      <w:r>
        <w:t>- Trung tâm Công báo, cổng TTĐT tinh;</w:t>
      </w:r>
    </w:p>
    <w:p>
      <w:r>
        <w:t>- Cổng Thông tin điện tử;</w:t>
      </w:r>
    </w:p>
    <w:p>
      <w:r>
        <w:t>- Lưu: VT, HP, TT.</w:t>
      </w:r>
    </w:p>
    <w:p>
      <w:r>
        <w:t>CHỦ TỊCH</w:t>
      </w:r>
    </w:p>
    <w:p>
      <w:r>
        <w:t>Nguyễn Tấn Tuân</w:t>
      </w:r>
    </w:p>
    <w:p>
      <w:r>
        <w:t>QUY CHẾ</w:t>
      </w:r>
    </w:p>
    <w:p>
      <w:r>
        <w:t>XÉT CHỌN VÀ TÔN VINH TRÍ THỨC TIÊU BIỂU TỈNH KHÁNH HÒA</w:t>
      </w:r>
    </w:p>
    <w:p>
      <w:r>
        <w:t>(Ban hành kèm theo Quyết định số: 2057/QĐ-UBND ngày 08 tháng 8 năm 2024 của Chủ tịch Ủy ban nhân dân tỉnh Khánh Hòa)</w:t>
      </w:r>
    </w:p>
    <w:p>
      <w:r>
        <w:t>Chương I</w:t>
      </w:r>
    </w:p>
    <w:p>
      <w:r>
        <w:t>QUY ĐỊNH CHUNG</w:t>
      </w:r>
    </w:p>
    <w:p>
      <w:r>
        <w:t>Điều 1. Mục đích</w:t>
      </w:r>
    </w:p>
    <w:p>
      <w:r>
        <w:t>1. Khẳng định vị trí, vai trò, ghi nhận công lao và tôn vinh thành tích của đội ngũ trí thức trên địa bàn tỉnh có nhiều đóng góp trong tiến trình đẩy mạnh công nghiệp hóa, hiện đại hóa và phát triển kinh tế - xã hội của tỉnh Khánh Hòa.</w:t>
      </w:r>
    </w:p>
    <w:p>
      <w:r>
        <w:t>2. Tập hợp, đoàn kết đội ngũ trí thức trên địa bàn tỉnh Khánh Hòa, thực hiện tốt các chức năng, nhiệm vụ được Đảng, Nhà nước giao, góp phần tích cực vào sự nghiệp phát triển kinh tế - xã hội, bảo đảm quốc phòng, an ninh, hội nhập quốc tế; cổ vũ, động viên, khuyến khích, phát huy tài năng và sức sáng tạo của đội ngũ trí thức.</w:t>
      </w:r>
    </w:p>
    <w:p>
      <w:r>
        <w:t>3. Là dịp để đội ngũ trí thức khoa học, công nghệ tiêu biểu trong tỉnh gặp gỡ, giao lưu, trao đổi kinh nghiệm; có các hoạt động xã hội góp phần cùng cộng đồng dân cư thực hiện tốt chủ trương, chính sách pháp luật của Nhà nước.</w:t>
      </w:r>
    </w:p>
    <w:p>
      <w:r>
        <w:t>Điều 2. Phạm vi điều chỉnh</w:t>
      </w:r>
    </w:p>
    <w:p>
      <w:r>
        <w:t>Quy chế này quy định về tiêu chuẩn, trình tự, thủ tục xét chọn và tôn vinh Trí thức tiêu biểu hoạt động trong các lĩnh vực khoa học, kỹ thuật, công nghệ, đổi mới sáng tạo, kinh tế, văn hóa, giáo dục, xã hội trên địa bàn tỉnh Khánh Hòa.</w:t>
      </w:r>
    </w:p>
    <w:p>
      <w:r>
        <w:t>Điều 3. Đối tượng áp dụng</w:t>
      </w:r>
    </w:p>
    <w:p>
      <w:r>
        <w:t>Là công dân Việt Nam hiện đang sống và làm việc tại tỉnh Khánh Hòa có thành tích xuất sắc trong hoạt động khoa học, kỹ thuật, công nghệ, đổi mới sáng tạo, kinh tế, văn hóa, giáo dục, xã hội, đóng góp tích cực vào sự nghiệp phát triển kinh tế - xã hội của tỉnh Khánh Hòa, có đăng ký tham gia xét chọn.</w:t>
      </w:r>
    </w:p>
    <w:p>
      <w:r>
        <w:t>Điều 4. Điều kiện, tiêu chuẩn xét chọn và tôn vinh</w:t>
      </w:r>
    </w:p>
    <w:p>
      <w:r>
        <w:t>1. Chấp hành tốt chủ trương, đường lối của Đảng, chính sách, pháp luật của Nhà nước, quy định nơi công tác và nơi cư trú; có phẩm chất đạo đức, lối sống lành mạnh, trong sáng.</w:t>
      </w:r>
    </w:p>
    <w:p>
      <w:r>
        <w:t>2. Không xét chọn đối với các trường hợp đang trong thời gian thi hành án, có án tích, đang bị truy cứu trách nhiệm hình sự hoặc đang trong quá trình thanh tra, kiểm tra do có dấu hiệu vi phạm.</w:t>
      </w:r>
    </w:p>
    <w:p>
      <w:r>
        <w:t>3. Luôn hoàn thành tốt các nhiệm vụ được giao; đoàn kết, tích cực tham gia đóng góp cho sự nghiệp phát triển của tổ chức, cơ quan, đơn vị và có nhiều đóng góp nổi bật cho sự nghiệp phát triển khoa học, kỹ thuật, công nghệ, đổi mới sáng tạo, kinh tế, văn hóa, giáo dục, xã hội của tỉnh. Trong đó, đạt một trong các tiêu chuẩn sau:</w:t>
      </w:r>
    </w:p>
    <w:p>
      <w:r>
        <w:t>a) Cá nhân được xét tặng đạt các Giải thưởng Hồ Chí Minh, Giải thưởng Nhà nước về khoa học công nghệ (đạt từ giải A, B, C trở lên) và cấp tỉnh (đạt giải A) trên các lĩnh vực khoa học tự nhiên, khoa học kỹ thuật, xã hội nhân văn, nông nghiệp, y dược...</w:t>
      </w:r>
    </w:p>
    <w:p>
      <w:r>
        <w:t>b) Được phong tặng các danh hiệu cao quý của Nhà nước (Thầy thuốc nhân dân, Thầy thuốc ưu tú, Nhà giáo nhân dân, Nhà giáo ưu tú, Nghệ nhân nhân dân, Nghệ nhân ưu tú) trong thời gian xét tôn vinh.</w:t>
      </w:r>
    </w:p>
    <w:p>
      <w:r>
        <w:t>c) Được công nhận đạt tiêu chuẩn chức danh giáo sư, phó giáo sư trong thời gian xét tôn vinh.</w:t>
      </w:r>
    </w:p>
    <w:p>
      <w:r>
        <w:t>d) Cá nhân chủ trì, chủ nhiệm (hoặc đồng chủ trì, Chủ nhiệm) ít nhất 01 đề tài khoa học, dự án nghiên cứu khoa học, kỹ thuật, công nghệ cấp bộ, cấp tỉnh ứng dụng trên địa bàn tỉnh Khánh Hòa và được nghiệm thu đạt kết quả xuất sắc hoặc cấp Nhà nước được nghiệm thu xếp loại đạt trở lên.</w:t>
      </w:r>
    </w:p>
    <w:p>
      <w:r>
        <w:t>đ) Cá nhân đạt giải trong Hội thi sáng tạo kỹ thuật toàn quốc (nhất, nhì, ba). Cá nhân đạt giải nhất Hội thi sáng tạo kỹ thuật của tỉnh.</w:t>
      </w:r>
    </w:p>
    <w:p>
      <w:r>
        <w:t>e) Cá nhân đạt một trong các giải thưởng: Giải thưởng Kovalevskaia do Hội Liên hiệp Phụ nữ Việt Nam trao tặng; Giải thưởng Nguyễn Đức Cảnh do Tổng Liên đoàn Lao động Việt Nam trao tặng; Giải thưởng Lương Định Của do Trung ương Đoàn Thanh niên Cộng sản Hồ Chí Minh trao tặng; Giải thưởng Tạ Quang Bửu do Bộ Khoa học và Công nghệ trao tặng.</w:t>
      </w:r>
    </w:p>
    <w:p>
      <w:r>
        <w:t>g) Cá nhân thuộc các cơ quan, đơn vị, doanh nghiệp có sáng kiến, giải pháp kỹ thuật cấp tỉnh được áp dụng rộng rãi, mang lại hiệu quả kinh tế - xã hội được Ủy ban nhân dân tỉnh công nhận (theo Quyết định số 3605/QĐ-UBND ngày 28/12/2022).</w:t>
      </w:r>
    </w:p>
    <w:p>
      <w:r>
        <w:t>h) Người dân (không là công chức, viên chức, lực lượng vũ trang, người lao động trong các doanh nghiệp) có sáng kiến, giải pháp kỹ thuật được áp dụng rộng rãi, mang lại hiệu quả kinh tế cao, có phạm vi ảnh hưởng tại địa phương cấp huyện, được chính quyền địa phương cấp huyện xác nhận hiệu quả ứng dụng.</w:t>
      </w:r>
    </w:p>
    <w:p>
      <w:r>
        <w:t>Điều 5. Nguyên tắc xét chọn</w:t>
      </w:r>
    </w:p>
    <w:p>
      <w:r>
        <w:t>1. Thông qua việc xem xét, bình chọn, sơ kết, tổng kết, đánh giá việc thực hiện các quy định pháp luật về tôn vinh Trí thức tiêu biểu.</w:t>
      </w:r>
    </w:p>
    <w:p>
      <w:r>
        <w:t>2. Việc xét tôn vinh Trí thức tiêu biểu phải bảo đảm chính xác, công khai, ghi nhận đúng mức đóng góp của các đối tượng trí thức trên cơ sở tự nguyện và tuân thủ các quy định của Quy chế này và các quy định pháp luật liên quan.</w:t>
      </w:r>
    </w:p>
    <w:p>
      <w:r>
        <w:t>Chương II</w:t>
      </w:r>
    </w:p>
    <w:p>
      <w:r>
        <w:t>HÌNH THỨC, TRÌNH TỰ VÀ THỦ TỤC XÉT CHỌN, TÔN VINH</w:t>
      </w:r>
    </w:p>
    <w:p>
      <w:r>
        <w:t>Điều 6. Hình thức tôn vinh khen thưởng</w:t>
      </w:r>
    </w:p>
    <w:p>
      <w:r>
        <w:t>1. Trí thức tiêu biểu tỉnh Khánh Hòa được tặng bằng khen của Chủ tịch Ủy ban nhân dân tỉnh theo Quy chế thi đua, khen thưởng tỉnh Khánh Hòa và được trao tặng cúp.</w:t>
      </w:r>
    </w:p>
    <w:p>
      <w:r>
        <w:t>2. Lễ tôn vinh được tổ chức 2 năm 1 lần (bắt đầu từ năm 2024), do Ủy ban nhân dân tỉnh chủ trì tổ chức, bảo đảm trang trọng, tiết kiệm và thiết thực theo đúng quy định.</w:t>
      </w:r>
    </w:p>
    <w:p>
      <w:r>
        <w:t>Điều 7. Hội đồng xét chọn</w:t>
      </w:r>
    </w:p>
    <w:p>
      <w:r>
        <w:t>1. Hội đồng xét chọn Trí thức tiêu biểu tỉnh Khánh Hòa (Hội đồng xét chọn) do Chủ tịch Ủy ban nhân dân tỉnh quyết định thành lập, thành phần gồm:</w:t>
      </w:r>
    </w:p>
    <w:p>
      <w:r>
        <w:t>a) Chủ tịch Hội đồng: Đại diện lãnh đạo Ủy ban nhân dân tỉnh.</w:t>
      </w:r>
    </w:p>
    <w:p>
      <w:r>
        <w:t>b) 02 Phó Chủ tịch Hội đồng là đại diện lãnh đạo: Liên hiệp các Hội Khoa học và Kỹ thuật tỉnh và lãnh đạo Sở Khoa học và Công nghệ.</w:t>
      </w:r>
    </w:p>
    <w:p>
      <w:r>
        <w:t>c) Các Ủy viên Hội đồng là đại diện lãnh đạo: Ban Tuyên giáo Tỉnh ủy, Sở Nội vụ, Sở Tài chính và các sở, ngành liên quan (tùy từng đợt xét nếu cần thiết).</w:t>
      </w:r>
    </w:p>
    <w:p>
      <w:r>
        <w:t>d) Thư ký Hội đồng: Liên hiệp các Hội Khoa học và Kỹ thuật tỉnh.</w:t>
      </w:r>
    </w:p>
    <w:p>
      <w:r>
        <w:t>2. Cơ quan thường trực Hội đồng xét chọn: Liên hiệp các Hội Khoa học và Kỹ thuật tỉnh.</w:t>
      </w:r>
    </w:p>
    <w:p>
      <w:r>
        <w:t>Điều 8. Hồ sơ, thủ tục tham gia xét chọn</w:t>
      </w:r>
    </w:p>
    <w:p>
      <w:r>
        <w:t>1. Đơn đăng ký tham dự xét chọn.</w:t>
      </w:r>
    </w:p>
    <w:p>
      <w:r>
        <w:t>2. Bản báo cáo thành tích có đánh giá, xác nhận của cơ quan, đơn vị, doanh nghiệp trực tiếp quản lý.</w:t>
      </w:r>
    </w:p>
    <w:p>
      <w:r>
        <w:t>3. Các quyết định hoặc giấy chứng nhận liên quan kèm theo:</w:t>
      </w:r>
    </w:p>
    <w:p>
      <w:r>
        <w:t>a) Đối với thành tích sáng kiến, giải pháp kỹ thuật có quyết định công nhận sáng kiến của Ủy ban nhân dân tỉnh Khánh Hòa; hoặc người dân (không là công chức, viên chức, lực lượng vũ trang, người lao động trong các doanh nghiệp) có sáng kiến thì có xác nhận của chính quyền cấp huyện.</w:t>
      </w:r>
    </w:p>
    <w:p>
      <w:r>
        <w:t>b) Đối với đề tài, đề án, dự án nghiên cứu khoa học, kỹ thuật, công nghệ cấp bộ, cấp tỉnh được nghiệm thu đạt kết quả xuất sắc hoặc cấp Nhà nước được nghiệm thu xếp loại đạt trở lên phải có giấy đăng ký chứng nhận kết quả thực hiện nhiệm vụ và quyết định công nhận kết quả thực hiện nhiệm vụ khoa học, kỹ thuật, công nghệ (đối với nhiệm vụ sử dụng ngân sách nhà nước).</w:t>
      </w:r>
    </w:p>
    <w:p>
      <w:r>
        <w:t>c) Đối với giải thưởng khoa học, kỹ thuật, công nghệ cấp quốc gia và cấp tỉnh trên các lĩnh vực phải đính kèm quyết định công nhận đạt giải thưởng hoặc bằng khen, bằng công nhận kèm theo.</w:t>
      </w:r>
    </w:p>
    <w:p>
      <w:r>
        <w:t>d) Đối với các danh hiệu cao quý được Nhà nước phong tặng (Thầy thuốc nhân dân, Thầy thuốc ưu tú, Nhà giáo nhân dân, Nhà giáo ưu tú, Nghệ nhân nhân dân, Nghệ nhân ưu tú) trong thời gian xét tôn vinh phải đính kèm quyết định phong tặng danh hiệu.</w:t>
      </w:r>
    </w:p>
    <w:p>
      <w:r>
        <w:t>e) Đối với tiêu chuẩn chức danh giáo sư, phó giáo sư được công nhận trong thời gian xét tôn vinh (đính kèm quyết định được phong tặng danh hiệu).</w:t>
      </w:r>
    </w:p>
    <w:p>
      <w:r>
        <w:t>Điều 9. Trình tự, thủ tục xét chọn Trí thức tiêu biểu</w:t>
      </w:r>
    </w:p>
    <w:p>
      <w:r>
        <w:t>1. Quy trình xét chọn Trí thức tiêu biểu</w:t>
      </w:r>
    </w:p>
    <w:p>
      <w:r>
        <w:t>a) Thông báo tổ chức xét chọn: Vào năm tổ chức Lễ tôn vinh, căn cứ Kế hoạch xét chọn và tôn vinh Trí thức tiêu biểu tỉnh Khánh Hòa, cơ quan Thường trực Hội đồng xét chọn thông báo rộng rãi trên các phương tiện thông tin đại chúng về việc tổ chức xét chọn và tôn vinh Trí thức tiêu biểu.</w:t>
      </w:r>
    </w:p>
    <w:p>
      <w:r>
        <w:t>b) Hồ sơ tham gia xét chọn: Các cá nhân đủ điều kiện gửi hồ sơ (gồm 3 bộ chính) gửi về cơ quan Thường trực Hội đồng xét chọn (Liên hiệp các Hội Khoa học và Kỹ thuật tỉnh Khánh Hòa) theo quy định tại Điều 8 của Quy chế.</w:t>
      </w:r>
    </w:p>
    <w:p>
      <w:r>
        <w:t>c) Họp Hội đồng xét chọn</w:t>
      </w:r>
    </w:p>
    <w:p>
      <w:r>
        <w:t>Cơ quan Thường trực Hội đồng xét chọn chịu trách nhiệm:</w:t>
      </w:r>
    </w:p>
    <w:p>
      <w:r>
        <w:t>- Tổng hợp, thẩm định hồ sơ trình Hội đồng xét chọn.</w:t>
      </w:r>
    </w:p>
    <w:p>
      <w:r>
        <w:t>- Đề xuất tổ chức họp Hội đồng xét chọn để thông qua kết quả thẩm định.</w:t>
      </w:r>
    </w:p>
    <w:p>
      <w:r>
        <w:t>- Tham mưu xem xét, giải trình các trường hợp có ý kiến khác nhau trong Hội đồng.</w:t>
      </w:r>
    </w:p>
    <w:p>
      <w:r>
        <w:t>- Hoàn chỉnh thủ tục hồ sơ đề nghị Chủ tịch Ủy ban nhân dân tỉnh tặng Bằng khen (qua Sở Nội vụ) trước ngày 01 tháng 12 của năm tổ chức.</w:t>
      </w:r>
    </w:p>
    <w:p>
      <w:r>
        <w:t>2. Quy trình xét tặng Bằng khen của Chủ tịch Ủy ban nhân dân tỉnh</w:t>
      </w:r>
    </w:p>
    <w:p>
      <w:r>
        <w:t>a) Sở Nội vụ thẩm định hồ sơ và trình Chủ tịch Ủy ban nhân dân tỉnh xem xét khen thưởng theo quy định.</w:t>
      </w:r>
    </w:p>
    <w:p>
      <w:r>
        <w:t>b) Hồ sơ đề nghị Chủ tịch Ủy ban nhân dân tỉnh tặng Bằng khen gồm:</w:t>
      </w:r>
    </w:p>
    <w:p>
      <w:r>
        <w:t>- Tờ trình của Hội đồng xét chọn (kèm theo danh sách đề nghị xét chọn);</w:t>
      </w:r>
    </w:p>
    <w:p>
      <w:r>
        <w:t>- Biên bản họp Hội đồng xét chọn;</w:t>
      </w:r>
    </w:p>
    <w:p>
      <w:r>
        <w:t>- Báo cáo thành tích của các cá nhân đề nghị khen thưởng theo mẫu 08 tại Nghị định số 98/2023/NĐ-CP của Chính phủ, các quyết định, tài liệu liên quan theo quy định.</w:t>
      </w:r>
    </w:p>
    <w:p>
      <w:r>
        <w:t>Điều 10. Kinh phí thực hiện</w:t>
      </w:r>
    </w:p>
    <w:p>
      <w:r>
        <w:t>1. Kinh phí tổ chức xét chọn và tôn vinh</w:t>
      </w:r>
    </w:p>
    <w:p>
      <w:r>
        <w:t>Căn cứ Kế hoạch xét chọn và tôn vinh Trí thức tiêu biểu tỉnh Khánh Hòa, cơ quan Thường trực Hội đồng xét chọn (Liên hiệp các Hội Khoa học và Kỹ thuật tình) tổng hợp dự toán kinh phí gửi Sở Tài chính thẩm định, trình Ủy ban nhân dân tỉnh xem xét, phê duyệt (bao gồm kinh phí mua cúp tặng thưởng). Nguồn kinh phí này được cấp cho Liên hiệp các Hội Khoa học và Kỹ thuật tỉnh.</w:t>
      </w:r>
    </w:p>
    <w:p>
      <w:r>
        <w:t>2. Kinh phí khen thưởng</w:t>
      </w:r>
    </w:p>
    <w:p>
      <w:r>
        <w:t>Theo quy định tại Nghị định số 98/2023/NĐ-CP của Chính phủ và Quyết định số 9/2024/QĐ-UBND của Ủy ban nhân dân tỉnh ban hành Quy chế thi đua, khen thưởng tỉnh Khánh Hòa.</w:t>
      </w:r>
    </w:p>
    <w:p>
      <w:r>
        <w:t>Chương III</w:t>
      </w:r>
    </w:p>
    <w:p>
      <w:r>
        <w:t>TỔ CHỨC THỰC HIỆN</w:t>
      </w:r>
    </w:p>
    <w:p>
      <w:r>
        <w:t>Điều 11. Trách nhiệm của các cơ quan liên quan</w:t>
      </w:r>
    </w:p>
    <w:p>
      <w:r>
        <w:t>1. Liên hiệp các Hội Khoa học và Kỹ thuật tỉnh</w:t>
      </w:r>
    </w:p>
    <w:p>
      <w:r>
        <w:t>a) Tham mưu Ủy ban nhân dân tỉnh ban hành Kế hoạch xét chọn và tôn vinh Trí thức tiêu biểu tỉnh Khánh Hòa và thành lập Hội đồng xét chọn.</w:t>
      </w:r>
    </w:p>
    <w:p>
      <w:r>
        <w:t>b) Là cơ quan thường trực Hội đồng xét chọn, chủ trì, phối hợp với các cơ quan, đơn vị liên quan triển khai thực hiện việc xét chọn và tôn vinh Trí thức tiêu biểu tỉnh Khánh Hòa. Thống kê, rà soát, tổng hợp, báo cáo Ủy ban nhân dân tỉnh xem xét, quyết định khen thưởng, tôn vinh Trí thức tiêu biểu được Hội đồng xét chọn thống nhất đề nghị.</w:t>
      </w:r>
    </w:p>
    <w:p>
      <w:r>
        <w:t>2. Sở Nội vụ phối hợp cơ quan thường trực Hội đồng xét chọn tham mưu Ủy ban nhân dân tỉnh xem xét khen thưởng, tôn vinh Trí thức tiêu biểu tỉnh Khánh Hòa.</w:t>
      </w:r>
    </w:p>
    <w:p>
      <w:r>
        <w:t>3. Báo Khánh Hòa, Đài Phát thanh - Truyền hình Khánh Hòa, Cổng Thông tin điện tử tỉnh thông báo về việc tổ chức xét chọn; tuyên truyền trước, trong và sau Lễ tôn vinh Trí thức tiêu biểu tỉnh Khánh Hòa.</w:t>
      </w:r>
    </w:p>
    <w:p>
      <w:r>
        <w:t>4. Các cơ quan, tổ chức, đơn vị liên quan có trách nhiệm phối hợp chặt chẽ với Liên hiệp các Hội Khoa học và Kỹ thuật tỉnh để đảm bảo Lề tôn vinh Trí thức tiêu biểu tỉnh Khánh Hòa đạt kết quả tốt.</w:t>
      </w:r>
    </w:p>
    <w:p>
      <w:r>
        <w:t>Điều 12. Tổ chức thực hiện</w:t>
      </w:r>
    </w:p>
    <w:p>
      <w:r>
        <w:t>1. Thủ trưởng các sở, ban, ngành, Chủ tịch Ủy ban nhân dân các huyện, thị xã, thành phố và các cơ quan, đơn vị liên quan chịu trách nhiệm thực hiện Quy chế này. Trong quá trình tổ chức triển khai thực hiện, nếu có vướng mắc phát sinh, các cơ quan, đơn vị, cá nhân kịp thời báo cáo, kiến nghị Ủy ban nhân dân tỉnh (thông qua cơ quan Liên hiệp các Hội Khoa học và Kỹ thuật tỉnh) để xem xét, điều chỉnh cho phù hợp.</w:t>
      </w:r>
    </w:p>
    <w:p>
      <w:r>
        <w:t>2. Giao Liên hiệp các Hội Khoa học và Kỹ thuật tỉnh chịu trách nhiệm triển khai, hướng dẫn, kiểm tra, đôn đốc việc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