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2057/QĐ-UBND năm 2024 công bố mới Danh mục thủ tục hành chính và phê duyệt Quy trình nội bộ trong giải quyết thủ tục hành chính lĩnh vực Bảo trợ xã hội thuộc phạm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2057/QĐ-UBND</w:t>
      </w:r>
    </w:p>
    <w:p>
      <w:r>
        <w:t>Trà Vinh, ngày 21 tháng 11 năm 2024</w:t>
      </w:r>
    </w:p>
    <w:p>
      <w:r>
        <w:t>QUYẾT ĐỊNH</w:t>
      </w:r>
    </w:p>
    <w:p>
      <w:r>
        <w:t>VỀ VIỆC CÔNG BỐ MỚI DANH MỤC THỦ TỤC HÀNH CHÍNH VÀ PHÊ DUYỆT QUY TRÌNH NỘI BỘ TRONG GIẢI QUYẾT THỦ TỤC HÀNH CHÍNH LĨNH VỰC BẢO TRỢ XÃ HỘI THUỘC PHẠM VI, CHỨC NĂNG QUẢN LÝ CỦA SỞ LAO ĐỘNG - THƯƠNG BINH VÀ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 tại Tờ trình số 3155/TTr-SLĐTBXH ngày 18 tháng 11 năm 2024.</w:t>
      </w:r>
    </w:p>
    <w:p>
      <w:r>
        <w:t>QUYẾT ĐỊNH:</w:t>
      </w:r>
    </w:p>
    <w:p>
      <w:r>
        <w:t>Điều 1.  Công bố mới kèm theo Quyết định này Danh mục  04   (bốn)  thủ tục hành chính (TTHC) và phê duyệt  04   (bốn)  quy trình nội bộ giải quyết TTHC trong lĩnh vực bảo trợ xã hội thuộc phạm vi chức năng quản lý của Sở Lao động - Thương binh và Xã hội.</w:t>
      </w:r>
    </w:p>
    <w:p>
      <w:r>
        <w:t>Điều 2.  Giám đốc Sở Lao động - Thương binh và Xã hội,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niêm yết, công khai, nội dung TTHC theo quy định; phối hợp Sở Thông tin và Truyền xây dựng quy trình điện tử trên Hệ thống thông tin giải quyết TTHC tỉnh.</w:t>
      </w:r>
    </w:p>
    <w:p>
      <w:r>
        <w:t>Điều 3.  Quyết định này có hiệu lực kể từ ngày ký.</w:t>
      </w:r>
    </w:p>
    <w:p>
      <w:r>
        <w:t>Điều 4.  Chánh Văn phòng Ủy ban nhân dân tỉnh, Giám đốc Sở Lao động - Thương binh và Xã hội, Giám đốc Sở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CÔNG BỐ MỚI LĨNH VỰC BẢO TRỢ XÃ HỘI THUỘC PHẠM VI CHỨC NĂNG QUẢN LÝ NHÀ NƯỚC CỦA SỞ LAO ĐỘNG - THƯƠNG BINH VÀ XÃ HỘI</w:t>
      </w:r>
    </w:p>
    <w:p>
      <w:r>
        <w:t>(Kèm theo Quyết định số 2057/QĐ-UBND ngày 21 tháng 11 năm 2024 của Chủ tịch Ủy ban nhân dân tỉnh)</w:t>
      </w:r>
    </w:p>
    <w:p>
      <w:r>
        <w:t>I. DANH MỤC THỦ TỤC HÀNH CHÍNH CÔNG BỐ</w:t>
      </w:r>
    </w:p>
    <w:p>
      <w:r>
        <w:t>STT</w:t>
      </w:r>
    </w:p>
    <w:p>
      <w:r>
        <w:t>Tên TTHC</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1</w:t>
      </w:r>
    </w:p>
    <w:p>
      <w:r>
        <w:t>Cấp giấy xác nhận quá trình thực hành công tác xã hội</w:t>
      </w:r>
    </w:p>
    <w:p>
      <w:r>
        <w:t>(1.012990)</w:t>
      </w:r>
    </w:p>
    <w:p>
      <w:r>
        <w:t>Một phần</w:t>
      </w:r>
    </w:p>
    <w:p>
      <w:r>
        <w:t>10 ngày làm việc</w:t>
      </w:r>
    </w:p>
    <w:p>
      <w:r>
        <w:t>Nộp hồ sơ trực tiếp tại đơn vị, cơ sở cung cấp dịch vụ xã hội hoặc qua dịch vụ Bưu chính công ích</w:t>
      </w:r>
    </w:p>
    <w:p>
      <w:r>
        <w:t>Không</w:t>
      </w:r>
    </w:p>
    <w:p>
      <w:r>
        <w:t>Đơn vị, cơ sở cung cấp dịch vụ xã hội</w:t>
      </w:r>
    </w:p>
    <w:p>
      <w:r>
        <w:t>Nộp trực tiếp tại đơn vị, cơ sở cung cấp dịch vụ xã hội hoặc trực tuyến; qua bưu chính công ích</w:t>
      </w:r>
    </w:p>
    <w:p>
      <w:r>
        <w:t>- Nghị định 110/2024/NĐ-CP ngày 30/8/2024 của Chính phủ về công tác xã hội.</w:t>
      </w:r>
    </w:p>
    <w:p>
      <w:r>
        <w:t>- Quyết định số 1858/QĐ-LĐTBXH ngày 12 tháng 11 năm 2024 của Bộ trưởng Bộ Lao động - Thương binh và Xã hội về việc công bố thủ tục hành chính được sửa đổi, bổ sung, bị bãi bỏ lĩnh vực bảo trợ xã hội thuộc phạm vi chức năng quản lý nhà nước của Bộ Lao động - Thương binh và Xã hội.</w:t>
      </w:r>
    </w:p>
    <w:p>
      <w:r>
        <w:t>2</w:t>
      </w:r>
    </w:p>
    <w:p>
      <w:r>
        <w:t>Cấp (mới) giấy chứng nhận đăng ký hành nghề công tác xã hội</w:t>
      </w:r>
    </w:p>
    <w:p>
      <w:r>
        <w:t>(1.012991)</w:t>
      </w:r>
    </w:p>
    <w:p>
      <w:r>
        <w:t>Toàn trình</w:t>
      </w:r>
    </w:p>
    <w:p>
      <w:r>
        <w:t>07 ngày làm việc</w:t>
      </w:r>
    </w:p>
    <w:p>
      <w:r>
        <w:t>Trung tâm Phục vụ hành chính công tỉnh</w:t>
      </w:r>
    </w:p>
    <w:p>
      <w:r>
        <w:t>Không</w:t>
      </w:r>
    </w:p>
    <w:p>
      <w:r>
        <w:t>Sở Lao động - Thương binh và Xã hội</w:t>
      </w:r>
    </w:p>
    <w:p>
      <w:r>
        <w:t>Nộp trực tiếp; trực tuyến hoặc qua dịch vụ bưu chính công ích</w:t>
      </w:r>
    </w:p>
    <w:p>
      <w:r>
        <w:t>03</w:t>
      </w:r>
    </w:p>
    <w:p>
      <w:r>
        <w:t>Cấp lại giấy chứng nhận đăng ký hành nghề công tác xã hội</w:t>
      </w:r>
    </w:p>
    <w:p>
      <w:r>
        <w:t>(1.012992)</w:t>
      </w:r>
    </w:p>
    <w:p>
      <w:r>
        <w:t>Toàn trình</w:t>
      </w:r>
    </w:p>
    <w:p>
      <w:r>
        <w:t>05 ngày làm việc</w:t>
      </w:r>
    </w:p>
    <w:p>
      <w:r>
        <w:t>Trung tâm Phục vụ hành chính công tỉnh</w:t>
      </w:r>
    </w:p>
    <w:p>
      <w:r>
        <w:t>Không</w:t>
      </w:r>
    </w:p>
    <w:p>
      <w:r>
        <w:t>Sở Lao động - Thương binh và Xã hội</w:t>
      </w:r>
    </w:p>
    <w:p>
      <w:r>
        <w:t>Nộp trực tiếp; trực tuyến hoặc qua dịch vụ bưu chính công ích</w:t>
      </w:r>
    </w:p>
    <w:p>
      <w:r>
        <w:t>04</w:t>
      </w:r>
    </w:p>
    <w:p>
      <w:r>
        <w:t>Đăng ký hành nghề công tác xã hội tại Việt Nam đối với người nước ngoài, người Việt Nam định cư ở nước ngoài</w:t>
      </w:r>
    </w:p>
    <w:p>
      <w:r>
        <w:t>(1.012993)</w:t>
      </w:r>
    </w:p>
    <w:p>
      <w:r>
        <w:t>Toàn trình</w:t>
      </w:r>
    </w:p>
    <w:p>
      <w:r>
        <w:t>07 ngày làm việc</w:t>
      </w:r>
    </w:p>
    <w:p>
      <w:r>
        <w:t>Trung tâm Phục vụ hành chính công tỉnh</w:t>
      </w:r>
    </w:p>
    <w:p>
      <w:r>
        <w:t>Không</w:t>
      </w:r>
    </w:p>
    <w:p>
      <w:r>
        <w:t>Sở Lao động - Thương binh và Xã hội</w:t>
      </w:r>
    </w:p>
    <w:p>
      <w:r>
        <w:t>Nộp trực tiếp; trực tuyến hoặc qua dịch vụ bưu chính công ích</w:t>
      </w:r>
    </w:p>
    <w:p>
      <w:r>
        <w:t>PHỤ LỤC II</w:t>
      </w:r>
    </w:p>
    <w:p>
      <w:r>
        <w:t>QUY TRÌNH NỘI BỘ TRONG GIẢI QUYẾT THỦ TỤC HÀNH CHÍNH LĨNH VỰC BẢO TRỢ XÃ HỘI THUỘC PHẠM VI CHỨC NĂNG QUẢN LÝ NHÀ NƯỚC CỦA SỞ LAO ĐỘNG - THƯƠNG BINH VÀ XÃ HỘI</w:t>
      </w:r>
    </w:p>
    <w:p>
      <w:r>
        <w:t>(Kèm theo Quyết định số: 2057/QĐ-UBND ngày 21 tháng 11 năm 2024 của Chủ tịch Ủy ban nhân dân tỉnh)</w:t>
      </w:r>
    </w:p>
    <w:p>
      <w:r>
        <w:t>1. Tên thủ tục hành chính:  Cấp giấy xác nhận quá trình thực hành công tác xã hội</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quy định</w:t>
      </w:r>
    </w:p>
    <w:p>
      <w:r>
        <w:t>Bước 1</w:t>
      </w:r>
    </w:p>
    <w:p>
      <w:r>
        <w:t>Bộ phận Một cửa đơn vị, cơ sở có cung cấp dịch vụ công tác xã hội</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64 giờ</w:t>
      </w:r>
    </w:p>
    <w:p>
      <w:r>
        <w:t>Bước 3</w:t>
      </w:r>
    </w:p>
    <w:p>
      <w:r>
        <w:t>Lãnh đạo đơn vị, cơ sở có cung cấp dịch vụ xã hội</w:t>
      </w:r>
    </w:p>
    <w:p>
      <w:r>
        <w:t>Chủ tịch, Phó chủ tịch</w:t>
      </w:r>
    </w:p>
    <w:p>
      <w:r>
        <w:t>Phê duyệt kết quả</w:t>
      </w:r>
    </w:p>
    <w:p>
      <w:r>
        <w:t>08 giờ</w:t>
      </w:r>
    </w:p>
    <w:p>
      <w:r>
        <w:t>Bước 4</w:t>
      </w:r>
    </w:p>
    <w:p>
      <w:r>
        <w:t>Bộ phận văn thư</w:t>
      </w:r>
    </w:p>
    <w:p>
      <w:r>
        <w:t>Văn Thư</w:t>
      </w:r>
    </w:p>
    <w:p>
      <w:r>
        <w:t>- Đóng dấu ( nếu có)</w:t>
      </w:r>
    </w:p>
    <w:p>
      <w:r>
        <w:t>- Gửi kết quả cho bộ phận nghiệp vụ</w:t>
      </w:r>
    </w:p>
    <w:p>
      <w:r>
        <w:t>04 giờ</w:t>
      </w:r>
    </w:p>
    <w:p>
      <w:r>
        <w:t>Bước 5</w:t>
      </w:r>
    </w:p>
    <w:p>
      <w:r>
        <w:t>Bộ phận Một đơn vị, cơ sở có cung cấp dịch vụ xã hội</w:t>
      </w:r>
    </w:p>
    <w:p>
      <w:r>
        <w:t>Công chức, viên chức tiếp nhận hồ sơ và trả kết quả</w:t>
      </w:r>
    </w:p>
    <w:p>
      <w:r>
        <w:t>Trả kết quả cho người đề nghị hoặc người đại diện hợp pháp</w:t>
      </w:r>
    </w:p>
    <w:p>
      <w:r>
        <w:t>Không</w:t>
      </w:r>
    </w:p>
    <w:p>
      <w:r>
        <w:t>2. Tên thủ tục hành chính:  Cấp (mới giấy chứng nhận đăng ký hành nghề công tác xã hội)</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Nguyễn Thị Bé</w:t>
      </w:r>
    </w:p>
    <w:p>
      <w:r>
        <w:t>Huỳnh Thăng Long</w:t>
      </w:r>
    </w:p>
    <w:p>
      <w:r>
        <w:t>- Viết phiếu biên nhận và hẹn trả kết quả</w:t>
      </w:r>
    </w:p>
    <w:p>
      <w:r>
        <w:t>- Chuyển hồ sơ</w:t>
      </w:r>
    </w:p>
    <w:p>
      <w:r>
        <w:t>04 giờ</w:t>
      </w:r>
    </w:p>
    <w:p>
      <w:r>
        <w:t>Bước 2</w:t>
      </w:r>
    </w:p>
    <w:p>
      <w:r>
        <w:t>Phòng Bảo trợ xã hội - Trẻ em và Bình đẳng giới</w:t>
      </w:r>
    </w:p>
    <w:p>
      <w:r>
        <w:t>Nguyễn Thanh toàn</w:t>
      </w:r>
    </w:p>
    <w:p>
      <w:r>
        <w:t>- Xử lý, thẩm định hồ sơ</w:t>
      </w:r>
    </w:p>
    <w:p>
      <w:r>
        <w:t>- Xác minh (nếu có)</w:t>
      </w:r>
    </w:p>
    <w:p>
      <w:r>
        <w:t>- Niêm yết, công khai (nếu có)</w:t>
      </w:r>
    </w:p>
    <w:p>
      <w:r>
        <w:t>- Lấy ý kiến các cơ quan, đơn vị (nếu có)</w:t>
      </w:r>
    </w:p>
    <w:p>
      <w:r>
        <w:t>- Trình lãnh đạo phê duyệt</w:t>
      </w:r>
    </w:p>
    <w:p>
      <w:r>
        <w:t>36 giờ</w:t>
      </w:r>
    </w:p>
    <w:p>
      <w:r>
        <w:t>Bước 3</w:t>
      </w:r>
    </w:p>
    <w:p>
      <w:r>
        <w:t>Lãnh đạo Phòng Người có công</w:t>
      </w:r>
    </w:p>
    <w:p>
      <w:r>
        <w:t>Thạch Khmau</w:t>
      </w:r>
    </w:p>
    <w:p>
      <w:r>
        <w:t>- Thẩm định, ký tắt nội dung kết quả</w:t>
      </w:r>
    </w:p>
    <w:p>
      <w:r>
        <w:t>04 giờ</w:t>
      </w:r>
    </w:p>
    <w:p>
      <w:r>
        <w:t>Bước 4</w:t>
      </w:r>
    </w:p>
    <w:p>
      <w:r>
        <w:t>Lãnh đạo cơ quan</w:t>
      </w:r>
    </w:p>
    <w:p>
      <w:r>
        <w:t>Phạm Thị Hồng Diễm</w:t>
      </w:r>
    </w:p>
    <w:p>
      <w:r>
        <w:t>- Phê duyệt kết quả</w:t>
      </w:r>
    </w:p>
    <w:p>
      <w:r>
        <w:t>08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w:t>
      </w:r>
    </w:p>
    <w:p>
      <w:r>
        <w:t>Huỳnh Thăng Long</w:t>
      </w:r>
    </w:p>
    <w:p>
      <w:r>
        <w:t>- Trả kết quả cho tổ chức, cá nhân</w:t>
      </w:r>
    </w:p>
    <w:p>
      <w:r>
        <w:t>Không</w:t>
      </w:r>
    </w:p>
    <w:p>
      <w:r>
        <w:t>3. Tên thủ tục hành chính:  Cấp lại giấy chứng nhận đăng ký hành nghề công tác xã hội</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Nguyễn Thị Bé</w:t>
      </w:r>
    </w:p>
    <w:p>
      <w:r>
        <w:t>Huỳnh Thăng Long</w:t>
      </w:r>
    </w:p>
    <w:p>
      <w:r>
        <w:t>- Viết phiếu biên nhận và hẹn trả kết quả</w:t>
      </w:r>
    </w:p>
    <w:p>
      <w:r>
        <w:t>- Chuyển hồ sơ</w:t>
      </w:r>
    </w:p>
    <w:p>
      <w:r>
        <w:t>04 giờ</w:t>
      </w:r>
    </w:p>
    <w:p>
      <w:r>
        <w:t>Bước 2</w:t>
      </w:r>
    </w:p>
    <w:p>
      <w:r>
        <w:t>Phòng Bảo trợ xã hội - Trẻ em và Bình đẳng giới</w:t>
      </w:r>
    </w:p>
    <w:p>
      <w:r>
        <w:t>Nguyễn Thanh toàn</w:t>
      </w:r>
    </w:p>
    <w:p>
      <w:r>
        <w:t>- Xử lý, thẩm định hồ sơ</w:t>
      </w:r>
    </w:p>
    <w:p>
      <w:r>
        <w:t>- Xác minh (nếu có)</w:t>
      </w:r>
    </w:p>
    <w:p>
      <w:r>
        <w:t>- Niêm yết, công khai (nếu có)</w:t>
      </w:r>
    </w:p>
    <w:p>
      <w:r>
        <w:t>- Lấy ý kiến các cơ quan, đơn vị (nếu có)</w:t>
      </w:r>
    </w:p>
    <w:p>
      <w:r>
        <w:t>- Trình lãnh đạo phê duyệt</w:t>
      </w:r>
    </w:p>
    <w:p>
      <w:r>
        <w:t>20 giờ</w:t>
      </w:r>
    </w:p>
    <w:p>
      <w:r>
        <w:t>Bước 3</w:t>
      </w:r>
    </w:p>
    <w:p>
      <w:r>
        <w:t>Lãnh đạo Phòng Người có công</w:t>
      </w:r>
    </w:p>
    <w:p>
      <w:r>
        <w:t>Thạch Khmau</w:t>
      </w:r>
    </w:p>
    <w:p>
      <w:r>
        <w:t>- Thẩm định, ký tắt nội dung kết quả</w:t>
      </w:r>
    </w:p>
    <w:p>
      <w:r>
        <w:t>04 giờ</w:t>
      </w:r>
    </w:p>
    <w:p>
      <w:r>
        <w:t>Bước 4</w:t>
      </w:r>
    </w:p>
    <w:p>
      <w:r>
        <w:t>Lãnh đạo cơ quan</w:t>
      </w:r>
    </w:p>
    <w:p>
      <w:r>
        <w:t>Phạm Thị Hồng Diễm</w:t>
      </w:r>
    </w:p>
    <w:p>
      <w:r>
        <w:t>- Phê duyệt kết quả</w:t>
      </w:r>
    </w:p>
    <w:p>
      <w:r>
        <w:t>08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w:t>
      </w:r>
    </w:p>
    <w:p>
      <w:r>
        <w:t>Huỳnh Thăng Long</w:t>
      </w:r>
    </w:p>
    <w:p>
      <w:r>
        <w:t>- Trả kết quả cho tổ chức, cá nhân</w:t>
      </w:r>
    </w:p>
    <w:p>
      <w:r>
        <w:t>Không</w:t>
      </w:r>
    </w:p>
    <w:p>
      <w:r>
        <w:t>4. Tên thủ tục hành chính:  Đăng ký hành nghề công tác xã hội tại Việt Nam đối với người nước ngoài, người Việt Nam định cư ở nước ngoài</w:t>
      </w:r>
    </w:p>
    <w:p>
      <w:r>
        <w:t>Tổng thời gian thực hiện TTHC: 07 (ngày làm việc) x 08 giờ = 56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Nguyễn Thị Bé</w:t>
      </w:r>
    </w:p>
    <w:p>
      <w:r>
        <w:t>Huỳnh Thăng Long</w:t>
      </w:r>
    </w:p>
    <w:p>
      <w:r>
        <w:t>- Viết phiếu biên nhận và hẹn trả kết quả</w:t>
      </w:r>
    </w:p>
    <w:p>
      <w:r>
        <w:t>- Chuyển hồ sơ</w:t>
      </w:r>
    </w:p>
    <w:p>
      <w:r>
        <w:t>04 giờ</w:t>
      </w:r>
    </w:p>
    <w:p>
      <w:r>
        <w:t>Bước 2</w:t>
      </w:r>
    </w:p>
    <w:p>
      <w:r>
        <w:t>Phòng Bảo trợ xã hội - Trẻ em và Bình đẳng giới</w:t>
      </w:r>
    </w:p>
    <w:p>
      <w:r>
        <w:t>Nguyễn Thanh toàn</w:t>
      </w:r>
    </w:p>
    <w:p>
      <w:r>
        <w:t>- Xử lý, thẩm định hồ sơ</w:t>
      </w:r>
    </w:p>
    <w:p>
      <w:r>
        <w:t>- Xác minh (nếu có)</w:t>
      </w:r>
    </w:p>
    <w:p>
      <w:r>
        <w:t>- Niêm yết, công khai (nếu có)</w:t>
      </w:r>
    </w:p>
    <w:p>
      <w:r>
        <w:t>- Lấy ý kiến các cơ quan, đơn vị (nếu có)</w:t>
      </w:r>
    </w:p>
    <w:p>
      <w:r>
        <w:t>- Trình lãnh đạo phê duyệt</w:t>
      </w:r>
    </w:p>
    <w:p>
      <w:r>
        <w:t>36 giờ</w:t>
      </w:r>
    </w:p>
    <w:p>
      <w:r>
        <w:t>Bước 3</w:t>
      </w:r>
    </w:p>
    <w:p>
      <w:r>
        <w:t>Lãnh đạo Phòng Người có công</w:t>
      </w:r>
    </w:p>
    <w:p>
      <w:r>
        <w:t>Thạch Khmau</w:t>
      </w:r>
    </w:p>
    <w:p>
      <w:r>
        <w:t>- Thẩm định, ký tắt nội dung kết quả</w:t>
      </w:r>
    </w:p>
    <w:p>
      <w:r>
        <w:t>04 giờ</w:t>
      </w:r>
    </w:p>
    <w:p>
      <w:r>
        <w:t>Bước 4</w:t>
      </w:r>
    </w:p>
    <w:p>
      <w:r>
        <w:t>Lãnh đạo cơ quan</w:t>
      </w:r>
    </w:p>
    <w:p>
      <w:r>
        <w:t>Phạm Thị Hồng Diễm</w:t>
      </w:r>
    </w:p>
    <w:p>
      <w:r>
        <w:t>- Phê duyệt kết quả</w:t>
      </w:r>
    </w:p>
    <w:p>
      <w:r>
        <w:t>08 giờ</w:t>
      </w:r>
    </w:p>
    <w:p>
      <w:r>
        <w:t>Bước 5</w:t>
      </w:r>
    </w:p>
    <w:p>
      <w:r>
        <w:t>Văn phòng Sở</w:t>
      </w:r>
    </w:p>
    <w:p>
      <w:r>
        <w:t>Phạm Thị Thu Hiền</w:t>
      </w:r>
    </w:p>
    <w:p>
      <w:r>
        <w:t>- Đóng dấu (nếu có)</w:t>
      </w:r>
    </w:p>
    <w:p>
      <w:r>
        <w:t>- Gửi kết quả TTPVHCC</w:t>
      </w:r>
    </w:p>
    <w:p>
      <w:r>
        <w:t>04 giờ</w:t>
      </w:r>
    </w:p>
    <w:p>
      <w:r>
        <w:t>Bước 6</w:t>
      </w:r>
    </w:p>
    <w:p>
      <w:r>
        <w:t>Trung tâm Phục vụ hành chính công tỉnh</w:t>
      </w:r>
    </w:p>
    <w:p>
      <w:r>
        <w:t>Nguyễn Thị Bé</w:t>
      </w:r>
    </w:p>
    <w:p>
      <w:r>
        <w:t>Huỳnh Thăng Long</w:t>
      </w:r>
    </w:p>
    <w:p>
      <w:r>
        <w:t>- Trả kết quả cho tổ chức, cá nhân</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