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năm 2023 công bố cắt giảm thời gian và phê duyệt quy trình nội bộ giải quyết thủ tục hành chính thuộc thẩm quyền giải quyết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2055/QĐ-UBND</w:t>
      </w:r>
    </w:p>
    <w:p>
      <w:r>
        <w:t>Cà Mau, ngày 20 tháng 11 năm 2023</w:t>
      </w:r>
    </w:p>
    <w:p>
      <w:r>
        <w:t>QUYẾT ĐỊNH</w:t>
      </w:r>
    </w:p>
    <w:p>
      <w:r>
        <w:t>CÔNG BỐ CẮT GIẢM THỜI GIAN VÀ PHÊ DUYỆT QUY TRÌNH NỘI BỘ GIẢI QUYẾT THỦ TỤC HÀNH CHÍNH THUỘC THẨM QUYỀN GIẢI QUYẾT CHỦ TỊCH ỦY BAN NHÂN DÂN TỈNH CÀ MAU</w:t>
      </w:r>
    </w:p>
    <w:p>
      <w:r>
        <w:t>CHỦ TỊCH ỦY BAN NHÂN DÂN TỈNH</w:t>
      </w:r>
    </w:p>
    <w:p>
      <w:r>
        <w:t>Căn cứ Luật Tổ chức chính quyền địa phương năm 2015;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1340/QĐ-UBND ngày 28/7/2023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Chánh Văn phòng Ủy ban nhân dân tỉnh Cà Mau.</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Chủ tịch Ủy ban nhân dân tỉnh Cà Mau  (kèm theo Danh mục).</w:t>
      </w:r>
    </w:p>
    <w:p>
      <w:r>
        <w:t>2. Phê duyệt Quy trình nội bộ, liên thông giải quyết thủ tục hành chính đối với các thủ tục hành chính được nêu tại khoản 1 Điều này  (kèm theo Quy trình).</w:t>
      </w:r>
    </w:p>
    <w:p>
      <w:r>
        <w:t>Điều 2.  Giao Văn phòng Ủy ban nhân dân tỉnh (Cổng Thông tin điện tử tỉnh) chủ trì, phối hợp với các cơ quan, đơn vị có liên quan tổ chức thực hiện công khai thủ tục hành chính và Quy trình nêu tại Điều 1 Quyết định này tại cổng Thông tin điện tử tỉnh theo đúng quy định. Hoàn thành xong trong thời hạn 03 ngày làm việc, kể từ ngày Quyết định có hiệu lực thi hành.</w:t>
      </w:r>
    </w:p>
    <w:p>
      <w:r>
        <w:t>Điều 3.  Chánh Văn phòng Ủy ban nhân dân tỉnh, Giám đốc Cổng Thông tin điện tử tỉnh và các cơ quan,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(VLinh);</w:t>
      </w:r>
    </w:p>
    <w:p>
      <w:r>
        <w:t>- Phòng Ngoại vụ (G):</w:t>
      </w:r>
    </w:p>
    <w:p>
      <w:r>
        <w:t>- Lưu: VT, M.A513/11.</w:t>
      </w:r>
    </w:p>
    <w:p>
      <w:r>
        <w:t>KT. CHỦ TỊCH</w:t>
      </w:r>
    </w:p>
    <w:p>
      <w:r>
        <w:t>PHÓ CHỦ TỊCH</w:t>
      </w:r>
    </w:p>
    <w:p>
      <w:r>
        <w:t>Lâm Văn Bi</w:t>
      </w:r>
    </w:p>
    <w:p>
      <w:r>
        <w:t>THỦ TỤC HÀNH CHÍNH NỘI BỘ TRONG HỆ THỐNG HÀNH CHÍNH NHÀ NƯỚC THUỘC THẨM QUYỀN GIẢI QUYẾT CỦA CHỦ TỊCH ỦY BAN NHÂN DÂN TỈNH CÀ MAU</w:t>
      </w:r>
    </w:p>
    <w:p>
      <w:r>
        <w:t>(Kèm theo Quyết định số: 2055/QĐ-UBND ngày 20 /11/2023 của Chủ tịch Ủy ban nhân dân tỉnh Cà Mau)</w:t>
      </w:r>
    </w:p>
    <w:p>
      <w:r>
        <w:t>I. DANH MỤC THỦ TỤC HÀNH CHÍNH</w:t>
      </w:r>
    </w:p>
    <w:p>
      <w:r>
        <w:t>STT</w:t>
      </w:r>
    </w:p>
    <w:p>
      <w:r>
        <w:t>Tên thủ tục hành chính</w:t>
      </w:r>
    </w:p>
    <w:p>
      <w:r>
        <w:t>Lĩnh vực</w:t>
      </w:r>
    </w:p>
    <w:p>
      <w:r>
        <w:t>Cơ quan thực hiện</w:t>
      </w:r>
    </w:p>
    <w:p>
      <w:r>
        <w:t>Ghi chú</w:t>
      </w:r>
    </w:p>
    <w:p>
      <w:r>
        <w:t>Quyết định số 1340/QĐ-UBND ngày 28/7/2023</w:t>
      </w:r>
    </w:p>
    <w:p>
      <w:r>
        <w:t>1</w:t>
      </w:r>
    </w:p>
    <w:p>
      <w:r>
        <w:t>Quy trình cử, cho phép cán bộ, công chức, viên chức đi nước ngoài</w:t>
      </w:r>
    </w:p>
    <w:p>
      <w:r>
        <w:t>Ngoại vụ</w:t>
      </w:r>
    </w:p>
    <w:p>
      <w:r>
        <w:t>Văn phòng Ủy ban nhân dân tỉnh Cà Mau</w:t>
      </w:r>
    </w:p>
    <w:p>
      <w:r>
        <w:t>II. NỘI DUNG CỤ THỂ CỦA THỦ TỤC HÀNH CHÍNH</w:t>
      </w:r>
    </w:p>
    <w:p>
      <w:r>
        <w:t>** Tên thủ tục: Quy trình cử, cho phép cán bộ, công chức, viên chức đi nước ngoài</w:t>
      </w:r>
    </w:p>
    <w:p>
      <w:r>
        <w:t>- Trình tự thực hiện:</w:t>
      </w:r>
    </w:p>
    <w:p>
      <w:r>
        <w:t>+ Các tổ chức, cá nhân đến nộp hồ sơ tại Trung tâm Giải quyết thủ tục hành chính tỉnh Cà Mau,</w:t>
      </w:r>
    </w:p>
    <w:p>
      <w:r>
        <w:t>+ Trường hợp đối tượng là cán bộ, công chức, viên chức đi nước ngoài không thuộc diện Tỉnh ủy quản lý: trong thời hạn 3.5 ngày làm việc  (cắt giảm 01/4,5 ngày làm việc, tỷ lệ 22,22%)  kể từ ngày nhận được hồ sơ hợp lệ. Chủ tịch Ủy ban nhân dân ký duyệt cử, cho phép cán bộ, công chức, viên chức đi nước ngoài</w:t>
      </w:r>
    </w:p>
    <w:p>
      <w:r>
        <w:t>+ Trường hợp cán bộ, công chức, viên chức đi nước ngoài là đối tượng thuộc diện Tỉnh ủy quản lý: Trong thời hạn 06 ngày làm việc  (cắt giảm 02/08 ngày làm việc, tỷ lệ 25%)  kể từ ngày nhận được hồ sơ hợp lệ (không tính thời gian xin ý kiến Tỉnh ủy). Văn phòng Ủy ban nhân dân hoàn thiện hồ sơ trình Chủ tịch Ủy ban nhân dân tỉnh trình xin ý kiến của Thường trực Tỉnh ủy về nội dung xin đi nước ngoài (không quy định thời gian tại Tỉnh ủy); Khi có ý kiến thống nhất của Thường trực Tỉnh ủy thì Chủ tịch Ủy ban nhân dân ký duyệt cử, cho phép cán bộ, công chức, viên chức đi nước ngoài.</w:t>
      </w:r>
    </w:p>
    <w:p>
      <w:r>
        <w:t>+ Trường hợp hồ sơ chưa đầy đủ thì Bộ phận tiếp nhận sẽ hướng dẫn lại.</w:t>
      </w:r>
    </w:p>
    <w:p>
      <w:r>
        <w:t>+ Thời gian tiếp nhận: Vào giờ hành chính các ngày làm việc trong tuần (trừ ngày nghỉ lễ theo quy định), cụ thể như sau:</w:t>
      </w:r>
    </w:p>
    <w:p>
      <w:r>
        <w:t>+ Buổi sáng: Từ 7 giờ 00 đến 11 giờ 00 phút.</w:t>
      </w:r>
    </w:p>
    <w:p>
      <w:r>
        <w:t>+ Buổi chiều : Từ 13 giờ 00 đến 17 giờ 00 phút.</w:t>
      </w:r>
    </w:p>
    <w:p>
      <w:r>
        <w:t>- Cách thức thực hiện:   Trực tiếp.</w:t>
      </w:r>
    </w:p>
    <w:p>
      <w:r>
        <w:t>- Thành phần hồ sơ:</w:t>
      </w:r>
    </w:p>
    <w:p>
      <w:r>
        <w:t>+ Tờ trình xin phép cho cán bộ, công chức, viên chức đi nước ngoài của cơ quan chủ quản trình Ủy ban nhân dân tỉnh (thông qua Văn phòng Ủy ban nhân dân tỉnh) thể hiện rõ: Họ và tên, chức vụ, đơn vị công tác, hệ số lương, mã ngạch, bậc lương; thời gian đi; nước đến, mục đích chuyến đi, kinh phí chuyến đi.</w:t>
      </w:r>
    </w:p>
    <w:p>
      <w:r>
        <w:t>+ Văn bản đồng ý của Chi ủy hoặc Chi bộ quản lý trực tiếp cán bộ Công chức, viên chức và văn bản đồng ý của cấp ủy quản lý đảng viên (nếu là Đảng viên).</w:t>
      </w:r>
    </w:p>
    <w:p>
      <w:r>
        <w:t>+ Văn bản của đơn vị trực thuộc xin ý kiến cơ quan chủ quản (đối với cán bộ, công chức, viên chức thuộc cơ quan trực thuộc).</w:t>
      </w:r>
    </w:p>
    <w:p>
      <w:r>
        <w:t>+ Văn bản đồng ý của Cơ quan cấp trên (đối với cán bộ, công chức, viên chức thuộc ngành dọc quản lý).</w:t>
      </w:r>
    </w:p>
    <w:p>
      <w:r>
        <w:t>+ Đơn xin phép nghỉ phép đi nước ngoài của cán bộ, công chức, viên chức (nếu đi vì lý do công việc riêng).</w:t>
      </w:r>
    </w:p>
    <w:p>
      <w:r>
        <w:t>+ Thư mời tham gia Đoàn của Bộ ngành Trung ương hoặc các đơn vị khác (nếu có).</w:t>
      </w:r>
    </w:p>
    <w:p>
      <w:r>
        <w:t>- Số lượng hồ sơ:   01 (bộ).</w:t>
      </w:r>
    </w:p>
    <w:p>
      <w:r>
        <w:t>- Thời hạn giải quyết:</w:t>
      </w:r>
    </w:p>
    <w:p>
      <w:r>
        <w:t>+ Trường hợp 1: Đối tượng là cán bộ, công chức, viên chức đi nước ngoài (không thuộc diện Tỉnh ủy quản lý): trong thời hạn 3.5 ngày làm việc việc  (cắt giảm 01/4,5 ngày làm việc, tỷ lệ 22,22%)  kể từ ngày nhận được hồ sơ hợp lệ.</w:t>
      </w:r>
    </w:p>
    <w:p>
      <w:r>
        <w:t>+ Trường hợp 2: Đối tượng cán bộ, công chức, viên chức đi nước ngoài (đối tượng thuộc diện Tỉnh ủy quản lý): trong thời hạn 06 ngày làm việc  (cắt giảm 02/08 ngày làm việc, tỷ lệ 25%)  kể từ ngày nhận được hồ sơ hợp lệ (không tính thời gian Tỉnh ủy cho ý kiến).</w:t>
      </w:r>
    </w:p>
    <w:p>
      <w:r>
        <w:t>- Phí, lệ phí (nếu có):   Không.</w:t>
      </w:r>
    </w:p>
    <w:p>
      <w:r>
        <w:t>- Mẫu tờ trình, báo cáo  : Không.</w:t>
      </w:r>
    </w:p>
    <w:p>
      <w:r>
        <w:t>- Đối tượng thực hiện thủ tục hành chính:   Cán bộ, công chức, viên chức.</w:t>
      </w:r>
    </w:p>
    <w:p>
      <w:r>
        <w:t>- Cơ quan giải quyết thủ tục hành chính:   Văn phòng Ủy ban nhân dân tỉnh.</w:t>
      </w:r>
    </w:p>
    <w:p>
      <w:r>
        <w:t>- Kết quả của việc thực hiện thủ tục hành chính:   Quyết định của Chủ tịch Ủy ban nhân dân tỉnh.</w:t>
      </w:r>
    </w:p>
    <w:p>
      <w:r>
        <w:t>- Yêu cầu hoặc điều kiện để thực hiện quy trình:</w:t>
      </w:r>
    </w:p>
    <w:p>
      <w:r>
        <w:t>+ Trong thời gian học tập, tham quan, khảo sát, tham dự hội nghị, hội thảo...ở nước ngoài, Cán bộ công chức, viên chức được cử đi, cho phép đi nước ngoài phải thực hiện đúng chương trình, thời gian, địa điểm và kinh phí được duyệt, có trách nhiệm giữ gìn bí mật nhà nước, tôn trọng pháp luật nước sở tại. Trường hợp có những yêu cầu phát sinh ngoài chương trình đã được phê duyệt, kịp thời báo cáo xin ý kiến Chủ tịch Ủy ban nhân dân tỉnh và thông báo cho người đứng đầu Cơ quan đại diện Việt Nam ở nước sở tại.</w:t>
      </w:r>
    </w:p>
    <w:p>
      <w:r>
        <w:t>+ Khi kết thúc đợt công tác ở nước ngoài, chậm nhất 05 ngày làm việc sau khi về nước, cán bộ công chức phải nộp Hộ chiếu Ngoại giao, Hộ chiếu công vụ cho Phòng Ngoại vụ, Văn phòng UBND tỉnh quản lý.</w:t>
      </w:r>
    </w:p>
    <w:p>
      <w:r>
        <w:t>+ Sau khi hoàn thành chuyến công tác nước ngoài với mục đích công tác, học tập...; Cán bộ công chức viên chức được cử đi phải báo cáo kết quả chuyến đi cho Ủy ban nhân dân tỉnh (thông qua Văn phòng Ủy ban nhân dân tỉnh) chậm nhất 07 ngày làm việc sau khi kết thúc chuyến công tác, nội dung báo cáo phải đầy đủ thông tin, đầy đủ các hoạt động, đề xuất kiến nghị và những vấn đề khác liên quan.</w:t>
      </w:r>
    </w:p>
    <w:p>
      <w:r>
        <w:t>- Căn cứ pháp lý:</w:t>
      </w:r>
    </w:p>
    <w:p>
      <w:r>
        <w:t>- Căn cứ Luật Xuất cảnh, nhập cảnh của công dân Việt Nam ngày 22/11/2019 (sửa đổi, bổ sung năm 2023).</w:t>
      </w:r>
    </w:p>
    <w:p>
      <w:r>
        <w:t>- Quyết định số 272-QĐ/TW, ngày 21/01/2015 của Bộ Chính trị về ban hành Quy chế quản lý thống nhất các hoạt động đối ngoại.</w:t>
      </w:r>
    </w:p>
    <w:p>
      <w:r>
        <w:t>- Quyết định số 30-QĐ/TU ngày 30/11/2020 của Ban Thường vụ Tỉnh Ủy ban hành Quy chế về quản lý thống nhất các hoạt động đối ngoại./.</w:t>
      </w:r>
    </w:p>
    <w:p>
      <w:r>
        <w:t>QUY TRÌNH NỘI BỘ, LIÊN THÔNG GIẢI QUYẾT THỦ TỤC HÀNH CHÍNH NỘI BỘ TRONG HỆ THỐNG HÀNH CHÍNH NHÀ NƯỚC THUỘC THẨM QUYỀN GIẢI QUYẾT CỦA CHỦ TỊCH ỦY BAN NHÂN DÂN TỈNH CÀ MAU</w:t>
      </w:r>
    </w:p>
    <w:p>
      <w:r>
        <w:t>(Kèm theo Quyết định số: 2055/QĐ-UBND ngày 20/11/2023 của Chủ tịch Ủy ban nhân dân tỉnh Cà Mau)</w:t>
      </w:r>
    </w:p>
    <w:p>
      <w:r>
        <w:t>Quy trình cử, cho phép cán bộ, công chức, viên chức đi nước ngoài</w:t>
      </w:r>
    </w:p>
    <w:p>
      <w:r>
        <w:t>* Thời hạn giải quyết:</w:t>
      </w:r>
    </w:p>
    <w:p>
      <w:r>
        <w:t>- Trường hợp 1: Đối tượng là cán bộ, công chức, viên chức không thuộc diện Tỉnh ủy quản lý đi nước ngoài: Trong thời hạn 3,5 ngày làm việc  (cắt giảm 01/4,5 ngày làm việc, tỷ lệ 22,22%)  kể từ ngày nhận được hồ sơ hợp lệ.</w:t>
      </w:r>
    </w:p>
    <w:p>
      <w:r>
        <w:t>- Trường hợp 2: Đối tượng cán bộ, công chức, viên chức là đối tượng thuộc diện Tỉnh ủy quản lý đi nước ngoài: Trong thời hạn 06 ngày làm việc  (cắt giảm 02/08 ngày làm việc, tỷ lệ 25%)  kể từ ngày nhận được hồ sơ hợp lệ (không tính thời gian thực hiện thủ tục hành chính tại Tỉnh ủy). Trong đó:</w:t>
      </w:r>
    </w:p>
    <w:p>
      <w:r>
        <w:t>+ Tại Văn phòng Ủy ban nhân dân tỉnh: 06 ngày làm việc.</w:t>
      </w:r>
    </w:p>
    <w:p>
      <w:r>
        <w:t>+ Tại Văn phòng Tỉnh ủy: Theo Quy chế làm việc của Tỉnh ủy.</w:t>
      </w:r>
    </w:p>
    <w:p>
      <w:r>
        <w:t>** Quy trình giải quyết:</w:t>
      </w:r>
    </w:p>
    <w:p>
      <w:r>
        <w:t>- Trường hợp 1: Quy trình giải quyết tại Văn phòng Ủy ban nhân dân tỉnh</w:t>
      </w:r>
    </w:p>
    <w:p>
      <w:r>
        <w:t>+ Bước 1: Chuyên viên trực tại Trung tâm Giải quyết thủ tục hành chính tỉnh hướng dẫn, tiếp nhận hồ sơ, kiểm tra các thành phần hồ sơ, xuất phiếu hẹn, chuyển hồ sơ Văn phòng Ủy ban nhân dân tỉnh  (Phòng Ngoại vụ)  để xử lý hồ sơ: 0,25 ngày làm việc.</w:t>
      </w:r>
    </w:p>
    <w:p>
      <w:r>
        <w:t>+ Bước 2: Chuyên viên Phòng Ngoại vụ tiếp nhận hồ sơ, tổng hợp, thẩm định và hoàn thiện hồ sơ, chuyển Lãnh đạo Phòng Ngoại vụ duyệt, chuyển Lãnh đạo Văn phòng Ủy ban nhân dân tỉnh ký duyệt, trình Chủ tịch Ủy ban nhân dân ký, phê duyệt kết quả giải quyết thủ tục hành chính theo quy định: 03 ngày làm việc.</w:t>
      </w:r>
    </w:p>
    <w:p>
      <w:r>
        <w:t>+ Bước 3: Văn thư ghi số, lưu hồ sơ, chuyển hồ sơ, kết quả giải quyết đến Trung tâm Giải quyết thủ tục hành chính thực hiện lưu trữ hồ sơ thủ tục hành chính và trả kết quả cho cán bộ, công chức, viên chức: 0,25 ngày làm việc.</w:t>
      </w:r>
    </w:p>
    <w:p>
      <w:r>
        <w:t>- Trường hợp 2: Quy trình giải quyết tại Văn phòng Ủy ban nhân dân tỉnh</w:t>
      </w:r>
    </w:p>
    <w:p>
      <w:r>
        <w:t>+ Bước 1: Chuyên viên trực tại Trung tâm Giải quyết thủ tục hành chính tỉnh hướng dẫn, tiếp nhận hồ sơ, kiểm tra các thành phần hồ sơ, xuất phiếu hẹn, chuyển hồ sơ Văn phòng Ủy ban nhân dân tỉnh  (Phòng Ngoại vụ)  để xử lý hồ sơ: 0,25 ngày làm việc.</w:t>
      </w:r>
    </w:p>
    <w:p>
      <w:r>
        <w:t>+ Bước 2: Chuyên viên Phòng Ngoại vụ tiếp nhận hồ sơ, tổng hợp, thẩm định và hoàn thiện hồ sơ, chuyển Lãnh đạo Phòng Ngoại vụ duyệt, chuyển Lãnh đạo Văn phòng Ủy ban nhân dân tỉnh ký duyệt, trình Chủ tịch Ủy ban nhân dân ký, trình xin ý kiến Thường trực Tỉnh ủy; Văn thư ghi số, lưu hồ sơ, chuyển hồ sơ đến Văn phòng Tỉnh ủy tham mưu Thường trực Tỉnh ủy cho ý kiến: 03 ngày làm việc.</w:t>
      </w:r>
    </w:p>
    <w:p>
      <w:r>
        <w:t>Khi có ý kiến thống nhất của Thường trực Tỉnh ủy, Chuyên viên Phòng Ngoại vụ tổng hợp, hoàn thiện hồ sơ, chuyển Lãnh đạo Phòng Ngoại vụ duyệt, chuyển Lãnh đạo Văn phòng Ủy ban nhân dân tỉnh duyệt, trình Chủ tịch Ủy ban nhân dân tỉnh ký, phê duyệt kết quả giải quyết thủ tục hành chính theo quy định: 2,5 ngày làm việc.</w:t>
      </w:r>
    </w:p>
    <w:p>
      <w:r>
        <w:t>+ Bước 3: Văn thư ghi số, lưu hồ sơ, chuyển hồ sơ, kết quả giải quyết đến Trung tâm Giải quyết thủ tục hành chính thực hiện lưu trữ hồ sơ thủ tục hành chính và trả kết quả cho cán bộ, công chức, viên chức: 0,25 ngày làm việc.</w:t>
      </w:r>
    </w:p>
    <w:p>
      <w:r>
        <w:t>- Quy trình giải quyết tại Văn phòng Tỉnh ủy</w:t>
      </w:r>
    </w:p>
    <w:p>
      <w:r>
        <w:t>Văn phòng Tỉnh ủy tiếp nhận, thẩm định hồ sơ trình của Chủ tịch Ủy ban nhân dân tỉnh, hoàn thiện hồ sơ, trình Thường trực Tỉnh ủy cho ý kiến theo quy chế làm việc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