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2054/QĐ-UBND năm 2023 công bố Danh mục thủ tục hành chính được sửa đổi, bổ sung; thay thế trong lĩnh vực hoạt động xây dựng và phê duyệt quy trình nội bộ giải quyết thủ tục hành chính thuộc phạm vi chức năng quản lý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2054/QĐ-UBND</w:t>
      </w:r>
    </w:p>
    <w:p>
      <w:r>
        <w:t>Lai Châu, ngày 09 tháng 11 năm 2023</w:t>
      </w:r>
    </w:p>
    <w:p>
      <w:r>
        <w:t>QUYẾT ĐỊNH</w:t>
      </w:r>
    </w:p>
    <w:p>
      <w:r>
        <w:t>VỀ VIỆC CÔNG BỐ DANH MỤC THỦ TỤC HÀNH CHÍNH ĐƯỢC SỬA ĐỔI, BỔ SUNG; THAY THẾ TRONG LĨNH VỰC HOẠT ĐỘNG XÂY DỰNG VÀ PHÊ DUYỆT QUY TRÌNH NỘI BỘ GIẢI QUYẾT THỦ TỤC HÀNH CHÍNH THUỘC PHẠM VI CHỨC NĂNG QUẢN LÝ CỦA SỞ XÂY DỰNG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1059/TTr-SXD ngày 08/11/2023.</w:t>
      </w:r>
    </w:p>
    <w:p>
      <w:r>
        <w:t>QUYẾT ĐỊNH:</w:t>
      </w:r>
    </w:p>
    <w:p>
      <w:r>
        <w:t>Điều 1.  Công bố kèm theo Quyết định này 26 Danh mục thủ tục hành chính được sửa đổi, bổ sung; 02 Danh mục thủ tục hành chính được thay thế trong lĩnh vực hoạt động xây dựng và phê duyệt Quy trình nội bộ giải quyết thủ tục hành chính thuộc phạm vi chức năng quản lý của Sở Xây dựng tỉnh Lai Châu.</w:t>
      </w:r>
    </w:p>
    <w:p>
      <w:r>
        <w:t>(Có Phụ lục I, II chi tiết kèm theo)</w:t>
      </w:r>
    </w:p>
    <w:p>
      <w:r>
        <w:t>Điều 2.  Quyết định này có hiệu lực thi hành kể từ ngày ký.</w:t>
      </w:r>
    </w:p>
    <w:p>
      <w:r>
        <w:t>Giao Văn phòng UBND tỉnh chủ trì, phối hợp với Sở Xây dựng và các cơ quan, đơn vị có liên quan căn cứ quy trình ban hành kèm theo Quyết định này thiết lập, tin học hóa quy trình giải quyết thủ tục hành chính trên Cổng Dịch vụ công và Hệ thống Thông tin một cửa điện tử tỉnh Lai Châu tại địa chỉ https://dichvucong.laichau.gov.vn.</w:t>
      </w:r>
    </w:p>
    <w:p>
      <w:r>
        <w:t>Điều 3.  Chánh Văn phòng Ủy ban nhân dân tỉnh, Giám đốc Sở Xây dựng;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KSTTHC - Văn phòng Chính phủ;</w:t>
      </w:r>
    </w:p>
    <w:p>
      <w:r>
        <w:t>- Chủ tịch UBND tỉnh (để b/c);</w:t>
      </w:r>
    </w:p>
    <w:p>
      <w:r>
        <w:t>- Văn phòng UBND tỉnh: V1, V4, CB;</w:t>
      </w:r>
    </w:p>
    <w:p>
      <w:r>
        <w:t>- VNPT Lai Châu (để p/h);</w:t>
      </w:r>
    </w:p>
    <w:p>
      <w:r>
        <w:t>- Lưu: VT, KS.</w:t>
      </w:r>
    </w:p>
    <w:p>
      <w:r>
        <w:t>KT. CHỦ TỊCH</w:t>
      </w:r>
    </w:p>
    <w:p>
      <w:r>
        <w:t>PHÓ CHỦ TỊCH</w:t>
      </w:r>
    </w:p>
    <w:p>
      <w:r>
        <w:t>Tống Thanh Hải</w:t>
      </w:r>
    </w:p>
    <w:p>
      <w:r>
        <w:t>PHỤ LỤC I</w:t>
      </w:r>
    </w:p>
    <w:p>
      <w:r>
        <w:t>DANH MỤC THỦ TỤC HÀNH CHÍNH ĐƯỢC SỬA ĐỔI, BỔ SUNG, THAY THẾ TRONG LĨNH VỰC HOẠT ĐỘNG XÂY DỰNG THUỘC PHẠM VI CHỨC NĂNG QUẢN LÝ CỦA SỞ XÂY DỰNG TỈNH LAI CHÂU</w:t>
      </w:r>
    </w:p>
    <w:p>
      <w:r>
        <w:t>(Kèm theo Quyết định số: 2054/QĐ-UBND ngày 09/11/2023 của Chủ tịch Ủy ban nhân dân tỉnh Lai Châu)</w:t>
      </w:r>
    </w:p>
    <w:p>
      <w:r>
        <w:t>I. DANH MỤC THỦ TỤC HÀNH CHÍNH ĐƯỢC SỬA ĐỔI, BỔ SUNG</w:t>
      </w:r>
    </w:p>
    <w:p>
      <w:r>
        <w:t>TT</w:t>
      </w:r>
    </w:p>
    <w:p>
      <w:r>
        <w:t>Tên thủ tục hành   chính</w:t>
      </w:r>
    </w:p>
    <w:p>
      <w:r>
        <w:t>Thời hạn giải quyết</w:t>
      </w:r>
    </w:p>
    <w:p>
      <w:r>
        <w:t>Địa điểm, thời gian, cách thức thực hiện   TTHC</w:t>
      </w:r>
    </w:p>
    <w:p>
      <w:r>
        <w:t>Phí, lệ phí   (đồng)</w:t>
      </w:r>
    </w:p>
    <w:p>
      <w:r>
        <w:t>Căn cứ pháp lý</w:t>
      </w:r>
    </w:p>
    <w:p>
      <w:r>
        <w:t>A</w:t>
      </w:r>
    </w:p>
    <w:p>
      <w:r>
        <w:t>Thủ tục hành chính cấp tỉnh</w:t>
      </w:r>
    </w:p>
    <w:p>
      <w:r>
        <w:t>1</w:t>
      </w:r>
    </w:p>
    <w:p>
      <w:r>
        <w:t>Thẩm định Báo cáo nghiên cứu khả thi đầu tư xây dựng/ điều chỉnh Báo cáo nghiên cứu khả thi đầu tư xây dựng</w:t>
      </w:r>
    </w:p>
    <w:p>
      <w:r>
        <w:t>- Dự án nhóm B không quá 25 ngày;</w:t>
      </w:r>
    </w:p>
    <w:p>
      <w:r>
        <w:t>- Dự án nhóm C không quá 15 ngày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Theo quy định Thông tư số 28/2023/TT-BTC ngày 12/05/2023 và Thông tư 44/2023/TT-BTC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2</w:t>
      </w:r>
    </w:p>
    <w:p>
      <w:r>
        <w:t>Thẩm định thiết kế xây dựng triển khai sau thiết kế cơ sở/ điều chỉnh thiết kế xây dựng triển khai sau thiết kế cơ sở</w:t>
      </w:r>
    </w:p>
    <w:p>
      <w:r>
        <w:t>- Công trình cấp I, cấp đặc biệt không quá 35 ngày;</w:t>
      </w:r>
    </w:p>
    <w:p>
      <w:r>
        <w:t>- Công trình cấp II, cấp III không quá 25 ngày;</w:t>
      </w:r>
    </w:p>
    <w:p>
      <w:r>
        <w:t>- Các công trình còn lại không quá 15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Theo quy định Thông tư số 27/2023/TT-BTC ngày 12/05/2023 và Thông tư 44/2023/TT-BTC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08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 Trường hợp nộp hồ sơ trực tiếp; qua bưu chính: 150.000 đồng/giấy phép.</w:t>
      </w:r>
    </w:p>
    <w:p>
      <w:r>
        <w:t>- Trường hợp nộp hồ sơ trực tuyến: 75.000 đồng/giấy phép</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Quyết số 42/2021/NQ-HĐND ngày 10/8/2021 của Hội đồng nhân dân tỉnh quy định mức thu, miễn, giảm, thu, nộp, quản lý và sử dụng một số khoản phí, lệ phí trên địa bàn tỉnh.</w:t>
      </w:r>
    </w:p>
    <w:p>
      <w:r>
        <w:t>- Nghị quyết số 22/2023/NQ- HĐND ngày 13/7/2023 của Hội đồng nhân dân về ban hành mức thu lệ phí trong thực hiện thủ tục hành chính thông qua dịch vụ công trực tuyến trên địa bàn tỉnh.</w:t>
      </w:r>
    </w:p>
    <w:p>
      <w:r>
        <w:t>- Nghị định số 35/2023/NĐ-CP ngày 20/6/2023 của Chính phủ về sửa đổi, bổ sung một số điều của các Nghị định thuộc lĩnh vực quản lý nhà nước của Bộ Xây dựng.</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08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 Trường hợp nộp hồ sơ trực tiếp; qua bưu chính: 150.000 đồng/giấy phép.</w:t>
      </w:r>
    </w:p>
    <w:p>
      <w:r>
        <w:t>- Trường hợp nộp hồ sơ trực tuyến: 75.000 đồng/giấy phép</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Quyết số 42/2021/NQ-HĐND ngày 10/8/2021 của Hội đồng nhân dân tỉnh quy định mức thu, miễn, giảm, thu, nộp, quản lý và sử dụng một số khoản phí, lệ phí trên địa bàn tỉnh.</w:t>
      </w:r>
    </w:p>
    <w:p>
      <w:r>
        <w:t>- Nghị quyết số 22/2023/NQ- HĐND ngày 13/7/2023 của Hội đồng nhân dân về ban hành mức thu lệ phí trong thực hiện thủ tục hành chính thông qua dịch vụ công trực tuyến trên địa bàn tỉnh.</w:t>
      </w:r>
    </w:p>
    <w:p>
      <w:r>
        <w:t>- Nghị định số 35/2023/NĐ-CP ngày 20/6/2023 của Chính phủ về sửa đổi, bổ sung một số điều của các Nghị định thuộc lĩnh vực quản lý nhà nước của Bộ Xây dựng.</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08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150.000 đồng/giấy phép.</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Quyết số 42/2021/NQ-HĐND ngày 10/8/2021 của Hội đồng nhân dân tỉnh quy định mức thu, miễn, giảm, thu, nộp, quản lý và sử dụng một số khoản phí, lệ phí trên địa bàn tỉnh.</w:t>
      </w:r>
    </w:p>
    <w:p>
      <w:r>
        <w:t>- Nghị định số 35/2023/NĐ-CP ngày 20/6/2023 của Chính phủ về sửa đổi, bổ sung một số điều của các Nghị định thuộc lĩnh vực quản lý nhà nước của Bộ Xây dựng.</w:t>
      </w:r>
    </w:p>
    <w:p>
      <w:r>
        <w:t>6</w:t>
      </w:r>
    </w:p>
    <w:p>
      <w:r>
        <w:t>Cấp điều chỉnh giấy phép xây dựng đối với công trình cấp đặc biệt, cấp I, cấp II (công trình không theo tuyến/ Theo tuyến trong đô thị/Tín ngưỡng, tôn giáo/ Tượng đài, tranh hoành tráng/ Theo giai đoạn cho công trình không theo tuyến/ Theo giai đoạn cho công trình theo tuyến trong đô thị/Dự án)</w:t>
      </w:r>
    </w:p>
    <w:p>
      <w:r>
        <w:t>08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150.000 đồng/giấy phép.</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Quyết số 42/2021/NQ-HĐND ngày 10/8/2021 của Hội đồng nhân dân tỉnh quy định mức thu, miễn, giảm, thu, nộp, quản lý và sử dụng một số khoản phí, lệ phí trên địa bàn tỉnh.</w:t>
      </w:r>
    </w:p>
    <w:p>
      <w:r>
        <w:t>- Nghị định số 35/2023/NĐ-CP ngày 20/6/2023 của Chính phủ về sửa đổi, bổ sung một số điều của các Nghị định thuộc lĩnh vực quản lý nhà nước của Bộ Xây dựng.</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05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150.000 đồng/giấy phép.</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Quyết số 42/2021/NQ-HĐND ngày 10/8/2021 của Hội đồng nhân dân tỉnh quy định mức thu, miễn, giảm, thu, nộp, quản lý và sử dụng một số khoản phí, lệ phí trên địa bàn tỉnh.</w:t>
      </w:r>
    </w:p>
    <w:p>
      <w:r>
        <w:t>- Nghị định số 35/2023/NĐ-CP ngày 20/6/2023 của Chính phủ về sửa đổi, bổ sung một số điều của các Nghị định thuộc lĩnh vực quản lý nhà nước của Bộ Xây dựng.</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05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Không</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9</w:t>
      </w:r>
    </w:p>
    <w:p>
      <w:r>
        <w:t>Cấp chứng chỉ hành nghề hoạt động xây dựng lần đầu hạng II, hạng III</w:t>
      </w:r>
    </w:p>
    <w:p>
      <w:r>
        <w:t>12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150.000 đồng/ chứng chỉ (Thông tư số 38/2022/TT-BTC ngày 24/6/2022 và Thông tư 44/2023/TT-BTC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10</w:t>
      </w:r>
    </w:p>
    <w:p>
      <w:r>
        <w:t>Cấp điều chỉnh hạng chứng chỉ hành nghề hoạt động xây dựng hạng II, hạng III</w:t>
      </w:r>
    </w:p>
    <w:p>
      <w:r>
        <w:t>12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75.000 đồng/chứng chỉ (Thông tư số 38/2022/TT-BTC ngày 24/6/2022 và Thông tư 44/2023/TT-BTC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11</w:t>
      </w:r>
    </w:p>
    <w:p>
      <w:r>
        <w:t>Cấp lại chứng chỉ hành nghề hoạt động xây dựng hạng II, hạng III (trường hợp chứng chỉ mất, hư hỏng)</w:t>
      </w:r>
    </w:p>
    <w:p>
      <w:r>
        <w:t>10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75.000 đồng/ chứng chỉ (Thông tư số 38/2022/TT-BTC ngày 24/6/2022 và  Thông tư  44/2023/TT-BTC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12</w:t>
      </w:r>
    </w:p>
    <w:p>
      <w:r>
        <w:t>Cấp lại chứng chỉ hành nghề hoạt động xây dựng hạng II, hạng III (bị ghi sai thông tin)</w:t>
      </w:r>
    </w:p>
    <w:p>
      <w:r>
        <w:t>05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Không</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13</w:t>
      </w:r>
    </w:p>
    <w:p>
      <w:r>
        <w:t>Cấp điều chỉnh, bổ sung nội dung chứng chỉ hành nghề hoạt động xây dựng hạng II, hạng III</w:t>
      </w:r>
    </w:p>
    <w:p>
      <w:r>
        <w:t>12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75.000 đồng/chứng chỉ (Thông tư số 38/2022/TT-BTC ngày 24/6/2022 và Thông tư 44/2023/TT-BTC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Quyết định số 645/QĐ-UBND ngày 16/6/2022 về việc thông qua phương án đơn giản hóa thủ tục hành chính thuộc thẩm quyền giải quyết của Sở Xây dựng tỉnh Lai Châu</w:t>
      </w:r>
    </w:p>
    <w:p>
      <w:r>
        <w:t>- Nghị định số 35/2023/NĐ-CP  ngày 20/6/2023 của Chính phủ về sửa đổi, bổ sung một số điều của các Nghị định thuộc lĩnh vực quản lý nhà nước của Bộ Xây dựng.</w:t>
      </w:r>
    </w:p>
    <w:p>
      <w:r>
        <w:t>14</w:t>
      </w:r>
    </w:p>
    <w:p>
      <w:r>
        <w:t>Cấp chuyển đổi chứng chỉ hành nghề hạng II, hạng III của cá nhân người nước ngoài</w:t>
      </w:r>
    </w:p>
    <w:p>
      <w:r>
        <w:t>15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75.000 đồng/ chứng chỉ (Thông tư số 38/2022/TT-BTC ngày 24/6/2022 và Thông tư 44/2023/TT-BTC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15</w:t>
      </w:r>
    </w:p>
    <w:p>
      <w:r>
        <w:t>Cấp gia hạn chứng chỉ hành nghề hoạt động xây dựng chứng chỉ hạng II, hạng III</w:t>
      </w:r>
    </w:p>
    <w:p>
      <w:r>
        <w:t>12 ngày kể từ ngày nhận đủ hồ sơ hợp lệ</w:t>
      </w:r>
    </w:p>
    <w:p>
      <w:r>
        <w:t>1. Địa điểm thực hiện:  Trung tâm Phục</w:t>
      </w:r>
    </w:p>
    <w:p>
      <w:r>
        <w:t>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75.000 đồng/ chứng chỉ (Thông tư số 38/2022/TT- BTC ngày 24/6/2022 và Thông tư 44/2023/TT- 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w:t>
      </w:r>
    </w:p>
    <w:p>
      <w:r>
        <w:t>16</w:t>
      </w:r>
    </w:p>
    <w:p>
      <w:r>
        <w:t>Cấp chứng chỉ năng lực lần đầu hoạt động xây dựng hạng II, hạng III</w:t>
      </w:r>
    </w:p>
    <w:p>
      <w:r>
        <w:t>12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500.000 đồng/ chứng chỉ (Thông tư số 38/2022/TT- BTC ngày 24/6/2022 và Thông tư 44/2023/TT- 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Quyết định số 831/QĐ-UBND ngày 16/06/2023 về việc thông qua phương án đơn giản hóa TTHC trong lĩnh vực hoạt động xây dựng thuộc thẩm quyền giải quyết của Sở xây dựng tỉnh Lai Châu</w:t>
      </w:r>
    </w:p>
    <w:p>
      <w:r>
        <w:t>- Nghị định số 35/2023/NĐ-CP ngày 20/6/2023 của Chính phủ về sửa đổi, bổ sung một số điều của các Nghị định thuộc lĩnh vực quản lý nhà nước của Bộ Xây dựng .</w:t>
      </w:r>
    </w:p>
    <w:p>
      <w:r>
        <w:t>17</w:t>
      </w:r>
    </w:p>
    <w:p>
      <w:r>
        <w:t>Cấp cấp lại chứng chỉ năng lực hoạt động xây dựng hạng II, hạng III (do mất, hư hỏng)</w:t>
      </w:r>
    </w:p>
    <w:p>
      <w:r>
        <w:t>10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250.000 đồng/ chứng chỉ (Thông tư số 38/2022/TT- BTC ngày 24/6/2022 và Thông tư 44/2023/TT- 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 .</w:t>
      </w:r>
    </w:p>
    <w:p>
      <w:r>
        <w:t>18</w:t>
      </w:r>
    </w:p>
    <w:p>
      <w:r>
        <w:t>Cấp lại chứng chỉ năng lực hoạt động xây dựng hạng II, hạng III (do bị ghi sai thông tin)</w:t>
      </w:r>
    </w:p>
    <w:p>
      <w:r>
        <w:t>10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Không</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 .</w:t>
      </w:r>
    </w:p>
    <w:p>
      <w:r>
        <w:t>19</w:t>
      </w:r>
    </w:p>
    <w:p>
      <w:r>
        <w:t>Cấp điều chỉnh, bổ sung nội dung chứng chỉ năng lực hoạt động xây dựng hạng II, hạng III</w:t>
      </w:r>
    </w:p>
    <w:p>
      <w:r>
        <w:t>12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w:t>
      </w:r>
    </w:p>
    <w:p>
      <w:r>
        <w:t>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250.000 đồng/ chứng chỉ (Thông tư số 38/2022/TT- BTC ngày 24/6/2022 và Thông tư 44/2023/TT- 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Quyết định số 831/QĐ-UBND ngày 16/06/2023 về việc thông qua phương án đơn giản hóa TTHC trong lĩnh vực hoạt động xây dựng thuộc thẩm quyền giải quyết của Sở xây dựng tỉnh Lai Châu</w:t>
      </w:r>
    </w:p>
    <w:p>
      <w:r>
        <w:t>- Nghị định số 35/2023/NĐ-CP ngày 20/6/2023 của Chính phủ về sửa đổi, bổ sung một số điều của các Nghị định thuộc lĩnh vực quản lý nhà nước của Bộ Xây dựng .</w:t>
      </w:r>
    </w:p>
    <w:p>
      <w:r>
        <w:t>20</w:t>
      </w:r>
    </w:p>
    <w:p>
      <w:r>
        <w:t>Cấp gia hạn chứng chỉ năng lực hoạt động xây dựng chứng chỉ hạng II, hạng III</w:t>
      </w:r>
    </w:p>
    <w:p>
      <w:r>
        <w:t>07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 Trực tuyến qua Hệ thống thông tin giải quyết thủ tục hành chính tỉnh Lai Châu, tại địa chỉ: http://dichvucong.laichau.gov.vn</w:t>
      </w:r>
    </w:p>
    <w:p>
      <w:r>
        <w:t>250.000 đồng/ chứng chỉ (Thông tư số 38/2022/TT- BTC ngày 24/6/2022 và Thông tư 44/2023/TT-BTC ngày 29/6/2023)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Quyết định số 645/QĐ-UBND ngày 16/6/2022 về việc thông qua phương án đơn giản hóa thủ tục hành chính thuộc thẩm quyền giải quyết của Sở Xây dựng tỉnh Lai Châu</w:t>
      </w:r>
    </w:p>
    <w:p>
      <w:r>
        <w:t>- Nghị định số 35/2023/NĐ-CP ngày 20/6/2023 của Chính phủ về sửa đổi, bổ sung một số điều của các Nghị định thuộc lĩnh vực quản lý nhà nước của Bộ Xây dựng .</w:t>
      </w:r>
    </w:p>
    <w:p>
      <w:r>
        <w:t>B</w:t>
      </w:r>
    </w:p>
    <w:p>
      <w:r>
        <w:t>Thủ tục hành chính cấp huyện</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 ngày kể từ ngày nhận đủ hồ sơ hợp lệ.</w:t>
      </w:r>
    </w:p>
    <w:p>
      <w:r>
        <w:t>1. Địa điểm thực hiện:  Tại Bộ phận tiếp nhận hồ sơ và trả kết quả theo cơ chế “một cửa” – UBND cấp huyện, thành phố.</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Bộ phận tiếp nhận hồ sơ và trả kết quả theo cơ chế “một cửa” – UBND cấp huyện, thành phố.</w:t>
      </w:r>
    </w:p>
    <w:p>
      <w:r>
        <w:t>- Qua dịch vụ bưu chính.</w:t>
      </w:r>
    </w:p>
    <w:p>
      <w:r>
        <w:t>- Trực tuyến qua Hệ thống thông tin giải quyết thủ tục hành chính tỉnh Lai Châu, tại địa chỉ: http://dichvucong.laichau.gov.vn</w:t>
      </w:r>
    </w:p>
    <w:p>
      <w:r>
        <w:t>1. Trường hợp nộp hồ sơ trực tiếp; qua bưu chính:</w:t>
      </w:r>
    </w:p>
    <w:p>
      <w:r>
        <w:t>- Nhà ở riêng lẻ 75.000 đồng/giấy phép;</w:t>
      </w:r>
    </w:p>
    <w:p>
      <w:r>
        <w:t>- Công trình khác 150.000 đồng/giấy phép.</w:t>
      </w:r>
    </w:p>
    <w:p>
      <w:r>
        <w:t>2. Trường hợp hồ sơ nộp trực tuyến:</w:t>
      </w:r>
    </w:p>
    <w:p>
      <w:r>
        <w:t>- Nhà ở riêng lẻ : 37.500 đồng/giấy phép;</w:t>
      </w:r>
    </w:p>
    <w:p>
      <w:r>
        <w:t>- Công trình khác: 75.000 đồng/giấy phép. (Theo Nghị Quyết số 42/2021/NQ- HĐND ngày 10/8/2021 và Nghị quyết số 22/2023/NQ-HĐND ngày 13/7/2023)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 .</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 ngày kể từ ngày nhận đủ hồ sơ hợp lệ.</w:t>
      </w:r>
    </w:p>
    <w:p>
      <w:r>
        <w:t>1. Địa điểm thực hiện:  Tại Bộ phận tiếp nhận hồ sơ và trả kết quả theo cơ chế “một cửa” – UBND cấp huyện, thành phố.</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Bộ phận tiếp nhận hồ sơ và trả kết quả theo cơ chế “một cửa” – UBND cấp huyện, thành phố.</w:t>
      </w:r>
    </w:p>
    <w:p>
      <w:r>
        <w:t>- Qua dịch vụ bưu chính.</w:t>
      </w:r>
    </w:p>
    <w:p>
      <w:r>
        <w:t>- Trực tuyến qua Hệ thống thông tin giải quyết thủ tục hành chính tỉnh Lai Châu, tại địa chỉ: http://dichvucong.laichau.gov.vn</w:t>
      </w:r>
    </w:p>
    <w:p>
      <w:r>
        <w:t>1. Trường hợp nộp hồ sơ trực tiếp; qua bưu chính:</w:t>
      </w:r>
    </w:p>
    <w:p>
      <w:r>
        <w:t>- Nhà ở riêng lẻ 75.000 đồng/giấy phép;</w:t>
      </w:r>
    </w:p>
    <w:p>
      <w:r>
        <w:t>- Công trình khác 150.000 đồng/giấy phép.</w:t>
      </w:r>
    </w:p>
    <w:p>
      <w:r>
        <w:t>2. Trường hợp hồ sơ nộp trực tuyến:</w:t>
      </w:r>
    </w:p>
    <w:p>
      <w:r>
        <w:t>- Nhà ở riêng lẻ : 37.500 đồng/giấy phép;</w:t>
      </w:r>
    </w:p>
    <w:p>
      <w:r>
        <w:t>- Công trình khác: 75.000 đồng/ giấy phép. (Theo Nghị Quyết số 42/2021/NQ-HĐND ngày 10/8/2021 và Nghị quyết số 22/2023/NQ-HĐND ngày 13/7/2023)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 .</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 ngày kể từ ngày nhận đủ hồ sơ hợp lệ.</w:t>
      </w:r>
    </w:p>
    <w:p>
      <w:r>
        <w:t>1. Địa điểm thực hiện:  Tại Bộ phận tiếp nhận hồ sơ và trả kết quả theo cơ chế “một cửa” – UBND cấp huyện, thành phố.</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Bộ phận tiếp nhận hồ sơ và trả kết quả theo cơ chế “một cửa” – UBND cấp huyện, thành phố.</w:t>
      </w:r>
    </w:p>
    <w:p>
      <w:r>
        <w:t>- Qua dịch vụ bưu chính.</w:t>
      </w:r>
    </w:p>
    <w:p>
      <w:r>
        <w:t>- Trực tuyến qua Hệ thống thông tin giải quyết thủ tục hành chính tỉnh Lai Châu, tại địa chỉ: http://dichvucong.laichau.gov.vn</w:t>
      </w:r>
    </w:p>
    <w:p>
      <w:r>
        <w:t>1. Trường hợp nộp hồ sơ trực tiếp; qua bưu chính:</w:t>
      </w:r>
    </w:p>
    <w:p>
      <w:r>
        <w:t>- Nhà ở riêng lẻ 75.000 đồng/giấy phép;</w:t>
      </w:r>
    </w:p>
    <w:p>
      <w:r>
        <w:t>- Công trình khác 150.000 đồng/giấy phép.</w:t>
      </w:r>
    </w:p>
    <w:p>
      <w:r>
        <w:t>2. Trường hợp hồ sơ nộp trực tuyến:</w:t>
      </w:r>
    </w:p>
    <w:p>
      <w:r>
        <w:t>- Nhà ở riêng lẻ : 37.500 đồng/giấy phép;</w:t>
      </w:r>
    </w:p>
    <w:p>
      <w:r>
        <w:t>- Công trình khác: 75.000 đồng/ giấy phép. (Theo Nghị Quyết số 42/2021/NQ-HĐND ngày 10/8/2021 và Nghị quyết số 22/2023/NQ-HĐND ngày 13/7/2023)</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 .</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 ngày kể từ ngày nhận đủ hồ sơ hợp lệ.</w:t>
      </w:r>
    </w:p>
    <w:p>
      <w:r>
        <w:t>1. Địa điểm thực hiện:  Tại Bộ phận tiếp nhận hồ sơ và trả kết quả theo cơ chế “một cửa” – UBND cấp huyện, thành phố.</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Bộ phận tiếp nhận hồ sơ và trả kết quả theo cơ chế “một cửa” – UBND cấp huyện, thành phố.</w:t>
      </w:r>
    </w:p>
    <w:p>
      <w:r>
        <w:t>- Qua dịch vụ bưu chính.</w:t>
      </w:r>
    </w:p>
    <w:p>
      <w:r>
        <w:t>- Trực tuyến qua Hệ thống thông tin giải quyết thủ tục hành chính tỉnh Lai Châu, tại địa chỉ: http://dichvucong.laichau.gov.vn</w:t>
      </w:r>
    </w:p>
    <w:p>
      <w:r>
        <w:t>1. Trường hợp nộp hồ sơ trực tiếp; qua bưu chính: 15.000 đồng/ giấy phép;</w:t>
      </w:r>
    </w:p>
    <w:p>
      <w:r>
        <w:t>2. Trường hợp hồ sơ nộp trực tuyến: 7.500 đồng/ giấy phép</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 .</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kể từ ngày nhận đủ hồ sơ hợp lệ.</w:t>
      </w:r>
    </w:p>
    <w:p>
      <w:r>
        <w:t>1. Địa điểm thực hiện:  Tại Bộ phận tiếp nhận hồ sơ và trả kết quả theo cơ chế “một cửa” – UBND cấp huyện, thành phố.</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Bộ phận tiếp nhận hồ sơ và trả kết quả theo cơ chế “một cửa” – UBND cấp huyện, thành phố.</w:t>
      </w:r>
    </w:p>
    <w:p>
      <w:r>
        <w:t>- Qua dịch vụ bưu chính.</w:t>
      </w:r>
    </w:p>
    <w:p>
      <w:r>
        <w:t>- Trực tuyến qua Hệ thống thông tin giải quyết thủ tục hành chính tỉnh Lai Châu, tại địa chỉ: http://dichvucong.laichau.gov.vn</w:t>
      </w:r>
    </w:p>
    <w:p>
      <w:r>
        <w:t>1. Trường hợp nộp hồ sơ trực tiếp; qua bưu chính: 15.000 đồng/ giấy phép;</w:t>
      </w:r>
    </w:p>
    <w:p>
      <w:r>
        <w:t>2. Trường hợp hồ sơ nộp trực tuyến: 7.500 đồng/ giấy phép</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 .</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05 ngày kể từ ngày nhận đủ hồ sơ hợp lệ.</w:t>
      </w:r>
    </w:p>
    <w:p>
      <w:r>
        <w:t>1. Địa điểm thực hiện:  Tại Bộ phận tiếp nhận hồ sơ và trả kết quả theo cơ chế “một cửa” – UBND cấp huyện, thành phố.</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Bộ phận tiếp nhận hồ sơ và trả kết quả theo cơ chế “một cửa” – UBND cấp huyện, thành phố.</w:t>
      </w:r>
    </w:p>
    <w:p>
      <w:r>
        <w:t>- Qua dịch vụ bưu chính.</w:t>
      </w:r>
    </w:p>
    <w:p>
      <w:r>
        <w:t>- Trực tuyến qua Hệ thống thông tin giải  quyết thủ tục hành chính tỉnh Lai Châu, tại địa chỉ: http://dichvucong.laichau.gov.vn</w:t>
      </w:r>
    </w:p>
    <w:p>
      <w:r>
        <w:t>Không</w:t>
      </w:r>
    </w:p>
    <w:p>
      <w:r>
        <w:t>- Luật Xây dựng số 50/2014/QH13 ngày 18/6/2014.</w:t>
      </w:r>
    </w:p>
    <w:p>
      <w:r>
        <w:t>- Luật sửa đổi, bổ sung một số điều của Luật Xây dựng số 62/2020/QH14 ngày 17/6/2020.</w:t>
      </w:r>
    </w:p>
    <w:p>
      <w:r>
        <w:t>- Nghị định 15/2021/NĐ-CP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 .</w:t>
      </w:r>
    </w:p>
    <w:p>
      <w:r>
        <w:t>II. DANH MỤC THỦ TỤC HÀNH CHÍNH ĐƯỢC THAY THẾ</w:t>
      </w:r>
    </w:p>
    <w:p>
      <w:r>
        <w:t>TT</w:t>
      </w:r>
    </w:p>
    <w:p>
      <w:r>
        <w:t>Tên TTHC   bị thay thế</w:t>
      </w:r>
    </w:p>
    <w:p>
      <w:r>
        <w:t>Tên TTHC   thay thế</w:t>
      </w:r>
    </w:p>
    <w:p>
      <w:r>
        <w:t>Thời hạn giải quyết</w:t>
      </w:r>
    </w:p>
    <w:p>
      <w:r>
        <w:t>Địa điểm, thời gian, cách thức thực hiện TTHC</w:t>
      </w:r>
    </w:p>
    <w:p>
      <w:r>
        <w:t>Phí, lệ phí   (đồng)</w:t>
      </w:r>
    </w:p>
    <w:p>
      <w:r>
        <w:t>Căn cứ pháp lý</w:t>
      </w:r>
    </w:p>
    <w:p>
      <w:r>
        <w:t>A</w:t>
      </w:r>
    </w:p>
    <w:p>
      <w:r>
        <w:t>TTHC cấp tỉnh</w:t>
      </w:r>
    </w:p>
    <w:p>
      <w:r>
        <w:t>1</w:t>
      </w:r>
    </w:p>
    <w:p>
      <w:r>
        <w:t>1.009980. 000.00.00 .H35</w:t>
      </w:r>
    </w:p>
    <w:p>
      <w:r>
        <w:t>Cấp giấy phép hoạt động xây dựng cho nhà thầu nước ngoài thuộc dự án nhóm B, C</w:t>
      </w:r>
    </w:p>
    <w:p>
      <w:r>
        <w:t>Cấp giấy phép hoạt động xây dựng cho nhà thầu nước ngoài</w:t>
      </w:r>
    </w:p>
    <w:p>
      <w:r>
        <w:t>20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2.000.000 đồng/giấy phép (Thông tư 38/2022/TT -BTC ngày 24/6/2022)</w:t>
      </w:r>
    </w:p>
    <w:p>
      <w:r>
        <w:t>- Luật Xây dựng số 50/2014/QH13 ngày 18/6/2014.</w:t>
      </w:r>
    </w:p>
    <w:p>
      <w:r>
        <w:t>- Luật sửa đổi, bổ sung một số điều của Luật Xây dựng số 62/2020/QH14 ngày 17/6/2020.</w:t>
      </w:r>
    </w:p>
    <w:p>
      <w:r>
        <w:t>- Nghị định 15/2021/NĐ- 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 .</w:t>
      </w:r>
    </w:p>
    <w:p>
      <w:r>
        <w:t>2</w:t>
      </w:r>
    </w:p>
    <w:p>
      <w:r>
        <w:t>1.009981 000.00.00. H35</w:t>
      </w:r>
    </w:p>
    <w:p>
      <w:r>
        <w:t>Điều chỉnh giấy phép hoạt động xây dựng điều chỉnh cho nhà thầu nước ngoài thuộc dự án nhóm B, C</w:t>
      </w:r>
    </w:p>
    <w:p>
      <w:r>
        <w:t>Cấp điều chỉnh giấy   phép hoạt động xây dựng cho nhà thầu   nước ngoài</w:t>
      </w:r>
    </w:p>
    <w:p>
      <w:r>
        <w:t>20 ngày kể từ ngày nhận đủ hồ sơ hợp lệ</w:t>
      </w:r>
    </w:p>
    <w:p>
      <w:r>
        <w:t>1. Địa điểm thực hiện: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2. Thời gian nhận kết quả:  Vào các ngày làm việc trong tuần (trừ ngày lễ, ngày tết, ngày nghỉ theo quy định).</w:t>
      </w:r>
    </w:p>
    <w:p>
      <w:r>
        <w:t>- Sáng: Từ 07h30’ đến 11h30’;</w:t>
      </w:r>
    </w:p>
    <w:p>
      <w:r>
        <w:t>- Chiều: Từ 13h30’ đến 17h00’.</w:t>
      </w:r>
    </w:p>
    <w:p>
      <w:r>
        <w:t>3. Cách thức nộp hồ sơ và nhận kết quả:</w:t>
      </w:r>
    </w:p>
    <w:p>
      <w:r>
        <w:t>- Trực tiếp tại Trung tâm Phục vụ hành chính công của tỉnh Lai châu.</w:t>
      </w:r>
    </w:p>
    <w:p>
      <w:r>
        <w:t>- Qua dịch vụ bưu chính.</w:t>
      </w:r>
    </w:p>
    <w:p>
      <w:r>
        <w:t>2.000.000 đồng/giấy phép (Thông tư 38/2022/T T-BTC ngày 24/6/2022)</w:t>
      </w:r>
    </w:p>
    <w:p>
      <w:r>
        <w:t>- Luật Xây dựng số 50/2014/QH13 ngày 18/6/2014.</w:t>
      </w:r>
    </w:p>
    <w:p>
      <w:r>
        <w:t>- Luật sửa đổi, bổ sung một số điều của Luật Xây dựng số 62/2020/QH14 ngày 17/6/2020.</w:t>
      </w:r>
    </w:p>
    <w:p>
      <w:r>
        <w:t>- Nghị định 15/2021/NĐ- CP ngày 03/3/2021 của Chính phủ quy định chi tiết một số nội dung về quản lý dự án đầu tư xây dựng.</w:t>
      </w:r>
    </w:p>
    <w:p>
      <w:r>
        <w:t>- Nghị định số 35/2023/NĐ-CP ngày 20/6/2023 của Chính phủ về sửa đổi, bổ sung một số điều của các Nghị định thuộc lĩnh vực quản lý nhà nước của Bộ Xây dựng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