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2053/QĐ-UBND phân loại ấp, khu vực thuộc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2053/QĐ-UBND</w:t>
      </w:r>
    </w:p>
    <w:p>
      <w:r>
        <w:t>Cần Thơ, ngày 17 tháng 9 năm 2024</w:t>
      </w:r>
    </w:p>
    <w:p>
      <w:r>
        <w:t>QUYẾT ĐỊNH</w:t>
      </w:r>
    </w:p>
    <w:p>
      <w:r>
        <w:t>VỀ VIỆC PHÂN LOẠI ẤP, KHU VỰC THUỘC THÀNH PHỐ CẦN THƠ</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về sửa đổi, bổ sung một số điều của Thông tư số 04/2012/TT-BNV ngày 31 tháng 8 năm 2012 của Bộ trưởng Bộ Nội vụ hướng dẫn về tổ chức và hoạt động của thôn, tổ dân phố;</w:t>
      </w:r>
    </w:p>
    <w:p>
      <w:r>
        <w:t>Căn cứ Quyết định số 12/2013/QĐ-UBND ngày 26 tháng 6 năm 2013 của Ủy ban nhân dân thành phố về việc ban hành Quy định tiêu chí phân loại ấp, khu vực;</w:t>
      </w:r>
    </w:p>
    <w:p>
      <w:r>
        <w:t>Theo đề nghị của Giám đốc Sở Nội vụ.</w:t>
      </w:r>
    </w:p>
    <w:p>
      <w:r>
        <w:t>QUYẾT ĐỊNH:</w:t>
      </w:r>
    </w:p>
    <w:p>
      <w:r>
        <w:t>Điều 1.    Phân loại ấp, khu vực thuộc thành phố Cần Thơ, cụ thể như sau:</w:t>
      </w:r>
    </w:p>
    <w:p>
      <w:r>
        <w:t>1. Ấp, khu vực loại 1: 525 (265 ấp, 260 khu vực);</w:t>
      </w:r>
    </w:p>
    <w:p>
      <w:r>
        <w:t>2. Ấp, khu vực loại 2: 74 (34 ấp, 40 khu vực).</w:t>
      </w:r>
    </w:p>
    <w:p>
      <w:r>
        <w:t>(Kèm theo Danh sách phân loại ấp, khu vực năm 2024)</w:t>
      </w:r>
    </w:p>
    <w:p>
      <w:r>
        <w:t>Điều 2.    Quyết định này có hiệu lực thi hành kể từ ngày ký và thay thế Quyết định số 3045/QĐ-UBND ngày 29 tháng 12 năm 2020 của Chủ tịch Ủy ban nhân dân thành phố về việc phân loại ấp, khu vực thuộc thành phố Cần Thơ.</w:t>
      </w:r>
    </w:p>
    <w:p>
      <w:r>
        <w:t>Điều 3.    Chánh Văn phòng Ủy ban nhân dân thành phố, Giám đốc Sở Nội vụ, Thủ trưởng cơ quan, đơn vị có liên quan, Chủ tịch Ủy ban nhân dân quận, huyện, xã, phường, thị trấn chịu trách nhiệm thi hành Quyết định này./.</w:t>
      </w:r>
    </w:p>
    <w:p>
      <w:r>
        <w:t>Nơi nhận:</w:t>
      </w:r>
    </w:p>
    <w:p>
      <w:r>
        <w:t>- Như Điều 3;</w:t>
      </w:r>
    </w:p>
    <w:p>
      <w:r>
        <w:t>- Bộ Nội vụ;</w:t>
      </w:r>
    </w:p>
    <w:p>
      <w:r>
        <w:t>- TT. TU; TT. HĐND TP;</w:t>
      </w:r>
    </w:p>
    <w:p>
      <w:r>
        <w:t>- UBMTTQVN TP và các đoàn thể;</w:t>
      </w:r>
    </w:p>
    <w:p>
      <w:r>
        <w:t>- Sở, ban, ngành TP;</w:t>
      </w:r>
    </w:p>
    <w:p>
      <w:r>
        <w:t>- UBND cấp huyện; UBND cấp xã;</w:t>
      </w:r>
    </w:p>
    <w:p>
      <w:r>
        <w:t>- Công báo TP;</w:t>
      </w:r>
    </w:p>
    <w:p>
      <w:r>
        <w:t>- Báo Cần Thơ;</w:t>
      </w:r>
    </w:p>
    <w:p>
      <w:r>
        <w:t>- Cổng TTĐT TP;</w:t>
      </w:r>
    </w:p>
    <w:p>
      <w:r>
        <w:t>- VP UBND TP (2,3);</w:t>
      </w:r>
    </w:p>
    <w:p>
      <w:r>
        <w:t>- Lưu: VT, NTT .</w:t>
      </w:r>
    </w:p>
    <w:p>
      <w:r>
        <w:t>KT. CHỦ TỊCH</w:t>
      </w:r>
    </w:p>
    <w:p>
      <w:r>
        <w:t>PHÓ CHỦ TỊCH</w:t>
      </w:r>
    </w:p>
    <w:p>
      <w:r>
        <w:t>Dương Tấn Hiển</w:t>
      </w:r>
    </w:p>
    <w:p>
      <w:r>
        <w:t>DANH SÁCH</w:t>
      </w:r>
    </w:p>
    <w:p>
      <w:r>
        <w:t>PHÂN LOẠI ẤP, KHU VỰC NĂM 2024</w:t>
      </w:r>
    </w:p>
    <w:p>
      <w:r>
        <w:t>(Kèm theo Quyết định số: 2053/QĐ-UBND ngày 17 tháng 9 năm 2024 của Chủ tịch Ủy ban nhân dân thành phố)</w:t>
      </w:r>
    </w:p>
    <w:p>
      <w:r>
        <w:t>STT</w:t>
      </w:r>
    </w:p>
    <w:p>
      <w:r>
        <w:t>TÊN ĐƠN VỊ HÀNH CHÍNH</w:t>
      </w:r>
    </w:p>
    <w:p>
      <w:r>
        <w:t>Tổng số ấp, khu vực</w:t>
      </w:r>
    </w:p>
    <w:p>
      <w:r>
        <w:t>Tổng số điểm</w:t>
      </w:r>
    </w:p>
    <w:p>
      <w:r>
        <w:t>Phân loại</w:t>
      </w:r>
    </w:p>
    <w:p>
      <w:r>
        <w:t>I</w:t>
      </w:r>
    </w:p>
    <w:p>
      <w:r>
        <w:t>QUẬN BÌNH THỦY</w:t>
      </w:r>
    </w:p>
    <w:p>
      <w:r>
        <w:t>46</w:t>
      </w:r>
    </w:p>
    <w:p>
      <w:r>
        <w:t>I. Phường An Thới</w:t>
      </w:r>
    </w:p>
    <w:p>
      <w:r>
        <w:t>5</w:t>
      </w:r>
    </w:p>
    <w:p>
      <w:r>
        <w:t>1</w:t>
      </w:r>
    </w:p>
    <w:p>
      <w:r>
        <w:t>Khu vực 1</w:t>
      </w:r>
    </w:p>
    <w:p>
      <w:r>
        <w:t>197</w:t>
      </w:r>
    </w:p>
    <w:p>
      <w:r>
        <w:t>1</w:t>
      </w:r>
    </w:p>
    <w:p>
      <w:r>
        <w:t>2</w:t>
      </w:r>
    </w:p>
    <w:p>
      <w:r>
        <w:t>Khu vực 2</w:t>
      </w:r>
    </w:p>
    <w:p>
      <w:r>
        <w:t>201</w:t>
      </w:r>
    </w:p>
    <w:p>
      <w:r>
        <w:t>1</w:t>
      </w:r>
    </w:p>
    <w:p>
      <w:r>
        <w:t>3</w:t>
      </w:r>
    </w:p>
    <w:p>
      <w:r>
        <w:t>Khu vực 3</w:t>
      </w:r>
    </w:p>
    <w:p>
      <w:r>
        <w:t>168</w:t>
      </w:r>
    </w:p>
    <w:p>
      <w:r>
        <w:t>1</w:t>
      </w:r>
    </w:p>
    <w:p>
      <w:r>
        <w:t>4</w:t>
      </w:r>
    </w:p>
    <w:p>
      <w:r>
        <w:t>Khu vực 4</w:t>
      </w:r>
    </w:p>
    <w:p>
      <w:r>
        <w:t>233</w:t>
      </w:r>
    </w:p>
    <w:p>
      <w:r>
        <w:t>1</w:t>
      </w:r>
    </w:p>
    <w:p>
      <w:r>
        <w:t>5</w:t>
      </w:r>
    </w:p>
    <w:p>
      <w:r>
        <w:t>Khu vực 5</w:t>
      </w:r>
    </w:p>
    <w:p>
      <w:r>
        <w:t>175</w:t>
      </w:r>
    </w:p>
    <w:p>
      <w:r>
        <w:t>1</w:t>
      </w:r>
    </w:p>
    <w:p>
      <w:r>
        <w:t>II. Phường Bình Thủy</w:t>
      </w:r>
    </w:p>
    <w:p>
      <w:r>
        <w:t>7</w:t>
      </w:r>
    </w:p>
    <w:p>
      <w:r>
        <w:t>1</w:t>
      </w:r>
    </w:p>
    <w:p>
      <w:r>
        <w:t>Khu vực 1</w:t>
      </w:r>
    </w:p>
    <w:p>
      <w:r>
        <w:t>161</w:t>
      </w:r>
    </w:p>
    <w:p>
      <w:r>
        <w:t>1</w:t>
      </w:r>
    </w:p>
    <w:p>
      <w:r>
        <w:t>2</w:t>
      </w:r>
    </w:p>
    <w:p>
      <w:r>
        <w:t>Khu vực 2</w:t>
      </w:r>
    </w:p>
    <w:p>
      <w:r>
        <w:t>138</w:t>
      </w:r>
    </w:p>
    <w:p>
      <w:r>
        <w:t>2</w:t>
      </w:r>
    </w:p>
    <w:p>
      <w:r>
        <w:t>3</w:t>
      </w:r>
    </w:p>
    <w:p>
      <w:r>
        <w:t>Khu vực 3</w:t>
      </w:r>
    </w:p>
    <w:p>
      <w:r>
        <w:t>155</w:t>
      </w:r>
    </w:p>
    <w:p>
      <w:r>
        <w:t>1</w:t>
      </w:r>
    </w:p>
    <w:p>
      <w:r>
        <w:t>4</w:t>
      </w:r>
    </w:p>
    <w:p>
      <w:r>
        <w:t>Khu vực 4</w:t>
      </w:r>
    </w:p>
    <w:p>
      <w:r>
        <w:t>166</w:t>
      </w:r>
    </w:p>
    <w:p>
      <w:r>
        <w:t>1</w:t>
      </w:r>
    </w:p>
    <w:p>
      <w:r>
        <w:t>5</w:t>
      </w:r>
    </w:p>
    <w:p>
      <w:r>
        <w:t>Khu vực 5</w:t>
      </w:r>
    </w:p>
    <w:p>
      <w:r>
        <w:t>240</w:t>
      </w:r>
    </w:p>
    <w:p>
      <w:r>
        <w:t>1</w:t>
      </w:r>
    </w:p>
    <w:p>
      <w:r>
        <w:t>6</w:t>
      </w:r>
    </w:p>
    <w:p>
      <w:r>
        <w:t>Khu vực 6</w:t>
      </w:r>
    </w:p>
    <w:p>
      <w:r>
        <w:t>235</w:t>
      </w:r>
    </w:p>
    <w:p>
      <w:r>
        <w:t>1</w:t>
      </w:r>
    </w:p>
    <w:p>
      <w:r>
        <w:t>7</w:t>
      </w:r>
    </w:p>
    <w:p>
      <w:r>
        <w:t>Khu vực 7</w:t>
      </w:r>
    </w:p>
    <w:p>
      <w:r>
        <w:t>194</w:t>
      </w:r>
    </w:p>
    <w:p>
      <w:r>
        <w:t>1</w:t>
      </w:r>
    </w:p>
    <w:p>
      <w:r>
        <w:t>III. Phường Bùi Hữu Nghĩa</w:t>
      </w:r>
    </w:p>
    <w:p>
      <w:r>
        <w:t>5</w:t>
      </w:r>
    </w:p>
    <w:p>
      <w:r>
        <w:t>1</w:t>
      </w:r>
    </w:p>
    <w:p>
      <w:r>
        <w:t>Khu vực 1</w:t>
      </w:r>
    </w:p>
    <w:p>
      <w:r>
        <w:t>219</w:t>
      </w:r>
    </w:p>
    <w:p>
      <w:r>
        <w:t>1</w:t>
      </w:r>
    </w:p>
    <w:p>
      <w:r>
        <w:t>2</w:t>
      </w:r>
    </w:p>
    <w:p>
      <w:r>
        <w:t>Khu vực 2</w:t>
      </w:r>
    </w:p>
    <w:p>
      <w:r>
        <w:t>232</w:t>
      </w:r>
    </w:p>
    <w:p>
      <w:r>
        <w:t>1</w:t>
      </w:r>
    </w:p>
    <w:p>
      <w:r>
        <w:t>3</w:t>
      </w:r>
    </w:p>
    <w:p>
      <w:r>
        <w:t>Khu vực 3</w:t>
      </w:r>
    </w:p>
    <w:p>
      <w:r>
        <w:t>229</w:t>
      </w:r>
    </w:p>
    <w:p>
      <w:r>
        <w:t>1</w:t>
      </w:r>
    </w:p>
    <w:p>
      <w:r>
        <w:t>4</w:t>
      </w:r>
    </w:p>
    <w:p>
      <w:r>
        <w:t>Khu vực 4</w:t>
      </w:r>
    </w:p>
    <w:p>
      <w:r>
        <w:t>187</w:t>
      </w:r>
    </w:p>
    <w:p>
      <w:r>
        <w:t>1</w:t>
      </w:r>
    </w:p>
    <w:p>
      <w:r>
        <w:t>5</w:t>
      </w:r>
    </w:p>
    <w:p>
      <w:r>
        <w:t>Khu vực 5</w:t>
      </w:r>
    </w:p>
    <w:p>
      <w:r>
        <w:t>162</w:t>
      </w:r>
    </w:p>
    <w:p>
      <w:r>
        <w:t>1</w:t>
      </w:r>
    </w:p>
    <w:p>
      <w:r>
        <w:t>IV. Phường Long Hòa</w:t>
      </w:r>
    </w:p>
    <w:p>
      <w:r>
        <w:t>7</w:t>
      </w:r>
    </w:p>
    <w:p>
      <w:r>
        <w:t>1</w:t>
      </w:r>
    </w:p>
    <w:p>
      <w:r>
        <w:t>Khu vực Bình An</w:t>
      </w:r>
    </w:p>
    <w:p>
      <w:r>
        <w:t>214</w:t>
      </w:r>
    </w:p>
    <w:p>
      <w:r>
        <w:t>1</w:t>
      </w:r>
    </w:p>
    <w:p>
      <w:r>
        <w:t>2</w:t>
      </w:r>
    </w:p>
    <w:p>
      <w:r>
        <w:t>Khu vực Bình Chánh</w:t>
      </w:r>
    </w:p>
    <w:p>
      <w:r>
        <w:t>229</w:t>
      </w:r>
    </w:p>
    <w:p>
      <w:r>
        <w:t>1</w:t>
      </w:r>
    </w:p>
    <w:p>
      <w:r>
        <w:t>3</w:t>
      </w:r>
    </w:p>
    <w:p>
      <w:r>
        <w:t>Khu vực Bình Dương</w:t>
      </w:r>
    </w:p>
    <w:p>
      <w:r>
        <w:t>234</w:t>
      </w:r>
    </w:p>
    <w:p>
      <w:r>
        <w:t>1</w:t>
      </w:r>
    </w:p>
    <w:p>
      <w:r>
        <w:t>4</w:t>
      </w:r>
    </w:p>
    <w:p>
      <w:r>
        <w:t>Khu vực Bình Nhựt</w:t>
      </w:r>
    </w:p>
    <w:p>
      <w:r>
        <w:t>228</w:t>
      </w:r>
    </w:p>
    <w:p>
      <w:r>
        <w:t>1</w:t>
      </w:r>
    </w:p>
    <w:p>
      <w:r>
        <w:t>5</w:t>
      </w:r>
    </w:p>
    <w:p>
      <w:r>
        <w:t>Khu vực Bình Trung</w:t>
      </w:r>
    </w:p>
    <w:p>
      <w:r>
        <w:t>235</w:t>
      </w:r>
    </w:p>
    <w:p>
      <w:r>
        <w:t>1</w:t>
      </w:r>
    </w:p>
    <w:p>
      <w:r>
        <w:t>6</w:t>
      </w:r>
    </w:p>
    <w:p>
      <w:r>
        <w:t>Khu vực Bình Yên A</w:t>
      </w:r>
    </w:p>
    <w:p>
      <w:r>
        <w:t>255</w:t>
      </w:r>
    </w:p>
    <w:p>
      <w:r>
        <w:t>1</w:t>
      </w:r>
    </w:p>
    <w:p>
      <w:r>
        <w:t>7</w:t>
      </w:r>
    </w:p>
    <w:p>
      <w:r>
        <w:t>Khu vực Bình Yên B</w:t>
      </w:r>
    </w:p>
    <w:p>
      <w:r>
        <w:t>236</w:t>
      </w:r>
    </w:p>
    <w:p>
      <w:r>
        <w:t>1</w:t>
      </w:r>
    </w:p>
    <w:p>
      <w:r>
        <w:t>V. Phường Long Tuyền</w:t>
      </w:r>
    </w:p>
    <w:p>
      <w:r>
        <w:t>6</w:t>
      </w:r>
    </w:p>
    <w:p>
      <w:r>
        <w:t>1</w:t>
      </w:r>
    </w:p>
    <w:p>
      <w:r>
        <w:t>Khu vực Bình Dương A</w:t>
      </w:r>
    </w:p>
    <w:p>
      <w:r>
        <w:t>241</w:t>
      </w:r>
    </w:p>
    <w:p>
      <w:r>
        <w:t>1</w:t>
      </w:r>
    </w:p>
    <w:p>
      <w:r>
        <w:t>2</w:t>
      </w:r>
    </w:p>
    <w:p>
      <w:r>
        <w:t>Khu vực Bình Dương B</w:t>
      </w:r>
    </w:p>
    <w:p>
      <w:r>
        <w:t>235</w:t>
      </w:r>
    </w:p>
    <w:p>
      <w:r>
        <w:t>1</w:t>
      </w:r>
    </w:p>
    <w:p>
      <w:r>
        <w:t>3</w:t>
      </w:r>
    </w:p>
    <w:p>
      <w:r>
        <w:t>Khu vực Bình Phó A</w:t>
      </w:r>
    </w:p>
    <w:p>
      <w:r>
        <w:t>238</w:t>
      </w:r>
    </w:p>
    <w:p>
      <w:r>
        <w:t>1</w:t>
      </w:r>
    </w:p>
    <w:p>
      <w:r>
        <w:t>4</w:t>
      </w:r>
    </w:p>
    <w:p>
      <w:r>
        <w:t>Khu vực Bình Phó B</w:t>
      </w:r>
    </w:p>
    <w:p>
      <w:r>
        <w:t>221</w:t>
      </w:r>
    </w:p>
    <w:p>
      <w:r>
        <w:t>1</w:t>
      </w:r>
    </w:p>
    <w:p>
      <w:r>
        <w:t>5</w:t>
      </w:r>
    </w:p>
    <w:p>
      <w:r>
        <w:t>Khu vực Bình Thường A</w:t>
      </w:r>
    </w:p>
    <w:p>
      <w:r>
        <w:t>245</w:t>
      </w:r>
    </w:p>
    <w:p>
      <w:r>
        <w:t>1</w:t>
      </w:r>
    </w:p>
    <w:p>
      <w:r>
        <w:t>6</w:t>
      </w:r>
    </w:p>
    <w:p>
      <w:r>
        <w:t>Khu vực Bình Thường B</w:t>
      </w:r>
    </w:p>
    <w:p>
      <w:r>
        <w:t>255</w:t>
      </w:r>
    </w:p>
    <w:p>
      <w:r>
        <w:t>1</w:t>
      </w:r>
    </w:p>
    <w:p>
      <w:r>
        <w:t>VI. Phường Thới An Đông</w:t>
      </w:r>
    </w:p>
    <w:p>
      <w:r>
        <w:t>8</w:t>
      </w:r>
    </w:p>
    <w:p>
      <w:r>
        <w:t>1</w:t>
      </w:r>
    </w:p>
    <w:p>
      <w:r>
        <w:t>Khu vực Thới An</w:t>
      </w:r>
    </w:p>
    <w:p>
      <w:r>
        <w:t>177</w:t>
      </w:r>
    </w:p>
    <w:p>
      <w:r>
        <w:t>1</w:t>
      </w:r>
    </w:p>
    <w:p>
      <w:r>
        <w:t>2</w:t>
      </w:r>
    </w:p>
    <w:p>
      <w:r>
        <w:t>Khu vực Thới Bình</w:t>
      </w:r>
    </w:p>
    <w:p>
      <w:r>
        <w:t>208</w:t>
      </w:r>
    </w:p>
    <w:p>
      <w:r>
        <w:t>1</w:t>
      </w:r>
    </w:p>
    <w:p>
      <w:r>
        <w:t>3</w:t>
      </w:r>
    </w:p>
    <w:p>
      <w:r>
        <w:t>Khu vực Thới Hòa</w:t>
      </w:r>
    </w:p>
    <w:p>
      <w:r>
        <w:t>181</w:t>
      </w:r>
    </w:p>
    <w:p>
      <w:r>
        <w:t>1</w:t>
      </w:r>
    </w:p>
    <w:p>
      <w:r>
        <w:t>4</w:t>
      </w:r>
    </w:p>
    <w:p>
      <w:r>
        <w:t>Khu vực Thới Hưng</w:t>
      </w:r>
    </w:p>
    <w:p>
      <w:r>
        <w:t>214</w:t>
      </w:r>
    </w:p>
    <w:p>
      <w:r>
        <w:t>1</w:t>
      </w:r>
    </w:p>
    <w:p>
      <w:r>
        <w:t>5</w:t>
      </w:r>
    </w:p>
    <w:p>
      <w:r>
        <w:t>Khu vực Thới Long</w:t>
      </w:r>
    </w:p>
    <w:p>
      <w:r>
        <w:t>213</w:t>
      </w:r>
    </w:p>
    <w:p>
      <w:r>
        <w:t>1</w:t>
      </w:r>
    </w:p>
    <w:p>
      <w:r>
        <w:t>6</w:t>
      </w:r>
    </w:p>
    <w:p>
      <w:r>
        <w:t>Khu vực Thới Ninh</w:t>
      </w:r>
    </w:p>
    <w:p>
      <w:r>
        <w:t>198</w:t>
      </w:r>
    </w:p>
    <w:p>
      <w:r>
        <w:t>1</w:t>
      </w:r>
    </w:p>
    <w:p>
      <w:r>
        <w:t>7</w:t>
      </w:r>
    </w:p>
    <w:p>
      <w:r>
        <w:t>Khu vực Thới Thạnh</w:t>
      </w:r>
    </w:p>
    <w:p>
      <w:r>
        <w:t>203</w:t>
      </w:r>
    </w:p>
    <w:p>
      <w:r>
        <w:t>1</w:t>
      </w:r>
    </w:p>
    <w:p>
      <w:r>
        <w:t>8</w:t>
      </w:r>
    </w:p>
    <w:p>
      <w:r>
        <w:t>Khu vực Thới Thuận</w:t>
      </w:r>
    </w:p>
    <w:p>
      <w:r>
        <w:t>218</w:t>
      </w:r>
    </w:p>
    <w:p>
      <w:r>
        <w:t>1</w:t>
      </w:r>
    </w:p>
    <w:p>
      <w:r>
        <w:t>VII. Phường Trà An</w:t>
      </w:r>
    </w:p>
    <w:p>
      <w:r>
        <w:t>4</w:t>
      </w:r>
    </w:p>
    <w:p>
      <w:r>
        <w:t>1</w:t>
      </w:r>
    </w:p>
    <w:p>
      <w:r>
        <w:t>Khu vực 1</w:t>
      </w:r>
    </w:p>
    <w:p>
      <w:r>
        <w:t>163</w:t>
      </w:r>
    </w:p>
    <w:p>
      <w:r>
        <w:t>1</w:t>
      </w:r>
    </w:p>
    <w:p>
      <w:r>
        <w:t>2</w:t>
      </w:r>
    </w:p>
    <w:p>
      <w:r>
        <w:t>Khu vực 2</w:t>
      </w:r>
    </w:p>
    <w:p>
      <w:r>
        <w:t>228</w:t>
      </w:r>
    </w:p>
    <w:p>
      <w:r>
        <w:t>1</w:t>
      </w:r>
    </w:p>
    <w:p>
      <w:r>
        <w:t>3</w:t>
      </w:r>
    </w:p>
    <w:p>
      <w:r>
        <w:t>Khu vực 3</w:t>
      </w:r>
    </w:p>
    <w:p>
      <w:r>
        <w:t>249</w:t>
      </w:r>
    </w:p>
    <w:p>
      <w:r>
        <w:t>1</w:t>
      </w:r>
    </w:p>
    <w:p>
      <w:r>
        <w:t>4</w:t>
      </w:r>
    </w:p>
    <w:p>
      <w:r>
        <w:t>Khu vực 4</w:t>
      </w:r>
    </w:p>
    <w:p>
      <w:r>
        <w:t>161</w:t>
      </w:r>
    </w:p>
    <w:p>
      <w:r>
        <w:t>1</w:t>
      </w:r>
    </w:p>
    <w:p>
      <w:r>
        <w:t>VIII. Phường Trà Nóc</w:t>
      </w:r>
    </w:p>
    <w:p>
      <w:r>
        <w:t>4</w:t>
      </w:r>
    </w:p>
    <w:p>
      <w:r>
        <w:t>1</w:t>
      </w:r>
    </w:p>
    <w:p>
      <w:r>
        <w:t>Khu vực 1</w:t>
      </w:r>
    </w:p>
    <w:p>
      <w:r>
        <w:t>253</w:t>
      </w:r>
    </w:p>
    <w:p>
      <w:r>
        <w:t>1</w:t>
      </w:r>
    </w:p>
    <w:p>
      <w:r>
        <w:t>2</w:t>
      </w:r>
    </w:p>
    <w:p>
      <w:r>
        <w:t>Khu vực 2</w:t>
      </w:r>
    </w:p>
    <w:p>
      <w:r>
        <w:t>208</w:t>
      </w:r>
    </w:p>
    <w:p>
      <w:r>
        <w:t>1</w:t>
      </w:r>
    </w:p>
    <w:p>
      <w:r>
        <w:t>3</w:t>
      </w:r>
    </w:p>
    <w:p>
      <w:r>
        <w:t>Khu vực 4</w:t>
      </w:r>
    </w:p>
    <w:p>
      <w:r>
        <w:t>188</w:t>
      </w:r>
    </w:p>
    <w:p>
      <w:r>
        <w:t>1</w:t>
      </w:r>
    </w:p>
    <w:p>
      <w:r>
        <w:t>4</w:t>
      </w:r>
    </w:p>
    <w:p>
      <w:r>
        <w:t>Khu vực 6</w:t>
      </w:r>
    </w:p>
    <w:p>
      <w:r>
        <w:t>186</w:t>
      </w:r>
    </w:p>
    <w:p>
      <w:r>
        <w:t>1</w:t>
      </w:r>
    </w:p>
    <w:p>
      <w:r>
        <w:t>II</w:t>
      </w:r>
    </w:p>
    <w:p>
      <w:r>
        <w:t>QUẬN CÁI RĂNG</w:t>
      </w:r>
    </w:p>
    <w:p>
      <w:r>
        <w:t>59</w:t>
      </w:r>
    </w:p>
    <w:p>
      <w:r>
        <w:t>I. Phường Ba Láng</w:t>
      </w:r>
    </w:p>
    <w:p>
      <w:r>
        <w:t>5</w:t>
      </w:r>
    </w:p>
    <w:p>
      <w:r>
        <w:t>1</w:t>
      </w:r>
    </w:p>
    <w:p>
      <w:r>
        <w:t>Khu vực 1</w:t>
      </w:r>
    </w:p>
    <w:p>
      <w:r>
        <w:t>170</w:t>
      </w:r>
    </w:p>
    <w:p>
      <w:r>
        <w:t>1</w:t>
      </w:r>
    </w:p>
    <w:p>
      <w:r>
        <w:t>2</w:t>
      </w:r>
    </w:p>
    <w:p>
      <w:r>
        <w:t>Khu vực 2</w:t>
      </w:r>
    </w:p>
    <w:p>
      <w:r>
        <w:t>194</w:t>
      </w:r>
    </w:p>
    <w:p>
      <w:r>
        <w:t>1</w:t>
      </w:r>
    </w:p>
    <w:p>
      <w:r>
        <w:t>3</w:t>
      </w:r>
    </w:p>
    <w:p>
      <w:r>
        <w:t>Khu vực 3</w:t>
      </w:r>
    </w:p>
    <w:p>
      <w:r>
        <w:t>153</w:t>
      </w:r>
    </w:p>
    <w:p>
      <w:r>
        <w:t>1</w:t>
      </w:r>
    </w:p>
    <w:p>
      <w:r>
        <w:t>4</w:t>
      </w:r>
    </w:p>
    <w:p>
      <w:r>
        <w:t>Khu vực 4</w:t>
      </w:r>
    </w:p>
    <w:p>
      <w:r>
        <w:t>174</w:t>
      </w:r>
    </w:p>
    <w:p>
      <w:r>
        <w:t>1</w:t>
      </w:r>
    </w:p>
    <w:p>
      <w:r>
        <w:t>5</w:t>
      </w:r>
    </w:p>
    <w:p>
      <w:r>
        <w:t>Khu vực 5</w:t>
      </w:r>
    </w:p>
    <w:p>
      <w:r>
        <w:t>161</w:t>
      </w:r>
    </w:p>
    <w:p>
      <w:r>
        <w:t>1</w:t>
      </w:r>
    </w:p>
    <w:p>
      <w:r>
        <w:t>II. Phường Hưng Phú</w:t>
      </w:r>
    </w:p>
    <w:p>
      <w:r>
        <w:t>10</w:t>
      </w:r>
    </w:p>
    <w:p>
      <w:r>
        <w:t>1</w:t>
      </w:r>
    </w:p>
    <w:p>
      <w:r>
        <w:t>Khu vực 1</w:t>
      </w:r>
    </w:p>
    <w:p>
      <w:r>
        <w:t>238</w:t>
      </w:r>
    </w:p>
    <w:p>
      <w:r>
        <w:t>1</w:t>
      </w:r>
    </w:p>
    <w:p>
      <w:r>
        <w:t>2</w:t>
      </w:r>
    </w:p>
    <w:p>
      <w:r>
        <w:t>Khu vực 2</w:t>
      </w:r>
    </w:p>
    <w:p>
      <w:r>
        <w:t>146</w:t>
      </w:r>
    </w:p>
    <w:p>
      <w:r>
        <w:t>2</w:t>
      </w:r>
    </w:p>
    <w:p>
      <w:r>
        <w:t>3</w:t>
      </w:r>
    </w:p>
    <w:p>
      <w:r>
        <w:t>Khu vực 4</w:t>
      </w:r>
    </w:p>
    <w:p>
      <w:r>
        <w:t>167</w:t>
      </w:r>
    </w:p>
    <w:p>
      <w:r>
        <w:t>1</w:t>
      </w:r>
    </w:p>
    <w:p>
      <w:r>
        <w:t>4</w:t>
      </w:r>
    </w:p>
    <w:p>
      <w:r>
        <w:t>Khu vực 5</w:t>
      </w:r>
    </w:p>
    <w:p>
      <w:r>
        <w:t>136</w:t>
      </w:r>
    </w:p>
    <w:p>
      <w:r>
        <w:t>2</w:t>
      </w:r>
    </w:p>
    <w:p>
      <w:r>
        <w:t>5</w:t>
      </w:r>
    </w:p>
    <w:p>
      <w:r>
        <w:t>Khu vực 6</w:t>
      </w:r>
    </w:p>
    <w:p>
      <w:r>
        <w:t>145</w:t>
      </w:r>
    </w:p>
    <w:p>
      <w:r>
        <w:t>2</w:t>
      </w:r>
    </w:p>
    <w:p>
      <w:r>
        <w:t>6</w:t>
      </w:r>
    </w:p>
    <w:p>
      <w:r>
        <w:t>Khu vực 7</w:t>
      </w:r>
    </w:p>
    <w:p>
      <w:r>
        <w:t>161</w:t>
      </w:r>
    </w:p>
    <w:p>
      <w:r>
        <w:t>1</w:t>
      </w:r>
    </w:p>
    <w:p>
      <w:r>
        <w:t>7</w:t>
      </w:r>
    </w:p>
    <w:p>
      <w:r>
        <w:t>Khu vực 8</w:t>
      </w:r>
    </w:p>
    <w:p>
      <w:r>
        <w:t>146</w:t>
      </w:r>
    </w:p>
    <w:p>
      <w:r>
        <w:t>2</w:t>
      </w:r>
    </w:p>
    <w:p>
      <w:r>
        <w:t>8</w:t>
      </w:r>
    </w:p>
    <w:p>
      <w:r>
        <w:t>Khu vực 9</w:t>
      </w:r>
    </w:p>
    <w:p>
      <w:r>
        <w:t>154</w:t>
      </w:r>
    </w:p>
    <w:p>
      <w:r>
        <w:t>1</w:t>
      </w:r>
    </w:p>
    <w:p>
      <w:r>
        <w:t>9</w:t>
      </w:r>
    </w:p>
    <w:p>
      <w:r>
        <w:t>Khu vực 10</w:t>
      </w:r>
    </w:p>
    <w:p>
      <w:r>
        <w:t>182</w:t>
      </w:r>
    </w:p>
    <w:p>
      <w:r>
        <w:t>1</w:t>
      </w:r>
    </w:p>
    <w:p>
      <w:r>
        <w:t>10</w:t>
      </w:r>
    </w:p>
    <w:p>
      <w:r>
        <w:t>Khu vực 11</w:t>
      </w:r>
    </w:p>
    <w:p>
      <w:r>
        <w:t>223</w:t>
      </w:r>
    </w:p>
    <w:p>
      <w:r>
        <w:t>1</w:t>
      </w:r>
    </w:p>
    <w:p>
      <w:r>
        <w:t>III. Phường Hưng Thạnh</w:t>
      </w:r>
    </w:p>
    <w:p>
      <w:r>
        <w:t>6</w:t>
      </w:r>
    </w:p>
    <w:p>
      <w:r>
        <w:t>1</w:t>
      </w:r>
    </w:p>
    <w:p>
      <w:r>
        <w:t>Khu vực 1</w:t>
      </w:r>
    </w:p>
    <w:p>
      <w:r>
        <w:t>156</w:t>
      </w:r>
    </w:p>
    <w:p>
      <w:r>
        <w:t>1</w:t>
      </w:r>
    </w:p>
    <w:p>
      <w:r>
        <w:t>2</w:t>
      </w:r>
    </w:p>
    <w:p>
      <w:r>
        <w:t>Khu vực 2</w:t>
      </w:r>
    </w:p>
    <w:p>
      <w:r>
        <w:t>194</w:t>
      </w:r>
    </w:p>
    <w:p>
      <w:r>
        <w:t>1</w:t>
      </w:r>
    </w:p>
    <w:p>
      <w:r>
        <w:t>3</w:t>
      </w:r>
    </w:p>
    <w:p>
      <w:r>
        <w:t>Khu vực 3</w:t>
      </w:r>
    </w:p>
    <w:p>
      <w:r>
        <w:t>221</w:t>
      </w:r>
    </w:p>
    <w:p>
      <w:r>
        <w:t>1</w:t>
      </w:r>
    </w:p>
    <w:p>
      <w:r>
        <w:t>4</w:t>
      </w:r>
    </w:p>
    <w:p>
      <w:r>
        <w:t>Khu vực 4</w:t>
      </w:r>
    </w:p>
    <w:p>
      <w:r>
        <w:t>218</w:t>
      </w:r>
    </w:p>
    <w:p>
      <w:r>
        <w:t>1</w:t>
      </w:r>
    </w:p>
    <w:p>
      <w:r>
        <w:t>5</w:t>
      </w:r>
    </w:p>
    <w:p>
      <w:r>
        <w:t>Khu vực 5</w:t>
      </w:r>
    </w:p>
    <w:p>
      <w:r>
        <w:t>215</w:t>
      </w:r>
    </w:p>
    <w:p>
      <w:r>
        <w:t>1</w:t>
      </w:r>
    </w:p>
    <w:p>
      <w:r>
        <w:t>6</w:t>
      </w:r>
    </w:p>
    <w:p>
      <w:r>
        <w:t>Khu vực 6</w:t>
      </w:r>
    </w:p>
    <w:p>
      <w:r>
        <w:t>225</w:t>
      </w:r>
    </w:p>
    <w:p>
      <w:r>
        <w:t>1</w:t>
      </w:r>
    </w:p>
    <w:p>
      <w:r>
        <w:t>IV. Phường Lê Bình</w:t>
      </w:r>
    </w:p>
    <w:p>
      <w:r>
        <w:t>8</w:t>
      </w:r>
    </w:p>
    <w:p>
      <w:r>
        <w:t>1</w:t>
      </w:r>
    </w:p>
    <w:p>
      <w:r>
        <w:t>Khu vực Thạnh Mỹ</w:t>
      </w:r>
    </w:p>
    <w:p>
      <w:r>
        <w:t>199</w:t>
      </w:r>
    </w:p>
    <w:p>
      <w:r>
        <w:t>1</w:t>
      </w:r>
    </w:p>
    <w:p>
      <w:r>
        <w:t>2</w:t>
      </w:r>
    </w:p>
    <w:p>
      <w:r>
        <w:t>Khu vực Thị Trấn</w:t>
      </w:r>
    </w:p>
    <w:p>
      <w:r>
        <w:t>130</w:t>
      </w:r>
    </w:p>
    <w:p>
      <w:r>
        <w:t>2</w:t>
      </w:r>
    </w:p>
    <w:p>
      <w:r>
        <w:t>3</w:t>
      </w:r>
    </w:p>
    <w:p>
      <w:r>
        <w:t>Khu vực Yên Bình</w:t>
      </w:r>
    </w:p>
    <w:p>
      <w:r>
        <w:t>137</w:t>
      </w:r>
    </w:p>
    <w:p>
      <w:r>
        <w:t>2</w:t>
      </w:r>
    </w:p>
    <w:p>
      <w:r>
        <w:t>4</w:t>
      </w:r>
    </w:p>
    <w:p>
      <w:r>
        <w:t>Khu vực Yên Hạ</w:t>
      </w:r>
    </w:p>
    <w:p>
      <w:r>
        <w:t>160</w:t>
      </w:r>
    </w:p>
    <w:p>
      <w:r>
        <w:t>1</w:t>
      </w:r>
    </w:p>
    <w:p>
      <w:r>
        <w:t>5</w:t>
      </w:r>
    </w:p>
    <w:p>
      <w:r>
        <w:t>Khu vực Yên Hòa</w:t>
      </w:r>
    </w:p>
    <w:p>
      <w:r>
        <w:t>138</w:t>
      </w:r>
    </w:p>
    <w:p>
      <w:r>
        <w:t>2</w:t>
      </w:r>
    </w:p>
    <w:p>
      <w:r>
        <w:t>6</w:t>
      </w:r>
    </w:p>
    <w:p>
      <w:r>
        <w:t>Khu vực Yên Thuận</w:t>
      </w:r>
    </w:p>
    <w:p>
      <w:r>
        <w:t>158</w:t>
      </w:r>
    </w:p>
    <w:p>
      <w:r>
        <w:t>1</w:t>
      </w:r>
    </w:p>
    <w:p>
      <w:r>
        <w:t>7</w:t>
      </w:r>
    </w:p>
    <w:p>
      <w:r>
        <w:t>Khu vực Yên Trung</w:t>
      </w:r>
    </w:p>
    <w:p>
      <w:r>
        <w:t>177</w:t>
      </w:r>
    </w:p>
    <w:p>
      <w:r>
        <w:t>1</w:t>
      </w:r>
    </w:p>
    <w:p>
      <w:r>
        <w:t>8</w:t>
      </w:r>
    </w:p>
    <w:p>
      <w:r>
        <w:t>Khu vực Yên Thượng</w:t>
      </w:r>
    </w:p>
    <w:p>
      <w:r>
        <w:t>143</w:t>
      </w:r>
    </w:p>
    <w:p>
      <w:r>
        <w:t>2</w:t>
      </w:r>
    </w:p>
    <w:p>
      <w:r>
        <w:t>V. Phường Phú Thứ</w:t>
      </w:r>
    </w:p>
    <w:p>
      <w:r>
        <w:t>12</w:t>
      </w:r>
    </w:p>
    <w:p>
      <w:r>
        <w:t>1</w:t>
      </w:r>
    </w:p>
    <w:p>
      <w:r>
        <w:t>Khu vực An Hưng</w:t>
      </w:r>
    </w:p>
    <w:p>
      <w:r>
        <w:t>183</w:t>
      </w:r>
    </w:p>
    <w:p>
      <w:r>
        <w:t>1</w:t>
      </w:r>
    </w:p>
    <w:p>
      <w:r>
        <w:t>2</w:t>
      </w:r>
    </w:p>
    <w:p>
      <w:r>
        <w:t>Khu vực An Phú</w:t>
      </w:r>
    </w:p>
    <w:p>
      <w:r>
        <w:t>186</w:t>
      </w:r>
    </w:p>
    <w:p>
      <w:r>
        <w:t>1</w:t>
      </w:r>
    </w:p>
    <w:p>
      <w:r>
        <w:t>3</w:t>
      </w:r>
    </w:p>
    <w:p>
      <w:r>
        <w:t>Khu vực Khánh Bình</w:t>
      </w:r>
    </w:p>
    <w:p>
      <w:r>
        <w:t>216</w:t>
      </w:r>
    </w:p>
    <w:p>
      <w:r>
        <w:t>1</w:t>
      </w:r>
    </w:p>
    <w:p>
      <w:r>
        <w:t>4</w:t>
      </w:r>
    </w:p>
    <w:p>
      <w:r>
        <w:t>Khu vực Khánh Hưng</w:t>
      </w:r>
    </w:p>
    <w:p>
      <w:r>
        <w:t>187</w:t>
      </w:r>
    </w:p>
    <w:p>
      <w:r>
        <w:t>1</w:t>
      </w:r>
    </w:p>
    <w:p>
      <w:r>
        <w:t>5</w:t>
      </w:r>
    </w:p>
    <w:p>
      <w:r>
        <w:t>Khu vực Phú Hưng</w:t>
      </w:r>
    </w:p>
    <w:p>
      <w:r>
        <w:t>223</w:t>
      </w:r>
    </w:p>
    <w:p>
      <w:r>
        <w:t>1</w:t>
      </w:r>
    </w:p>
    <w:p>
      <w:r>
        <w:t>6</w:t>
      </w:r>
    </w:p>
    <w:p>
      <w:r>
        <w:t>Khu vực Phú Khánh</w:t>
      </w:r>
    </w:p>
    <w:p>
      <w:r>
        <w:t>222</w:t>
      </w:r>
    </w:p>
    <w:p>
      <w:r>
        <w:t>1</w:t>
      </w:r>
    </w:p>
    <w:p>
      <w:r>
        <w:t>7</w:t>
      </w:r>
    </w:p>
    <w:p>
      <w:r>
        <w:t>Khu vực Thạnh Hòa</w:t>
      </w:r>
    </w:p>
    <w:p>
      <w:r>
        <w:t>215</w:t>
      </w:r>
    </w:p>
    <w:p>
      <w:r>
        <w:t>1</w:t>
      </w:r>
    </w:p>
    <w:p>
      <w:r>
        <w:t>8</w:t>
      </w:r>
    </w:p>
    <w:p>
      <w:r>
        <w:t>Khu vực Thạnh Lợi</w:t>
      </w:r>
    </w:p>
    <w:p>
      <w:r>
        <w:t>218</w:t>
      </w:r>
    </w:p>
    <w:p>
      <w:r>
        <w:t>1</w:t>
      </w:r>
    </w:p>
    <w:p>
      <w:r>
        <w:t>9</w:t>
      </w:r>
    </w:p>
    <w:p>
      <w:r>
        <w:t>Khu vực Thạnh Phú</w:t>
      </w:r>
    </w:p>
    <w:p>
      <w:r>
        <w:t>201</w:t>
      </w:r>
    </w:p>
    <w:p>
      <w:r>
        <w:t>1</w:t>
      </w:r>
    </w:p>
    <w:p>
      <w:r>
        <w:t>10</w:t>
      </w:r>
    </w:p>
    <w:p>
      <w:r>
        <w:t>Khu vực Thạnh Thắng</w:t>
      </w:r>
    </w:p>
    <w:p>
      <w:r>
        <w:t>238</w:t>
      </w:r>
    </w:p>
    <w:p>
      <w:r>
        <w:t>1</w:t>
      </w:r>
    </w:p>
    <w:p>
      <w:r>
        <w:t>11</w:t>
      </w:r>
    </w:p>
    <w:p>
      <w:r>
        <w:t>Khu vực Thạnh Thới</w:t>
      </w:r>
    </w:p>
    <w:p>
      <w:r>
        <w:t>203</w:t>
      </w:r>
    </w:p>
    <w:p>
      <w:r>
        <w:t>1</w:t>
      </w:r>
    </w:p>
    <w:p>
      <w:r>
        <w:t>12</w:t>
      </w:r>
    </w:p>
    <w:p>
      <w:r>
        <w:t>Khu vực Thạnh Thuận</w:t>
      </w:r>
    </w:p>
    <w:p>
      <w:r>
        <w:t>163</w:t>
      </w:r>
    </w:p>
    <w:p>
      <w:r>
        <w:t>1</w:t>
      </w:r>
    </w:p>
    <w:p>
      <w:r>
        <w:t>VI. Phường Tân Phú</w:t>
      </w:r>
    </w:p>
    <w:p>
      <w:r>
        <w:t>7</w:t>
      </w:r>
    </w:p>
    <w:p>
      <w:r>
        <w:t>1</w:t>
      </w:r>
    </w:p>
    <w:p>
      <w:r>
        <w:t>Khu vực Phú Lợi</w:t>
      </w:r>
    </w:p>
    <w:p>
      <w:r>
        <w:t>214</w:t>
      </w:r>
    </w:p>
    <w:p>
      <w:r>
        <w:t>1</w:t>
      </w:r>
    </w:p>
    <w:p>
      <w:r>
        <w:t>2</w:t>
      </w:r>
    </w:p>
    <w:p>
      <w:r>
        <w:t>Khu vực Phú Tân</w:t>
      </w:r>
    </w:p>
    <w:p>
      <w:r>
        <w:t>186</w:t>
      </w:r>
    </w:p>
    <w:p>
      <w:r>
        <w:t>1</w:t>
      </w:r>
    </w:p>
    <w:p>
      <w:r>
        <w:t>3</w:t>
      </w:r>
    </w:p>
    <w:p>
      <w:r>
        <w:t>Khu vực Phú Thành</w:t>
      </w:r>
    </w:p>
    <w:p>
      <w:r>
        <w:t>185</w:t>
      </w:r>
    </w:p>
    <w:p>
      <w:r>
        <w:t>1</w:t>
      </w:r>
    </w:p>
    <w:p>
      <w:r>
        <w:t>4</w:t>
      </w:r>
    </w:p>
    <w:p>
      <w:r>
        <w:t>Khu vực Phú Thạnh</w:t>
      </w:r>
    </w:p>
    <w:p>
      <w:r>
        <w:t>220</w:t>
      </w:r>
    </w:p>
    <w:p>
      <w:r>
        <w:t>1</w:t>
      </w:r>
    </w:p>
    <w:p>
      <w:r>
        <w:t>5</w:t>
      </w:r>
    </w:p>
    <w:p>
      <w:r>
        <w:t>Khu vực Phú Thắng</w:t>
      </w:r>
    </w:p>
    <w:p>
      <w:r>
        <w:t>151</w:t>
      </w:r>
    </w:p>
    <w:p>
      <w:r>
        <w:t>1</w:t>
      </w:r>
    </w:p>
    <w:p>
      <w:r>
        <w:t>6</w:t>
      </w:r>
    </w:p>
    <w:p>
      <w:r>
        <w:t>Khu vực Phú Thuận</w:t>
      </w:r>
    </w:p>
    <w:p>
      <w:r>
        <w:t>193</w:t>
      </w:r>
    </w:p>
    <w:p>
      <w:r>
        <w:t>1</w:t>
      </w:r>
    </w:p>
    <w:p>
      <w:r>
        <w:t>7</w:t>
      </w:r>
    </w:p>
    <w:p>
      <w:r>
        <w:t>Khu vực Phú Thuận A</w:t>
      </w:r>
    </w:p>
    <w:p>
      <w:r>
        <w:t>211</w:t>
      </w:r>
    </w:p>
    <w:p>
      <w:r>
        <w:t>1</w:t>
      </w:r>
    </w:p>
    <w:p>
      <w:r>
        <w:t>VII. Phường Thường Thạnh</w:t>
      </w:r>
    </w:p>
    <w:p>
      <w:r>
        <w:t>11</w:t>
      </w:r>
    </w:p>
    <w:p>
      <w:r>
        <w:t>1</w:t>
      </w:r>
    </w:p>
    <w:p>
      <w:r>
        <w:t>Khu vực Phú Mỹ</w:t>
      </w:r>
    </w:p>
    <w:p>
      <w:r>
        <w:t>204</w:t>
      </w:r>
    </w:p>
    <w:p>
      <w:r>
        <w:t>1</w:t>
      </w:r>
    </w:p>
    <w:p>
      <w:r>
        <w:t>2</w:t>
      </w:r>
    </w:p>
    <w:p>
      <w:r>
        <w:t>Khu vực Phú Qưới</w:t>
      </w:r>
    </w:p>
    <w:p>
      <w:r>
        <w:t>133</w:t>
      </w:r>
    </w:p>
    <w:p>
      <w:r>
        <w:t>2</w:t>
      </w:r>
    </w:p>
    <w:p>
      <w:r>
        <w:t>3</w:t>
      </w:r>
    </w:p>
    <w:p>
      <w:r>
        <w:t>Khu vực Thạnh Hòa</w:t>
      </w:r>
    </w:p>
    <w:p>
      <w:r>
        <w:t>196</w:t>
      </w:r>
    </w:p>
    <w:p>
      <w:r>
        <w:t>1</w:t>
      </w:r>
    </w:p>
    <w:p>
      <w:r>
        <w:t>4</w:t>
      </w:r>
    </w:p>
    <w:p>
      <w:r>
        <w:t>Khu vực Thạnh Huề</w:t>
      </w:r>
    </w:p>
    <w:p>
      <w:r>
        <w:t>180</w:t>
      </w:r>
    </w:p>
    <w:p>
      <w:r>
        <w:t>1</w:t>
      </w:r>
    </w:p>
    <w:p>
      <w:r>
        <w:t>5</w:t>
      </w:r>
    </w:p>
    <w:p>
      <w:r>
        <w:t>Khu vực Thạnh Hưng</w:t>
      </w:r>
    </w:p>
    <w:p>
      <w:r>
        <w:t>160</w:t>
      </w:r>
    </w:p>
    <w:p>
      <w:r>
        <w:t>1</w:t>
      </w:r>
    </w:p>
    <w:p>
      <w:r>
        <w:t>6</w:t>
      </w:r>
    </w:p>
    <w:p>
      <w:r>
        <w:t>Khu vực Thạnh Lợi</w:t>
      </w:r>
    </w:p>
    <w:p>
      <w:r>
        <w:t>166</w:t>
      </w:r>
    </w:p>
    <w:p>
      <w:r>
        <w:t>1</w:t>
      </w:r>
    </w:p>
    <w:p>
      <w:r>
        <w:t>7</w:t>
      </w:r>
    </w:p>
    <w:p>
      <w:r>
        <w:t>Khu vực Thạnh Mỹ</w:t>
      </w:r>
    </w:p>
    <w:p>
      <w:r>
        <w:t>227</w:t>
      </w:r>
    </w:p>
    <w:p>
      <w:r>
        <w:t>1</w:t>
      </w:r>
    </w:p>
    <w:p>
      <w:r>
        <w:t>8</w:t>
      </w:r>
    </w:p>
    <w:p>
      <w:r>
        <w:t>Khu vực Thạnh Phú</w:t>
      </w:r>
    </w:p>
    <w:p>
      <w:r>
        <w:t>154</w:t>
      </w:r>
    </w:p>
    <w:p>
      <w:r>
        <w:t>1</w:t>
      </w:r>
    </w:p>
    <w:p>
      <w:r>
        <w:t>9</w:t>
      </w:r>
    </w:p>
    <w:p>
      <w:r>
        <w:t>Khu vực Thạnh Thắng</w:t>
      </w:r>
    </w:p>
    <w:p>
      <w:r>
        <w:t>167</w:t>
      </w:r>
    </w:p>
    <w:p>
      <w:r>
        <w:t>1</w:t>
      </w:r>
    </w:p>
    <w:p>
      <w:r>
        <w:t>10</w:t>
      </w:r>
    </w:p>
    <w:p>
      <w:r>
        <w:t>Khu vực Yên Hạ</w:t>
      </w:r>
    </w:p>
    <w:p>
      <w:r>
        <w:t>178</w:t>
      </w:r>
    </w:p>
    <w:p>
      <w:r>
        <w:t>1</w:t>
      </w:r>
    </w:p>
    <w:p>
      <w:r>
        <w:t>11</w:t>
      </w:r>
    </w:p>
    <w:p>
      <w:r>
        <w:t>Khu vực Yên Thạnh</w:t>
      </w:r>
    </w:p>
    <w:p>
      <w:r>
        <w:t>145</w:t>
      </w:r>
    </w:p>
    <w:p>
      <w:r>
        <w:t>2</w:t>
      </w:r>
    </w:p>
    <w:p>
      <w:r>
        <w:t>III</w:t>
      </w:r>
    </w:p>
    <w:p>
      <w:r>
        <w:t>QUẬN NINH KIỀU</w:t>
      </w:r>
    </w:p>
    <w:p>
      <w:r>
        <w:t>71</w:t>
      </w:r>
    </w:p>
    <w:p>
      <w:r>
        <w:t>I. Phường An Bình</w:t>
      </w:r>
    </w:p>
    <w:p>
      <w:r>
        <w:t>8</w:t>
      </w:r>
    </w:p>
    <w:p>
      <w:r>
        <w:t>1</w:t>
      </w:r>
    </w:p>
    <w:p>
      <w:r>
        <w:t>Khu vực 1</w:t>
      </w:r>
    </w:p>
    <w:p>
      <w:r>
        <w:t>186</w:t>
      </w:r>
    </w:p>
    <w:p>
      <w:r>
        <w:t>1</w:t>
      </w:r>
    </w:p>
    <w:p>
      <w:r>
        <w:t>2</w:t>
      </w:r>
    </w:p>
    <w:p>
      <w:r>
        <w:t>Khu vực 2</w:t>
      </w:r>
    </w:p>
    <w:p>
      <w:r>
        <w:t>223</w:t>
      </w:r>
    </w:p>
    <w:p>
      <w:r>
        <w:t>1</w:t>
      </w:r>
    </w:p>
    <w:p>
      <w:r>
        <w:t>3</w:t>
      </w:r>
    </w:p>
    <w:p>
      <w:r>
        <w:t>Khu vực 3</w:t>
      </w:r>
    </w:p>
    <w:p>
      <w:r>
        <w:t>152</w:t>
      </w:r>
    </w:p>
    <w:p>
      <w:r>
        <w:t>1</w:t>
      </w:r>
    </w:p>
    <w:p>
      <w:r>
        <w:t>4</w:t>
      </w:r>
    </w:p>
    <w:p>
      <w:r>
        <w:t>Khu vực 4</w:t>
      </w:r>
    </w:p>
    <w:p>
      <w:r>
        <w:t>229</w:t>
      </w:r>
    </w:p>
    <w:p>
      <w:r>
        <w:t>1</w:t>
      </w:r>
    </w:p>
    <w:p>
      <w:r>
        <w:t>5</w:t>
      </w:r>
    </w:p>
    <w:p>
      <w:r>
        <w:t>Khu vực 5</w:t>
      </w:r>
    </w:p>
    <w:p>
      <w:r>
        <w:t>195</w:t>
      </w:r>
    </w:p>
    <w:p>
      <w:r>
        <w:t>1</w:t>
      </w:r>
    </w:p>
    <w:p>
      <w:r>
        <w:t>6</w:t>
      </w:r>
    </w:p>
    <w:p>
      <w:r>
        <w:t>Khu vực 6</w:t>
      </w:r>
    </w:p>
    <w:p>
      <w:r>
        <w:t>200</w:t>
      </w:r>
    </w:p>
    <w:p>
      <w:r>
        <w:t>1</w:t>
      </w:r>
    </w:p>
    <w:p>
      <w:r>
        <w:t>7</w:t>
      </w:r>
    </w:p>
    <w:p>
      <w:r>
        <w:t>Khu vực 7</w:t>
      </w:r>
    </w:p>
    <w:p>
      <w:r>
        <w:t>211</w:t>
      </w:r>
    </w:p>
    <w:p>
      <w:r>
        <w:t>1</w:t>
      </w:r>
    </w:p>
    <w:p>
      <w:r>
        <w:t>8</w:t>
      </w:r>
    </w:p>
    <w:p>
      <w:r>
        <w:t>Khu vực 8</w:t>
      </w:r>
    </w:p>
    <w:p>
      <w:r>
        <w:t>225</w:t>
      </w:r>
    </w:p>
    <w:p>
      <w:r>
        <w:t>1</w:t>
      </w:r>
    </w:p>
    <w:p>
      <w:r>
        <w:t>II. Phường An Cư</w:t>
      </w:r>
    </w:p>
    <w:p>
      <w:r>
        <w:t>6</w:t>
      </w:r>
    </w:p>
    <w:p>
      <w:r>
        <w:t>1</w:t>
      </w:r>
    </w:p>
    <w:p>
      <w:r>
        <w:t>Khu vực 1</w:t>
      </w:r>
    </w:p>
    <w:p>
      <w:r>
        <w:t>152</w:t>
      </w:r>
    </w:p>
    <w:p>
      <w:r>
        <w:t>1</w:t>
      </w:r>
    </w:p>
    <w:p>
      <w:r>
        <w:t>2</w:t>
      </w:r>
    </w:p>
    <w:p>
      <w:r>
        <w:t>Khu vực 2</w:t>
      </w:r>
    </w:p>
    <w:p>
      <w:r>
        <w:t>156</w:t>
      </w:r>
    </w:p>
    <w:p>
      <w:r>
        <w:t>1</w:t>
      </w:r>
    </w:p>
    <w:p>
      <w:r>
        <w:t>3</w:t>
      </w:r>
    </w:p>
    <w:p>
      <w:r>
        <w:t>Khu vực 3</w:t>
      </w:r>
    </w:p>
    <w:p>
      <w:r>
        <w:t>151</w:t>
      </w:r>
    </w:p>
    <w:p>
      <w:r>
        <w:t>1</w:t>
      </w:r>
    </w:p>
    <w:p>
      <w:r>
        <w:t>4</w:t>
      </w:r>
    </w:p>
    <w:p>
      <w:r>
        <w:t>Khu vực 4</w:t>
      </w:r>
    </w:p>
    <w:p>
      <w:r>
        <w:t>153</w:t>
      </w:r>
    </w:p>
    <w:p>
      <w:r>
        <w:t>1</w:t>
      </w:r>
    </w:p>
    <w:p>
      <w:r>
        <w:t>5</w:t>
      </w:r>
    </w:p>
    <w:p>
      <w:r>
        <w:t>Khu vực 5</w:t>
      </w:r>
    </w:p>
    <w:p>
      <w:r>
        <w:t>151</w:t>
      </w:r>
    </w:p>
    <w:p>
      <w:r>
        <w:t>1</w:t>
      </w:r>
    </w:p>
    <w:p>
      <w:r>
        <w:t>6</w:t>
      </w:r>
    </w:p>
    <w:p>
      <w:r>
        <w:t>Khu vực 6</w:t>
      </w:r>
    </w:p>
    <w:p>
      <w:r>
        <w:t>156</w:t>
      </w:r>
    </w:p>
    <w:p>
      <w:r>
        <w:t>1</w:t>
      </w:r>
    </w:p>
    <w:p>
      <w:r>
        <w:t>III. Phường An Hòa</w:t>
      </w:r>
    </w:p>
    <w:p>
      <w:r>
        <w:t>5</w:t>
      </w:r>
    </w:p>
    <w:p>
      <w:r>
        <w:t>1</w:t>
      </w:r>
    </w:p>
    <w:p>
      <w:r>
        <w:t>Khu vực 1</w:t>
      </w:r>
    </w:p>
    <w:p>
      <w:r>
        <w:t>183</w:t>
      </w:r>
    </w:p>
    <w:p>
      <w:r>
        <w:t>1</w:t>
      </w:r>
    </w:p>
    <w:p>
      <w:r>
        <w:t>2</w:t>
      </w:r>
    </w:p>
    <w:p>
      <w:r>
        <w:t>Khu vực 2</w:t>
      </w:r>
    </w:p>
    <w:p>
      <w:r>
        <w:t>164</w:t>
      </w:r>
    </w:p>
    <w:p>
      <w:r>
        <w:t>1</w:t>
      </w:r>
    </w:p>
    <w:p>
      <w:r>
        <w:t>3</w:t>
      </w:r>
    </w:p>
    <w:p>
      <w:r>
        <w:t>Khu vực 3</w:t>
      </w:r>
    </w:p>
    <w:p>
      <w:r>
        <w:t>161</w:t>
      </w:r>
    </w:p>
    <w:p>
      <w:r>
        <w:t>1</w:t>
      </w:r>
    </w:p>
    <w:p>
      <w:r>
        <w:t>4</w:t>
      </w:r>
    </w:p>
    <w:p>
      <w:r>
        <w:t>Khu vực 4</w:t>
      </w:r>
    </w:p>
    <w:p>
      <w:r>
        <w:t>193</w:t>
      </w:r>
    </w:p>
    <w:p>
      <w:r>
        <w:t>1</w:t>
      </w:r>
    </w:p>
    <w:p>
      <w:r>
        <w:t>5</w:t>
      </w:r>
    </w:p>
    <w:p>
      <w:r>
        <w:t>Khu vực 5</w:t>
      </w:r>
    </w:p>
    <w:p>
      <w:r>
        <w:t>210</w:t>
      </w:r>
    </w:p>
    <w:p>
      <w:r>
        <w:t>1</w:t>
      </w:r>
    </w:p>
    <w:p>
      <w:r>
        <w:t>IV. Phường An Khánh</w:t>
      </w:r>
    </w:p>
    <w:p>
      <w:r>
        <w:t>6</w:t>
      </w:r>
    </w:p>
    <w:p>
      <w:r>
        <w:t>1</w:t>
      </w:r>
    </w:p>
    <w:p>
      <w:r>
        <w:t>Khu vực 1</w:t>
      </w:r>
    </w:p>
    <w:p>
      <w:r>
        <w:t>226</w:t>
      </w:r>
    </w:p>
    <w:p>
      <w:r>
        <w:t>1</w:t>
      </w:r>
    </w:p>
    <w:p>
      <w:r>
        <w:t>2</w:t>
      </w:r>
    </w:p>
    <w:p>
      <w:r>
        <w:t>Khu vực 2</w:t>
      </w:r>
    </w:p>
    <w:p>
      <w:r>
        <w:t>221</w:t>
      </w:r>
    </w:p>
    <w:p>
      <w:r>
        <w:t>1</w:t>
      </w:r>
    </w:p>
    <w:p>
      <w:r>
        <w:t>3</w:t>
      </w:r>
    </w:p>
    <w:p>
      <w:r>
        <w:t>Khu vực 3</w:t>
      </w:r>
    </w:p>
    <w:p>
      <w:r>
        <w:t>221</w:t>
      </w:r>
    </w:p>
    <w:p>
      <w:r>
        <w:t>1</w:t>
      </w:r>
    </w:p>
    <w:p>
      <w:r>
        <w:t>4</w:t>
      </w:r>
    </w:p>
    <w:p>
      <w:r>
        <w:t>Khu vực 4</w:t>
      </w:r>
    </w:p>
    <w:p>
      <w:r>
        <w:t>224</w:t>
      </w:r>
    </w:p>
    <w:p>
      <w:r>
        <w:t>1</w:t>
      </w:r>
    </w:p>
    <w:p>
      <w:r>
        <w:t>5</w:t>
      </w:r>
    </w:p>
    <w:p>
      <w:r>
        <w:t>Khu vực 5</w:t>
      </w:r>
    </w:p>
    <w:p>
      <w:r>
        <w:t>175</w:t>
      </w:r>
    </w:p>
    <w:p>
      <w:r>
        <w:t>1</w:t>
      </w:r>
    </w:p>
    <w:p>
      <w:r>
        <w:t>6</w:t>
      </w:r>
    </w:p>
    <w:p>
      <w:r>
        <w:t>Khu vực 6</w:t>
      </w:r>
    </w:p>
    <w:p>
      <w:r>
        <w:t>217</w:t>
      </w:r>
    </w:p>
    <w:p>
      <w:r>
        <w:t>1</w:t>
      </w:r>
    </w:p>
    <w:p>
      <w:r>
        <w:t>V. Phường An Nghiệp</w:t>
      </w:r>
    </w:p>
    <w:p>
      <w:r>
        <w:t>3</w:t>
      </w:r>
    </w:p>
    <w:p>
      <w:r>
        <w:t>1</w:t>
      </w:r>
    </w:p>
    <w:p>
      <w:r>
        <w:t>Khu vực 1</w:t>
      </w:r>
    </w:p>
    <w:p>
      <w:r>
        <w:t>137</w:t>
      </w:r>
    </w:p>
    <w:p>
      <w:r>
        <w:t>2</w:t>
      </w:r>
    </w:p>
    <w:p>
      <w:r>
        <w:t>2</w:t>
      </w:r>
    </w:p>
    <w:p>
      <w:r>
        <w:t>Khu vực 2</w:t>
      </w:r>
    </w:p>
    <w:p>
      <w:r>
        <w:t>144</w:t>
      </w:r>
    </w:p>
    <w:p>
      <w:r>
        <w:t>2</w:t>
      </w:r>
    </w:p>
    <w:p>
      <w:r>
        <w:t>3</w:t>
      </w:r>
    </w:p>
    <w:p>
      <w:r>
        <w:t>Khu vực 3</w:t>
      </w:r>
    </w:p>
    <w:p>
      <w:r>
        <w:t>141</w:t>
      </w:r>
    </w:p>
    <w:p>
      <w:r>
        <w:t>2</w:t>
      </w:r>
    </w:p>
    <w:p>
      <w:r>
        <w:t>VI. Phường An Phú</w:t>
      </w:r>
    </w:p>
    <w:p>
      <w:r>
        <w:t>4</w:t>
      </w:r>
    </w:p>
    <w:p>
      <w:r>
        <w:t>1</w:t>
      </w:r>
    </w:p>
    <w:p>
      <w:r>
        <w:t>Khu vực 1</w:t>
      </w:r>
    </w:p>
    <w:p>
      <w:r>
        <w:t>145</w:t>
      </w:r>
    </w:p>
    <w:p>
      <w:r>
        <w:t>2</w:t>
      </w:r>
    </w:p>
    <w:p>
      <w:r>
        <w:t>2</w:t>
      </w:r>
    </w:p>
    <w:p>
      <w:r>
        <w:t>Khu vực 2</w:t>
      </w:r>
    </w:p>
    <w:p>
      <w:r>
        <w:t>144</w:t>
      </w:r>
    </w:p>
    <w:p>
      <w:r>
        <w:t>2</w:t>
      </w:r>
    </w:p>
    <w:p>
      <w:r>
        <w:t>3</w:t>
      </w:r>
    </w:p>
    <w:p>
      <w:r>
        <w:t>Khu vực 3</w:t>
      </w:r>
    </w:p>
    <w:p>
      <w:r>
        <w:t>145</w:t>
      </w:r>
    </w:p>
    <w:p>
      <w:r>
        <w:t>2</w:t>
      </w:r>
    </w:p>
    <w:p>
      <w:r>
        <w:t>4</w:t>
      </w:r>
    </w:p>
    <w:p>
      <w:r>
        <w:t>Khu vực 4</w:t>
      </w:r>
    </w:p>
    <w:p>
      <w:r>
        <w:t>146</w:t>
      </w:r>
    </w:p>
    <w:p>
      <w:r>
        <w:t>2</w:t>
      </w:r>
    </w:p>
    <w:p>
      <w:r>
        <w:t>VII. Phường Cái Khế</w:t>
      </w:r>
    </w:p>
    <w:p>
      <w:r>
        <w:t>8</w:t>
      </w:r>
    </w:p>
    <w:p>
      <w:r>
        <w:t>1</w:t>
      </w:r>
    </w:p>
    <w:p>
      <w:r>
        <w:t>Khu vực 1</w:t>
      </w:r>
    </w:p>
    <w:p>
      <w:r>
        <w:t>243</w:t>
      </w:r>
    </w:p>
    <w:p>
      <w:r>
        <w:t>1</w:t>
      </w:r>
    </w:p>
    <w:p>
      <w:r>
        <w:t>2</w:t>
      </w:r>
    </w:p>
    <w:p>
      <w:r>
        <w:t>Khu vực 2</w:t>
      </w:r>
    </w:p>
    <w:p>
      <w:r>
        <w:t>149</w:t>
      </w:r>
    </w:p>
    <w:p>
      <w:r>
        <w:t>2</w:t>
      </w:r>
    </w:p>
    <w:p>
      <w:r>
        <w:t>3</w:t>
      </w:r>
    </w:p>
    <w:p>
      <w:r>
        <w:t>Khu vực 3</w:t>
      </w:r>
    </w:p>
    <w:p>
      <w:r>
        <w:t>156</w:t>
      </w:r>
    </w:p>
    <w:p>
      <w:r>
        <w:t>1</w:t>
      </w:r>
    </w:p>
    <w:p>
      <w:r>
        <w:t>4</w:t>
      </w:r>
    </w:p>
    <w:p>
      <w:r>
        <w:t>Khu vực 4</w:t>
      </w:r>
    </w:p>
    <w:p>
      <w:r>
        <w:t>141</w:t>
      </w:r>
    </w:p>
    <w:p>
      <w:r>
        <w:t>2</w:t>
      </w:r>
    </w:p>
    <w:p>
      <w:r>
        <w:t>5</w:t>
      </w:r>
    </w:p>
    <w:p>
      <w:r>
        <w:t>Khu vực 5</w:t>
      </w:r>
    </w:p>
    <w:p>
      <w:r>
        <w:t>145</w:t>
      </w:r>
    </w:p>
    <w:p>
      <w:r>
        <w:t>2</w:t>
      </w:r>
    </w:p>
    <w:p>
      <w:r>
        <w:t>6</w:t>
      </w:r>
    </w:p>
    <w:p>
      <w:r>
        <w:t>Khu vực 6</w:t>
      </w:r>
    </w:p>
    <w:p>
      <w:r>
        <w:t>144</w:t>
      </w:r>
    </w:p>
    <w:p>
      <w:r>
        <w:t>2</w:t>
      </w:r>
    </w:p>
    <w:p>
      <w:r>
        <w:t>7</w:t>
      </w:r>
    </w:p>
    <w:p>
      <w:r>
        <w:t>Khu vực 7</w:t>
      </w:r>
    </w:p>
    <w:p>
      <w:r>
        <w:t>135</w:t>
      </w:r>
    </w:p>
    <w:p>
      <w:r>
        <w:t>2</w:t>
      </w:r>
    </w:p>
    <w:p>
      <w:r>
        <w:t>8</w:t>
      </w:r>
    </w:p>
    <w:p>
      <w:r>
        <w:t>Khu vực 3 SH</w:t>
      </w:r>
    </w:p>
    <w:p>
      <w:r>
        <w:t>246</w:t>
      </w:r>
    </w:p>
    <w:p>
      <w:r>
        <w:t>1</w:t>
      </w:r>
    </w:p>
    <w:p>
      <w:r>
        <w:t>VIII. Phường Hưng Lợi</w:t>
      </w:r>
    </w:p>
    <w:p>
      <w:r>
        <w:t>6</w:t>
      </w:r>
    </w:p>
    <w:p>
      <w:r>
        <w:t>1</w:t>
      </w:r>
    </w:p>
    <w:p>
      <w:r>
        <w:t>Khu vực 1</w:t>
      </w:r>
    </w:p>
    <w:p>
      <w:r>
        <w:t>203</w:t>
      </w:r>
    </w:p>
    <w:p>
      <w:r>
        <w:t>1</w:t>
      </w:r>
    </w:p>
    <w:p>
      <w:r>
        <w:t>2</w:t>
      </w:r>
    </w:p>
    <w:p>
      <w:r>
        <w:t>Khu vực 2</w:t>
      </w:r>
    </w:p>
    <w:p>
      <w:r>
        <w:t>212</w:t>
      </w:r>
    </w:p>
    <w:p>
      <w:r>
        <w:t>1</w:t>
      </w:r>
    </w:p>
    <w:p>
      <w:r>
        <w:t>3</w:t>
      </w:r>
    </w:p>
    <w:p>
      <w:r>
        <w:t>Khu vực 3</w:t>
      </w:r>
    </w:p>
    <w:p>
      <w:r>
        <w:t>178</w:t>
      </w:r>
    </w:p>
    <w:p>
      <w:r>
        <w:t>1</w:t>
      </w:r>
    </w:p>
    <w:p>
      <w:r>
        <w:t>4</w:t>
      </w:r>
    </w:p>
    <w:p>
      <w:r>
        <w:t>Khu vực 4</w:t>
      </w:r>
    </w:p>
    <w:p>
      <w:r>
        <w:t>158</w:t>
      </w:r>
    </w:p>
    <w:p>
      <w:r>
        <w:t>1</w:t>
      </w:r>
    </w:p>
    <w:p>
      <w:r>
        <w:t>5</w:t>
      </w:r>
    </w:p>
    <w:p>
      <w:r>
        <w:t>Khu vực 5</w:t>
      </w:r>
    </w:p>
    <w:p>
      <w:r>
        <w:t>176</w:t>
      </w:r>
    </w:p>
    <w:p>
      <w:r>
        <w:t>1</w:t>
      </w:r>
    </w:p>
    <w:p>
      <w:r>
        <w:t>6</w:t>
      </w:r>
    </w:p>
    <w:p>
      <w:r>
        <w:t>Khu vực 6</w:t>
      </w:r>
    </w:p>
    <w:p>
      <w:r>
        <w:t>189</w:t>
      </w:r>
    </w:p>
    <w:p>
      <w:r>
        <w:t>1</w:t>
      </w:r>
    </w:p>
    <w:p>
      <w:r>
        <w:t>IX. Phường Tân An</w:t>
      </w:r>
    </w:p>
    <w:p>
      <w:r>
        <w:t>13</w:t>
      </w:r>
    </w:p>
    <w:p>
      <w:r>
        <w:t>1</w:t>
      </w:r>
    </w:p>
    <w:p>
      <w:r>
        <w:t>Khu vực 1</w:t>
      </w:r>
    </w:p>
    <w:p>
      <w:r>
        <w:t>143</w:t>
      </w:r>
    </w:p>
    <w:p>
      <w:r>
        <w:t>2</w:t>
      </w:r>
    </w:p>
    <w:p>
      <w:r>
        <w:t>2</w:t>
      </w:r>
    </w:p>
    <w:p>
      <w:r>
        <w:t>Khu vực 2</w:t>
      </w:r>
    </w:p>
    <w:p>
      <w:r>
        <w:t>159</w:t>
      </w:r>
    </w:p>
    <w:p>
      <w:r>
        <w:t>1</w:t>
      </w:r>
    </w:p>
    <w:p>
      <w:r>
        <w:t>3</w:t>
      </w:r>
    </w:p>
    <w:p>
      <w:r>
        <w:t>Khu vực 3</w:t>
      </w:r>
    </w:p>
    <w:p>
      <w:r>
        <w:t>155</w:t>
      </w:r>
    </w:p>
    <w:p>
      <w:r>
        <w:t>1</w:t>
      </w:r>
    </w:p>
    <w:p>
      <w:r>
        <w:t>4</w:t>
      </w:r>
    </w:p>
    <w:p>
      <w:r>
        <w:t>Khu vực 4</w:t>
      </w:r>
    </w:p>
    <w:p>
      <w:r>
        <w:t>156</w:t>
      </w:r>
    </w:p>
    <w:p>
      <w:r>
        <w:t>1</w:t>
      </w:r>
    </w:p>
    <w:p>
      <w:r>
        <w:t>5</w:t>
      </w:r>
    </w:p>
    <w:p>
      <w:r>
        <w:t>Khu vực 5</w:t>
      </w:r>
    </w:p>
    <w:p>
      <w:r>
        <w:t>134</w:t>
      </w:r>
    </w:p>
    <w:p>
      <w:r>
        <w:t>2</w:t>
      </w:r>
    </w:p>
    <w:p>
      <w:r>
        <w:t>6</w:t>
      </w:r>
    </w:p>
    <w:p>
      <w:r>
        <w:t>Khu vực 6</w:t>
      </w:r>
    </w:p>
    <w:p>
      <w:r>
        <w:t>152</w:t>
      </w:r>
    </w:p>
    <w:p>
      <w:r>
        <w:t>1</w:t>
      </w:r>
    </w:p>
    <w:p>
      <w:r>
        <w:t>7</w:t>
      </w:r>
    </w:p>
    <w:p>
      <w:r>
        <w:t>Khu vực 7</w:t>
      </w:r>
    </w:p>
    <w:p>
      <w:r>
        <w:t>151</w:t>
      </w:r>
    </w:p>
    <w:p>
      <w:r>
        <w:t>1</w:t>
      </w:r>
    </w:p>
    <w:p>
      <w:r>
        <w:t>8</w:t>
      </w:r>
    </w:p>
    <w:p>
      <w:r>
        <w:t>Khu vực 8</w:t>
      </w:r>
    </w:p>
    <w:p>
      <w:r>
        <w:t>145</w:t>
      </w:r>
    </w:p>
    <w:p>
      <w:r>
        <w:t>2</w:t>
      </w:r>
    </w:p>
    <w:p>
      <w:r>
        <w:t>9</w:t>
      </w:r>
    </w:p>
    <w:p>
      <w:r>
        <w:t>Khu vực 9</w:t>
      </w:r>
    </w:p>
    <w:p>
      <w:r>
        <w:t>156</w:t>
      </w:r>
    </w:p>
    <w:p>
      <w:r>
        <w:t>1</w:t>
      </w:r>
    </w:p>
    <w:p>
      <w:r>
        <w:t>10</w:t>
      </w:r>
    </w:p>
    <w:p>
      <w:r>
        <w:t>Khu vực 10</w:t>
      </w:r>
    </w:p>
    <w:p>
      <w:r>
        <w:t>138</w:t>
      </w:r>
    </w:p>
    <w:p>
      <w:r>
        <w:t>2</w:t>
      </w:r>
    </w:p>
    <w:p>
      <w:r>
        <w:t>11</w:t>
      </w:r>
    </w:p>
    <w:p>
      <w:r>
        <w:t>Khu vực 11</w:t>
      </w:r>
    </w:p>
    <w:p>
      <w:r>
        <w:t>146</w:t>
      </w:r>
    </w:p>
    <w:p>
      <w:r>
        <w:t>2</w:t>
      </w:r>
    </w:p>
    <w:p>
      <w:r>
        <w:t>12</w:t>
      </w:r>
    </w:p>
    <w:p>
      <w:r>
        <w:t>Khu vực 12</w:t>
      </w:r>
    </w:p>
    <w:p>
      <w:r>
        <w:t>136</w:t>
      </w:r>
    </w:p>
    <w:p>
      <w:r>
        <w:t>2</w:t>
      </w:r>
    </w:p>
    <w:p>
      <w:r>
        <w:t>13</w:t>
      </w:r>
    </w:p>
    <w:p>
      <w:r>
        <w:t>Khu vực 13</w:t>
      </w:r>
    </w:p>
    <w:p>
      <w:r>
        <w:t>145</w:t>
      </w:r>
    </w:p>
    <w:p>
      <w:r>
        <w:t>2</w:t>
      </w:r>
    </w:p>
    <w:p>
      <w:r>
        <w:t>X. Phường Thới Bình</w:t>
      </w:r>
    </w:p>
    <w:p>
      <w:r>
        <w:t>4</w:t>
      </w:r>
    </w:p>
    <w:p>
      <w:r>
        <w:t>1</w:t>
      </w:r>
    </w:p>
    <w:p>
      <w:r>
        <w:t>Khu vực 1</w:t>
      </w:r>
    </w:p>
    <w:p>
      <w:r>
        <w:t>144</w:t>
      </w:r>
    </w:p>
    <w:p>
      <w:r>
        <w:t>2</w:t>
      </w:r>
    </w:p>
    <w:p>
      <w:r>
        <w:t>2</w:t>
      </w:r>
    </w:p>
    <w:p>
      <w:r>
        <w:t>Khu vực 2</w:t>
      </w:r>
    </w:p>
    <w:p>
      <w:r>
        <w:t>142</w:t>
      </w:r>
    </w:p>
    <w:p>
      <w:r>
        <w:t>2</w:t>
      </w:r>
    </w:p>
    <w:p>
      <w:r>
        <w:t>3</w:t>
      </w:r>
    </w:p>
    <w:p>
      <w:r>
        <w:t>Khu vực 3</w:t>
      </w:r>
    </w:p>
    <w:p>
      <w:r>
        <w:t>176</w:t>
      </w:r>
    </w:p>
    <w:p>
      <w:r>
        <w:t>1</w:t>
      </w:r>
    </w:p>
    <w:p>
      <w:r>
        <w:t>4</w:t>
      </w:r>
    </w:p>
    <w:p>
      <w:r>
        <w:t>Khu vực 4</w:t>
      </w:r>
    </w:p>
    <w:p>
      <w:r>
        <w:t>155</w:t>
      </w:r>
    </w:p>
    <w:p>
      <w:r>
        <w:t>1</w:t>
      </w:r>
    </w:p>
    <w:p>
      <w:r>
        <w:t>XI. Phường Xuân Khánh</w:t>
      </w:r>
    </w:p>
    <w:p>
      <w:r>
        <w:t>8</w:t>
      </w:r>
    </w:p>
    <w:p>
      <w:r>
        <w:t>1</w:t>
      </w:r>
    </w:p>
    <w:p>
      <w:r>
        <w:t>Khu vực 1</w:t>
      </w:r>
    </w:p>
    <w:p>
      <w:r>
        <w:t>135</w:t>
      </w:r>
    </w:p>
    <w:p>
      <w:r>
        <w:t>2</w:t>
      </w:r>
    </w:p>
    <w:p>
      <w:r>
        <w:t>2</w:t>
      </w:r>
    </w:p>
    <w:p>
      <w:r>
        <w:t>Khu vực 2</w:t>
      </w:r>
    </w:p>
    <w:p>
      <w:r>
        <w:t>129</w:t>
      </w:r>
    </w:p>
    <w:p>
      <w:r>
        <w:t>2</w:t>
      </w:r>
    </w:p>
    <w:p>
      <w:r>
        <w:t>3</w:t>
      </w:r>
    </w:p>
    <w:p>
      <w:r>
        <w:t>Khu vực 3</w:t>
      </w:r>
    </w:p>
    <w:p>
      <w:r>
        <w:t>140</w:t>
      </w:r>
    </w:p>
    <w:p>
      <w:r>
        <w:t>2</w:t>
      </w:r>
    </w:p>
    <w:p>
      <w:r>
        <w:t>4</w:t>
      </w:r>
    </w:p>
    <w:p>
      <w:r>
        <w:t>Khu vực 4</w:t>
      </w:r>
    </w:p>
    <w:p>
      <w:r>
        <w:t>146</w:t>
      </w:r>
    </w:p>
    <w:p>
      <w:r>
        <w:t>2</w:t>
      </w:r>
    </w:p>
    <w:p>
      <w:r>
        <w:t>5</w:t>
      </w:r>
    </w:p>
    <w:p>
      <w:r>
        <w:t>Khu vực 5</w:t>
      </w:r>
    </w:p>
    <w:p>
      <w:r>
        <w:t>146</w:t>
      </w:r>
    </w:p>
    <w:p>
      <w:r>
        <w:t>2</w:t>
      </w:r>
    </w:p>
    <w:p>
      <w:r>
        <w:t>6</w:t>
      </w:r>
    </w:p>
    <w:p>
      <w:r>
        <w:t>Khu vực 6</w:t>
      </w:r>
    </w:p>
    <w:p>
      <w:r>
        <w:t>151</w:t>
      </w:r>
    </w:p>
    <w:p>
      <w:r>
        <w:t>1</w:t>
      </w:r>
    </w:p>
    <w:p>
      <w:r>
        <w:t>7</w:t>
      </w:r>
    </w:p>
    <w:p>
      <w:r>
        <w:t>Khu vực 7</w:t>
      </w:r>
    </w:p>
    <w:p>
      <w:r>
        <w:t>203</w:t>
      </w:r>
    </w:p>
    <w:p>
      <w:r>
        <w:t>1</w:t>
      </w:r>
    </w:p>
    <w:p>
      <w:r>
        <w:t>8</w:t>
      </w:r>
    </w:p>
    <w:p>
      <w:r>
        <w:t>Khu vực 8</w:t>
      </w:r>
    </w:p>
    <w:p>
      <w:r>
        <w:t>137</w:t>
      </w:r>
    </w:p>
    <w:p>
      <w:r>
        <w:t>2</w:t>
      </w:r>
    </w:p>
    <w:p>
      <w:r>
        <w:t>IV</w:t>
      </w:r>
    </w:p>
    <w:p>
      <w:r>
        <w:t>QUẬN Ô MÔN</w:t>
      </w:r>
    </w:p>
    <w:p>
      <w:r>
        <w:t>79</w:t>
      </w:r>
    </w:p>
    <w:p>
      <w:r>
        <w:t>I. Phường Châu Văn Liêm</w:t>
      </w:r>
    </w:p>
    <w:p>
      <w:r>
        <w:t>11</w:t>
      </w:r>
    </w:p>
    <w:p>
      <w:r>
        <w:t>1</w:t>
      </w:r>
    </w:p>
    <w:p>
      <w:r>
        <w:t>Khu vực 2</w:t>
      </w:r>
    </w:p>
    <w:p>
      <w:r>
        <w:t>162</w:t>
      </w:r>
    </w:p>
    <w:p>
      <w:r>
        <w:t>1</w:t>
      </w:r>
    </w:p>
    <w:p>
      <w:r>
        <w:t>2</w:t>
      </w:r>
    </w:p>
    <w:p>
      <w:r>
        <w:t>Khu vực 3</w:t>
      </w:r>
    </w:p>
    <w:p>
      <w:r>
        <w:t>171</w:t>
      </w:r>
    </w:p>
    <w:p>
      <w:r>
        <w:t>1</w:t>
      </w:r>
    </w:p>
    <w:p>
      <w:r>
        <w:t>3</w:t>
      </w:r>
    </w:p>
    <w:p>
      <w:r>
        <w:t>Khu vực 4</w:t>
      </w:r>
    </w:p>
    <w:p>
      <w:r>
        <w:t>168</w:t>
      </w:r>
    </w:p>
    <w:p>
      <w:r>
        <w:t>1</w:t>
      </w:r>
    </w:p>
    <w:p>
      <w:r>
        <w:t>4</w:t>
      </w:r>
    </w:p>
    <w:p>
      <w:r>
        <w:t>Khu vực 5</w:t>
      </w:r>
    </w:p>
    <w:p>
      <w:r>
        <w:t>207</w:t>
      </w:r>
    </w:p>
    <w:p>
      <w:r>
        <w:t>1</w:t>
      </w:r>
    </w:p>
    <w:p>
      <w:r>
        <w:t>5</w:t>
      </w:r>
    </w:p>
    <w:p>
      <w:r>
        <w:t>Khu vực 9</w:t>
      </w:r>
    </w:p>
    <w:p>
      <w:r>
        <w:t>200</w:t>
      </w:r>
    </w:p>
    <w:p>
      <w:r>
        <w:t>1</w:t>
      </w:r>
    </w:p>
    <w:p>
      <w:r>
        <w:t>6</w:t>
      </w:r>
    </w:p>
    <w:p>
      <w:r>
        <w:t>Khu vực 10</w:t>
      </w:r>
    </w:p>
    <w:p>
      <w:r>
        <w:t>157</w:t>
      </w:r>
    </w:p>
    <w:p>
      <w:r>
        <w:t>1</w:t>
      </w:r>
    </w:p>
    <w:p>
      <w:r>
        <w:t>7</w:t>
      </w:r>
    </w:p>
    <w:p>
      <w:r>
        <w:t>Khu vực 11</w:t>
      </w:r>
    </w:p>
    <w:p>
      <w:r>
        <w:t>165</w:t>
      </w:r>
    </w:p>
    <w:p>
      <w:r>
        <w:t>1</w:t>
      </w:r>
    </w:p>
    <w:p>
      <w:r>
        <w:t>8</w:t>
      </w:r>
    </w:p>
    <w:p>
      <w:r>
        <w:t>Khu vực 12</w:t>
      </w:r>
    </w:p>
    <w:p>
      <w:r>
        <w:t>241</w:t>
      </w:r>
    </w:p>
    <w:p>
      <w:r>
        <w:t>1</w:t>
      </w:r>
    </w:p>
    <w:p>
      <w:r>
        <w:t>9</w:t>
      </w:r>
    </w:p>
    <w:p>
      <w:r>
        <w:t>Khu vực 13</w:t>
      </w:r>
    </w:p>
    <w:p>
      <w:r>
        <w:t>181</w:t>
      </w:r>
    </w:p>
    <w:p>
      <w:r>
        <w:t>1</w:t>
      </w:r>
    </w:p>
    <w:p>
      <w:r>
        <w:t>10</w:t>
      </w:r>
    </w:p>
    <w:p>
      <w:r>
        <w:t>Khu vực 14</w:t>
      </w:r>
    </w:p>
    <w:p>
      <w:r>
        <w:t>155</w:t>
      </w:r>
    </w:p>
    <w:p>
      <w:r>
        <w:t>1</w:t>
      </w:r>
    </w:p>
    <w:p>
      <w:r>
        <w:t>11</w:t>
      </w:r>
    </w:p>
    <w:p>
      <w:r>
        <w:t>Khu vực 15</w:t>
      </w:r>
    </w:p>
    <w:p>
      <w:r>
        <w:t>193</w:t>
      </w:r>
    </w:p>
    <w:p>
      <w:r>
        <w:t>1</w:t>
      </w:r>
    </w:p>
    <w:p>
      <w:r>
        <w:t>II. Phường Long Hưng</w:t>
      </w:r>
    </w:p>
    <w:p>
      <w:r>
        <w:t>7</w:t>
      </w:r>
    </w:p>
    <w:p>
      <w:r>
        <w:t>1</w:t>
      </w:r>
    </w:p>
    <w:p>
      <w:r>
        <w:t>Khu vực Long Định</w:t>
      </w:r>
    </w:p>
    <w:p>
      <w:r>
        <w:t>238</w:t>
      </w:r>
    </w:p>
    <w:p>
      <w:r>
        <w:t>1</w:t>
      </w:r>
    </w:p>
    <w:p>
      <w:r>
        <w:t>2</w:t>
      </w:r>
    </w:p>
    <w:p>
      <w:r>
        <w:t>Khu vực Long Hòa</w:t>
      </w:r>
    </w:p>
    <w:p>
      <w:r>
        <w:t>219</w:t>
      </w:r>
    </w:p>
    <w:p>
      <w:r>
        <w:t>1</w:t>
      </w:r>
    </w:p>
    <w:p>
      <w:r>
        <w:t>3</w:t>
      </w:r>
    </w:p>
    <w:p>
      <w:r>
        <w:t>Khu vực Long Thành</w:t>
      </w:r>
    </w:p>
    <w:p>
      <w:r>
        <w:t>232</w:t>
      </w:r>
    </w:p>
    <w:p>
      <w:r>
        <w:t>1</w:t>
      </w:r>
    </w:p>
    <w:p>
      <w:r>
        <w:t>4</w:t>
      </w:r>
    </w:p>
    <w:p>
      <w:r>
        <w:t>Khu vực Phú Luông</w:t>
      </w:r>
    </w:p>
    <w:p>
      <w:r>
        <w:t>241</w:t>
      </w:r>
    </w:p>
    <w:p>
      <w:r>
        <w:t>1</w:t>
      </w:r>
    </w:p>
    <w:p>
      <w:r>
        <w:t>5</w:t>
      </w:r>
    </w:p>
    <w:p>
      <w:r>
        <w:t>Khu vực Thới Hòa B</w:t>
      </w:r>
    </w:p>
    <w:p>
      <w:r>
        <w:t>237</w:t>
      </w:r>
    </w:p>
    <w:p>
      <w:r>
        <w:t>1</w:t>
      </w:r>
    </w:p>
    <w:p>
      <w:r>
        <w:t>6</w:t>
      </w:r>
    </w:p>
    <w:p>
      <w:r>
        <w:t>Khu vực Thới Hòa C</w:t>
      </w:r>
    </w:p>
    <w:p>
      <w:r>
        <w:t>236</w:t>
      </w:r>
    </w:p>
    <w:p>
      <w:r>
        <w:t>1</w:t>
      </w:r>
    </w:p>
    <w:p>
      <w:r>
        <w:t>7</w:t>
      </w:r>
    </w:p>
    <w:p>
      <w:r>
        <w:t>Khu vực Thới Hưng</w:t>
      </w:r>
    </w:p>
    <w:p>
      <w:r>
        <w:t>236</w:t>
      </w:r>
    </w:p>
    <w:p>
      <w:r>
        <w:t>1</w:t>
      </w:r>
    </w:p>
    <w:p>
      <w:r>
        <w:t>III. Phường Phước Thới</w:t>
      </w:r>
    </w:p>
    <w:p>
      <w:r>
        <w:t>15</w:t>
      </w:r>
    </w:p>
    <w:p>
      <w:r>
        <w:t>1</w:t>
      </w:r>
    </w:p>
    <w:p>
      <w:r>
        <w:t>Khu vực Bình An</w:t>
      </w:r>
    </w:p>
    <w:p>
      <w:r>
        <w:t>215</w:t>
      </w:r>
    </w:p>
    <w:p>
      <w:r>
        <w:t>1</w:t>
      </w:r>
    </w:p>
    <w:p>
      <w:r>
        <w:t>2</w:t>
      </w:r>
    </w:p>
    <w:p>
      <w:r>
        <w:t>Khu vực Bình Hòa A</w:t>
      </w:r>
    </w:p>
    <w:p>
      <w:r>
        <w:t>218</w:t>
      </w:r>
    </w:p>
    <w:p>
      <w:r>
        <w:t>1</w:t>
      </w:r>
    </w:p>
    <w:p>
      <w:r>
        <w:t>3</w:t>
      </w:r>
    </w:p>
    <w:p>
      <w:r>
        <w:t>Khu vực Bình Hòa B</w:t>
      </w:r>
    </w:p>
    <w:p>
      <w:r>
        <w:t>184</w:t>
      </w:r>
    </w:p>
    <w:p>
      <w:r>
        <w:t>1</w:t>
      </w:r>
    </w:p>
    <w:p>
      <w:r>
        <w:t>4</w:t>
      </w:r>
    </w:p>
    <w:p>
      <w:r>
        <w:t>Khu vực Bình Hưng</w:t>
      </w:r>
    </w:p>
    <w:p>
      <w:r>
        <w:t>233</w:t>
      </w:r>
    </w:p>
    <w:p>
      <w:r>
        <w:t>1</w:t>
      </w:r>
    </w:p>
    <w:p>
      <w:r>
        <w:t>5</w:t>
      </w:r>
    </w:p>
    <w:p>
      <w:r>
        <w:t>Khu vực Bình Khánh</w:t>
      </w:r>
    </w:p>
    <w:p>
      <w:r>
        <w:t>203</w:t>
      </w:r>
    </w:p>
    <w:p>
      <w:r>
        <w:t>1</w:t>
      </w:r>
    </w:p>
    <w:p>
      <w:r>
        <w:t>6</w:t>
      </w:r>
    </w:p>
    <w:p>
      <w:r>
        <w:t>Khu vực Bình Lập</w:t>
      </w:r>
    </w:p>
    <w:p>
      <w:r>
        <w:t>197</w:t>
      </w:r>
    </w:p>
    <w:p>
      <w:r>
        <w:t>1</w:t>
      </w:r>
    </w:p>
    <w:p>
      <w:r>
        <w:t>7</w:t>
      </w:r>
    </w:p>
    <w:p>
      <w:r>
        <w:t>Khu vực Bình Phước</w:t>
      </w:r>
    </w:p>
    <w:p>
      <w:r>
        <w:t>212</w:t>
      </w:r>
    </w:p>
    <w:p>
      <w:r>
        <w:t>1</w:t>
      </w:r>
    </w:p>
    <w:p>
      <w:r>
        <w:t>8</w:t>
      </w:r>
    </w:p>
    <w:p>
      <w:r>
        <w:t>Khu vực Thới Bình</w:t>
      </w:r>
    </w:p>
    <w:p>
      <w:r>
        <w:t>214</w:t>
      </w:r>
    </w:p>
    <w:p>
      <w:r>
        <w:t>1</w:t>
      </w:r>
    </w:p>
    <w:p>
      <w:r>
        <w:t>9</w:t>
      </w:r>
    </w:p>
    <w:p>
      <w:r>
        <w:t>Khu vực Thới Đông</w:t>
      </w:r>
    </w:p>
    <w:p>
      <w:r>
        <w:t>180</w:t>
      </w:r>
    </w:p>
    <w:p>
      <w:r>
        <w:t>1</w:t>
      </w:r>
    </w:p>
    <w:p>
      <w:r>
        <w:t>10</w:t>
      </w:r>
    </w:p>
    <w:p>
      <w:r>
        <w:t>Khu vực Thới Hòa</w:t>
      </w:r>
    </w:p>
    <w:p>
      <w:r>
        <w:t>228</w:t>
      </w:r>
    </w:p>
    <w:p>
      <w:r>
        <w:t>1</w:t>
      </w:r>
    </w:p>
    <w:p>
      <w:r>
        <w:t>11</w:t>
      </w:r>
    </w:p>
    <w:p>
      <w:r>
        <w:t>Khu vực Thới Lợi</w:t>
      </w:r>
    </w:p>
    <w:p>
      <w:r>
        <w:t>237</w:t>
      </w:r>
    </w:p>
    <w:p>
      <w:r>
        <w:t>1</w:t>
      </w:r>
    </w:p>
    <w:p>
      <w:r>
        <w:t>12</w:t>
      </w:r>
    </w:p>
    <w:p>
      <w:r>
        <w:t>Khu vực Thới Ngươn A</w:t>
      </w:r>
    </w:p>
    <w:p>
      <w:r>
        <w:t>211</w:t>
      </w:r>
    </w:p>
    <w:p>
      <w:r>
        <w:t>1</w:t>
      </w:r>
    </w:p>
    <w:p>
      <w:r>
        <w:t>13</w:t>
      </w:r>
    </w:p>
    <w:p>
      <w:r>
        <w:t>Khu vực Thới Ngươn B</w:t>
      </w:r>
    </w:p>
    <w:p>
      <w:r>
        <w:t>246</w:t>
      </w:r>
    </w:p>
    <w:p>
      <w:r>
        <w:t>1</w:t>
      </w:r>
    </w:p>
    <w:p>
      <w:r>
        <w:t>14</w:t>
      </w:r>
    </w:p>
    <w:p>
      <w:r>
        <w:t>Khu vực Thới Thuận</w:t>
      </w:r>
    </w:p>
    <w:p>
      <w:r>
        <w:t>222</w:t>
      </w:r>
    </w:p>
    <w:p>
      <w:r>
        <w:t>1</w:t>
      </w:r>
    </w:p>
    <w:p>
      <w:r>
        <w:t>15</w:t>
      </w:r>
    </w:p>
    <w:p>
      <w:r>
        <w:t>Khu vực Thới Trinh</w:t>
      </w:r>
    </w:p>
    <w:p>
      <w:r>
        <w:t>234</w:t>
      </w:r>
    </w:p>
    <w:p>
      <w:r>
        <w:t>1</w:t>
      </w:r>
    </w:p>
    <w:p>
      <w:r>
        <w:t>IV. Phường Thới An</w:t>
      </w:r>
    </w:p>
    <w:p>
      <w:r>
        <w:t>18</w:t>
      </w:r>
    </w:p>
    <w:p>
      <w:r>
        <w:t>1</w:t>
      </w:r>
    </w:p>
    <w:p>
      <w:r>
        <w:t>Khu vực Thới Bình</w:t>
      </w:r>
    </w:p>
    <w:p>
      <w:r>
        <w:t>240</w:t>
      </w:r>
    </w:p>
    <w:p>
      <w:r>
        <w:t>1</w:t>
      </w:r>
    </w:p>
    <w:p>
      <w:r>
        <w:t>2</w:t>
      </w:r>
    </w:p>
    <w:p>
      <w:r>
        <w:t>Khu vực Thới Bình A</w:t>
      </w:r>
    </w:p>
    <w:p>
      <w:r>
        <w:t>194</w:t>
      </w:r>
    </w:p>
    <w:p>
      <w:r>
        <w:t>1</w:t>
      </w:r>
    </w:p>
    <w:p>
      <w:r>
        <w:t>3</w:t>
      </w:r>
    </w:p>
    <w:p>
      <w:r>
        <w:t>Khu vực Thới Hòa</w:t>
      </w:r>
    </w:p>
    <w:p>
      <w:r>
        <w:t>241</w:t>
      </w:r>
    </w:p>
    <w:p>
      <w:r>
        <w:t>1</w:t>
      </w:r>
    </w:p>
    <w:p>
      <w:r>
        <w:t>4</w:t>
      </w:r>
    </w:p>
    <w:p>
      <w:r>
        <w:t>Khu vực Thới Hòa A</w:t>
      </w:r>
    </w:p>
    <w:p>
      <w:r>
        <w:t>194</w:t>
      </w:r>
    </w:p>
    <w:p>
      <w:r>
        <w:t>1</w:t>
      </w:r>
    </w:p>
    <w:p>
      <w:r>
        <w:t>5</w:t>
      </w:r>
    </w:p>
    <w:p>
      <w:r>
        <w:t>Khu vực Thới Hòa B</w:t>
      </w:r>
    </w:p>
    <w:p>
      <w:r>
        <w:t>217</w:t>
      </w:r>
    </w:p>
    <w:p>
      <w:r>
        <w:t>1</w:t>
      </w:r>
    </w:p>
    <w:p>
      <w:r>
        <w:t>6</w:t>
      </w:r>
    </w:p>
    <w:p>
      <w:r>
        <w:t>Khu vực Thới Hòa C</w:t>
      </w:r>
    </w:p>
    <w:p>
      <w:r>
        <w:t>175</w:t>
      </w:r>
    </w:p>
    <w:p>
      <w:r>
        <w:t>1</w:t>
      </w:r>
    </w:p>
    <w:p>
      <w:r>
        <w:t>7</w:t>
      </w:r>
    </w:p>
    <w:p>
      <w:r>
        <w:t>Khu vực Thới Lợi</w:t>
      </w:r>
    </w:p>
    <w:p>
      <w:r>
        <w:t>201</w:t>
      </w:r>
    </w:p>
    <w:p>
      <w:r>
        <w:t>1</w:t>
      </w:r>
    </w:p>
    <w:p>
      <w:r>
        <w:t>8</w:t>
      </w:r>
    </w:p>
    <w:p>
      <w:r>
        <w:t>Khu vực Thới Lợi A</w:t>
      </w:r>
    </w:p>
    <w:p>
      <w:r>
        <w:t>159</w:t>
      </w:r>
    </w:p>
    <w:p>
      <w:r>
        <w:t>1</w:t>
      </w:r>
    </w:p>
    <w:p>
      <w:r>
        <w:t>9</w:t>
      </w:r>
    </w:p>
    <w:p>
      <w:r>
        <w:t>Khu vực Thới Phong</w:t>
      </w:r>
    </w:p>
    <w:p>
      <w:r>
        <w:t>178</w:t>
      </w:r>
    </w:p>
    <w:p>
      <w:r>
        <w:t>1</w:t>
      </w:r>
    </w:p>
    <w:p>
      <w:r>
        <w:t>10</w:t>
      </w:r>
    </w:p>
    <w:p>
      <w:r>
        <w:t>Khu vực Thới Phong A</w:t>
      </w:r>
    </w:p>
    <w:p>
      <w:r>
        <w:t>185</w:t>
      </w:r>
    </w:p>
    <w:p>
      <w:r>
        <w:t>1</w:t>
      </w:r>
    </w:p>
    <w:p>
      <w:r>
        <w:t>11</w:t>
      </w:r>
    </w:p>
    <w:p>
      <w:r>
        <w:t>Khu vực Thới Thạnh</w:t>
      </w:r>
    </w:p>
    <w:p>
      <w:r>
        <w:t>191</w:t>
      </w:r>
    </w:p>
    <w:p>
      <w:r>
        <w:t>1</w:t>
      </w:r>
    </w:p>
    <w:p>
      <w:r>
        <w:t>12</w:t>
      </w:r>
    </w:p>
    <w:p>
      <w:r>
        <w:t>Khu vực Thới Thạnh A</w:t>
      </w:r>
    </w:p>
    <w:p>
      <w:r>
        <w:t>215</w:t>
      </w:r>
    </w:p>
    <w:p>
      <w:r>
        <w:t>1</w:t>
      </w:r>
    </w:p>
    <w:p>
      <w:r>
        <w:t>13</w:t>
      </w:r>
    </w:p>
    <w:p>
      <w:r>
        <w:t>Khu vực Thới Thuận</w:t>
      </w:r>
    </w:p>
    <w:p>
      <w:r>
        <w:t>164</w:t>
      </w:r>
    </w:p>
    <w:p>
      <w:r>
        <w:t>1</w:t>
      </w:r>
    </w:p>
    <w:p>
      <w:r>
        <w:t>14</w:t>
      </w:r>
    </w:p>
    <w:p>
      <w:r>
        <w:t>Khu vực Thới Thuận A</w:t>
      </w:r>
    </w:p>
    <w:p>
      <w:r>
        <w:t>209</w:t>
      </w:r>
    </w:p>
    <w:p>
      <w:r>
        <w:t>1</w:t>
      </w:r>
    </w:p>
    <w:p>
      <w:r>
        <w:t>15</w:t>
      </w:r>
    </w:p>
    <w:p>
      <w:r>
        <w:t>Khu vực Thới Trinh</w:t>
      </w:r>
    </w:p>
    <w:p>
      <w:r>
        <w:t>174</w:t>
      </w:r>
    </w:p>
    <w:p>
      <w:r>
        <w:t>1</w:t>
      </w:r>
    </w:p>
    <w:p>
      <w:r>
        <w:t>16</w:t>
      </w:r>
    </w:p>
    <w:p>
      <w:r>
        <w:t>Khu vực Thới Trinh A</w:t>
      </w:r>
    </w:p>
    <w:p>
      <w:r>
        <w:t>250</w:t>
      </w:r>
    </w:p>
    <w:p>
      <w:r>
        <w:t>1</w:t>
      </w:r>
    </w:p>
    <w:p>
      <w:r>
        <w:t>17</w:t>
      </w:r>
    </w:p>
    <w:p>
      <w:r>
        <w:t>Khu vực Thới Trinh B</w:t>
      </w:r>
    </w:p>
    <w:p>
      <w:r>
        <w:t>176</w:t>
      </w:r>
    </w:p>
    <w:p>
      <w:r>
        <w:t>1</w:t>
      </w:r>
    </w:p>
    <w:p>
      <w:r>
        <w:t>18</w:t>
      </w:r>
    </w:p>
    <w:p>
      <w:r>
        <w:t>Khu vực Thới Trinh C</w:t>
      </w:r>
    </w:p>
    <w:p>
      <w:r>
        <w:t>171</w:t>
      </w:r>
    </w:p>
    <w:p>
      <w:r>
        <w:t>1</w:t>
      </w:r>
    </w:p>
    <w:p>
      <w:r>
        <w:t>V. Phường Thới Hòa</w:t>
      </w:r>
    </w:p>
    <w:p>
      <w:r>
        <w:t>5</w:t>
      </w:r>
    </w:p>
    <w:p>
      <w:r>
        <w:t>1</w:t>
      </w:r>
    </w:p>
    <w:p>
      <w:r>
        <w:t>Khu vực Hòa An</w:t>
      </w:r>
    </w:p>
    <w:p>
      <w:r>
        <w:t>140</w:t>
      </w:r>
    </w:p>
    <w:p>
      <w:r>
        <w:t>2</w:t>
      </w:r>
    </w:p>
    <w:p>
      <w:r>
        <w:t>2</w:t>
      </w:r>
    </w:p>
    <w:p>
      <w:r>
        <w:t>Khu vực Hòa An A</w:t>
      </w:r>
    </w:p>
    <w:p>
      <w:r>
        <w:t>223</w:t>
      </w:r>
    </w:p>
    <w:p>
      <w:r>
        <w:t>1</w:t>
      </w:r>
    </w:p>
    <w:p>
      <w:r>
        <w:t>3</w:t>
      </w:r>
    </w:p>
    <w:p>
      <w:r>
        <w:t>Khu vực Hòa Long</w:t>
      </w:r>
    </w:p>
    <w:p>
      <w:r>
        <w:t>233</w:t>
      </w:r>
    </w:p>
    <w:p>
      <w:r>
        <w:t>1</w:t>
      </w:r>
    </w:p>
    <w:p>
      <w:r>
        <w:t>4</w:t>
      </w:r>
    </w:p>
    <w:p>
      <w:r>
        <w:t>Khu vực Hòa Thạnh</w:t>
      </w:r>
    </w:p>
    <w:p>
      <w:r>
        <w:t>136</w:t>
      </w:r>
    </w:p>
    <w:p>
      <w:r>
        <w:t>2</w:t>
      </w:r>
    </w:p>
    <w:p>
      <w:r>
        <w:t>5</w:t>
      </w:r>
    </w:p>
    <w:p>
      <w:r>
        <w:t>Khu vực Hòa Thạnh A</w:t>
      </w:r>
    </w:p>
    <w:p>
      <w:r>
        <w:t>219</w:t>
      </w:r>
    </w:p>
    <w:p>
      <w:r>
        <w:t>1</w:t>
      </w:r>
    </w:p>
    <w:p>
      <w:r>
        <w:t>VI. Phường Thới Long</w:t>
      </w:r>
    </w:p>
    <w:p>
      <w:r>
        <w:t>11</w:t>
      </w:r>
    </w:p>
    <w:p>
      <w:r>
        <w:t>1</w:t>
      </w:r>
    </w:p>
    <w:p>
      <w:r>
        <w:t>Khu vực Bắc Vàng</w:t>
      </w:r>
    </w:p>
    <w:p>
      <w:r>
        <w:t>235</w:t>
      </w:r>
    </w:p>
    <w:p>
      <w:r>
        <w:t>1</w:t>
      </w:r>
    </w:p>
    <w:p>
      <w:r>
        <w:t>2</w:t>
      </w:r>
    </w:p>
    <w:p>
      <w:r>
        <w:t>Khu vực Cái Sơn</w:t>
      </w:r>
    </w:p>
    <w:p>
      <w:r>
        <w:t>226</w:t>
      </w:r>
    </w:p>
    <w:p>
      <w:r>
        <w:t>1</w:t>
      </w:r>
    </w:p>
    <w:p>
      <w:r>
        <w:t>3</w:t>
      </w:r>
    </w:p>
    <w:p>
      <w:r>
        <w:t>Khu vực Rạch Chanh</w:t>
      </w:r>
    </w:p>
    <w:p>
      <w:r>
        <w:t>236</w:t>
      </w:r>
    </w:p>
    <w:p>
      <w:r>
        <w:t>1</w:t>
      </w:r>
    </w:p>
    <w:p>
      <w:r>
        <w:t>4</w:t>
      </w:r>
    </w:p>
    <w:p>
      <w:r>
        <w:t>Khu vực Rạch Sung</w:t>
      </w:r>
    </w:p>
    <w:p>
      <w:r>
        <w:t>236</w:t>
      </w:r>
    </w:p>
    <w:p>
      <w:r>
        <w:t>1</w:t>
      </w:r>
    </w:p>
    <w:p>
      <w:r>
        <w:t>5</w:t>
      </w:r>
    </w:p>
    <w:p>
      <w:r>
        <w:t>Khu vực Thới Hòa 1</w:t>
      </w:r>
    </w:p>
    <w:p>
      <w:r>
        <w:t>235</w:t>
      </w:r>
    </w:p>
    <w:p>
      <w:r>
        <w:t>1</w:t>
      </w:r>
    </w:p>
    <w:p>
      <w:r>
        <w:t>6</w:t>
      </w:r>
    </w:p>
    <w:p>
      <w:r>
        <w:t>Khu vực Thới Hòa 2</w:t>
      </w:r>
    </w:p>
    <w:p>
      <w:r>
        <w:t>232</w:t>
      </w:r>
    </w:p>
    <w:p>
      <w:r>
        <w:t>1</w:t>
      </w:r>
    </w:p>
    <w:p>
      <w:r>
        <w:t>7</w:t>
      </w:r>
    </w:p>
    <w:p>
      <w:r>
        <w:t>Khu vực Thới Mỹ</w:t>
      </w:r>
    </w:p>
    <w:p>
      <w:r>
        <w:t>193</w:t>
      </w:r>
    </w:p>
    <w:p>
      <w:r>
        <w:t>1</w:t>
      </w:r>
    </w:p>
    <w:p>
      <w:r>
        <w:t>8</w:t>
      </w:r>
    </w:p>
    <w:p>
      <w:r>
        <w:t>Khu vực Thới Thạnh</w:t>
      </w:r>
    </w:p>
    <w:p>
      <w:r>
        <w:t>229</w:t>
      </w:r>
    </w:p>
    <w:p>
      <w:r>
        <w:t>1</w:t>
      </w:r>
    </w:p>
    <w:p>
      <w:r>
        <w:t>9</w:t>
      </w:r>
    </w:p>
    <w:p>
      <w:r>
        <w:t>Khu vực Thới Thạnh Đông</w:t>
      </w:r>
    </w:p>
    <w:p>
      <w:r>
        <w:t>234</w:t>
      </w:r>
    </w:p>
    <w:p>
      <w:r>
        <w:t>1</w:t>
      </w:r>
    </w:p>
    <w:p>
      <w:r>
        <w:t>10</w:t>
      </w:r>
    </w:p>
    <w:p>
      <w:r>
        <w:t>Khu vực Thới Xương 1</w:t>
      </w:r>
    </w:p>
    <w:p>
      <w:r>
        <w:t>231</w:t>
      </w:r>
    </w:p>
    <w:p>
      <w:r>
        <w:t>1</w:t>
      </w:r>
    </w:p>
    <w:p>
      <w:r>
        <w:t>11</w:t>
      </w:r>
    </w:p>
    <w:p>
      <w:r>
        <w:t>Khu vực Thới Xương 2</w:t>
      </w:r>
    </w:p>
    <w:p>
      <w:r>
        <w:t>207</w:t>
      </w:r>
    </w:p>
    <w:p>
      <w:r>
        <w:t>1</w:t>
      </w:r>
    </w:p>
    <w:p>
      <w:r>
        <w:t>VII. Phường Trường Lạc</w:t>
      </w:r>
    </w:p>
    <w:p>
      <w:r>
        <w:t>12</w:t>
      </w:r>
    </w:p>
    <w:p>
      <w:r>
        <w:t>1</w:t>
      </w:r>
    </w:p>
    <w:p>
      <w:r>
        <w:t>Khu vực Bình Hòa</w:t>
      </w:r>
    </w:p>
    <w:p>
      <w:r>
        <w:t>186</w:t>
      </w:r>
    </w:p>
    <w:p>
      <w:r>
        <w:t>1</w:t>
      </w:r>
    </w:p>
    <w:p>
      <w:r>
        <w:t>2</w:t>
      </w:r>
    </w:p>
    <w:p>
      <w:r>
        <w:t>Khu vực Bình Lợi</w:t>
      </w:r>
    </w:p>
    <w:p>
      <w:r>
        <w:t>236</w:t>
      </w:r>
    </w:p>
    <w:p>
      <w:r>
        <w:t>1</w:t>
      </w:r>
    </w:p>
    <w:p>
      <w:r>
        <w:t>3</w:t>
      </w:r>
    </w:p>
    <w:p>
      <w:r>
        <w:t>Khu vực Bình Thuận</w:t>
      </w:r>
    </w:p>
    <w:p>
      <w:r>
        <w:t>196</w:t>
      </w:r>
    </w:p>
    <w:p>
      <w:r>
        <w:t>1</w:t>
      </w:r>
    </w:p>
    <w:p>
      <w:r>
        <w:t>4</w:t>
      </w:r>
    </w:p>
    <w:p>
      <w:r>
        <w:t>Khu vực Bình Yên</w:t>
      </w:r>
    </w:p>
    <w:p>
      <w:r>
        <w:t>216</w:t>
      </w:r>
    </w:p>
    <w:p>
      <w:r>
        <w:t>1</w:t>
      </w:r>
    </w:p>
    <w:p>
      <w:r>
        <w:t>5</w:t>
      </w:r>
    </w:p>
    <w:p>
      <w:r>
        <w:t>Khu vực Tân Bình</w:t>
      </w:r>
    </w:p>
    <w:p>
      <w:r>
        <w:t>202</w:t>
      </w:r>
    </w:p>
    <w:p>
      <w:r>
        <w:t>1</w:t>
      </w:r>
    </w:p>
    <w:p>
      <w:r>
        <w:t>6</w:t>
      </w:r>
    </w:p>
    <w:p>
      <w:r>
        <w:t>Khu vực Tân Hưng</w:t>
      </w:r>
    </w:p>
    <w:p>
      <w:r>
        <w:t>216</w:t>
      </w:r>
    </w:p>
    <w:p>
      <w:r>
        <w:t>1</w:t>
      </w:r>
    </w:p>
    <w:p>
      <w:r>
        <w:t>7</w:t>
      </w:r>
    </w:p>
    <w:p>
      <w:r>
        <w:t>Khu vực Tân Quy</w:t>
      </w:r>
    </w:p>
    <w:p>
      <w:r>
        <w:t>211</w:t>
      </w:r>
    </w:p>
    <w:p>
      <w:r>
        <w:t>1</w:t>
      </w:r>
    </w:p>
    <w:p>
      <w:r>
        <w:t>8</w:t>
      </w:r>
    </w:p>
    <w:p>
      <w:r>
        <w:t>Khu vực Tân Thạnh</w:t>
      </w:r>
    </w:p>
    <w:p>
      <w:r>
        <w:t>201</w:t>
      </w:r>
    </w:p>
    <w:p>
      <w:r>
        <w:t>1</w:t>
      </w:r>
    </w:p>
    <w:p>
      <w:r>
        <w:t>9</w:t>
      </w:r>
    </w:p>
    <w:p>
      <w:r>
        <w:t>Khu vực Tân Xuân</w:t>
      </w:r>
    </w:p>
    <w:p>
      <w:r>
        <w:t>221</w:t>
      </w:r>
    </w:p>
    <w:p>
      <w:r>
        <w:t>1</w:t>
      </w:r>
    </w:p>
    <w:p>
      <w:r>
        <w:t>10</w:t>
      </w:r>
    </w:p>
    <w:p>
      <w:r>
        <w:t>Khu vực Trường Hòa</w:t>
      </w:r>
    </w:p>
    <w:p>
      <w:r>
        <w:t>227</w:t>
      </w:r>
    </w:p>
    <w:p>
      <w:r>
        <w:t>1</w:t>
      </w:r>
    </w:p>
    <w:p>
      <w:r>
        <w:t>11</w:t>
      </w:r>
    </w:p>
    <w:p>
      <w:r>
        <w:t>Khu vực Trường Hưng</w:t>
      </w:r>
    </w:p>
    <w:p>
      <w:r>
        <w:t>179</w:t>
      </w:r>
    </w:p>
    <w:p>
      <w:r>
        <w:t>1</w:t>
      </w:r>
    </w:p>
    <w:p>
      <w:r>
        <w:t>12</w:t>
      </w:r>
    </w:p>
    <w:p>
      <w:r>
        <w:t>Khu vực Trường Trung</w:t>
      </w:r>
    </w:p>
    <w:p>
      <w:r>
        <w:t>221</w:t>
      </w:r>
    </w:p>
    <w:p>
      <w:r>
        <w:t>1</w:t>
      </w:r>
    </w:p>
    <w:p>
      <w:r>
        <w:t>V</w:t>
      </w:r>
    </w:p>
    <w:p>
      <w:r>
        <w:t>QUẬN THỐT NỐT</w:t>
      </w:r>
    </w:p>
    <w:p>
      <w:r>
        <w:t>45</w:t>
      </w:r>
    </w:p>
    <w:p>
      <w:r>
        <w:t>I. Phường Tân Hưng</w:t>
      </w:r>
    </w:p>
    <w:p>
      <w:r>
        <w:t>4</w:t>
      </w:r>
    </w:p>
    <w:p>
      <w:r>
        <w:t>1</w:t>
      </w:r>
    </w:p>
    <w:p>
      <w:r>
        <w:t>Khu vực Tân Lợi 1</w:t>
      </w:r>
    </w:p>
    <w:p>
      <w:r>
        <w:t>245</w:t>
      </w:r>
    </w:p>
    <w:p>
      <w:r>
        <w:t>1</w:t>
      </w:r>
    </w:p>
    <w:p>
      <w:r>
        <w:t>2</w:t>
      </w:r>
    </w:p>
    <w:p>
      <w:r>
        <w:t>Khu vực Tân Lợi 2</w:t>
      </w:r>
    </w:p>
    <w:p>
      <w:r>
        <w:t>246</w:t>
      </w:r>
    </w:p>
    <w:p>
      <w:r>
        <w:t>1</w:t>
      </w:r>
    </w:p>
    <w:p>
      <w:r>
        <w:t>3</w:t>
      </w:r>
    </w:p>
    <w:p>
      <w:r>
        <w:t>Khu vực Tân Phước</w:t>
      </w:r>
    </w:p>
    <w:p>
      <w:r>
        <w:t>245</w:t>
      </w:r>
    </w:p>
    <w:p>
      <w:r>
        <w:t>1</w:t>
      </w:r>
    </w:p>
    <w:p>
      <w:r>
        <w:t>4</w:t>
      </w:r>
    </w:p>
    <w:p>
      <w:r>
        <w:t>Khu vực Tân Quới</w:t>
      </w:r>
    </w:p>
    <w:p>
      <w:r>
        <w:t>256</w:t>
      </w:r>
    </w:p>
    <w:p>
      <w:r>
        <w:t>1</w:t>
      </w:r>
    </w:p>
    <w:p>
      <w:r>
        <w:t>II. Phường Tân Lộc</w:t>
      </w:r>
    </w:p>
    <w:p>
      <w:r>
        <w:t>10</w:t>
      </w:r>
    </w:p>
    <w:p>
      <w:r>
        <w:t>1</w:t>
      </w:r>
    </w:p>
    <w:p>
      <w:r>
        <w:t>Khu vực Đông Bình</w:t>
      </w:r>
    </w:p>
    <w:p>
      <w:r>
        <w:t>253</w:t>
      </w:r>
    </w:p>
    <w:p>
      <w:r>
        <w:t>1</w:t>
      </w:r>
    </w:p>
    <w:p>
      <w:r>
        <w:t>2</w:t>
      </w:r>
    </w:p>
    <w:p>
      <w:r>
        <w:t>Khu vực Lân Thạnh 1</w:t>
      </w:r>
    </w:p>
    <w:p>
      <w:r>
        <w:t>259</w:t>
      </w:r>
    </w:p>
    <w:p>
      <w:r>
        <w:t>1</w:t>
      </w:r>
    </w:p>
    <w:p>
      <w:r>
        <w:t>3</w:t>
      </w:r>
    </w:p>
    <w:p>
      <w:r>
        <w:t>Khu vực Lân Thạnh 2</w:t>
      </w:r>
    </w:p>
    <w:p>
      <w:r>
        <w:t>238</w:t>
      </w:r>
    </w:p>
    <w:p>
      <w:r>
        <w:t>1</w:t>
      </w:r>
    </w:p>
    <w:p>
      <w:r>
        <w:t>4</w:t>
      </w:r>
    </w:p>
    <w:p>
      <w:r>
        <w:t>Khu vực Long Châu</w:t>
      </w:r>
    </w:p>
    <w:p>
      <w:r>
        <w:t>263</w:t>
      </w:r>
    </w:p>
    <w:p>
      <w:r>
        <w:t>1</w:t>
      </w:r>
    </w:p>
    <w:p>
      <w:r>
        <w:t>5</w:t>
      </w:r>
    </w:p>
    <w:p>
      <w:r>
        <w:t>Khu vực Phước Lộc</w:t>
      </w:r>
    </w:p>
    <w:p>
      <w:r>
        <w:t>240</w:t>
      </w:r>
    </w:p>
    <w:p>
      <w:r>
        <w:t>1</w:t>
      </w:r>
    </w:p>
    <w:p>
      <w:r>
        <w:t>6</w:t>
      </w:r>
    </w:p>
    <w:p>
      <w:r>
        <w:t>Khu vực Tân An</w:t>
      </w:r>
    </w:p>
    <w:p>
      <w:r>
        <w:t>229</w:t>
      </w:r>
    </w:p>
    <w:p>
      <w:r>
        <w:t>1</w:t>
      </w:r>
    </w:p>
    <w:p>
      <w:r>
        <w:t>7</w:t>
      </w:r>
    </w:p>
    <w:p>
      <w:r>
        <w:t>Khu vực Tân Mỹ 1</w:t>
      </w:r>
    </w:p>
    <w:p>
      <w:r>
        <w:t>239</w:t>
      </w:r>
    </w:p>
    <w:p>
      <w:r>
        <w:t>1</w:t>
      </w:r>
    </w:p>
    <w:p>
      <w:r>
        <w:t>8</w:t>
      </w:r>
    </w:p>
    <w:p>
      <w:r>
        <w:t>Khu vực Tân Mỹ 2</w:t>
      </w:r>
    </w:p>
    <w:p>
      <w:r>
        <w:t>229</w:t>
      </w:r>
    </w:p>
    <w:p>
      <w:r>
        <w:t>1</w:t>
      </w:r>
    </w:p>
    <w:p>
      <w:r>
        <w:t>9</w:t>
      </w:r>
    </w:p>
    <w:p>
      <w:r>
        <w:t>Khu vực Trường Thọ 1</w:t>
      </w:r>
    </w:p>
    <w:p>
      <w:r>
        <w:t>242</w:t>
      </w:r>
    </w:p>
    <w:p>
      <w:r>
        <w:t>1</w:t>
      </w:r>
    </w:p>
    <w:p>
      <w:r>
        <w:t>10</w:t>
      </w:r>
    </w:p>
    <w:p>
      <w:r>
        <w:t>Khu vực Trường Thọ 2</w:t>
      </w:r>
    </w:p>
    <w:p>
      <w:r>
        <w:t>241</w:t>
      </w:r>
    </w:p>
    <w:p>
      <w:r>
        <w:t>1</w:t>
      </w:r>
    </w:p>
    <w:p>
      <w:r>
        <w:t>III. Phường Thạnh Hòa</w:t>
      </w:r>
    </w:p>
    <w:p>
      <w:r>
        <w:t>3</w:t>
      </w:r>
    </w:p>
    <w:p>
      <w:r>
        <w:t>1</w:t>
      </w:r>
    </w:p>
    <w:p>
      <w:r>
        <w:t>Khu vực Phúc Lộc 2</w:t>
      </w:r>
    </w:p>
    <w:p>
      <w:r>
        <w:t>250</w:t>
      </w:r>
    </w:p>
    <w:p>
      <w:r>
        <w:t>1</w:t>
      </w:r>
    </w:p>
    <w:p>
      <w:r>
        <w:t>2</w:t>
      </w:r>
    </w:p>
    <w:p>
      <w:r>
        <w:t>Khu vực Phúc Lộc 3</w:t>
      </w:r>
    </w:p>
    <w:p>
      <w:r>
        <w:t>258</w:t>
      </w:r>
    </w:p>
    <w:p>
      <w:r>
        <w:t>1</w:t>
      </w:r>
    </w:p>
    <w:p>
      <w:r>
        <w:t>3</w:t>
      </w:r>
    </w:p>
    <w:p>
      <w:r>
        <w:t>Khu vực Thạnh Phước 1</w:t>
      </w:r>
    </w:p>
    <w:p>
      <w:r>
        <w:t>252</w:t>
      </w:r>
    </w:p>
    <w:p>
      <w:r>
        <w:t>1</w:t>
      </w:r>
    </w:p>
    <w:p>
      <w:r>
        <w:t>IV. Phường Thốt Nốt</w:t>
      </w:r>
    </w:p>
    <w:p>
      <w:r>
        <w:t>5</w:t>
      </w:r>
    </w:p>
    <w:p>
      <w:r>
        <w:t>1</w:t>
      </w:r>
    </w:p>
    <w:p>
      <w:r>
        <w:t>Khu vực Long Thạnh A</w:t>
      </w:r>
    </w:p>
    <w:p>
      <w:r>
        <w:t>204</w:t>
      </w:r>
    </w:p>
    <w:p>
      <w:r>
        <w:t>1</w:t>
      </w:r>
    </w:p>
    <w:p>
      <w:r>
        <w:t>2</w:t>
      </w:r>
    </w:p>
    <w:p>
      <w:r>
        <w:t>Khu vực Long Thạnh 1</w:t>
      </w:r>
    </w:p>
    <w:p>
      <w:r>
        <w:t>183</w:t>
      </w:r>
    </w:p>
    <w:p>
      <w:r>
        <w:t>1</w:t>
      </w:r>
    </w:p>
    <w:p>
      <w:r>
        <w:t>3</w:t>
      </w:r>
    </w:p>
    <w:p>
      <w:r>
        <w:t>Khu vực Long Thạnh 2</w:t>
      </w:r>
    </w:p>
    <w:p>
      <w:r>
        <w:t>269</w:t>
      </w:r>
    </w:p>
    <w:p>
      <w:r>
        <w:t>1</w:t>
      </w:r>
    </w:p>
    <w:p>
      <w:r>
        <w:t>4</w:t>
      </w:r>
    </w:p>
    <w:p>
      <w:r>
        <w:t>Khu vực Phụng Thạnh 1</w:t>
      </w:r>
    </w:p>
    <w:p>
      <w:r>
        <w:t>169</w:t>
      </w:r>
    </w:p>
    <w:p>
      <w:r>
        <w:t>1</w:t>
      </w:r>
    </w:p>
    <w:p>
      <w:r>
        <w:t>5</w:t>
      </w:r>
    </w:p>
    <w:p>
      <w:r>
        <w:t>Khu vực Tràng Thọ 1</w:t>
      </w:r>
    </w:p>
    <w:p>
      <w:r>
        <w:t>241</w:t>
      </w:r>
    </w:p>
    <w:p>
      <w:r>
        <w:t>1</w:t>
      </w:r>
    </w:p>
    <w:p>
      <w:r>
        <w:t>V. Phường Thới Thuận</w:t>
      </w:r>
    </w:p>
    <w:p>
      <w:r>
        <w:t>5</w:t>
      </w:r>
    </w:p>
    <w:p>
      <w:r>
        <w:t>1</w:t>
      </w:r>
    </w:p>
    <w:p>
      <w:r>
        <w:t>Khu vực Thới Bình</w:t>
      </w:r>
    </w:p>
    <w:p>
      <w:r>
        <w:t>262</w:t>
      </w:r>
    </w:p>
    <w:p>
      <w:r>
        <w:t>1</w:t>
      </w:r>
    </w:p>
    <w:p>
      <w:r>
        <w:t>2</w:t>
      </w:r>
    </w:p>
    <w:p>
      <w:r>
        <w:t>Khu vực Thới Hòa 1</w:t>
      </w:r>
    </w:p>
    <w:p>
      <w:r>
        <w:t>278</w:t>
      </w:r>
    </w:p>
    <w:p>
      <w:r>
        <w:t>1</w:t>
      </w:r>
    </w:p>
    <w:p>
      <w:r>
        <w:t>3</w:t>
      </w:r>
    </w:p>
    <w:p>
      <w:r>
        <w:t>Khu vực Thới Hòa 2</w:t>
      </w:r>
    </w:p>
    <w:p>
      <w:r>
        <w:t>210</w:t>
      </w:r>
    </w:p>
    <w:p>
      <w:r>
        <w:t>1</w:t>
      </w:r>
    </w:p>
    <w:p>
      <w:r>
        <w:t>4</w:t>
      </w:r>
    </w:p>
    <w:p>
      <w:r>
        <w:t>Khu vực Thới Thạnh 1</w:t>
      </w:r>
    </w:p>
    <w:p>
      <w:r>
        <w:t>264</w:t>
      </w:r>
    </w:p>
    <w:p>
      <w:r>
        <w:t>1</w:t>
      </w:r>
    </w:p>
    <w:p>
      <w:r>
        <w:t>5</w:t>
      </w:r>
    </w:p>
    <w:p>
      <w:r>
        <w:t>Khu vực Thới Thạnh 2</w:t>
      </w:r>
    </w:p>
    <w:p>
      <w:r>
        <w:t>265</w:t>
      </w:r>
    </w:p>
    <w:p>
      <w:r>
        <w:t>1</w:t>
      </w:r>
    </w:p>
    <w:p>
      <w:r>
        <w:t>VI. Phường Thuận An</w:t>
      </w:r>
    </w:p>
    <w:p>
      <w:r>
        <w:t>6</w:t>
      </w:r>
    </w:p>
    <w:p>
      <w:r>
        <w:t>1</w:t>
      </w:r>
    </w:p>
    <w:p>
      <w:r>
        <w:t>Khu vực Thới An 1</w:t>
      </w:r>
    </w:p>
    <w:p>
      <w:r>
        <w:t>208</w:t>
      </w:r>
    </w:p>
    <w:p>
      <w:r>
        <w:t>1</w:t>
      </w:r>
    </w:p>
    <w:p>
      <w:r>
        <w:t>2</w:t>
      </w:r>
    </w:p>
    <w:p>
      <w:r>
        <w:t>Khu vực Thới An 2</w:t>
      </w:r>
    </w:p>
    <w:p>
      <w:r>
        <w:t>222</w:t>
      </w:r>
    </w:p>
    <w:p>
      <w:r>
        <w:t>1</w:t>
      </w:r>
    </w:p>
    <w:p>
      <w:r>
        <w:t>3</w:t>
      </w:r>
    </w:p>
    <w:p>
      <w:r>
        <w:t>Khu vực Thới An 3</w:t>
      </w:r>
    </w:p>
    <w:p>
      <w:r>
        <w:t>206</w:t>
      </w:r>
    </w:p>
    <w:p>
      <w:r>
        <w:t>1</w:t>
      </w:r>
    </w:p>
    <w:p>
      <w:r>
        <w:t>4</w:t>
      </w:r>
    </w:p>
    <w:p>
      <w:r>
        <w:t>Khu vực Thới An 4</w:t>
      </w:r>
    </w:p>
    <w:p>
      <w:r>
        <w:t>185</w:t>
      </w:r>
    </w:p>
    <w:p>
      <w:r>
        <w:t>1</w:t>
      </w:r>
    </w:p>
    <w:p>
      <w:r>
        <w:t>5</w:t>
      </w:r>
    </w:p>
    <w:p>
      <w:r>
        <w:t>Khu vực Thới Bình 1</w:t>
      </w:r>
    </w:p>
    <w:p>
      <w:r>
        <w:t>233</w:t>
      </w:r>
    </w:p>
    <w:p>
      <w:r>
        <w:t>1</w:t>
      </w:r>
    </w:p>
    <w:p>
      <w:r>
        <w:t>6</w:t>
      </w:r>
    </w:p>
    <w:p>
      <w:r>
        <w:t>Khu vực Thới Bình 2</w:t>
      </w:r>
    </w:p>
    <w:p>
      <w:r>
        <w:t>249</w:t>
      </w:r>
    </w:p>
    <w:p>
      <w:r>
        <w:t>1</w:t>
      </w:r>
    </w:p>
    <w:p>
      <w:r>
        <w:t>VII. Phường Thuận Hưng</w:t>
      </w:r>
    </w:p>
    <w:p>
      <w:r>
        <w:t>4</w:t>
      </w:r>
    </w:p>
    <w:p>
      <w:r>
        <w:t>1</w:t>
      </w:r>
    </w:p>
    <w:p>
      <w:r>
        <w:t>Khu vực Tân An</w:t>
      </w:r>
    </w:p>
    <w:p>
      <w:r>
        <w:t>273</w:t>
      </w:r>
    </w:p>
    <w:p>
      <w:r>
        <w:t>1</w:t>
      </w:r>
    </w:p>
    <w:p>
      <w:r>
        <w:t>2</w:t>
      </w:r>
    </w:p>
    <w:p>
      <w:r>
        <w:t>Khu vực Tân Phú</w:t>
      </w:r>
    </w:p>
    <w:p>
      <w:r>
        <w:t>273</w:t>
      </w:r>
    </w:p>
    <w:p>
      <w:r>
        <w:t>1</w:t>
      </w:r>
    </w:p>
    <w:p>
      <w:r>
        <w:t>3</w:t>
      </w:r>
    </w:p>
    <w:p>
      <w:r>
        <w:t>Khu vực Tân Phước 1</w:t>
      </w:r>
    </w:p>
    <w:p>
      <w:r>
        <w:t>272</w:t>
      </w:r>
    </w:p>
    <w:p>
      <w:r>
        <w:t>1</w:t>
      </w:r>
    </w:p>
    <w:p>
      <w:r>
        <w:t>4</w:t>
      </w:r>
    </w:p>
    <w:p>
      <w:r>
        <w:t>Khu vực Tân Thạnh</w:t>
      </w:r>
    </w:p>
    <w:p>
      <w:r>
        <w:t>258</w:t>
      </w:r>
    </w:p>
    <w:p>
      <w:r>
        <w:t>1</w:t>
      </w:r>
    </w:p>
    <w:p>
      <w:r>
        <w:t>VIII. Phường Trung Kiên</w:t>
      </w:r>
    </w:p>
    <w:p>
      <w:r>
        <w:t>5</w:t>
      </w:r>
    </w:p>
    <w:p>
      <w:r>
        <w:t>1</w:t>
      </w:r>
    </w:p>
    <w:p>
      <w:r>
        <w:t>Khu vực Lân Thạnh 1</w:t>
      </w:r>
    </w:p>
    <w:p>
      <w:r>
        <w:t>274</w:t>
      </w:r>
    </w:p>
    <w:p>
      <w:r>
        <w:t>1</w:t>
      </w:r>
    </w:p>
    <w:p>
      <w:r>
        <w:t>2</w:t>
      </w:r>
    </w:p>
    <w:p>
      <w:r>
        <w:t>Khu vực Lân Thạnh 2</w:t>
      </w:r>
    </w:p>
    <w:p>
      <w:r>
        <w:t>272</w:t>
      </w:r>
    </w:p>
    <w:p>
      <w:r>
        <w:t>1</w:t>
      </w:r>
    </w:p>
    <w:p>
      <w:r>
        <w:t>3</w:t>
      </w:r>
    </w:p>
    <w:p>
      <w:r>
        <w:t>Khu vực Phụng Thạnh 2</w:t>
      </w:r>
    </w:p>
    <w:p>
      <w:r>
        <w:t>257</w:t>
      </w:r>
    </w:p>
    <w:p>
      <w:r>
        <w:t>1</w:t>
      </w:r>
    </w:p>
    <w:p>
      <w:r>
        <w:t>4</w:t>
      </w:r>
    </w:p>
    <w:p>
      <w:r>
        <w:t>Khu vực Qui Thạnh 1</w:t>
      </w:r>
    </w:p>
    <w:p>
      <w:r>
        <w:t>274</w:t>
      </w:r>
    </w:p>
    <w:p>
      <w:r>
        <w:t>1</w:t>
      </w:r>
    </w:p>
    <w:p>
      <w:r>
        <w:t>5</w:t>
      </w:r>
    </w:p>
    <w:p>
      <w:r>
        <w:t>Khu vực Qui Thạnh 2</w:t>
      </w:r>
    </w:p>
    <w:p>
      <w:r>
        <w:t>275</w:t>
      </w:r>
    </w:p>
    <w:p>
      <w:r>
        <w:t>1</w:t>
      </w:r>
    </w:p>
    <w:p>
      <w:r>
        <w:t>IX. Phường Trung Nhứt</w:t>
      </w:r>
    </w:p>
    <w:p>
      <w:r>
        <w:t>3</w:t>
      </w:r>
    </w:p>
    <w:p>
      <w:r>
        <w:t>1</w:t>
      </w:r>
    </w:p>
    <w:p>
      <w:r>
        <w:t>Khu vực Phúc Lộc 1</w:t>
      </w:r>
    </w:p>
    <w:p>
      <w:r>
        <w:t>273</w:t>
      </w:r>
    </w:p>
    <w:p>
      <w:r>
        <w:t>1</w:t>
      </w:r>
    </w:p>
    <w:p>
      <w:r>
        <w:t>2</w:t>
      </w:r>
    </w:p>
    <w:p>
      <w:r>
        <w:t>Khu vực Tràng Thọ A</w:t>
      </w:r>
    </w:p>
    <w:p>
      <w:r>
        <w:t>241</w:t>
      </w:r>
    </w:p>
    <w:p>
      <w:r>
        <w:t>1</w:t>
      </w:r>
    </w:p>
    <w:p>
      <w:r>
        <w:t>3</w:t>
      </w:r>
    </w:p>
    <w:p>
      <w:r>
        <w:t>Khu vực Tràng Thọ B</w:t>
      </w:r>
    </w:p>
    <w:p>
      <w:r>
        <w:t>264</w:t>
      </w:r>
    </w:p>
    <w:p>
      <w:r>
        <w:t>1</w:t>
      </w:r>
    </w:p>
    <w:p>
      <w:r>
        <w:t>VI</w:t>
      </w:r>
    </w:p>
    <w:p>
      <w:r>
        <w:t>HUYỆN CỜ ĐỎ</w:t>
      </w:r>
    </w:p>
    <w:p>
      <w:r>
        <w:t>74</w:t>
      </w:r>
    </w:p>
    <w:p>
      <w:r>
        <w:t>I. Thị trấn Cờ Đỏ</w:t>
      </w:r>
    </w:p>
    <w:p>
      <w:r>
        <w:t>9</w:t>
      </w:r>
    </w:p>
    <w:p>
      <w:r>
        <w:t>1</w:t>
      </w:r>
    </w:p>
    <w:p>
      <w:r>
        <w:t>Ấp Thạnh Hòa</w:t>
      </w:r>
    </w:p>
    <w:p>
      <w:r>
        <w:t>141</w:t>
      </w:r>
    </w:p>
    <w:p>
      <w:r>
        <w:t>2</w:t>
      </w:r>
    </w:p>
    <w:p>
      <w:r>
        <w:t>2</w:t>
      </w:r>
    </w:p>
    <w:p>
      <w:r>
        <w:t>Ấp Thạnh Hưng</w:t>
      </w:r>
    </w:p>
    <w:p>
      <w:r>
        <w:t>157</w:t>
      </w:r>
    </w:p>
    <w:p>
      <w:r>
        <w:t>1</w:t>
      </w:r>
    </w:p>
    <w:p>
      <w:r>
        <w:t>3</w:t>
      </w:r>
    </w:p>
    <w:p>
      <w:r>
        <w:t>Ấp Thới Bình</w:t>
      </w:r>
    </w:p>
    <w:p>
      <w:r>
        <w:t>175</w:t>
      </w:r>
    </w:p>
    <w:p>
      <w:r>
        <w:t>1</w:t>
      </w:r>
    </w:p>
    <w:p>
      <w:r>
        <w:t>4</w:t>
      </w:r>
    </w:p>
    <w:p>
      <w:r>
        <w:t>Ấp Thới Hiệp</w:t>
      </w:r>
    </w:p>
    <w:p>
      <w:r>
        <w:t>157</w:t>
      </w:r>
    </w:p>
    <w:p>
      <w:r>
        <w:t>1</w:t>
      </w:r>
    </w:p>
    <w:p>
      <w:r>
        <w:t>5</w:t>
      </w:r>
    </w:p>
    <w:p>
      <w:r>
        <w:t>Ấp Thới Hòa</w:t>
      </w:r>
    </w:p>
    <w:p>
      <w:r>
        <w:t>158</w:t>
      </w:r>
    </w:p>
    <w:p>
      <w:r>
        <w:t>1</w:t>
      </w:r>
    </w:p>
    <w:p>
      <w:r>
        <w:t>6</w:t>
      </w:r>
    </w:p>
    <w:p>
      <w:r>
        <w:t>Ấp Thới Hòa A</w:t>
      </w:r>
    </w:p>
    <w:p>
      <w:r>
        <w:t>159</w:t>
      </w:r>
    </w:p>
    <w:p>
      <w:r>
        <w:t>1</w:t>
      </w:r>
    </w:p>
    <w:p>
      <w:r>
        <w:t>7</w:t>
      </w:r>
    </w:p>
    <w:p>
      <w:r>
        <w:t>Ấp Thới Hòa B</w:t>
      </w:r>
    </w:p>
    <w:p>
      <w:r>
        <w:t>216</w:t>
      </w:r>
    </w:p>
    <w:p>
      <w:r>
        <w:t>1</w:t>
      </w:r>
    </w:p>
    <w:p>
      <w:r>
        <w:t>8</w:t>
      </w:r>
    </w:p>
    <w:p>
      <w:r>
        <w:t>Ấp Thới Thuận</w:t>
      </w:r>
    </w:p>
    <w:p>
      <w:r>
        <w:t>142</w:t>
      </w:r>
    </w:p>
    <w:p>
      <w:r>
        <w:t>2</w:t>
      </w:r>
    </w:p>
    <w:p>
      <w:r>
        <w:t>9</w:t>
      </w:r>
    </w:p>
    <w:p>
      <w:r>
        <w:t>Ấp Thới Trung</w:t>
      </w:r>
    </w:p>
    <w:p>
      <w:r>
        <w:t>141</w:t>
      </w:r>
    </w:p>
    <w:p>
      <w:r>
        <w:t>2</w:t>
      </w:r>
    </w:p>
    <w:p>
      <w:r>
        <w:t>II. Xã Đông Hiệp</w:t>
      </w:r>
    </w:p>
    <w:p>
      <w:r>
        <w:t>4</w:t>
      </w:r>
    </w:p>
    <w:p>
      <w:r>
        <w:t>1</w:t>
      </w:r>
    </w:p>
    <w:p>
      <w:r>
        <w:t>Ấp Đông Lợi</w:t>
      </w:r>
    </w:p>
    <w:p>
      <w:r>
        <w:t>186</w:t>
      </w:r>
    </w:p>
    <w:p>
      <w:r>
        <w:t>1</w:t>
      </w:r>
    </w:p>
    <w:p>
      <w:r>
        <w:t>2</w:t>
      </w:r>
    </w:p>
    <w:p>
      <w:r>
        <w:t>Ấp Đông Phước</w:t>
      </w:r>
    </w:p>
    <w:p>
      <w:r>
        <w:t>216</w:t>
      </w:r>
    </w:p>
    <w:p>
      <w:r>
        <w:t>1</w:t>
      </w:r>
    </w:p>
    <w:p>
      <w:r>
        <w:t>3</w:t>
      </w:r>
    </w:p>
    <w:p>
      <w:r>
        <w:t>Ấp Đông Thạnh</w:t>
      </w:r>
    </w:p>
    <w:p>
      <w:r>
        <w:t>200</w:t>
      </w:r>
    </w:p>
    <w:p>
      <w:r>
        <w:t>1</w:t>
      </w:r>
    </w:p>
    <w:p>
      <w:r>
        <w:t>4</w:t>
      </w:r>
    </w:p>
    <w:p>
      <w:r>
        <w:t>Ấp Thới Hữu</w:t>
      </w:r>
    </w:p>
    <w:p>
      <w:r>
        <w:t>232</w:t>
      </w:r>
    </w:p>
    <w:p>
      <w:r>
        <w:t>1</w:t>
      </w:r>
    </w:p>
    <w:p>
      <w:r>
        <w:t>III. Xã Đông Thắng</w:t>
      </w:r>
    </w:p>
    <w:p>
      <w:r>
        <w:t>5</w:t>
      </w:r>
    </w:p>
    <w:p>
      <w:r>
        <w:t>1</w:t>
      </w:r>
    </w:p>
    <w:p>
      <w:r>
        <w:t>Ấp Đông Mỹ</w:t>
      </w:r>
    </w:p>
    <w:p>
      <w:r>
        <w:t>192</w:t>
      </w:r>
    </w:p>
    <w:p>
      <w:r>
        <w:t>1</w:t>
      </w:r>
    </w:p>
    <w:p>
      <w:r>
        <w:t>2</w:t>
      </w:r>
    </w:p>
    <w:p>
      <w:r>
        <w:t>Ấp Đông Thắng</w:t>
      </w:r>
    </w:p>
    <w:p>
      <w:r>
        <w:t>200</w:t>
      </w:r>
    </w:p>
    <w:p>
      <w:r>
        <w:t>1</w:t>
      </w:r>
    </w:p>
    <w:p>
      <w:r>
        <w:t>3</w:t>
      </w:r>
    </w:p>
    <w:p>
      <w:r>
        <w:t>Ấp Thới Hiệp</w:t>
      </w:r>
    </w:p>
    <w:p>
      <w:r>
        <w:t>174</w:t>
      </w:r>
    </w:p>
    <w:p>
      <w:r>
        <w:t>1</w:t>
      </w:r>
    </w:p>
    <w:p>
      <w:r>
        <w:t>4</w:t>
      </w:r>
    </w:p>
    <w:p>
      <w:r>
        <w:t>Ấp Thới Hiệp 1</w:t>
      </w:r>
    </w:p>
    <w:p>
      <w:r>
        <w:t>176</w:t>
      </w:r>
    </w:p>
    <w:p>
      <w:r>
        <w:t>1</w:t>
      </w:r>
    </w:p>
    <w:p>
      <w:r>
        <w:t>5</w:t>
      </w:r>
    </w:p>
    <w:p>
      <w:r>
        <w:t>Ấp Thới Hiệp 2</w:t>
      </w:r>
    </w:p>
    <w:p>
      <w:r>
        <w:t>171</w:t>
      </w:r>
    </w:p>
    <w:p>
      <w:r>
        <w:t>1</w:t>
      </w:r>
    </w:p>
    <w:p>
      <w:r>
        <w:t>IV. Xã Thạnh Phú</w:t>
      </w:r>
    </w:p>
    <w:p>
      <w:r>
        <w:t>16</w:t>
      </w:r>
    </w:p>
    <w:p>
      <w:r>
        <w:t>1</w:t>
      </w:r>
    </w:p>
    <w:p>
      <w:r>
        <w:t>Ấp 1</w:t>
      </w:r>
    </w:p>
    <w:p>
      <w:r>
        <w:t>231</w:t>
      </w:r>
    </w:p>
    <w:p>
      <w:r>
        <w:t>1</w:t>
      </w:r>
    </w:p>
    <w:p>
      <w:r>
        <w:t>2</w:t>
      </w:r>
    </w:p>
    <w:p>
      <w:r>
        <w:t>Ấp 2</w:t>
      </w:r>
    </w:p>
    <w:p>
      <w:r>
        <w:t>193</w:t>
      </w:r>
    </w:p>
    <w:p>
      <w:r>
        <w:t>1</w:t>
      </w:r>
    </w:p>
    <w:p>
      <w:r>
        <w:t>3</w:t>
      </w:r>
    </w:p>
    <w:p>
      <w:r>
        <w:t>Ấp 3</w:t>
      </w:r>
    </w:p>
    <w:p>
      <w:r>
        <w:t>192</w:t>
      </w:r>
    </w:p>
    <w:p>
      <w:r>
        <w:t>1</w:t>
      </w:r>
    </w:p>
    <w:p>
      <w:r>
        <w:t>4</w:t>
      </w:r>
    </w:p>
    <w:p>
      <w:r>
        <w:t>Ấp 4</w:t>
      </w:r>
    </w:p>
    <w:p>
      <w:r>
        <w:t>185</w:t>
      </w:r>
    </w:p>
    <w:p>
      <w:r>
        <w:t>1</w:t>
      </w:r>
    </w:p>
    <w:p>
      <w:r>
        <w:t>5</w:t>
      </w:r>
    </w:p>
    <w:p>
      <w:r>
        <w:t>Ấp 5</w:t>
      </w:r>
    </w:p>
    <w:p>
      <w:r>
        <w:t>192</w:t>
      </w:r>
    </w:p>
    <w:p>
      <w:r>
        <w:t>1</w:t>
      </w:r>
    </w:p>
    <w:p>
      <w:r>
        <w:t>6</w:t>
      </w:r>
    </w:p>
    <w:p>
      <w:r>
        <w:t>Ấp 6</w:t>
      </w:r>
    </w:p>
    <w:p>
      <w:r>
        <w:t>188</w:t>
      </w:r>
    </w:p>
    <w:p>
      <w:r>
        <w:t>1</w:t>
      </w:r>
    </w:p>
    <w:p>
      <w:r>
        <w:t>7</w:t>
      </w:r>
    </w:p>
    <w:p>
      <w:r>
        <w:t>Ấp 7</w:t>
      </w:r>
    </w:p>
    <w:p>
      <w:r>
        <w:t>196</w:t>
      </w:r>
    </w:p>
    <w:p>
      <w:r>
        <w:t>1</w:t>
      </w:r>
    </w:p>
    <w:p>
      <w:r>
        <w:t>8</w:t>
      </w:r>
    </w:p>
    <w:p>
      <w:r>
        <w:t>Ấp An Lợi</w:t>
      </w:r>
    </w:p>
    <w:p>
      <w:r>
        <w:t>187</w:t>
      </w:r>
    </w:p>
    <w:p>
      <w:r>
        <w:t>1</w:t>
      </w:r>
    </w:p>
    <w:p>
      <w:r>
        <w:t>9</w:t>
      </w:r>
    </w:p>
    <w:p>
      <w:r>
        <w:t>Ấp An Thạnh</w:t>
      </w:r>
    </w:p>
    <w:p>
      <w:r>
        <w:t>204</w:t>
      </w:r>
    </w:p>
    <w:p>
      <w:r>
        <w:t>1</w:t>
      </w:r>
    </w:p>
    <w:p>
      <w:r>
        <w:t>10</w:t>
      </w:r>
    </w:p>
    <w:p>
      <w:r>
        <w:t>Ấp Phước Lộc</w:t>
      </w:r>
    </w:p>
    <w:p>
      <w:r>
        <w:t>211</w:t>
      </w:r>
    </w:p>
    <w:p>
      <w:r>
        <w:t>1</w:t>
      </w:r>
    </w:p>
    <w:p>
      <w:r>
        <w:t>11</w:t>
      </w:r>
    </w:p>
    <w:p>
      <w:r>
        <w:t>Ấp Phước Thạnh</w:t>
      </w:r>
    </w:p>
    <w:p>
      <w:r>
        <w:t>181</w:t>
      </w:r>
    </w:p>
    <w:p>
      <w:r>
        <w:t>1</w:t>
      </w:r>
    </w:p>
    <w:p>
      <w:r>
        <w:t>12</w:t>
      </w:r>
    </w:p>
    <w:p>
      <w:r>
        <w:t>Ấp Phước Trung</w:t>
      </w:r>
    </w:p>
    <w:p>
      <w:r>
        <w:t>184</w:t>
      </w:r>
    </w:p>
    <w:p>
      <w:r>
        <w:t>1</w:t>
      </w:r>
    </w:p>
    <w:p>
      <w:r>
        <w:t>13</w:t>
      </w:r>
    </w:p>
    <w:p>
      <w:r>
        <w:t>Ấp Thạnh Hòa</w:t>
      </w:r>
    </w:p>
    <w:p>
      <w:r>
        <w:t>189</w:t>
      </w:r>
    </w:p>
    <w:p>
      <w:r>
        <w:t>1</w:t>
      </w:r>
    </w:p>
    <w:p>
      <w:r>
        <w:t>14</w:t>
      </w:r>
    </w:p>
    <w:p>
      <w:r>
        <w:t>Ấp Thạnh Hưng</w:t>
      </w:r>
    </w:p>
    <w:p>
      <w:r>
        <w:t>192</w:t>
      </w:r>
    </w:p>
    <w:p>
      <w:r>
        <w:t>1</w:t>
      </w:r>
    </w:p>
    <w:p>
      <w:r>
        <w:t>15</w:t>
      </w:r>
    </w:p>
    <w:p>
      <w:r>
        <w:t>Ấp Thạnh Phước</w:t>
      </w:r>
    </w:p>
    <w:p>
      <w:r>
        <w:t>205</w:t>
      </w:r>
    </w:p>
    <w:p>
      <w:r>
        <w:t>1</w:t>
      </w:r>
    </w:p>
    <w:p>
      <w:r>
        <w:t>16</w:t>
      </w:r>
    </w:p>
    <w:p>
      <w:r>
        <w:t>Ấp Thạnh Xuân</w:t>
      </w:r>
    </w:p>
    <w:p>
      <w:r>
        <w:t>185</w:t>
      </w:r>
    </w:p>
    <w:p>
      <w:r>
        <w:t>1</w:t>
      </w:r>
    </w:p>
    <w:p>
      <w:r>
        <w:t>V. Xã Thới Đông</w:t>
      </w:r>
    </w:p>
    <w:p>
      <w:r>
        <w:t>6</w:t>
      </w:r>
    </w:p>
    <w:p>
      <w:r>
        <w:t>1</w:t>
      </w:r>
    </w:p>
    <w:p>
      <w:r>
        <w:t>Ấp Thới Hòa</w:t>
      </w:r>
    </w:p>
    <w:p>
      <w:r>
        <w:t>149</w:t>
      </w:r>
    </w:p>
    <w:p>
      <w:r>
        <w:t>2</w:t>
      </w:r>
    </w:p>
    <w:p>
      <w:r>
        <w:t>2</w:t>
      </w:r>
    </w:p>
    <w:p>
      <w:r>
        <w:t>Ấp Thới Hưng</w:t>
      </w:r>
    </w:p>
    <w:p>
      <w:r>
        <w:t>186</w:t>
      </w:r>
    </w:p>
    <w:p>
      <w:r>
        <w:t>1</w:t>
      </w:r>
    </w:p>
    <w:p>
      <w:r>
        <w:t>3</w:t>
      </w:r>
    </w:p>
    <w:p>
      <w:r>
        <w:t>Ấp Thới Phong</w:t>
      </w:r>
    </w:p>
    <w:p>
      <w:r>
        <w:t>188</w:t>
      </w:r>
    </w:p>
    <w:p>
      <w:r>
        <w:t>1</w:t>
      </w:r>
    </w:p>
    <w:p>
      <w:r>
        <w:t>4</w:t>
      </w:r>
    </w:p>
    <w:p>
      <w:r>
        <w:t>Ấp Thới Trung</w:t>
      </w:r>
    </w:p>
    <w:p>
      <w:r>
        <w:t>153</w:t>
      </w:r>
    </w:p>
    <w:p>
      <w:r>
        <w:t>1</w:t>
      </w:r>
    </w:p>
    <w:p>
      <w:r>
        <w:t>5</w:t>
      </w:r>
    </w:p>
    <w:p>
      <w:r>
        <w:t>Ấp Thới Xuân</w:t>
      </w:r>
    </w:p>
    <w:p>
      <w:r>
        <w:t>196</w:t>
      </w:r>
    </w:p>
    <w:p>
      <w:r>
        <w:t>1</w:t>
      </w:r>
    </w:p>
    <w:p>
      <w:r>
        <w:t>6</w:t>
      </w:r>
    </w:p>
    <w:p>
      <w:r>
        <w:t>Ấp Thới Xuyên</w:t>
      </w:r>
    </w:p>
    <w:p>
      <w:r>
        <w:t>195</w:t>
      </w:r>
    </w:p>
    <w:p>
      <w:r>
        <w:t>1</w:t>
      </w:r>
    </w:p>
    <w:p>
      <w:r>
        <w:t>VI. Xã Thới Hưng</w:t>
      </w:r>
    </w:p>
    <w:p>
      <w:r>
        <w:t>8</w:t>
      </w:r>
    </w:p>
    <w:p>
      <w:r>
        <w:t>1</w:t>
      </w:r>
    </w:p>
    <w:p>
      <w:r>
        <w:t>Ấp 1</w:t>
      </w:r>
    </w:p>
    <w:p>
      <w:r>
        <w:t>223</w:t>
      </w:r>
    </w:p>
    <w:p>
      <w:r>
        <w:t>1</w:t>
      </w:r>
    </w:p>
    <w:p>
      <w:r>
        <w:t>2</w:t>
      </w:r>
    </w:p>
    <w:p>
      <w:r>
        <w:t>Ấp 2</w:t>
      </w:r>
    </w:p>
    <w:p>
      <w:r>
        <w:t>240</w:t>
      </w:r>
    </w:p>
    <w:p>
      <w:r>
        <w:t>1</w:t>
      </w:r>
    </w:p>
    <w:p>
      <w:r>
        <w:t>3</w:t>
      </w:r>
    </w:p>
    <w:p>
      <w:r>
        <w:t>Ấp 3</w:t>
      </w:r>
    </w:p>
    <w:p>
      <w:r>
        <w:t>230</w:t>
      </w:r>
    </w:p>
    <w:p>
      <w:r>
        <w:t>1</w:t>
      </w:r>
    </w:p>
    <w:p>
      <w:r>
        <w:t>4</w:t>
      </w:r>
    </w:p>
    <w:p>
      <w:r>
        <w:t>Ấp 4</w:t>
      </w:r>
    </w:p>
    <w:p>
      <w:r>
        <w:t>224</w:t>
      </w:r>
    </w:p>
    <w:p>
      <w:r>
        <w:t>1</w:t>
      </w:r>
    </w:p>
    <w:p>
      <w:r>
        <w:t>5</w:t>
      </w:r>
    </w:p>
    <w:p>
      <w:r>
        <w:t>Ấp 5</w:t>
      </w:r>
    </w:p>
    <w:p>
      <w:r>
        <w:t>221</w:t>
      </w:r>
    </w:p>
    <w:p>
      <w:r>
        <w:t>1</w:t>
      </w:r>
    </w:p>
    <w:p>
      <w:r>
        <w:t>6</w:t>
      </w:r>
    </w:p>
    <w:p>
      <w:r>
        <w:t>Ấp 6</w:t>
      </w:r>
    </w:p>
    <w:p>
      <w:r>
        <w:t>215</w:t>
      </w:r>
    </w:p>
    <w:p>
      <w:r>
        <w:t>1</w:t>
      </w:r>
    </w:p>
    <w:p>
      <w:r>
        <w:t>7</w:t>
      </w:r>
    </w:p>
    <w:p>
      <w:r>
        <w:t>Ấp 7</w:t>
      </w:r>
    </w:p>
    <w:p>
      <w:r>
        <w:t>215</w:t>
      </w:r>
    </w:p>
    <w:p>
      <w:r>
        <w:t>1</w:t>
      </w:r>
    </w:p>
    <w:p>
      <w:r>
        <w:t>8</w:t>
      </w:r>
    </w:p>
    <w:p>
      <w:r>
        <w:t>Ấp 8</w:t>
      </w:r>
    </w:p>
    <w:p>
      <w:r>
        <w:t>232</w:t>
      </w:r>
    </w:p>
    <w:p>
      <w:r>
        <w:t>1</w:t>
      </w:r>
    </w:p>
    <w:p>
      <w:r>
        <w:t>VII. Xã Thới Xuân</w:t>
      </w:r>
    </w:p>
    <w:p>
      <w:r>
        <w:t>8</w:t>
      </w:r>
    </w:p>
    <w:p>
      <w:r>
        <w:t>1</w:t>
      </w:r>
    </w:p>
    <w:p>
      <w:r>
        <w:t>Ấp Thới Bình 1</w:t>
      </w:r>
    </w:p>
    <w:p>
      <w:r>
        <w:t>178</w:t>
      </w:r>
    </w:p>
    <w:p>
      <w:r>
        <w:t>1</w:t>
      </w:r>
    </w:p>
    <w:p>
      <w:r>
        <w:t>2</w:t>
      </w:r>
    </w:p>
    <w:p>
      <w:r>
        <w:t>Ấp Thới Bình 2</w:t>
      </w:r>
    </w:p>
    <w:p>
      <w:r>
        <w:t>153</w:t>
      </w:r>
    </w:p>
    <w:p>
      <w:r>
        <w:t>1</w:t>
      </w:r>
    </w:p>
    <w:p>
      <w:r>
        <w:t>3</w:t>
      </w:r>
    </w:p>
    <w:p>
      <w:r>
        <w:t>Ấp Thới Hòa C</w:t>
      </w:r>
    </w:p>
    <w:p>
      <w:r>
        <w:t>186</w:t>
      </w:r>
    </w:p>
    <w:p>
      <w:r>
        <w:t>1</w:t>
      </w:r>
    </w:p>
    <w:p>
      <w:r>
        <w:t>4</w:t>
      </w:r>
    </w:p>
    <w:p>
      <w:r>
        <w:t>Ấp Thới Phước</w:t>
      </w:r>
    </w:p>
    <w:p>
      <w:r>
        <w:t>177</w:t>
      </w:r>
    </w:p>
    <w:p>
      <w:r>
        <w:t>1</w:t>
      </w:r>
    </w:p>
    <w:p>
      <w:r>
        <w:t>5</w:t>
      </w:r>
    </w:p>
    <w:p>
      <w:r>
        <w:t>Ấp Thới Thuận</w:t>
      </w:r>
    </w:p>
    <w:p>
      <w:r>
        <w:t>152</w:t>
      </w:r>
    </w:p>
    <w:p>
      <w:r>
        <w:t>1</w:t>
      </w:r>
    </w:p>
    <w:p>
      <w:r>
        <w:t>6</w:t>
      </w:r>
    </w:p>
    <w:p>
      <w:r>
        <w:t>Ấp Thới Trung A</w:t>
      </w:r>
    </w:p>
    <w:p>
      <w:r>
        <w:t>148</w:t>
      </w:r>
    </w:p>
    <w:p>
      <w:r>
        <w:t>2</w:t>
      </w:r>
    </w:p>
    <w:p>
      <w:r>
        <w:t>7</w:t>
      </w:r>
    </w:p>
    <w:p>
      <w:r>
        <w:t>Ấp Thới Trường 1</w:t>
      </w:r>
    </w:p>
    <w:p>
      <w:r>
        <w:t>226</w:t>
      </w:r>
    </w:p>
    <w:p>
      <w:r>
        <w:t>1</w:t>
      </w:r>
    </w:p>
    <w:p>
      <w:r>
        <w:t>8</w:t>
      </w:r>
    </w:p>
    <w:p>
      <w:r>
        <w:t>Ấp Thới Trường 2</w:t>
      </w:r>
    </w:p>
    <w:p>
      <w:r>
        <w:t>178</w:t>
      </w:r>
    </w:p>
    <w:p>
      <w:r>
        <w:t>1</w:t>
      </w:r>
    </w:p>
    <w:p>
      <w:r>
        <w:t>VIII. Xã Trung An</w:t>
      </w:r>
    </w:p>
    <w:p>
      <w:r>
        <w:t>5</w:t>
      </w:r>
    </w:p>
    <w:p>
      <w:r>
        <w:t>1</w:t>
      </w:r>
    </w:p>
    <w:p>
      <w:r>
        <w:t>Ấp Thạnh Lộc 1</w:t>
      </w:r>
    </w:p>
    <w:p>
      <w:r>
        <w:t>215</w:t>
      </w:r>
    </w:p>
    <w:p>
      <w:r>
        <w:t>1</w:t>
      </w:r>
    </w:p>
    <w:p>
      <w:r>
        <w:t>2</w:t>
      </w:r>
    </w:p>
    <w:p>
      <w:r>
        <w:t>Ấp Thạnh Lộc 2</w:t>
      </w:r>
    </w:p>
    <w:p>
      <w:r>
        <w:t>260</w:t>
      </w:r>
    </w:p>
    <w:p>
      <w:r>
        <w:t>1</w:t>
      </w:r>
    </w:p>
    <w:p>
      <w:r>
        <w:t>3</w:t>
      </w:r>
    </w:p>
    <w:p>
      <w:r>
        <w:t>Ấp Thạnh Lợi</w:t>
      </w:r>
    </w:p>
    <w:p>
      <w:r>
        <w:t>213</w:t>
      </w:r>
    </w:p>
    <w:p>
      <w:r>
        <w:t>1</w:t>
      </w:r>
    </w:p>
    <w:p>
      <w:r>
        <w:t>4</w:t>
      </w:r>
    </w:p>
    <w:p>
      <w:r>
        <w:t>Ấp Thạnh Lợi 1</w:t>
      </w:r>
    </w:p>
    <w:p>
      <w:r>
        <w:t>222</w:t>
      </w:r>
    </w:p>
    <w:p>
      <w:r>
        <w:t>1</w:t>
      </w:r>
    </w:p>
    <w:p>
      <w:r>
        <w:t>5</w:t>
      </w:r>
    </w:p>
    <w:p>
      <w:r>
        <w:t>Ấp Thạnh Lợi 2</w:t>
      </w:r>
    </w:p>
    <w:p>
      <w:r>
        <w:t>164</w:t>
      </w:r>
    </w:p>
    <w:p>
      <w:r>
        <w:t>1</w:t>
      </w:r>
    </w:p>
    <w:p>
      <w:r>
        <w:t>IX. Xã Trung Hưng</w:t>
      </w:r>
    </w:p>
    <w:p>
      <w:r>
        <w:t>7</w:t>
      </w:r>
    </w:p>
    <w:p>
      <w:r>
        <w:t>1</w:t>
      </w:r>
    </w:p>
    <w:p>
      <w:r>
        <w:t>Ấp Thạnh Hưng 1</w:t>
      </w:r>
    </w:p>
    <w:p>
      <w:r>
        <w:t>231</w:t>
      </w:r>
    </w:p>
    <w:p>
      <w:r>
        <w:t>1</w:t>
      </w:r>
    </w:p>
    <w:p>
      <w:r>
        <w:t>2</w:t>
      </w:r>
    </w:p>
    <w:p>
      <w:r>
        <w:t>Ấp Thạnh Hưng 2</w:t>
      </w:r>
    </w:p>
    <w:p>
      <w:r>
        <w:t>251</w:t>
      </w:r>
    </w:p>
    <w:p>
      <w:r>
        <w:t>1</w:t>
      </w:r>
    </w:p>
    <w:p>
      <w:r>
        <w:t>3</w:t>
      </w:r>
    </w:p>
    <w:p>
      <w:r>
        <w:t>Ấp Thạnh Lợi 2</w:t>
      </w:r>
    </w:p>
    <w:p>
      <w:r>
        <w:t>229</w:t>
      </w:r>
    </w:p>
    <w:p>
      <w:r>
        <w:t>1</w:t>
      </w:r>
    </w:p>
    <w:p>
      <w:r>
        <w:t>4</w:t>
      </w:r>
    </w:p>
    <w:p>
      <w:r>
        <w:t>Ấp Thạnh Phú 1</w:t>
      </w:r>
    </w:p>
    <w:p>
      <w:r>
        <w:t>228</w:t>
      </w:r>
    </w:p>
    <w:p>
      <w:r>
        <w:t>1</w:t>
      </w:r>
    </w:p>
    <w:p>
      <w:r>
        <w:t>5</w:t>
      </w:r>
    </w:p>
    <w:p>
      <w:r>
        <w:t>Ấp Thạnh Phú 2</w:t>
      </w:r>
    </w:p>
    <w:p>
      <w:r>
        <w:t>246</w:t>
      </w:r>
    </w:p>
    <w:p>
      <w:r>
        <w:t>1</w:t>
      </w:r>
    </w:p>
    <w:p>
      <w:r>
        <w:t>6</w:t>
      </w:r>
    </w:p>
    <w:p>
      <w:r>
        <w:t>Ấp Thạnh Quới 1</w:t>
      </w:r>
    </w:p>
    <w:p>
      <w:r>
        <w:t>265</w:t>
      </w:r>
    </w:p>
    <w:p>
      <w:r>
        <w:t>1</w:t>
      </w:r>
    </w:p>
    <w:p>
      <w:r>
        <w:t>7</w:t>
      </w:r>
    </w:p>
    <w:p>
      <w:r>
        <w:t>Ấp Thạnh Trung</w:t>
      </w:r>
    </w:p>
    <w:p>
      <w:r>
        <w:t>248</w:t>
      </w:r>
    </w:p>
    <w:p>
      <w:r>
        <w:t>1</w:t>
      </w:r>
    </w:p>
    <w:p>
      <w:r>
        <w:t>X. Xã Trung Thạnh</w:t>
      </w:r>
    </w:p>
    <w:p>
      <w:r>
        <w:t>6</w:t>
      </w:r>
    </w:p>
    <w:p>
      <w:r>
        <w:t>1</w:t>
      </w:r>
    </w:p>
    <w:p>
      <w:r>
        <w:t>Ấp Thạnh Lộc</w:t>
      </w:r>
    </w:p>
    <w:p>
      <w:r>
        <w:t>261</w:t>
      </w:r>
    </w:p>
    <w:p>
      <w:r>
        <w:t>1</w:t>
      </w:r>
    </w:p>
    <w:p>
      <w:r>
        <w:t>2</w:t>
      </w:r>
    </w:p>
    <w:p>
      <w:r>
        <w:t>Ấp Thạnh Lộc 1</w:t>
      </w:r>
    </w:p>
    <w:p>
      <w:r>
        <w:t>245</w:t>
      </w:r>
    </w:p>
    <w:p>
      <w:r>
        <w:t>1</w:t>
      </w:r>
    </w:p>
    <w:p>
      <w:r>
        <w:t>3</w:t>
      </w:r>
    </w:p>
    <w:p>
      <w:r>
        <w:t>Ấp Thạnh Lợi</w:t>
      </w:r>
    </w:p>
    <w:p>
      <w:r>
        <w:t>265</w:t>
      </w:r>
    </w:p>
    <w:p>
      <w:r>
        <w:t>1</w:t>
      </w:r>
    </w:p>
    <w:p>
      <w:r>
        <w:t>4</w:t>
      </w:r>
    </w:p>
    <w:p>
      <w:r>
        <w:t>Ấp Thạnh Phú</w:t>
      </w:r>
    </w:p>
    <w:p>
      <w:r>
        <w:t>182</w:t>
      </w:r>
    </w:p>
    <w:p>
      <w:r>
        <w:t>1</w:t>
      </w:r>
    </w:p>
    <w:p>
      <w:r>
        <w:t>5</w:t>
      </w:r>
    </w:p>
    <w:p>
      <w:r>
        <w:t>Ấp Thạnh Phước</w:t>
      </w:r>
    </w:p>
    <w:p>
      <w:r>
        <w:t>249</w:t>
      </w:r>
    </w:p>
    <w:p>
      <w:r>
        <w:t>1</w:t>
      </w:r>
    </w:p>
    <w:p>
      <w:r>
        <w:t>6</w:t>
      </w:r>
    </w:p>
    <w:p>
      <w:r>
        <w:t>Ấp Thạnh Phước 2</w:t>
      </w:r>
    </w:p>
    <w:p>
      <w:r>
        <w:t>265</w:t>
      </w:r>
    </w:p>
    <w:p>
      <w:r>
        <w:t>1</w:t>
      </w:r>
    </w:p>
    <w:p>
      <w:r>
        <w:t>VII</w:t>
      </w:r>
    </w:p>
    <w:p>
      <w:r>
        <w:t>HUYỆN PHONG ĐIỀN</w:t>
      </w:r>
    </w:p>
    <w:p>
      <w:r>
        <w:t>75</w:t>
      </w:r>
    </w:p>
    <w:p>
      <w:r>
        <w:t>I. Thị trấn Phong Điền</w:t>
      </w:r>
    </w:p>
    <w:p>
      <w:r>
        <w:t>5</w:t>
      </w:r>
    </w:p>
    <w:p>
      <w:r>
        <w:t>1</w:t>
      </w:r>
    </w:p>
    <w:p>
      <w:r>
        <w:t>Ấp Nhơn Lộc 1</w:t>
      </w:r>
    </w:p>
    <w:p>
      <w:r>
        <w:t>251</w:t>
      </w:r>
    </w:p>
    <w:p>
      <w:r>
        <w:t>1</w:t>
      </w:r>
    </w:p>
    <w:p>
      <w:r>
        <w:t>2</w:t>
      </w:r>
    </w:p>
    <w:p>
      <w:r>
        <w:t>Ấp Nhơn Lộc 1A</w:t>
      </w:r>
    </w:p>
    <w:p>
      <w:r>
        <w:t>188</w:t>
      </w:r>
    </w:p>
    <w:p>
      <w:r>
        <w:t>1</w:t>
      </w:r>
    </w:p>
    <w:p>
      <w:r>
        <w:t>3</w:t>
      </w:r>
    </w:p>
    <w:p>
      <w:r>
        <w:t>Ấp Nhơn Lộc 2</w:t>
      </w:r>
    </w:p>
    <w:p>
      <w:r>
        <w:t>188</w:t>
      </w:r>
    </w:p>
    <w:p>
      <w:r>
        <w:t>1</w:t>
      </w:r>
    </w:p>
    <w:p>
      <w:r>
        <w:t>4</w:t>
      </w:r>
    </w:p>
    <w:p>
      <w:r>
        <w:t>Ấp Nhơn Lộc 2A</w:t>
      </w:r>
    </w:p>
    <w:p>
      <w:r>
        <w:t>177</w:t>
      </w:r>
    </w:p>
    <w:p>
      <w:r>
        <w:t>1</w:t>
      </w:r>
    </w:p>
    <w:p>
      <w:r>
        <w:t>5</w:t>
      </w:r>
    </w:p>
    <w:p>
      <w:r>
        <w:t>Ấp Thị Tứ</w:t>
      </w:r>
    </w:p>
    <w:p>
      <w:r>
        <w:t>166</w:t>
      </w:r>
    </w:p>
    <w:p>
      <w:r>
        <w:t>1</w:t>
      </w:r>
    </w:p>
    <w:p>
      <w:r>
        <w:t>II. Xã Giai Xuân</w:t>
      </w:r>
    </w:p>
    <w:p>
      <w:r>
        <w:t>14</w:t>
      </w:r>
    </w:p>
    <w:p>
      <w:r>
        <w:t>1</w:t>
      </w:r>
    </w:p>
    <w:p>
      <w:r>
        <w:t>Ấp An Thạnh</w:t>
      </w:r>
    </w:p>
    <w:p>
      <w:r>
        <w:t>147</w:t>
      </w:r>
    </w:p>
    <w:p>
      <w:r>
        <w:t>2</w:t>
      </w:r>
    </w:p>
    <w:p>
      <w:r>
        <w:t>2</w:t>
      </w:r>
    </w:p>
    <w:p>
      <w:r>
        <w:t>Ấp Ba Cao</w:t>
      </w:r>
    </w:p>
    <w:p>
      <w:r>
        <w:t>136</w:t>
      </w:r>
    </w:p>
    <w:p>
      <w:r>
        <w:t>2</w:t>
      </w:r>
    </w:p>
    <w:p>
      <w:r>
        <w:t>3</w:t>
      </w:r>
    </w:p>
    <w:p>
      <w:r>
        <w:t>Ấp Bình Thạnh</w:t>
      </w:r>
    </w:p>
    <w:p>
      <w:r>
        <w:t>174</w:t>
      </w:r>
    </w:p>
    <w:p>
      <w:r>
        <w:t>1</w:t>
      </w:r>
    </w:p>
    <w:p>
      <w:r>
        <w:t>4</w:t>
      </w:r>
    </w:p>
    <w:p>
      <w:r>
        <w:t>Ấp Bình Xuân</w:t>
      </w:r>
    </w:p>
    <w:p>
      <w:r>
        <w:t>143</w:t>
      </w:r>
    </w:p>
    <w:p>
      <w:r>
        <w:t>2</w:t>
      </w:r>
    </w:p>
    <w:p>
      <w:r>
        <w:t>5</w:t>
      </w:r>
    </w:p>
    <w:p>
      <w:r>
        <w:t>Ấp Tân Bình</w:t>
      </w:r>
    </w:p>
    <w:p>
      <w:r>
        <w:t>174</w:t>
      </w:r>
    </w:p>
    <w:p>
      <w:r>
        <w:t>1</w:t>
      </w:r>
    </w:p>
    <w:p>
      <w:r>
        <w:t>6</w:t>
      </w:r>
    </w:p>
    <w:p>
      <w:r>
        <w:t>Ấp Tân Hòa</w:t>
      </w:r>
    </w:p>
    <w:p>
      <w:r>
        <w:t>147</w:t>
      </w:r>
    </w:p>
    <w:p>
      <w:r>
        <w:t>2</w:t>
      </w:r>
    </w:p>
    <w:p>
      <w:r>
        <w:t>7</w:t>
      </w:r>
    </w:p>
    <w:p>
      <w:r>
        <w:t>Ấp Tân Hưng</w:t>
      </w:r>
    </w:p>
    <w:p>
      <w:r>
        <w:t>148</w:t>
      </w:r>
    </w:p>
    <w:p>
      <w:r>
        <w:t>2</w:t>
      </w:r>
    </w:p>
    <w:p>
      <w:r>
        <w:t>8</w:t>
      </w:r>
    </w:p>
    <w:p>
      <w:r>
        <w:t>Ấp Thới An</w:t>
      </w:r>
    </w:p>
    <w:p>
      <w:r>
        <w:t>155</w:t>
      </w:r>
    </w:p>
    <w:p>
      <w:r>
        <w:t>1</w:t>
      </w:r>
    </w:p>
    <w:p>
      <w:r>
        <w:t>9</w:t>
      </w:r>
    </w:p>
    <w:p>
      <w:r>
        <w:t>Ấp Thới An A</w:t>
      </w:r>
    </w:p>
    <w:p>
      <w:r>
        <w:t>154</w:t>
      </w:r>
    </w:p>
    <w:p>
      <w:r>
        <w:t>1</w:t>
      </w:r>
    </w:p>
    <w:p>
      <w:r>
        <w:t>10</w:t>
      </w:r>
    </w:p>
    <w:p>
      <w:r>
        <w:t>Ấp Thới An B</w:t>
      </w:r>
    </w:p>
    <w:p>
      <w:r>
        <w:t>157</w:t>
      </w:r>
    </w:p>
    <w:p>
      <w:r>
        <w:t>1</w:t>
      </w:r>
    </w:p>
    <w:p>
      <w:r>
        <w:t>11</w:t>
      </w:r>
    </w:p>
    <w:p>
      <w:r>
        <w:t>Ấp Thới Bình</w:t>
      </w:r>
    </w:p>
    <w:p>
      <w:r>
        <w:t>165</w:t>
      </w:r>
    </w:p>
    <w:p>
      <w:r>
        <w:t>1</w:t>
      </w:r>
    </w:p>
    <w:p>
      <w:r>
        <w:t>12</w:t>
      </w:r>
    </w:p>
    <w:p>
      <w:r>
        <w:t>Ấp Thới Giai</w:t>
      </w:r>
    </w:p>
    <w:p>
      <w:r>
        <w:t>166</w:t>
      </w:r>
    </w:p>
    <w:p>
      <w:r>
        <w:t>1</w:t>
      </w:r>
    </w:p>
    <w:p>
      <w:r>
        <w:t>13</w:t>
      </w:r>
    </w:p>
    <w:p>
      <w:r>
        <w:t>Ấp Thới Hưng</w:t>
      </w:r>
    </w:p>
    <w:p>
      <w:r>
        <w:t>169</w:t>
      </w:r>
    </w:p>
    <w:p>
      <w:r>
        <w:t>1</w:t>
      </w:r>
    </w:p>
    <w:p>
      <w:r>
        <w:t>14</w:t>
      </w:r>
    </w:p>
    <w:p>
      <w:r>
        <w:t>Ấp Thới Thạnh</w:t>
      </w:r>
    </w:p>
    <w:p>
      <w:r>
        <w:t>172</w:t>
      </w:r>
    </w:p>
    <w:p>
      <w:r>
        <w:t>1</w:t>
      </w:r>
    </w:p>
    <w:p>
      <w:r>
        <w:t>III. Xã Mỹ Khánh</w:t>
      </w:r>
    </w:p>
    <w:p>
      <w:r>
        <w:t>8</w:t>
      </w:r>
    </w:p>
    <w:p>
      <w:r>
        <w:t>1</w:t>
      </w:r>
    </w:p>
    <w:p>
      <w:r>
        <w:t>Ấp Mỹ Ái</w:t>
      </w:r>
    </w:p>
    <w:p>
      <w:r>
        <w:t>167</w:t>
      </w:r>
    </w:p>
    <w:p>
      <w:r>
        <w:t>1</w:t>
      </w:r>
    </w:p>
    <w:p>
      <w:r>
        <w:t>2</w:t>
      </w:r>
    </w:p>
    <w:p>
      <w:r>
        <w:t>Ấp Mỹ Hòa</w:t>
      </w:r>
    </w:p>
    <w:p>
      <w:r>
        <w:t>141</w:t>
      </w:r>
    </w:p>
    <w:p>
      <w:r>
        <w:t>2</w:t>
      </w:r>
    </w:p>
    <w:p>
      <w:r>
        <w:t>3</w:t>
      </w:r>
    </w:p>
    <w:p>
      <w:r>
        <w:t>Ấp Mỹ Long</w:t>
      </w:r>
    </w:p>
    <w:p>
      <w:r>
        <w:t>161</w:t>
      </w:r>
    </w:p>
    <w:p>
      <w:r>
        <w:t>1</w:t>
      </w:r>
    </w:p>
    <w:p>
      <w:r>
        <w:t>4</w:t>
      </w:r>
    </w:p>
    <w:p>
      <w:r>
        <w:t>Ấp Mỹ Lộc</w:t>
      </w:r>
    </w:p>
    <w:p>
      <w:r>
        <w:t>189</w:t>
      </w:r>
    </w:p>
    <w:p>
      <w:r>
        <w:t>1</w:t>
      </w:r>
    </w:p>
    <w:p>
      <w:r>
        <w:t>5</w:t>
      </w:r>
    </w:p>
    <w:p>
      <w:r>
        <w:t>Ấp Mỹ Nhơn</w:t>
      </w:r>
    </w:p>
    <w:p>
      <w:r>
        <w:t>205</w:t>
      </w:r>
    </w:p>
    <w:p>
      <w:r>
        <w:t>1</w:t>
      </w:r>
    </w:p>
    <w:p>
      <w:r>
        <w:t>6</w:t>
      </w:r>
    </w:p>
    <w:p>
      <w:r>
        <w:t>Ấp Mỹ Phụng</w:t>
      </w:r>
    </w:p>
    <w:p>
      <w:r>
        <w:t>162</w:t>
      </w:r>
    </w:p>
    <w:p>
      <w:r>
        <w:t>1</w:t>
      </w:r>
    </w:p>
    <w:p>
      <w:r>
        <w:t>7</w:t>
      </w:r>
    </w:p>
    <w:p>
      <w:r>
        <w:t>Ấp Mỹ Phước</w:t>
      </w:r>
    </w:p>
    <w:p>
      <w:r>
        <w:t>213</w:t>
      </w:r>
    </w:p>
    <w:p>
      <w:r>
        <w:t>1</w:t>
      </w:r>
    </w:p>
    <w:p>
      <w:r>
        <w:t>8</w:t>
      </w:r>
    </w:p>
    <w:p>
      <w:r>
        <w:t>Ấp Mỹ Thuận</w:t>
      </w:r>
    </w:p>
    <w:p>
      <w:r>
        <w:t>142</w:t>
      </w:r>
    </w:p>
    <w:p>
      <w:r>
        <w:t>2</w:t>
      </w:r>
    </w:p>
    <w:p>
      <w:r>
        <w:t>IV. Xã Nhơn Ái</w:t>
      </w:r>
    </w:p>
    <w:p>
      <w:r>
        <w:t>7</w:t>
      </w:r>
    </w:p>
    <w:p>
      <w:r>
        <w:t>1</w:t>
      </w:r>
    </w:p>
    <w:p>
      <w:r>
        <w:t>Ấp Nhơn Bình</w:t>
      </w:r>
    </w:p>
    <w:p>
      <w:r>
        <w:t>193</w:t>
      </w:r>
    </w:p>
    <w:p>
      <w:r>
        <w:t>1</w:t>
      </w:r>
    </w:p>
    <w:p>
      <w:r>
        <w:t>2</w:t>
      </w:r>
    </w:p>
    <w:p>
      <w:r>
        <w:t>Ấp Nhơn Bình A</w:t>
      </w:r>
    </w:p>
    <w:p>
      <w:r>
        <w:t>173</w:t>
      </w:r>
    </w:p>
    <w:p>
      <w:r>
        <w:t>1</w:t>
      </w:r>
    </w:p>
    <w:p>
      <w:r>
        <w:t>3</w:t>
      </w:r>
    </w:p>
    <w:p>
      <w:r>
        <w:t>Ấp Nhơn Phú</w:t>
      </w:r>
    </w:p>
    <w:p>
      <w:r>
        <w:t>189</w:t>
      </w:r>
    </w:p>
    <w:p>
      <w:r>
        <w:t>1</w:t>
      </w:r>
    </w:p>
    <w:p>
      <w:r>
        <w:t>4</w:t>
      </w:r>
    </w:p>
    <w:p>
      <w:r>
        <w:t>Ấp Nhơn Thọ 1</w:t>
      </w:r>
    </w:p>
    <w:p>
      <w:r>
        <w:t>171</w:t>
      </w:r>
    </w:p>
    <w:p>
      <w:r>
        <w:t>1</w:t>
      </w:r>
    </w:p>
    <w:p>
      <w:r>
        <w:t>5</w:t>
      </w:r>
    </w:p>
    <w:p>
      <w:r>
        <w:t>Ấp Nhơn Thọ 1A</w:t>
      </w:r>
    </w:p>
    <w:p>
      <w:r>
        <w:t>180</w:t>
      </w:r>
    </w:p>
    <w:p>
      <w:r>
        <w:t>1</w:t>
      </w:r>
    </w:p>
    <w:p>
      <w:r>
        <w:t>6</w:t>
      </w:r>
    </w:p>
    <w:p>
      <w:r>
        <w:t>Ấp Nhơn Thọ 2</w:t>
      </w:r>
    </w:p>
    <w:p>
      <w:r>
        <w:t>231</w:t>
      </w:r>
    </w:p>
    <w:p>
      <w:r>
        <w:t>1</w:t>
      </w:r>
    </w:p>
    <w:p>
      <w:r>
        <w:t>7</w:t>
      </w:r>
    </w:p>
    <w:p>
      <w:r>
        <w:t>Ấp Nhơn Thọ 2A</w:t>
      </w:r>
    </w:p>
    <w:p>
      <w:r>
        <w:t>206</w:t>
      </w:r>
    </w:p>
    <w:p>
      <w:r>
        <w:t>1</w:t>
      </w:r>
    </w:p>
    <w:p>
      <w:r>
        <w:t>V. Xã Nhơn Nghĩa</w:t>
      </w:r>
    </w:p>
    <w:p>
      <w:r>
        <w:t>14</w:t>
      </w:r>
    </w:p>
    <w:p>
      <w:r>
        <w:t>1</w:t>
      </w:r>
    </w:p>
    <w:p>
      <w:r>
        <w:t>Ấp Nhơn Hưng</w:t>
      </w:r>
    </w:p>
    <w:p>
      <w:r>
        <w:t>144</w:t>
      </w:r>
    </w:p>
    <w:p>
      <w:r>
        <w:t>2</w:t>
      </w:r>
    </w:p>
    <w:p>
      <w:r>
        <w:t>2</w:t>
      </w:r>
    </w:p>
    <w:p>
      <w:r>
        <w:t>Ấp Nhơn Hưng A</w:t>
      </w:r>
    </w:p>
    <w:p>
      <w:r>
        <w:t>206</w:t>
      </w:r>
    </w:p>
    <w:p>
      <w:r>
        <w:t>1</w:t>
      </w:r>
    </w:p>
    <w:p>
      <w:r>
        <w:t>3</w:t>
      </w:r>
    </w:p>
    <w:p>
      <w:r>
        <w:t>Ấp Nhơn Khánh</w:t>
      </w:r>
    </w:p>
    <w:p>
      <w:r>
        <w:t>156</w:t>
      </w:r>
    </w:p>
    <w:p>
      <w:r>
        <w:t>1</w:t>
      </w:r>
    </w:p>
    <w:p>
      <w:r>
        <w:t>4</w:t>
      </w:r>
    </w:p>
    <w:p>
      <w:r>
        <w:t>Ấp Nhơn Khánh A</w:t>
      </w:r>
    </w:p>
    <w:p>
      <w:r>
        <w:t>170</w:t>
      </w:r>
    </w:p>
    <w:p>
      <w:r>
        <w:t>1</w:t>
      </w:r>
    </w:p>
    <w:p>
      <w:r>
        <w:t>5</w:t>
      </w:r>
    </w:p>
    <w:p>
      <w:r>
        <w:t>Ấp Nhơn Phú</w:t>
      </w:r>
    </w:p>
    <w:p>
      <w:r>
        <w:t>146</w:t>
      </w:r>
    </w:p>
    <w:p>
      <w:r>
        <w:t>2</w:t>
      </w:r>
    </w:p>
    <w:p>
      <w:r>
        <w:t>6</w:t>
      </w:r>
    </w:p>
    <w:p>
      <w:r>
        <w:t>Ấp Nhơn Phú I</w:t>
      </w:r>
    </w:p>
    <w:p>
      <w:r>
        <w:t>158</w:t>
      </w:r>
    </w:p>
    <w:p>
      <w:r>
        <w:t>1</w:t>
      </w:r>
    </w:p>
    <w:p>
      <w:r>
        <w:t>7</w:t>
      </w:r>
    </w:p>
    <w:p>
      <w:r>
        <w:t>Ấp Nhơn Phú A</w:t>
      </w:r>
    </w:p>
    <w:p>
      <w:r>
        <w:t>158</w:t>
      </w:r>
    </w:p>
    <w:p>
      <w:r>
        <w:t>1</w:t>
      </w:r>
    </w:p>
    <w:p>
      <w:r>
        <w:t>8</w:t>
      </w:r>
    </w:p>
    <w:p>
      <w:r>
        <w:t>Ấp Nhơn Thành</w:t>
      </w:r>
    </w:p>
    <w:p>
      <w:r>
        <w:t>174</w:t>
      </w:r>
    </w:p>
    <w:p>
      <w:r>
        <w:t>1</w:t>
      </w:r>
    </w:p>
    <w:p>
      <w:r>
        <w:t>9</w:t>
      </w:r>
    </w:p>
    <w:p>
      <w:r>
        <w:t>Ấp Nhơn Thuận</w:t>
      </w:r>
    </w:p>
    <w:p>
      <w:r>
        <w:t>143</w:t>
      </w:r>
    </w:p>
    <w:p>
      <w:r>
        <w:t>2</w:t>
      </w:r>
    </w:p>
    <w:p>
      <w:r>
        <w:t>10</w:t>
      </w:r>
    </w:p>
    <w:p>
      <w:r>
        <w:t>Ấp Nhơn Thuận 1</w:t>
      </w:r>
    </w:p>
    <w:p>
      <w:r>
        <w:t>174</w:t>
      </w:r>
    </w:p>
    <w:p>
      <w:r>
        <w:t>1</w:t>
      </w:r>
    </w:p>
    <w:p>
      <w:r>
        <w:t>11</w:t>
      </w:r>
    </w:p>
    <w:p>
      <w:r>
        <w:t>Ấp Nhơn Thuận 2</w:t>
      </w:r>
    </w:p>
    <w:p>
      <w:r>
        <w:t>152</w:t>
      </w:r>
    </w:p>
    <w:p>
      <w:r>
        <w:t>1</w:t>
      </w:r>
    </w:p>
    <w:p>
      <w:r>
        <w:t>12</w:t>
      </w:r>
    </w:p>
    <w:p>
      <w:r>
        <w:t>Ấp Tân Thành</w:t>
      </w:r>
    </w:p>
    <w:p>
      <w:r>
        <w:t>150</w:t>
      </w:r>
    </w:p>
    <w:p>
      <w:r>
        <w:t>2</w:t>
      </w:r>
    </w:p>
    <w:p>
      <w:r>
        <w:t>13</w:t>
      </w:r>
    </w:p>
    <w:p>
      <w:r>
        <w:t>Ấp Tân Thuận</w:t>
      </w:r>
    </w:p>
    <w:p>
      <w:r>
        <w:t>150</w:t>
      </w:r>
    </w:p>
    <w:p>
      <w:r>
        <w:t>2</w:t>
      </w:r>
    </w:p>
    <w:p>
      <w:r>
        <w:t>14</w:t>
      </w:r>
    </w:p>
    <w:p>
      <w:r>
        <w:t>Ấp Thị Tứ - Vàm Xáng</w:t>
      </w:r>
    </w:p>
    <w:p>
      <w:r>
        <w:t>163</w:t>
      </w:r>
    </w:p>
    <w:p>
      <w:r>
        <w:t>1</w:t>
      </w:r>
    </w:p>
    <w:p>
      <w:r>
        <w:t>VI. Xã Tân Thới</w:t>
      </w:r>
    </w:p>
    <w:p>
      <w:r>
        <w:t>11</w:t>
      </w:r>
    </w:p>
    <w:p>
      <w:r>
        <w:t>1</w:t>
      </w:r>
    </w:p>
    <w:p>
      <w:r>
        <w:t>Ấp Tân Long</w:t>
      </w:r>
    </w:p>
    <w:p>
      <w:r>
        <w:t>142</w:t>
      </w:r>
    </w:p>
    <w:p>
      <w:r>
        <w:t>2</w:t>
      </w:r>
    </w:p>
    <w:p>
      <w:r>
        <w:t>2</w:t>
      </w:r>
    </w:p>
    <w:p>
      <w:r>
        <w:t>Ấp Tân Long A</w:t>
      </w:r>
    </w:p>
    <w:p>
      <w:r>
        <w:t>139</w:t>
      </w:r>
    </w:p>
    <w:p>
      <w:r>
        <w:t>2</w:t>
      </w:r>
    </w:p>
    <w:p>
      <w:r>
        <w:t>3</w:t>
      </w:r>
    </w:p>
    <w:p>
      <w:r>
        <w:t>Ấp Tân Long B</w:t>
      </w:r>
    </w:p>
    <w:p>
      <w:r>
        <w:t>186</w:t>
      </w:r>
    </w:p>
    <w:p>
      <w:r>
        <w:t>1</w:t>
      </w:r>
    </w:p>
    <w:p>
      <w:r>
        <w:t>4</w:t>
      </w:r>
    </w:p>
    <w:p>
      <w:r>
        <w:t>Ấp Tân Lợi</w:t>
      </w:r>
    </w:p>
    <w:p>
      <w:r>
        <w:t>179</w:t>
      </w:r>
    </w:p>
    <w:p>
      <w:r>
        <w:t>1</w:t>
      </w:r>
    </w:p>
    <w:p>
      <w:r>
        <w:t>5</w:t>
      </w:r>
    </w:p>
    <w:p>
      <w:r>
        <w:t>Ấp Tân Nhơn</w:t>
      </w:r>
    </w:p>
    <w:p>
      <w:r>
        <w:t>171</w:t>
      </w:r>
    </w:p>
    <w:p>
      <w:r>
        <w:t>1</w:t>
      </w:r>
    </w:p>
    <w:p>
      <w:r>
        <w:t>6</w:t>
      </w:r>
    </w:p>
    <w:p>
      <w:r>
        <w:t>Ấp Trường Đông</w:t>
      </w:r>
    </w:p>
    <w:p>
      <w:r>
        <w:t>136</w:t>
      </w:r>
    </w:p>
    <w:p>
      <w:r>
        <w:t>2</w:t>
      </w:r>
    </w:p>
    <w:p>
      <w:r>
        <w:t>7</w:t>
      </w:r>
    </w:p>
    <w:p>
      <w:r>
        <w:t>Ấp Trường Đông A</w:t>
      </w:r>
    </w:p>
    <w:p>
      <w:r>
        <w:t>162</w:t>
      </w:r>
    </w:p>
    <w:p>
      <w:r>
        <w:t>1</w:t>
      </w:r>
    </w:p>
    <w:p>
      <w:r>
        <w:t>8</w:t>
      </w:r>
    </w:p>
    <w:p>
      <w:r>
        <w:t>Ấp Trường Đông B</w:t>
      </w:r>
    </w:p>
    <w:p>
      <w:r>
        <w:t>137</w:t>
      </w:r>
    </w:p>
    <w:p>
      <w:r>
        <w:t>2</w:t>
      </w:r>
    </w:p>
    <w:p>
      <w:r>
        <w:t>9</w:t>
      </w:r>
    </w:p>
    <w:p>
      <w:r>
        <w:t>Ấp Trường Tây</w:t>
      </w:r>
    </w:p>
    <w:p>
      <w:r>
        <w:t>180</w:t>
      </w:r>
    </w:p>
    <w:p>
      <w:r>
        <w:t>1</w:t>
      </w:r>
    </w:p>
    <w:p>
      <w:r>
        <w:t>10</w:t>
      </w:r>
    </w:p>
    <w:p>
      <w:r>
        <w:t>Ấp Trường Trung A</w:t>
      </w:r>
    </w:p>
    <w:p>
      <w:r>
        <w:t>166</w:t>
      </w:r>
    </w:p>
    <w:p>
      <w:r>
        <w:t>1</w:t>
      </w:r>
    </w:p>
    <w:p>
      <w:r>
        <w:t>11</w:t>
      </w:r>
    </w:p>
    <w:p>
      <w:r>
        <w:t>Ấp Trường Trung B</w:t>
      </w:r>
    </w:p>
    <w:p>
      <w:r>
        <w:t>171</w:t>
      </w:r>
    </w:p>
    <w:p>
      <w:r>
        <w:t>1</w:t>
      </w:r>
    </w:p>
    <w:p>
      <w:r>
        <w:t>VII. Xã Trường Long</w:t>
      </w:r>
    </w:p>
    <w:p>
      <w:r>
        <w:t>16</w:t>
      </w:r>
    </w:p>
    <w:p>
      <w:r>
        <w:t>1</w:t>
      </w:r>
    </w:p>
    <w:p>
      <w:r>
        <w:t>Ấp Trường Hòa</w:t>
      </w:r>
    </w:p>
    <w:p>
      <w:r>
        <w:t>168</w:t>
      </w:r>
    </w:p>
    <w:p>
      <w:r>
        <w:t>1</w:t>
      </w:r>
    </w:p>
    <w:p>
      <w:r>
        <w:t>2</w:t>
      </w:r>
    </w:p>
    <w:p>
      <w:r>
        <w:t>Ấp Trường Khương</w:t>
      </w:r>
    </w:p>
    <w:p>
      <w:r>
        <w:t>145</w:t>
      </w:r>
    </w:p>
    <w:p>
      <w:r>
        <w:t>2</w:t>
      </w:r>
    </w:p>
    <w:p>
      <w:r>
        <w:t>3</w:t>
      </w:r>
    </w:p>
    <w:p>
      <w:r>
        <w:t>Ấp Trường Khương A</w:t>
      </w:r>
    </w:p>
    <w:p>
      <w:r>
        <w:t>168</w:t>
      </w:r>
    </w:p>
    <w:p>
      <w:r>
        <w:t>1</w:t>
      </w:r>
    </w:p>
    <w:p>
      <w:r>
        <w:t>4</w:t>
      </w:r>
    </w:p>
    <w:p>
      <w:r>
        <w:t>Ấp Trường Ninh</w:t>
      </w:r>
    </w:p>
    <w:p>
      <w:r>
        <w:t>155</w:t>
      </w:r>
    </w:p>
    <w:p>
      <w:r>
        <w:t>1</w:t>
      </w:r>
    </w:p>
    <w:p>
      <w:r>
        <w:t>5</w:t>
      </w:r>
    </w:p>
    <w:p>
      <w:r>
        <w:t>Ấp Trường Ninh A</w:t>
      </w:r>
    </w:p>
    <w:p>
      <w:r>
        <w:t>141</w:t>
      </w:r>
    </w:p>
    <w:p>
      <w:r>
        <w:t>2</w:t>
      </w:r>
    </w:p>
    <w:p>
      <w:r>
        <w:t>6</w:t>
      </w:r>
    </w:p>
    <w:p>
      <w:r>
        <w:t>Ấp Trường Phú</w:t>
      </w:r>
    </w:p>
    <w:p>
      <w:r>
        <w:t>188</w:t>
      </w:r>
    </w:p>
    <w:p>
      <w:r>
        <w:t>1</w:t>
      </w:r>
    </w:p>
    <w:p>
      <w:r>
        <w:t>7</w:t>
      </w:r>
    </w:p>
    <w:p>
      <w:r>
        <w:t>Ấp Trường Phú A</w:t>
      </w:r>
    </w:p>
    <w:p>
      <w:r>
        <w:t>166</w:t>
      </w:r>
    </w:p>
    <w:p>
      <w:r>
        <w:t>1</w:t>
      </w:r>
    </w:p>
    <w:p>
      <w:r>
        <w:t>8</w:t>
      </w:r>
    </w:p>
    <w:p>
      <w:r>
        <w:t>Ấp Trường Phú B</w:t>
      </w:r>
    </w:p>
    <w:p>
      <w:r>
        <w:t>182</w:t>
      </w:r>
    </w:p>
    <w:p>
      <w:r>
        <w:t>1</w:t>
      </w:r>
    </w:p>
    <w:p>
      <w:r>
        <w:t>9</w:t>
      </w:r>
    </w:p>
    <w:p>
      <w:r>
        <w:t>Ấp Trường Phú 1</w:t>
      </w:r>
    </w:p>
    <w:p>
      <w:r>
        <w:t>158</w:t>
      </w:r>
    </w:p>
    <w:p>
      <w:r>
        <w:t>1</w:t>
      </w:r>
    </w:p>
    <w:p>
      <w:r>
        <w:t>10</w:t>
      </w:r>
    </w:p>
    <w:p>
      <w:r>
        <w:t>Ấp Trường Thọ</w:t>
      </w:r>
    </w:p>
    <w:p>
      <w:r>
        <w:t>179</w:t>
      </w:r>
    </w:p>
    <w:p>
      <w:r>
        <w:t>1</w:t>
      </w:r>
    </w:p>
    <w:p>
      <w:r>
        <w:t>11</w:t>
      </w:r>
    </w:p>
    <w:p>
      <w:r>
        <w:t>Ấp Trường Thọ 1</w:t>
      </w:r>
    </w:p>
    <w:p>
      <w:r>
        <w:t>172</w:t>
      </w:r>
    </w:p>
    <w:p>
      <w:r>
        <w:t>1</w:t>
      </w:r>
    </w:p>
    <w:p>
      <w:r>
        <w:t>12</w:t>
      </w:r>
    </w:p>
    <w:p>
      <w:r>
        <w:t>Ấp Trường Thọ 2</w:t>
      </w:r>
    </w:p>
    <w:p>
      <w:r>
        <w:t>151</w:t>
      </w:r>
    </w:p>
    <w:p>
      <w:r>
        <w:t>1</w:t>
      </w:r>
    </w:p>
    <w:p>
      <w:r>
        <w:t>13</w:t>
      </w:r>
    </w:p>
    <w:p>
      <w:r>
        <w:t>Ấp Trường Thọ A</w:t>
      </w:r>
    </w:p>
    <w:p>
      <w:r>
        <w:t>162</w:t>
      </w:r>
    </w:p>
    <w:p>
      <w:r>
        <w:t>1</w:t>
      </w:r>
    </w:p>
    <w:p>
      <w:r>
        <w:t>14</w:t>
      </w:r>
    </w:p>
    <w:p>
      <w:r>
        <w:t>Ấp Trường Thọ 2 A</w:t>
      </w:r>
    </w:p>
    <w:p>
      <w:r>
        <w:t>165</w:t>
      </w:r>
    </w:p>
    <w:p>
      <w:r>
        <w:t>1</w:t>
      </w:r>
    </w:p>
    <w:p>
      <w:r>
        <w:t>15</w:t>
      </w:r>
    </w:p>
    <w:p>
      <w:r>
        <w:t>Ấp Trường Thọ B</w:t>
      </w:r>
    </w:p>
    <w:p>
      <w:r>
        <w:t>145</w:t>
      </w:r>
    </w:p>
    <w:p>
      <w:r>
        <w:t>2</w:t>
      </w:r>
    </w:p>
    <w:p>
      <w:r>
        <w:t>16</w:t>
      </w:r>
    </w:p>
    <w:p>
      <w:r>
        <w:t>Ấp Trường Thuận</w:t>
      </w:r>
    </w:p>
    <w:p>
      <w:r>
        <w:t>221</w:t>
      </w:r>
    </w:p>
    <w:p>
      <w:r>
        <w:t>1</w:t>
      </w:r>
    </w:p>
    <w:p>
      <w:r>
        <w:t>VIII</w:t>
      </w:r>
    </w:p>
    <w:p>
      <w:r>
        <w:t>HUYỆN THỚI LAI</w:t>
      </w:r>
    </w:p>
    <w:p>
      <w:r>
        <w:t>94</w:t>
      </w:r>
    </w:p>
    <w:p>
      <w:r>
        <w:t>I. Thị trấn Thới Lai</w:t>
      </w:r>
    </w:p>
    <w:p>
      <w:r>
        <w:t>5</w:t>
      </w:r>
    </w:p>
    <w:p>
      <w:r>
        <w:t>1</w:t>
      </w:r>
    </w:p>
    <w:p>
      <w:r>
        <w:t>Ấp Thới Hiệp A</w:t>
      </w:r>
    </w:p>
    <w:p>
      <w:r>
        <w:t>162</w:t>
      </w:r>
    </w:p>
    <w:p>
      <w:r>
        <w:t>1</w:t>
      </w:r>
    </w:p>
    <w:p>
      <w:r>
        <w:t>2</w:t>
      </w:r>
    </w:p>
    <w:p>
      <w:r>
        <w:t>Ấp Thới Hòa A</w:t>
      </w:r>
    </w:p>
    <w:p>
      <w:r>
        <w:t>149</w:t>
      </w:r>
    </w:p>
    <w:p>
      <w:r>
        <w:t>2</w:t>
      </w:r>
    </w:p>
    <w:p>
      <w:r>
        <w:t>3</w:t>
      </w:r>
    </w:p>
    <w:p>
      <w:r>
        <w:t>Ấp Thới Phong A</w:t>
      </w:r>
    </w:p>
    <w:p>
      <w:r>
        <w:t>208</w:t>
      </w:r>
    </w:p>
    <w:p>
      <w:r>
        <w:t>1</w:t>
      </w:r>
    </w:p>
    <w:p>
      <w:r>
        <w:t>4</w:t>
      </w:r>
    </w:p>
    <w:p>
      <w:r>
        <w:t>Ấp Thới Thuận A</w:t>
      </w:r>
    </w:p>
    <w:p>
      <w:r>
        <w:t>198</w:t>
      </w:r>
    </w:p>
    <w:p>
      <w:r>
        <w:t>1</w:t>
      </w:r>
    </w:p>
    <w:p>
      <w:r>
        <w:t>5</w:t>
      </w:r>
    </w:p>
    <w:p>
      <w:r>
        <w:t>Ấp Thới Thuận B</w:t>
      </w:r>
    </w:p>
    <w:p>
      <w:r>
        <w:t>254</w:t>
      </w:r>
    </w:p>
    <w:p>
      <w:r>
        <w:t>1</w:t>
      </w:r>
    </w:p>
    <w:p>
      <w:r>
        <w:t>II. Xã Định Môn</w:t>
      </w:r>
    </w:p>
    <w:p>
      <w:r>
        <w:t>8</w:t>
      </w:r>
    </w:p>
    <w:p>
      <w:r>
        <w:t>1</w:t>
      </w:r>
    </w:p>
    <w:p>
      <w:r>
        <w:t>Ấp Định Hòa A</w:t>
      </w:r>
    </w:p>
    <w:p>
      <w:r>
        <w:t>208</w:t>
      </w:r>
    </w:p>
    <w:p>
      <w:r>
        <w:t>1</w:t>
      </w:r>
    </w:p>
    <w:p>
      <w:r>
        <w:t>2</w:t>
      </w:r>
    </w:p>
    <w:p>
      <w:r>
        <w:t>Ấp Định Hòa B</w:t>
      </w:r>
    </w:p>
    <w:p>
      <w:r>
        <w:t>179</w:t>
      </w:r>
    </w:p>
    <w:p>
      <w:r>
        <w:t>1</w:t>
      </w:r>
    </w:p>
    <w:p>
      <w:r>
        <w:t>3</w:t>
      </w:r>
    </w:p>
    <w:p>
      <w:r>
        <w:t>Ấp Định Khánh A</w:t>
      </w:r>
    </w:p>
    <w:p>
      <w:r>
        <w:t>191</w:t>
      </w:r>
    </w:p>
    <w:p>
      <w:r>
        <w:t>1</w:t>
      </w:r>
    </w:p>
    <w:p>
      <w:r>
        <w:t>4</w:t>
      </w:r>
    </w:p>
    <w:p>
      <w:r>
        <w:t>Ấp Định Khánh B</w:t>
      </w:r>
    </w:p>
    <w:p>
      <w:r>
        <w:t>182</w:t>
      </w:r>
    </w:p>
    <w:p>
      <w:r>
        <w:t>1</w:t>
      </w:r>
    </w:p>
    <w:p>
      <w:r>
        <w:t>5</w:t>
      </w:r>
    </w:p>
    <w:p>
      <w:r>
        <w:t>Ấp Định Mỹ</w:t>
      </w:r>
    </w:p>
    <w:p>
      <w:r>
        <w:t>203</w:t>
      </w:r>
    </w:p>
    <w:p>
      <w:r>
        <w:t>1</w:t>
      </w:r>
    </w:p>
    <w:p>
      <w:r>
        <w:t>6</w:t>
      </w:r>
    </w:p>
    <w:p>
      <w:r>
        <w:t>Ấp Định Phước</w:t>
      </w:r>
    </w:p>
    <w:p>
      <w:r>
        <w:t>185</w:t>
      </w:r>
    </w:p>
    <w:p>
      <w:r>
        <w:t>1</w:t>
      </w:r>
    </w:p>
    <w:p>
      <w:r>
        <w:t>7</w:t>
      </w:r>
    </w:p>
    <w:p>
      <w:r>
        <w:t>Ấp Định Thành</w:t>
      </w:r>
    </w:p>
    <w:p>
      <w:r>
        <w:t>184</w:t>
      </w:r>
    </w:p>
    <w:p>
      <w:r>
        <w:t>1</w:t>
      </w:r>
    </w:p>
    <w:p>
      <w:r>
        <w:t>8</w:t>
      </w:r>
    </w:p>
    <w:p>
      <w:r>
        <w:t>Ấp Định Yên</w:t>
      </w:r>
    </w:p>
    <w:p>
      <w:r>
        <w:t>173</w:t>
      </w:r>
    </w:p>
    <w:p>
      <w:r>
        <w:t>1</w:t>
      </w:r>
    </w:p>
    <w:p>
      <w:r>
        <w:t>III. Xã Đông Bình</w:t>
      </w:r>
    </w:p>
    <w:p>
      <w:r>
        <w:t>7</w:t>
      </w:r>
    </w:p>
    <w:p>
      <w:r>
        <w:t>1</w:t>
      </w:r>
    </w:p>
    <w:p>
      <w:r>
        <w:t>Ấp Đông Giang</w:t>
      </w:r>
    </w:p>
    <w:p>
      <w:r>
        <w:t>201</w:t>
      </w:r>
    </w:p>
    <w:p>
      <w:r>
        <w:t>1</w:t>
      </w:r>
    </w:p>
    <w:p>
      <w:r>
        <w:t>2</w:t>
      </w:r>
    </w:p>
    <w:p>
      <w:r>
        <w:t>Ấp Đông Giang A</w:t>
      </w:r>
    </w:p>
    <w:p>
      <w:r>
        <w:t>177</w:t>
      </w:r>
    </w:p>
    <w:p>
      <w:r>
        <w:t>1</w:t>
      </w:r>
    </w:p>
    <w:p>
      <w:r>
        <w:t>3</w:t>
      </w:r>
    </w:p>
    <w:p>
      <w:r>
        <w:t>Ấp Đông Lợi</w:t>
      </w:r>
    </w:p>
    <w:p>
      <w:r>
        <w:t>210</w:t>
      </w:r>
    </w:p>
    <w:p>
      <w:r>
        <w:t>1</w:t>
      </w:r>
    </w:p>
    <w:p>
      <w:r>
        <w:t>4</w:t>
      </w:r>
    </w:p>
    <w:p>
      <w:r>
        <w:t>Ấp Đông Phước</w:t>
      </w:r>
    </w:p>
    <w:p>
      <w:r>
        <w:t>177</w:t>
      </w:r>
    </w:p>
    <w:p>
      <w:r>
        <w:t>1</w:t>
      </w:r>
    </w:p>
    <w:p>
      <w:r>
        <w:t>5</w:t>
      </w:r>
    </w:p>
    <w:p>
      <w:r>
        <w:t>Ấp Đông Thắng</w:t>
      </w:r>
    </w:p>
    <w:p>
      <w:r>
        <w:t>193</w:t>
      </w:r>
    </w:p>
    <w:p>
      <w:r>
        <w:t>1</w:t>
      </w:r>
    </w:p>
    <w:p>
      <w:r>
        <w:t>6</w:t>
      </w:r>
    </w:p>
    <w:p>
      <w:r>
        <w:t>Ấp Đông Thắng A</w:t>
      </w:r>
    </w:p>
    <w:p>
      <w:r>
        <w:t>195</w:t>
      </w:r>
    </w:p>
    <w:p>
      <w:r>
        <w:t>1</w:t>
      </w:r>
    </w:p>
    <w:p>
      <w:r>
        <w:t>7</w:t>
      </w:r>
    </w:p>
    <w:p>
      <w:r>
        <w:t>Ấp Đông Thới</w:t>
      </w:r>
    </w:p>
    <w:p>
      <w:r>
        <w:t>198</w:t>
      </w:r>
    </w:p>
    <w:p>
      <w:r>
        <w:t>1</w:t>
      </w:r>
    </w:p>
    <w:p>
      <w:r>
        <w:t>IV. Xã Đông Thuận</w:t>
      </w:r>
    </w:p>
    <w:p>
      <w:r>
        <w:t>8</w:t>
      </w:r>
    </w:p>
    <w:p>
      <w:r>
        <w:t>1</w:t>
      </w:r>
    </w:p>
    <w:p>
      <w:r>
        <w:t>Ấp Đông Hiển</w:t>
      </w:r>
    </w:p>
    <w:p>
      <w:r>
        <w:t>155</w:t>
      </w:r>
    </w:p>
    <w:p>
      <w:r>
        <w:t>1</w:t>
      </w:r>
    </w:p>
    <w:p>
      <w:r>
        <w:t>2</w:t>
      </w:r>
    </w:p>
    <w:p>
      <w:r>
        <w:t>Ấp Đông Hiển A</w:t>
      </w:r>
    </w:p>
    <w:p>
      <w:r>
        <w:t>195</w:t>
      </w:r>
    </w:p>
    <w:p>
      <w:r>
        <w:t>1</w:t>
      </w:r>
    </w:p>
    <w:p>
      <w:r>
        <w:t>3</w:t>
      </w:r>
    </w:p>
    <w:p>
      <w:r>
        <w:t>Ấp Đông Hòa</w:t>
      </w:r>
    </w:p>
    <w:p>
      <w:r>
        <w:t>197</w:t>
      </w:r>
    </w:p>
    <w:p>
      <w:r>
        <w:t>1</w:t>
      </w:r>
    </w:p>
    <w:p>
      <w:r>
        <w:t>4</w:t>
      </w:r>
    </w:p>
    <w:p>
      <w:r>
        <w:t>Ấp Đông Hòa A</w:t>
      </w:r>
    </w:p>
    <w:p>
      <w:r>
        <w:t>177</w:t>
      </w:r>
    </w:p>
    <w:p>
      <w:r>
        <w:t>1</w:t>
      </w:r>
    </w:p>
    <w:p>
      <w:r>
        <w:t>5</w:t>
      </w:r>
    </w:p>
    <w:p>
      <w:r>
        <w:t>Ấp Đông Mỹ</w:t>
      </w:r>
    </w:p>
    <w:p>
      <w:r>
        <w:t>183</w:t>
      </w:r>
    </w:p>
    <w:p>
      <w:r>
        <w:t>1</w:t>
      </w:r>
    </w:p>
    <w:p>
      <w:r>
        <w:t>6</w:t>
      </w:r>
    </w:p>
    <w:p>
      <w:r>
        <w:t>Ấp Đông Thành</w:t>
      </w:r>
    </w:p>
    <w:p>
      <w:r>
        <w:t>177</w:t>
      </w:r>
    </w:p>
    <w:p>
      <w:r>
        <w:t>1</w:t>
      </w:r>
    </w:p>
    <w:p>
      <w:r>
        <w:t>7</w:t>
      </w:r>
    </w:p>
    <w:p>
      <w:r>
        <w:t>Ấp Đông Thạnh</w:t>
      </w:r>
    </w:p>
    <w:p>
      <w:r>
        <w:t>196</w:t>
      </w:r>
    </w:p>
    <w:p>
      <w:r>
        <w:t>1</w:t>
      </w:r>
    </w:p>
    <w:p>
      <w:r>
        <w:t>8</w:t>
      </w:r>
    </w:p>
    <w:p>
      <w:r>
        <w:t>Ấp Đông Thắng</w:t>
      </w:r>
    </w:p>
    <w:p>
      <w:r>
        <w:t>182</w:t>
      </w:r>
    </w:p>
    <w:p>
      <w:r>
        <w:t>1</w:t>
      </w:r>
    </w:p>
    <w:p>
      <w:r>
        <w:t>V. Xã Tân Thạnh</w:t>
      </w:r>
    </w:p>
    <w:p>
      <w:r>
        <w:t>6</w:t>
      </w:r>
    </w:p>
    <w:p>
      <w:r>
        <w:t>1</w:t>
      </w:r>
    </w:p>
    <w:p>
      <w:r>
        <w:t>Ấp Thới Khánh</w:t>
      </w:r>
    </w:p>
    <w:p>
      <w:r>
        <w:t>150</w:t>
      </w:r>
    </w:p>
    <w:p>
      <w:r>
        <w:t>2</w:t>
      </w:r>
    </w:p>
    <w:p>
      <w:r>
        <w:t>2</w:t>
      </w:r>
    </w:p>
    <w:p>
      <w:r>
        <w:t>Ấp Thới Khánh A</w:t>
      </w:r>
    </w:p>
    <w:p>
      <w:r>
        <w:t>156</w:t>
      </w:r>
    </w:p>
    <w:p>
      <w:r>
        <w:t>1</w:t>
      </w:r>
    </w:p>
    <w:p>
      <w:r>
        <w:t>3</w:t>
      </w:r>
    </w:p>
    <w:p>
      <w:r>
        <w:t>Ấp Thới Phước 1</w:t>
      </w:r>
    </w:p>
    <w:p>
      <w:r>
        <w:t>195</w:t>
      </w:r>
    </w:p>
    <w:p>
      <w:r>
        <w:t>1</w:t>
      </w:r>
    </w:p>
    <w:p>
      <w:r>
        <w:t>4</w:t>
      </w:r>
    </w:p>
    <w:p>
      <w:r>
        <w:t>Ấp Thới Phước 2</w:t>
      </w:r>
    </w:p>
    <w:p>
      <w:r>
        <w:t>190</w:t>
      </w:r>
    </w:p>
    <w:p>
      <w:r>
        <w:t>1</w:t>
      </w:r>
    </w:p>
    <w:p>
      <w:r>
        <w:t>5</w:t>
      </w:r>
    </w:p>
    <w:p>
      <w:r>
        <w:t>Ấp Thới Thuận A</w:t>
      </w:r>
    </w:p>
    <w:p>
      <w:r>
        <w:t>156</w:t>
      </w:r>
    </w:p>
    <w:p>
      <w:r>
        <w:t>1</w:t>
      </w:r>
    </w:p>
    <w:p>
      <w:r>
        <w:t>6</w:t>
      </w:r>
    </w:p>
    <w:p>
      <w:r>
        <w:t>Ấp Thới Thuận B</w:t>
      </w:r>
    </w:p>
    <w:p>
      <w:r>
        <w:t>193</w:t>
      </w:r>
    </w:p>
    <w:p>
      <w:r>
        <w:t>1</w:t>
      </w:r>
    </w:p>
    <w:p>
      <w:r>
        <w:t>VI. Xã Thới Tân</w:t>
      </w:r>
    </w:p>
    <w:p>
      <w:r>
        <w:t>7</w:t>
      </w:r>
    </w:p>
    <w:p>
      <w:r>
        <w:t>1</w:t>
      </w:r>
    </w:p>
    <w:p>
      <w:r>
        <w:t>Ấp Điền Hòa</w:t>
      </w:r>
    </w:p>
    <w:p>
      <w:r>
        <w:t>156</w:t>
      </w:r>
    </w:p>
    <w:p>
      <w:r>
        <w:t>1</w:t>
      </w:r>
    </w:p>
    <w:p>
      <w:r>
        <w:t>2</w:t>
      </w:r>
    </w:p>
    <w:p>
      <w:r>
        <w:t>Ấp Đông Hòa A</w:t>
      </w:r>
    </w:p>
    <w:p>
      <w:r>
        <w:t>164</w:t>
      </w:r>
    </w:p>
    <w:p>
      <w:r>
        <w:t>1</w:t>
      </w:r>
    </w:p>
    <w:p>
      <w:r>
        <w:t>3</w:t>
      </w:r>
    </w:p>
    <w:p>
      <w:r>
        <w:t>Ấp Đông Hòa B</w:t>
      </w:r>
    </w:p>
    <w:p>
      <w:r>
        <w:t>160</w:t>
      </w:r>
    </w:p>
    <w:p>
      <w:r>
        <w:t>1</w:t>
      </w:r>
    </w:p>
    <w:p>
      <w:r>
        <w:t>4</w:t>
      </w:r>
    </w:p>
    <w:p>
      <w:r>
        <w:t>Ấp Thới Phước A</w:t>
      </w:r>
    </w:p>
    <w:p>
      <w:r>
        <w:t>184</w:t>
      </w:r>
    </w:p>
    <w:p>
      <w:r>
        <w:t>1</w:t>
      </w:r>
    </w:p>
    <w:p>
      <w:r>
        <w:t>5</w:t>
      </w:r>
    </w:p>
    <w:p>
      <w:r>
        <w:t>Ấp Thới Phước B</w:t>
      </w:r>
    </w:p>
    <w:p>
      <w:r>
        <w:t>157</w:t>
      </w:r>
    </w:p>
    <w:p>
      <w:r>
        <w:t>1</w:t>
      </w:r>
    </w:p>
    <w:p>
      <w:r>
        <w:t>6</w:t>
      </w:r>
    </w:p>
    <w:p>
      <w:r>
        <w:t>Ấp Thới Quan B</w:t>
      </w:r>
    </w:p>
    <w:p>
      <w:r>
        <w:t>180</w:t>
      </w:r>
    </w:p>
    <w:p>
      <w:r>
        <w:t>1</w:t>
      </w:r>
    </w:p>
    <w:p>
      <w:r>
        <w:t>7</w:t>
      </w:r>
    </w:p>
    <w:p>
      <w:r>
        <w:t>Ấp Trường Phú B</w:t>
      </w:r>
    </w:p>
    <w:p>
      <w:r>
        <w:t>184</w:t>
      </w:r>
    </w:p>
    <w:p>
      <w:r>
        <w:t>1</w:t>
      </w:r>
    </w:p>
    <w:p>
      <w:r>
        <w:t>VII. Xã Thới Thạnh</w:t>
      </w:r>
    </w:p>
    <w:p>
      <w:r>
        <w:t>9</w:t>
      </w:r>
    </w:p>
    <w:p>
      <w:r>
        <w:t>1</w:t>
      </w:r>
    </w:p>
    <w:p>
      <w:r>
        <w:t>Ấp Thái Bình A</w:t>
      </w:r>
    </w:p>
    <w:p>
      <w:r>
        <w:t>167</w:t>
      </w:r>
    </w:p>
    <w:p>
      <w:r>
        <w:t>1</w:t>
      </w:r>
    </w:p>
    <w:p>
      <w:r>
        <w:t>2</w:t>
      </w:r>
    </w:p>
    <w:p>
      <w:r>
        <w:t>Ấp Thới Bình A1</w:t>
      </w:r>
    </w:p>
    <w:p>
      <w:r>
        <w:t>184</w:t>
      </w:r>
    </w:p>
    <w:p>
      <w:r>
        <w:t>1</w:t>
      </w:r>
    </w:p>
    <w:p>
      <w:r>
        <w:t>3</w:t>
      </w:r>
    </w:p>
    <w:p>
      <w:r>
        <w:t>Ấp Thới Bình A2</w:t>
      </w:r>
    </w:p>
    <w:p>
      <w:r>
        <w:t>177</w:t>
      </w:r>
    </w:p>
    <w:p>
      <w:r>
        <w:t>1</w:t>
      </w:r>
    </w:p>
    <w:p>
      <w:r>
        <w:t>4</w:t>
      </w:r>
    </w:p>
    <w:p>
      <w:r>
        <w:t>Ấp Thới Bình B</w:t>
      </w:r>
    </w:p>
    <w:p>
      <w:r>
        <w:t>198</w:t>
      </w:r>
    </w:p>
    <w:p>
      <w:r>
        <w:t>1</w:t>
      </w:r>
    </w:p>
    <w:p>
      <w:r>
        <w:t>5</w:t>
      </w:r>
    </w:p>
    <w:p>
      <w:r>
        <w:t>Ấp Thới Hòa</w:t>
      </w:r>
    </w:p>
    <w:p>
      <w:r>
        <w:t>145</w:t>
      </w:r>
    </w:p>
    <w:p>
      <w:r>
        <w:t>2</w:t>
      </w:r>
    </w:p>
    <w:p>
      <w:r>
        <w:t>6</w:t>
      </w:r>
    </w:p>
    <w:p>
      <w:r>
        <w:t>Ấp Thới Hòa A</w:t>
      </w:r>
    </w:p>
    <w:p>
      <w:r>
        <w:t>149</w:t>
      </w:r>
    </w:p>
    <w:p>
      <w:r>
        <w:t>2</w:t>
      </w:r>
    </w:p>
    <w:p>
      <w:r>
        <w:t>7</w:t>
      </w:r>
    </w:p>
    <w:p>
      <w:r>
        <w:t>Ấp Thới Hòa B</w:t>
      </w:r>
    </w:p>
    <w:p>
      <w:r>
        <w:t>148</w:t>
      </w:r>
    </w:p>
    <w:p>
      <w:r>
        <w:t>2</w:t>
      </w:r>
    </w:p>
    <w:p>
      <w:r>
        <w:t>8</w:t>
      </w:r>
    </w:p>
    <w:p>
      <w:r>
        <w:t>Ấp Thới Hòa C</w:t>
      </w:r>
    </w:p>
    <w:p>
      <w:r>
        <w:t>138</w:t>
      </w:r>
    </w:p>
    <w:p>
      <w:r>
        <w:t>2</w:t>
      </w:r>
    </w:p>
    <w:p>
      <w:r>
        <w:t>9</w:t>
      </w:r>
    </w:p>
    <w:p>
      <w:r>
        <w:t>Ấp Thới Thuận</w:t>
      </w:r>
    </w:p>
    <w:p>
      <w:r>
        <w:t>154</w:t>
      </w:r>
    </w:p>
    <w:p>
      <w:r>
        <w:t>1</w:t>
      </w:r>
    </w:p>
    <w:p>
      <w:r>
        <w:t>VIII. Xã Trường Thành</w:t>
      </w:r>
    </w:p>
    <w:p>
      <w:r>
        <w:t>8</w:t>
      </w:r>
    </w:p>
    <w:p>
      <w:r>
        <w:t>1</w:t>
      </w:r>
    </w:p>
    <w:p>
      <w:r>
        <w:t>Ấp Trường Bình</w:t>
      </w:r>
    </w:p>
    <w:p>
      <w:r>
        <w:t>178</w:t>
      </w:r>
    </w:p>
    <w:p>
      <w:r>
        <w:t>1</w:t>
      </w:r>
    </w:p>
    <w:p>
      <w:r>
        <w:t>2</w:t>
      </w:r>
    </w:p>
    <w:p>
      <w:r>
        <w:t>Ấp Trường Đông</w:t>
      </w:r>
    </w:p>
    <w:p>
      <w:r>
        <w:t>181</w:t>
      </w:r>
    </w:p>
    <w:p>
      <w:r>
        <w:t>1</w:t>
      </w:r>
    </w:p>
    <w:p>
      <w:r>
        <w:t>3</w:t>
      </w:r>
    </w:p>
    <w:p>
      <w:r>
        <w:t>Ấp Trường Tây</w:t>
      </w:r>
    </w:p>
    <w:p>
      <w:r>
        <w:t>193</w:t>
      </w:r>
    </w:p>
    <w:p>
      <w:r>
        <w:t>1</w:t>
      </w:r>
    </w:p>
    <w:p>
      <w:r>
        <w:t>4</w:t>
      </w:r>
    </w:p>
    <w:p>
      <w:r>
        <w:t>Ấp Trường Tây A</w:t>
      </w:r>
    </w:p>
    <w:p>
      <w:r>
        <w:t>182</w:t>
      </w:r>
    </w:p>
    <w:p>
      <w:r>
        <w:t>1</w:t>
      </w:r>
    </w:p>
    <w:p>
      <w:r>
        <w:t>5</w:t>
      </w:r>
    </w:p>
    <w:p>
      <w:r>
        <w:t>Ấp Trường Thạnh</w:t>
      </w:r>
    </w:p>
    <w:p>
      <w:r>
        <w:t>166</w:t>
      </w:r>
    </w:p>
    <w:p>
      <w:r>
        <w:t>1</w:t>
      </w:r>
    </w:p>
    <w:p>
      <w:r>
        <w:t>6</w:t>
      </w:r>
    </w:p>
    <w:p>
      <w:r>
        <w:t>Ấp Trường Thanh A</w:t>
      </w:r>
    </w:p>
    <w:p>
      <w:r>
        <w:t>187</w:t>
      </w:r>
    </w:p>
    <w:p>
      <w:r>
        <w:t>1</w:t>
      </w:r>
    </w:p>
    <w:p>
      <w:r>
        <w:t>7</w:t>
      </w:r>
    </w:p>
    <w:p>
      <w:r>
        <w:t>Ấp Trường Thắng</w:t>
      </w:r>
    </w:p>
    <w:p>
      <w:r>
        <w:t>188</w:t>
      </w:r>
    </w:p>
    <w:p>
      <w:r>
        <w:t>1</w:t>
      </w:r>
    </w:p>
    <w:p>
      <w:r>
        <w:t>8</w:t>
      </w:r>
    </w:p>
    <w:p>
      <w:r>
        <w:t>Ấp Trường Trung</w:t>
      </w:r>
    </w:p>
    <w:p>
      <w:r>
        <w:t>168</w:t>
      </w:r>
    </w:p>
    <w:p>
      <w:r>
        <w:t>1</w:t>
      </w:r>
    </w:p>
    <w:p>
      <w:r>
        <w:t>IX. Xã Trường Thắng</w:t>
      </w:r>
    </w:p>
    <w:p>
      <w:r>
        <w:t>9</w:t>
      </w:r>
    </w:p>
    <w:p>
      <w:r>
        <w:t>1</w:t>
      </w:r>
    </w:p>
    <w:p>
      <w:r>
        <w:t>Ấp Thới Tân A</w:t>
      </w:r>
    </w:p>
    <w:p>
      <w:r>
        <w:t>164</w:t>
      </w:r>
    </w:p>
    <w:p>
      <w:r>
        <w:t>1</w:t>
      </w:r>
    </w:p>
    <w:p>
      <w:r>
        <w:t>2</w:t>
      </w:r>
    </w:p>
    <w:p>
      <w:r>
        <w:t>Ấp Thới Tân B</w:t>
      </w:r>
    </w:p>
    <w:p>
      <w:r>
        <w:t>143</w:t>
      </w:r>
    </w:p>
    <w:p>
      <w:r>
        <w:t>2</w:t>
      </w:r>
    </w:p>
    <w:p>
      <w:r>
        <w:t>3</w:t>
      </w:r>
    </w:p>
    <w:p>
      <w:r>
        <w:t>Ấp Thới Xuân</w:t>
      </w:r>
    </w:p>
    <w:p>
      <w:r>
        <w:t>212</w:t>
      </w:r>
    </w:p>
    <w:p>
      <w:r>
        <w:t>1</w:t>
      </w:r>
    </w:p>
    <w:p>
      <w:r>
        <w:t>4</w:t>
      </w:r>
    </w:p>
    <w:p>
      <w:r>
        <w:t>Ấp Trường Bình</w:t>
      </w:r>
    </w:p>
    <w:p>
      <w:r>
        <w:t>208</w:t>
      </w:r>
    </w:p>
    <w:p>
      <w:r>
        <w:t>1</w:t>
      </w:r>
    </w:p>
    <w:p>
      <w:r>
        <w:t>5</w:t>
      </w:r>
    </w:p>
    <w:p>
      <w:r>
        <w:t>Ấp Trường Hòa</w:t>
      </w:r>
    </w:p>
    <w:p>
      <w:r>
        <w:t>172</w:t>
      </w:r>
    </w:p>
    <w:p>
      <w:r>
        <w:t>1</w:t>
      </w:r>
    </w:p>
    <w:p>
      <w:r>
        <w:t>6</w:t>
      </w:r>
    </w:p>
    <w:p>
      <w:r>
        <w:t>Ấp Trường Hưng</w:t>
      </w:r>
    </w:p>
    <w:p>
      <w:r>
        <w:t>158</w:t>
      </w:r>
    </w:p>
    <w:p>
      <w:r>
        <w:t>1</w:t>
      </w:r>
    </w:p>
    <w:p>
      <w:r>
        <w:t>7</w:t>
      </w:r>
    </w:p>
    <w:p>
      <w:r>
        <w:t>Ấp Trường Phú</w:t>
      </w:r>
    </w:p>
    <w:p>
      <w:r>
        <w:t>164</w:t>
      </w:r>
    </w:p>
    <w:p>
      <w:r>
        <w:t>1</w:t>
      </w:r>
    </w:p>
    <w:p>
      <w:r>
        <w:t>8</w:t>
      </w:r>
    </w:p>
    <w:p>
      <w:r>
        <w:t>Ấp Trường Phú A</w:t>
      </w:r>
    </w:p>
    <w:p>
      <w:r>
        <w:t>144</w:t>
      </w:r>
    </w:p>
    <w:p>
      <w:r>
        <w:t>2</w:t>
      </w:r>
    </w:p>
    <w:p>
      <w:r>
        <w:t>9</w:t>
      </w:r>
    </w:p>
    <w:p>
      <w:r>
        <w:t>Ấp Trường Thuận</w:t>
      </w:r>
    </w:p>
    <w:p>
      <w:r>
        <w:t>201</w:t>
      </w:r>
    </w:p>
    <w:p>
      <w:r>
        <w:t>1</w:t>
      </w:r>
    </w:p>
    <w:p>
      <w:r>
        <w:t>X. Xã Trường Xuân</w:t>
      </w:r>
    </w:p>
    <w:p>
      <w:r>
        <w:t>8</w:t>
      </w:r>
    </w:p>
    <w:p>
      <w:r>
        <w:t>1</w:t>
      </w:r>
    </w:p>
    <w:p>
      <w:r>
        <w:t>Ấp Phú Thọ</w:t>
      </w:r>
    </w:p>
    <w:p>
      <w:r>
        <w:t>250</w:t>
      </w:r>
    </w:p>
    <w:p>
      <w:r>
        <w:t>1</w:t>
      </w:r>
    </w:p>
    <w:p>
      <w:r>
        <w:t>2</w:t>
      </w:r>
    </w:p>
    <w:p>
      <w:r>
        <w:t>Ấp Thanh Di</w:t>
      </w:r>
    </w:p>
    <w:p>
      <w:r>
        <w:t>166</w:t>
      </w:r>
    </w:p>
    <w:p>
      <w:r>
        <w:t>1</w:t>
      </w:r>
    </w:p>
    <w:p>
      <w:r>
        <w:t>3</w:t>
      </w:r>
    </w:p>
    <w:p>
      <w:r>
        <w:t>Ấp Thanh Nhung</w:t>
      </w:r>
    </w:p>
    <w:p>
      <w:r>
        <w:t>186</w:t>
      </w:r>
    </w:p>
    <w:p>
      <w:r>
        <w:t>1</w:t>
      </w:r>
    </w:p>
    <w:p>
      <w:r>
        <w:t>4</w:t>
      </w:r>
    </w:p>
    <w:p>
      <w:r>
        <w:t>Ấp Thới Ninh</w:t>
      </w:r>
    </w:p>
    <w:p>
      <w:r>
        <w:t>190</w:t>
      </w:r>
    </w:p>
    <w:p>
      <w:r>
        <w:t>1</w:t>
      </w:r>
    </w:p>
    <w:p>
      <w:r>
        <w:t>5</w:t>
      </w:r>
    </w:p>
    <w:p>
      <w:r>
        <w:t>Ấp Thới Thanh</w:t>
      </w:r>
    </w:p>
    <w:p>
      <w:r>
        <w:t>186</w:t>
      </w:r>
    </w:p>
    <w:p>
      <w:r>
        <w:t>1</w:t>
      </w:r>
    </w:p>
    <w:p>
      <w:r>
        <w:t>6</w:t>
      </w:r>
    </w:p>
    <w:p>
      <w:r>
        <w:t>Ấp Trường Khương</w:t>
      </w:r>
    </w:p>
    <w:p>
      <w:r>
        <w:t>187</w:t>
      </w:r>
    </w:p>
    <w:p>
      <w:r>
        <w:t>1</w:t>
      </w:r>
    </w:p>
    <w:p>
      <w:r>
        <w:t>7</w:t>
      </w:r>
    </w:p>
    <w:p>
      <w:r>
        <w:t>Ấp Trường Thọ</w:t>
      </w:r>
    </w:p>
    <w:p>
      <w:r>
        <w:t>193</w:t>
      </w:r>
    </w:p>
    <w:p>
      <w:r>
        <w:t>1</w:t>
      </w:r>
    </w:p>
    <w:p>
      <w:r>
        <w:t>8</w:t>
      </w:r>
    </w:p>
    <w:p>
      <w:r>
        <w:t>Ấp Trường Thọ 1</w:t>
      </w:r>
    </w:p>
    <w:p>
      <w:r>
        <w:t>190</w:t>
      </w:r>
    </w:p>
    <w:p>
      <w:r>
        <w:t>1</w:t>
      </w:r>
    </w:p>
    <w:p>
      <w:r>
        <w:t>XI. Xã Trường Xuân A</w:t>
      </w:r>
    </w:p>
    <w:p>
      <w:r>
        <w:t>6</w:t>
      </w:r>
    </w:p>
    <w:p>
      <w:r>
        <w:t>1</w:t>
      </w:r>
    </w:p>
    <w:p>
      <w:r>
        <w:t>Ấp Trung Hóa</w:t>
      </w:r>
    </w:p>
    <w:p>
      <w:r>
        <w:t>186</w:t>
      </w:r>
    </w:p>
    <w:p>
      <w:r>
        <w:t>1</w:t>
      </w:r>
    </w:p>
    <w:p>
      <w:r>
        <w:t>2</w:t>
      </w:r>
    </w:p>
    <w:p>
      <w:r>
        <w:t>Ấp Trường Ninh 1</w:t>
      </w:r>
    </w:p>
    <w:p>
      <w:r>
        <w:t>172</w:t>
      </w:r>
    </w:p>
    <w:p>
      <w:r>
        <w:t>1</w:t>
      </w:r>
    </w:p>
    <w:p>
      <w:r>
        <w:t>3</w:t>
      </w:r>
    </w:p>
    <w:p>
      <w:r>
        <w:t>Ấp Trường Ninh 2</w:t>
      </w:r>
    </w:p>
    <w:p>
      <w:r>
        <w:t>177</w:t>
      </w:r>
    </w:p>
    <w:p>
      <w:r>
        <w:t>1</w:t>
      </w:r>
    </w:p>
    <w:p>
      <w:r>
        <w:t>4</w:t>
      </w:r>
    </w:p>
    <w:p>
      <w:r>
        <w:t>Ấp Trường Ninh 3</w:t>
      </w:r>
    </w:p>
    <w:p>
      <w:r>
        <w:t>147</w:t>
      </w:r>
    </w:p>
    <w:p>
      <w:r>
        <w:t>2</w:t>
      </w:r>
    </w:p>
    <w:p>
      <w:r>
        <w:t>5</w:t>
      </w:r>
    </w:p>
    <w:p>
      <w:r>
        <w:t>Ấp Trường Ninh 4</w:t>
      </w:r>
    </w:p>
    <w:p>
      <w:r>
        <w:t>175</w:t>
      </w:r>
    </w:p>
    <w:p>
      <w:r>
        <w:t>1</w:t>
      </w:r>
    </w:p>
    <w:p>
      <w:r>
        <w:t>6</w:t>
      </w:r>
    </w:p>
    <w:p>
      <w:r>
        <w:t>Ấp Trung Thành</w:t>
      </w:r>
    </w:p>
    <w:p>
      <w:r>
        <w:t>190</w:t>
      </w:r>
    </w:p>
    <w:p>
      <w:r>
        <w:t>1</w:t>
      </w:r>
    </w:p>
    <w:p>
      <w:r>
        <w:t>XII. Xã Trường Xuân B</w:t>
      </w:r>
    </w:p>
    <w:p>
      <w:r>
        <w:t>7</w:t>
      </w:r>
    </w:p>
    <w:p>
      <w:r>
        <w:t>1</w:t>
      </w:r>
    </w:p>
    <w:p>
      <w:r>
        <w:t>Ấp Trường Khương A</w:t>
      </w:r>
    </w:p>
    <w:p>
      <w:r>
        <w:t>189</w:t>
      </w:r>
    </w:p>
    <w:p>
      <w:r>
        <w:t>1</w:t>
      </w:r>
    </w:p>
    <w:p>
      <w:r>
        <w:t>2</w:t>
      </w:r>
    </w:p>
    <w:p>
      <w:r>
        <w:t>Ấp Trường Khương B</w:t>
      </w:r>
    </w:p>
    <w:p>
      <w:r>
        <w:t>177</w:t>
      </w:r>
    </w:p>
    <w:p>
      <w:r>
        <w:t>1</w:t>
      </w:r>
    </w:p>
    <w:p>
      <w:r>
        <w:t>3</w:t>
      </w:r>
    </w:p>
    <w:p>
      <w:r>
        <w:t>Ấp Trường Ninh</w:t>
      </w:r>
    </w:p>
    <w:p>
      <w:r>
        <w:t>149</w:t>
      </w:r>
    </w:p>
    <w:p>
      <w:r>
        <w:t>2</w:t>
      </w:r>
    </w:p>
    <w:p>
      <w:r>
        <w:t>4</w:t>
      </w:r>
    </w:p>
    <w:p>
      <w:r>
        <w:t>Ấp Trường Ninh A</w:t>
      </w:r>
    </w:p>
    <w:p>
      <w:r>
        <w:t>155</w:t>
      </w:r>
    </w:p>
    <w:p>
      <w:r>
        <w:t>1</w:t>
      </w:r>
    </w:p>
    <w:p>
      <w:r>
        <w:t>5</w:t>
      </w:r>
    </w:p>
    <w:p>
      <w:r>
        <w:t>Ấp Thới Thanh A</w:t>
      </w:r>
    </w:p>
    <w:p>
      <w:r>
        <w:t>184</w:t>
      </w:r>
    </w:p>
    <w:p>
      <w:r>
        <w:t>1</w:t>
      </w:r>
    </w:p>
    <w:p>
      <w:r>
        <w:t>6</w:t>
      </w:r>
    </w:p>
    <w:p>
      <w:r>
        <w:t>Ấp Thới Thanh B</w:t>
      </w:r>
    </w:p>
    <w:p>
      <w:r>
        <w:t>179</w:t>
      </w:r>
    </w:p>
    <w:p>
      <w:r>
        <w:t>1</w:t>
      </w:r>
    </w:p>
    <w:p>
      <w:r>
        <w:t>7</w:t>
      </w:r>
    </w:p>
    <w:p>
      <w:r>
        <w:t>Ấp Trường Thuận</w:t>
      </w:r>
    </w:p>
    <w:p>
      <w:r>
        <w:t>176</w:t>
      </w:r>
    </w:p>
    <w:p>
      <w:r>
        <w:t>1</w:t>
      </w:r>
    </w:p>
    <w:p>
      <w:r>
        <w:t>XIII. Xã Xuân Thắng</w:t>
      </w:r>
    </w:p>
    <w:p>
      <w:r>
        <w:t>6</w:t>
      </w:r>
    </w:p>
    <w:p>
      <w:r>
        <w:t>1</w:t>
      </w:r>
    </w:p>
    <w:p>
      <w:r>
        <w:t>Ấp Thới Bình</w:t>
      </w:r>
    </w:p>
    <w:p>
      <w:r>
        <w:t>185</w:t>
      </w:r>
    </w:p>
    <w:p>
      <w:r>
        <w:t>1</w:t>
      </w:r>
    </w:p>
    <w:p>
      <w:r>
        <w:t>2</w:t>
      </w:r>
    </w:p>
    <w:p>
      <w:r>
        <w:t>Ấp Thới Hiệp B</w:t>
      </w:r>
    </w:p>
    <w:p>
      <w:r>
        <w:t>193</w:t>
      </w:r>
    </w:p>
    <w:p>
      <w:r>
        <w:t>1</w:t>
      </w:r>
    </w:p>
    <w:p>
      <w:r>
        <w:t>3</w:t>
      </w:r>
    </w:p>
    <w:p>
      <w:r>
        <w:t>Ấp Thới Hòa B</w:t>
      </w:r>
    </w:p>
    <w:p>
      <w:r>
        <w:t>183</w:t>
      </w:r>
    </w:p>
    <w:p>
      <w:r>
        <w:t>1</w:t>
      </w:r>
    </w:p>
    <w:p>
      <w:r>
        <w:t>4</w:t>
      </w:r>
    </w:p>
    <w:p>
      <w:r>
        <w:t>Ấp Thới Lộc</w:t>
      </w:r>
    </w:p>
    <w:p>
      <w:r>
        <w:t>173</w:t>
      </w:r>
    </w:p>
    <w:p>
      <w:r>
        <w:t>1</w:t>
      </w:r>
    </w:p>
    <w:p>
      <w:r>
        <w:t>5</w:t>
      </w:r>
    </w:p>
    <w:p>
      <w:r>
        <w:t>Ấp Thới Phong B</w:t>
      </w:r>
    </w:p>
    <w:p>
      <w:r>
        <w:t>183</w:t>
      </w:r>
    </w:p>
    <w:p>
      <w:r>
        <w:t>1</w:t>
      </w:r>
    </w:p>
    <w:p>
      <w:r>
        <w:t>6</w:t>
      </w:r>
    </w:p>
    <w:p>
      <w:r>
        <w:t>Ấp Thới Xuân</w:t>
      </w:r>
    </w:p>
    <w:p>
      <w:r>
        <w:t>167</w:t>
      </w:r>
    </w:p>
    <w:p>
      <w:r>
        <w:t>1</w:t>
      </w:r>
    </w:p>
    <w:p>
      <w:r>
        <w:t>IX</w:t>
      </w:r>
    </w:p>
    <w:p>
      <w:r>
        <w:t>HUYỆN VĨNH THẠNH</w:t>
      </w:r>
    </w:p>
    <w:p>
      <w:r>
        <w:t>56</w:t>
      </w:r>
    </w:p>
    <w:p>
      <w:r>
        <w:t>I. Thị trấn Thạnh An</w:t>
      </w:r>
    </w:p>
    <w:p>
      <w:r>
        <w:t>6</w:t>
      </w:r>
    </w:p>
    <w:p>
      <w:r>
        <w:t>1</w:t>
      </w:r>
    </w:p>
    <w:p>
      <w:r>
        <w:t>Ấp Bờ Bao</w:t>
      </w:r>
    </w:p>
    <w:p>
      <w:r>
        <w:t>202</w:t>
      </w:r>
    </w:p>
    <w:p>
      <w:r>
        <w:t>1</w:t>
      </w:r>
    </w:p>
    <w:p>
      <w:r>
        <w:t>2</w:t>
      </w:r>
    </w:p>
    <w:p>
      <w:r>
        <w:t>Ấp Phụng Hưng</w:t>
      </w:r>
    </w:p>
    <w:p>
      <w:r>
        <w:t>198</w:t>
      </w:r>
    </w:p>
    <w:p>
      <w:r>
        <w:t>1</w:t>
      </w:r>
    </w:p>
    <w:p>
      <w:r>
        <w:t>3</w:t>
      </w:r>
    </w:p>
    <w:p>
      <w:r>
        <w:t>Ấp Phụng Lợi</w:t>
      </w:r>
    </w:p>
    <w:p>
      <w:r>
        <w:t>215</w:t>
      </w:r>
    </w:p>
    <w:p>
      <w:r>
        <w:t>1</w:t>
      </w:r>
    </w:p>
    <w:p>
      <w:r>
        <w:t>4</w:t>
      </w:r>
    </w:p>
    <w:p>
      <w:r>
        <w:t>Ấp Phụng Quới A</w:t>
      </w:r>
    </w:p>
    <w:p>
      <w:r>
        <w:t>227</w:t>
      </w:r>
    </w:p>
    <w:p>
      <w:r>
        <w:t>1</w:t>
      </w:r>
    </w:p>
    <w:p>
      <w:r>
        <w:t>5</w:t>
      </w:r>
    </w:p>
    <w:p>
      <w:r>
        <w:t>Ấp Phụng Quới B</w:t>
      </w:r>
    </w:p>
    <w:p>
      <w:r>
        <w:t>217</w:t>
      </w:r>
    </w:p>
    <w:p>
      <w:r>
        <w:t>1</w:t>
      </w:r>
    </w:p>
    <w:p>
      <w:r>
        <w:t>6</w:t>
      </w:r>
    </w:p>
    <w:p>
      <w:r>
        <w:t>Ấp Thầy Ký</w:t>
      </w:r>
    </w:p>
    <w:p>
      <w:r>
        <w:t>223</w:t>
      </w:r>
    </w:p>
    <w:p>
      <w:r>
        <w:t>1</w:t>
      </w:r>
    </w:p>
    <w:p>
      <w:r>
        <w:t>II. Thị trấn Vĩnh Thạnh</w:t>
      </w:r>
    </w:p>
    <w:p>
      <w:r>
        <w:t>4</w:t>
      </w:r>
    </w:p>
    <w:p>
      <w:r>
        <w:t>1</w:t>
      </w:r>
    </w:p>
    <w:p>
      <w:r>
        <w:t>ấp Vĩnh Lộc</w:t>
      </w:r>
    </w:p>
    <w:p>
      <w:r>
        <w:t>151</w:t>
      </w:r>
    </w:p>
    <w:p>
      <w:r>
        <w:t>1</w:t>
      </w:r>
    </w:p>
    <w:p>
      <w:r>
        <w:t>2</w:t>
      </w:r>
    </w:p>
    <w:p>
      <w:r>
        <w:t>ấp Vĩnh Mỹ</w:t>
      </w:r>
    </w:p>
    <w:p>
      <w:r>
        <w:t>154</w:t>
      </w:r>
    </w:p>
    <w:p>
      <w:r>
        <w:t>1</w:t>
      </w:r>
    </w:p>
    <w:p>
      <w:r>
        <w:t>3</w:t>
      </w:r>
    </w:p>
    <w:p>
      <w:r>
        <w:t>ấp Vĩnh Quới</w:t>
      </w:r>
    </w:p>
    <w:p>
      <w:r>
        <w:t>217</w:t>
      </w:r>
    </w:p>
    <w:p>
      <w:r>
        <w:t>1</w:t>
      </w:r>
    </w:p>
    <w:p>
      <w:r>
        <w:t>4</w:t>
      </w:r>
    </w:p>
    <w:p>
      <w:r>
        <w:t>ấp Vĩnh Tiến</w:t>
      </w:r>
    </w:p>
    <w:p>
      <w:r>
        <w:t>202</w:t>
      </w:r>
    </w:p>
    <w:p>
      <w:r>
        <w:t>1</w:t>
      </w:r>
    </w:p>
    <w:p>
      <w:r>
        <w:t>III. Xã Thạnh An</w:t>
      </w:r>
    </w:p>
    <w:p>
      <w:r>
        <w:t>7</w:t>
      </w:r>
    </w:p>
    <w:p>
      <w:r>
        <w:t>1</w:t>
      </w:r>
    </w:p>
    <w:p>
      <w:r>
        <w:t>Ấp E1</w:t>
      </w:r>
    </w:p>
    <w:p>
      <w:r>
        <w:t>233</w:t>
      </w:r>
    </w:p>
    <w:p>
      <w:r>
        <w:t>1</w:t>
      </w:r>
    </w:p>
    <w:p>
      <w:r>
        <w:t>2</w:t>
      </w:r>
    </w:p>
    <w:p>
      <w:r>
        <w:t>Ấp F1</w:t>
      </w:r>
    </w:p>
    <w:p>
      <w:r>
        <w:t>212</w:t>
      </w:r>
    </w:p>
    <w:p>
      <w:r>
        <w:t>1</w:t>
      </w:r>
    </w:p>
    <w:p>
      <w:r>
        <w:t>3</w:t>
      </w:r>
    </w:p>
    <w:p>
      <w:r>
        <w:t>Ấp F2</w:t>
      </w:r>
    </w:p>
    <w:p>
      <w:r>
        <w:t>211</w:t>
      </w:r>
    </w:p>
    <w:p>
      <w:r>
        <w:t>1</w:t>
      </w:r>
    </w:p>
    <w:p>
      <w:r>
        <w:t>4</w:t>
      </w:r>
    </w:p>
    <w:p>
      <w:r>
        <w:t>Ấp G1</w:t>
      </w:r>
    </w:p>
    <w:p>
      <w:r>
        <w:t>204</w:t>
      </w:r>
    </w:p>
    <w:p>
      <w:r>
        <w:t>1</w:t>
      </w:r>
    </w:p>
    <w:p>
      <w:r>
        <w:t>5</w:t>
      </w:r>
    </w:p>
    <w:p>
      <w:r>
        <w:t>Ấp G2</w:t>
      </w:r>
    </w:p>
    <w:p>
      <w:r>
        <w:t>207</w:t>
      </w:r>
    </w:p>
    <w:p>
      <w:r>
        <w:t>1</w:t>
      </w:r>
    </w:p>
    <w:p>
      <w:r>
        <w:t>6</w:t>
      </w:r>
    </w:p>
    <w:p>
      <w:r>
        <w:t>Ấp H1</w:t>
      </w:r>
    </w:p>
    <w:p>
      <w:r>
        <w:t>194</w:t>
      </w:r>
    </w:p>
    <w:p>
      <w:r>
        <w:t>1</w:t>
      </w:r>
    </w:p>
    <w:p>
      <w:r>
        <w:t>7</w:t>
      </w:r>
    </w:p>
    <w:p>
      <w:r>
        <w:t>Ấp H2</w:t>
      </w:r>
    </w:p>
    <w:p>
      <w:r>
        <w:t>186</w:t>
      </w:r>
    </w:p>
    <w:p>
      <w:r>
        <w:t>1</w:t>
      </w:r>
    </w:p>
    <w:p>
      <w:r>
        <w:t>IV. Xã Thạnh Lộc</w:t>
      </w:r>
    </w:p>
    <w:p>
      <w:r>
        <w:t>7</w:t>
      </w:r>
    </w:p>
    <w:p>
      <w:r>
        <w:t>1</w:t>
      </w:r>
    </w:p>
    <w:p>
      <w:r>
        <w:t>Ấp Tân An</w:t>
      </w:r>
    </w:p>
    <w:p>
      <w:r>
        <w:t>215</w:t>
      </w:r>
    </w:p>
    <w:p>
      <w:r>
        <w:t>1</w:t>
      </w:r>
    </w:p>
    <w:p>
      <w:r>
        <w:t>2</w:t>
      </w:r>
    </w:p>
    <w:p>
      <w:r>
        <w:t>Ấp Tân Hưng</w:t>
      </w:r>
    </w:p>
    <w:p>
      <w:r>
        <w:t>235</w:t>
      </w:r>
    </w:p>
    <w:p>
      <w:r>
        <w:t>1</w:t>
      </w:r>
    </w:p>
    <w:p>
      <w:r>
        <w:t>3</w:t>
      </w:r>
    </w:p>
    <w:p>
      <w:r>
        <w:t>Ấp Tân Lập</w:t>
      </w:r>
    </w:p>
    <w:p>
      <w:r>
        <w:t>228</w:t>
      </w:r>
    </w:p>
    <w:p>
      <w:r>
        <w:t>1</w:t>
      </w:r>
    </w:p>
    <w:p>
      <w:r>
        <w:t>4</w:t>
      </w:r>
    </w:p>
    <w:p>
      <w:r>
        <w:t>Ấp Tân Lợi</w:t>
      </w:r>
    </w:p>
    <w:p>
      <w:r>
        <w:t>241</w:t>
      </w:r>
    </w:p>
    <w:p>
      <w:r>
        <w:t>1</w:t>
      </w:r>
    </w:p>
    <w:p>
      <w:r>
        <w:t>5</w:t>
      </w:r>
    </w:p>
    <w:p>
      <w:r>
        <w:t>Ấp Tân Thạnh</w:t>
      </w:r>
    </w:p>
    <w:p>
      <w:r>
        <w:t>216</w:t>
      </w:r>
    </w:p>
    <w:p>
      <w:r>
        <w:t>1</w:t>
      </w:r>
    </w:p>
    <w:p>
      <w:r>
        <w:t>6</w:t>
      </w:r>
    </w:p>
    <w:p>
      <w:r>
        <w:t>Ấp Thạnh Quới 2</w:t>
      </w:r>
    </w:p>
    <w:p>
      <w:r>
        <w:t>239</w:t>
      </w:r>
    </w:p>
    <w:p>
      <w:r>
        <w:t>1</w:t>
      </w:r>
    </w:p>
    <w:p>
      <w:r>
        <w:t>7</w:t>
      </w:r>
    </w:p>
    <w:p>
      <w:r>
        <w:t>Ấp Thắng Lợi</w:t>
      </w:r>
    </w:p>
    <w:p>
      <w:r>
        <w:t>246</w:t>
      </w:r>
    </w:p>
    <w:p>
      <w:r>
        <w:t>1</w:t>
      </w:r>
    </w:p>
    <w:p>
      <w:r>
        <w:t>V. Xã Thạnh Lợi</w:t>
      </w:r>
    </w:p>
    <w:p>
      <w:r>
        <w:t>4</w:t>
      </w:r>
    </w:p>
    <w:p>
      <w:r>
        <w:t>1</w:t>
      </w:r>
    </w:p>
    <w:p>
      <w:r>
        <w:t>Ấp B2</w:t>
      </w:r>
    </w:p>
    <w:p>
      <w:r>
        <w:t>233</w:t>
      </w:r>
    </w:p>
    <w:p>
      <w:r>
        <w:t>1</w:t>
      </w:r>
    </w:p>
    <w:p>
      <w:r>
        <w:t>2</w:t>
      </w:r>
    </w:p>
    <w:p>
      <w:r>
        <w:t>Ấp C2</w:t>
      </w:r>
    </w:p>
    <w:p>
      <w:r>
        <w:t>234</w:t>
      </w:r>
    </w:p>
    <w:p>
      <w:r>
        <w:t>1</w:t>
      </w:r>
    </w:p>
    <w:p>
      <w:r>
        <w:t>3</w:t>
      </w:r>
    </w:p>
    <w:p>
      <w:r>
        <w:t>Ấp D2</w:t>
      </w:r>
    </w:p>
    <w:p>
      <w:r>
        <w:t>230</w:t>
      </w:r>
    </w:p>
    <w:p>
      <w:r>
        <w:t>1</w:t>
      </w:r>
    </w:p>
    <w:p>
      <w:r>
        <w:t>4</w:t>
      </w:r>
    </w:p>
    <w:p>
      <w:r>
        <w:t>Ấp E2</w:t>
      </w:r>
    </w:p>
    <w:p>
      <w:r>
        <w:t>232</w:t>
      </w:r>
    </w:p>
    <w:p>
      <w:r>
        <w:t>1</w:t>
      </w:r>
    </w:p>
    <w:p>
      <w:r>
        <w:t>VI. Xã Thạnh Mỹ</w:t>
      </w:r>
    </w:p>
    <w:p>
      <w:r>
        <w:t>5</w:t>
      </w:r>
    </w:p>
    <w:p>
      <w:r>
        <w:t>1</w:t>
      </w:r>
    </w:p>
    <w:p>
      <w:r>
        <w:t>Ấp Đất Mới</w:t>
      </w:r>
    </w:p>
    <w:p>
      <w:r>
        <w:t>213</w:t>
      </w:r>
    </w:p>
    <w:p>
      <w:r>
        <w:t>1</w:t>
      </w:r>
    </w:p>
    <w:p>
      <w:r>
        <w:t>2</w:t>
      </w:r>
    </w:p>
    <w:p>
      <w:r>
        <w:t>Ấp Lân Quới 1</w:t>
      </w:r>
    </w:p>
    <w:p>
      <w:r>
        <w:t>225</w:t>
      </w:r>
    </w:p>
    <w:p>
      <w:r>
        <w:t>1</w:t>
      </w:r>
    </w:p>
    <w:p>
      <w:r>
        <w:t>3</w:t>
      </w:r>
    </w:p>
    <w:p>
      <w:r>
        <w:t>Ấp Long Thạnh</w:t>
      </w:r>
    </w:p>
    <w:p>
      <w:r>
        <w:t>202</w:t>
      </w:r>
    </w:p>
    <w:p>
      <w:r>
        <w:t>1</w:t>
      </w:r>
    </w:p>
    <w:p>
      <w:r>
        <w:t>4</w:t>
      </w:r>
    </w:p>
    <w:p>
      <w:r>
        <w:t>Ấp Qui Lân 4</w:t>
      </w:r>
    </w:p>
    <w:p>
      <w:r>
        <w:t>194</w:t>
      </w:r>
    </w:p>
    <w:p>
      <w:r>
        <w:t>1</w:t>
      </w:r>
    </w:p>
    <w:p>
      <w:r>
        <w:t>5</w:t>
      </w:r>
    </w:p>
    <w:p>
      <w:r>
        <w:t>Ấp Qui Long</w:t>
      </w:r>
    </w:p>
    <w:p>
      <w:r>
        <w:t>258</w:t>
      </w:r>
    </w:p>
    <w:p>
      <w:r>
        <w:t>1</w:t>
      </w:r>
    </w:p>
    <w:p>
      <w:r>
        <w:t>VII. Xã Thạnh Quới</w:t>
      </w:r>
    </w:p>
    <w:p>
      <w:r>
        <w:t>7</w:t>
      </w:r>
    </w:p>
    <w:p>
      <w:r>
        <w:t>1</w:t>
      </w:r>
    </w:p>
    <w:p>
      <w:r>
        <w:t>Ấp Lân Quới 2</w:t>
      </w:r>
    </w:p>
    <w:p>
      <w:r>
        <w:t>215</w:t>
      </w:r>
    </w:p>
    <w:p>
      <w:r>
        <w:t>1</w:t>
      </w:r>
    </w:p>
    <w:p>
      <w:r>
        <w:t>2</w:t>
      </w:r>
    </w:p>
    <w:p>
      <w:r>
        <w:t>Ấp Qui Lân 1</w:t>
      </w:r>
    </w:p>
    <w:p>
      <w:r>
        <w:t>225</w:t>
      </w:r>
    </w:p>
    <w:p>
      <w:r>
        <w:t>1</w:t>
      </w:r>
    </w:p>
    <w:p>
      <w:r>
        <w:t>3</w:t>
      </w:r>
    </w:p>
    <w:p>
      <w:r>
        <w:t>Ấp Qui Lân 2</w:t>
      </w:r>
    </w:p>
    <w:p>
      <w:r>
        <w:t>211</w:t>
      </w:r>
    </w:p>
    <w:p>
      <w:r>
        <w:t>1</w:t>
      </w:r>
    </w:p>
    <w:p>
      <w:r>
        <w:t>4</w:t>
      </w:r>
    </w:p>
    <w:p>
      <w:r>
        <w:t>Ấp Qui Lân 3</w:t>
      </w:r>
    </w:p>
    <w:p>
      <w:r>
        <w:t>228</w:t>
      </w:r>
    </w:p>
    <w:p>
      <w:r>
        <w:t>1</w:t>
      </w:r>
    </w:p>
    <w:p>
      <w:r>
        <w:t>5</w:t>
      </w:r>
    </w:p>
    <w:p>
      <w:r>
        <w:t>Ấp Qui Lân 5</w:t>
      </w:r>
    </w:p>
    <w:p>
      <w:r>
        <w:t>247</w:t>
      </w:r>
    </w:p>
    <w:p>
      <w:r>
        <w:t>1</w:t>
      </w:r>
    </w:p>
    <w:p>
      <w:r>
        <w:t>6</w:t>
      </w:r>
    </w:p>
    <w:p>
      <w:r>
        <w:t>Ấp Qui Lân 6</w:t>
      </w:r>
    </w:p>
    <w:p>
      <w:r>
        <w:t>254</w:t>
      </w:r>
    </w:p>
    <w:p>
      <w:r>
        <w:t>1</w:t>
      </w:r>
    </w:p>
    <w:p>
      <w:r>
        <w:t>7</w:t>
      </w:r>
    </w:p>
    <w:p>
      <w:r>
        <w:t>Ấp Qui Lân 7</w:t>
      </w:r>
    </w:p>
    <w:p>
      <w:r>
        <w:t>200</w:t>
      </w:r>
    </w:p>
    <w:p>
      <w:r>
        <w:t>1</w:t>
      </w:r>
    </w:p>
    <w:p>
      <w:r>
        <w:t>VII. Xã Thạnh Thắng</w:t>
      </w:r>
    </w:p>
    <w:p>
      <w:r>
        <w:t>3</w:t>
      </w:r>
    </w:p>
    <w:p>
      <w:r>
        <w:t>1</w:t>
      </w:r>
    </w:p>
    <w:p>
      <w:r>
        <w:t>Ấp B1</w:t>
      </w:r>
    </w:p>
    <w:p>
      <w:r>
        <w:t>228</w:t>
      </w:r>
    </w:p>
    <w:p>
      <w:r>
        <w:t>1</w:t>
      </w:r>
    </w:p>
    <w:p>
      <w:r>
        <w:t>2</w:t>
      </w:r>
    </w:p>
    <w:p>
      <w:r>
        <w:t>Ấp C1</w:t>
      </w:r>
    </w:p>
    <w:p>
      <w:r>
        <w:t>224</w:t>
      </w:r>
    </w:p>
    <w:p>
      <w:r>
        <w:t>1</w:t>
      </w:r>
    </w:p>
    <w:p>
      <w:r>
        <w:t>3</w:t>
      </w:r>
    </w:p>
    <w:p>
      <w:r>
        <w:t>Ấp D1</w:t>
      </w:r>
    </w:p>
    <w:p>
      <w:r>
        <w:t>216</w:t>
      </w:r>
    </w:p>
    <w:p>
      <w:r>
        <w:t>1</w:t>
      </w:r>
    </w:p>
    <w:p>
      <w:r>
        <w:t>IX. Xã Thạnh Tiến</w:t>
      </w:r>
    </w:p>
    <w:p>
      <w:r>
        <w:t>3</w:t>
      </w:r>
    </w:p>
    <w:p>
      <w:r>
        <w:t>1</w:t>
      </w:r>
    </w:p>
    <w:p>
      <w:r>
        <w:t>Ấp Bờ Bao</w:t>
      </w:r>
    </w:p>
    <w:p>
      <w:r>
        <w:t>179</w:t>
      </w:r>
    </w:p>
    <w:p>
      <w:r>
        <w:t>1</w:t>
      </w:r>
    </w:p>
    <w:p>
      <w:r>
        <w:t>2</w:t>
      </w:r>
    </w:p>
    <w:p>
      <w:r>
        <w:t>Ấp Phụng Phụng</w:t>
      </w:r>
    </w:p>
    <w:p>
      <w:r>
        <w:t>263</w:t>
      </w:r>
    </w:p>
    <w:p>
      <w:r>
        <w:t>1</w:t>
      </w:r>
    </w:p>
    <w:p>
      <w:r>
        <w:t>3</w:t>
      </w:r>
    </w:p>
    <w:p>
      <w:r>
        <w:t>Ấp Phụng Thạnh</w:t>
      </w:r>
    </w:p>
    <w:p>
      <w:r>
        <w:t>259</w:t>
      </w:r>
    </w:p>
    <w:p>
      <w:r>
        <w:t>1</w:t>
      </w:r>
    </w:p>
    <w:p>
      <w:r>
        <w:t>X. Xã Vĩnh Bình</w:t>
      </w:r>
    </w:p>
    <w:p>
      <w:r>
        <w:t>4</w:t>
      </w:r>
    </w:p>
    <w:p>
      <w:r>
        <w:t>1</w:t>
      </w:r>
    </w:p>
    <w:p>
      <w:r>
        <w:t>Ấp Vĩnh Hưng</w:t>
      </w:r>
    </w:p>
    <w:p>
      <w:r>
        <w:t>188</w:t>
      </w:r>
    </w:p>
    <w:p>
      <w:r>
        <w:t>1</w:t>
      </w:r>
    </w:p>
    <w:p>
      <w:r>
        <w:t>2</w:t>
      </w:r>
    </w:p>
    <w:p>
      <w:r>
        <w:t>Ấp Vĩnh Lộc</w:t>
      </w:r>
    </w:p>
    <w:p>
      <w:r>
        <w:t>208</w:t>
      </w:r>
    </w:p>
    <w:p>
      <w:r>
        <w:t>1</w:t>
      </w:r>
    </w:p>
    <w:p>
      <w:r>
        <w:t>3</w:t>
      </w:r>
    </w:p>
    <w:p>
      <w:r>
        <w:t>Ấp Vĩnh Nhuận</w:t>
      </w:r>
    </w:p>
    <w:p>
      <w:r>
        <w:t>274</w:t>
      </w:r>
    </w:p>
    <w:p>
      <w:r>
        <w:t>1</w:t>
      </w:r>
    </w:p>
    <w:p>
      <w:r>
        <w:t>4</w:t>
      </w:r>
    </w:p>
    <w:p>
      <w:r>
        <w:t>Ấp Vĩnh Thọ</w:t>
      </w:r>
    </w:p>
    <w:p>
      <w:r>
        <w:t>222</w:t>
      </w:r>
    </w:p>
    <w:p>
      <w:r>
        <w:t>1</w:t>
      </w:r>
    </w:p>
    <w:p>
      <w:r>
        <w:t>XI. Xã Vĩnh Trinh</w:t>
      </w:r>
    </w:p>
    <w:p>
      <w:r>
        <w:t>6</w:t>
      </w:r>
    </w:p>
    <w:p>
      <w:r>
        <w:t>1</w:t>
      </w:r>
    </w:p>
    <w:p>
      <w:r>
        <w:t>Ấp Vĩnh Lân</w:t>
      </w:r>
    </w:p>
    <w:p>
      <w:r>
        <w:t>263</w:t>
      </w:r>
    </w:p>
    <w:p>
      <w:r>
        <w:t>1</w:t>
      </w:r>
    </w:p>
    <w:p>
      <w:r>
        <w:t>2</w:t>
      </w:r>
    </w:p>
    <w:p>
      <w:r>
        <w:t>Ấp Vĩnh Long</w:t>
      </w:r>
    </w:p>
    <w:p>
      <w:r>
        <w:t>188</w:t>
      </w:r>
    </w:p>
    <w:p>
      <w:r>
        <w:t>1</w:t>
      </w:r>
    </w:p>
    <w:p>
      <w:r>
        <w:t>3</w:t>
      </w:r>
    </w:p>
    <w:p>
      <w:r>
        <w:t>Ấp Vĩnh Lợi</w:t>
      </w:r>
    </w:p>
    <w:p>
      <w:r>
        <w:t>215</w:t>
      </w:r>
    </w:p>
    <w:p>
      <w:r>
        <w:t>1</w:t>
      </w:r>
    </w:p>
    <w:p>
      <w:r>
        <w:t>4</w:t>
      </w:r>
    </w:p>
    <w:p>
      <w:r>
        <w:t>Ấp Vĩnh Phụng</w:t>
      </w:r>
    </w:p>
    <w:p>
      <w:r>
        <w:t>234</w:t>
      </w:r>
    </w:p>
    <w:p>
      <w:r>
        <w:t>1</w:t>
      </w:r>
    </w:p>
    <w:p>
      <w:r>
        <w:t>5</w:t>
      </w:r>
    </w:p>
    <w:p>
      <w:r>
        <w:t>Ấp Vĩnh Qui</w:t>
      </w:r>
    </w:p>
    <w:p>
      <w:r>
        <w:t>262</w:t>
      </w:r>
    </w:p>
    <w:p>
      <w:r>
        <w:t>1</w:t>
      </w:r>
    </w:p>
    <w:p>
      <w:r>
        <w:t>6</w:t>
      </w:r>
    </w:p>
    <w:p>
      <w:r>
        <w:t>Ấp Vĩnh Thành</w:t>
      </w:r>
    </w:p>
    <w:p>
      <w:r>
        <w:t>263</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