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2052/QĐ-UBND năm 2023 công bố danh mục thủ tục hành chính mới và bãi bỏ trong lĩnh vực Gia đình được tiếp nhận và trả kết quả tại Trung tâm Phục vụ hành chính công, Ủy ban nhân dân cấp huyện, xã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2052/QĐ-UBND</w:t>
      </w:r>
    </w:p>
    <w:p>
      <w:r>
        <w:t>Bình Phước, ngày 18 tháng 12 năm 2023</w:t>
      </w:r>
    </w:p>
    <w:p>
      <w:r>
        <w:t>QUYẾT ĐỊNH</w:t>
      </w:r>
    </w:p>
    <w:p>
      <w:r>
        <w:t>CÔNG BỐ DANH MỤC THỦ TỤC HÀNH CHÍNH MỚI BAN HÀNH VÀ BỊ BÃI BỎ TRONG LĨNH VỰC GIA ĐÌNH ĐƯỢC TIẾP NHẬN VÀ TRẢ KẾT QUẢ TẠI TRUNG TÂM PHỤC VỤ HÀNH CHÍNH CÔNG, UBND CẤP HUYỆN VÀ UBND CẤP XÃ THUỘC THẨM QUYỀN QUẢN LÝ VÀ GIẢI QUYẾT CỦA NGÀNH VĂN HÓA, THỂ THAO VÀ DU LỊCH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3657/QĐ-BVHTTDL ngày 29/11/2023 của Bộ trưởng Bộ Văn hóa, Thể thao và Du lịch về việc công bố thủ tục hành chính mới ban hành và bị bãi bỏ trong lĩnh vực Gia đình thuộc phạm vi chức năng quản lý của Bộ Văn hóa, Thể thao và Du lịch;</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Căn cứ Quyết định số 1873/QĐ-UBND ngày 17/11/2023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w:t>
      </w:r>
    </w:p>
    <w:p>
      <w:r>
        <w:t>Xét đề nghị của Giám đốc Sở Văn hóa, Thể thao và Du lịch tại Tờ trình số 3734/TTr-SVHTTDL ngày 12/12/2023.</w:t>
      </w:r>
    </w:p>
    <w:p>
      <w:r>
        <w:t>QUYẾT ĐỊNH:</w:t>
      </w:r>
    </w:p>
    <w:p>
      <w:r>
        <w:t>Điều 1 . Công bố kèm theo Quyết định này Danh mục thủ tục hành chính mới ban hành và bị bãi bỏ trong lĩnh vực Gia đình được tiếp nhận và trả kết quả tại Trung tâm Phục vụ hành chính công, UBND cấp huyện và UBND cấp xã thuộc thẩm quyền quản lý và giải quyết của ngành Văn hóa, Thể thao và Du lịch trên địa bàn tỉnh Bình Phước ( Phụ lục kèm theo ).</w:t>
      </w:r>
    </w:p>
    <w:p>
      <w:r>
        <w:t>Điều 2 . Quyết định này có hiệu lực thi hành kể từ ngày 25/12/2023.</w:t>
      </w:r>
    </w:p>
    <w:p>
      <w:r>
        <w:t>Thủ tục hành chính trong lĩnh vực Gia đình có số thứ tự 53, 54, 55, 56, 57, 58, 59, 60, 61, 62, 63, 64 tại điểm I.8, Mục I, Phần A - Thủ tục hành chính cấp tỉnh; thủ tục hành chính trong lĩnh vực Gia đình cấp huyện số thứ tự 15, 16, 17, 18, 19, 20 tại Mục III, Phần B - Thủ tục hành chính cấp huyện được ban hành kèm theo Quyết định số 1873/QĐ-UBND ngày 17/11/2023 về công bố danh mục thủ tục hành chính được tiếp nhận và trả kết quả tại Trung tâm Phục vụ hành chính công, UBND cấp huyện và UBND cấp xã thuộc thẩm quyền quản lý và giải quyết của ngành Văn hóa, Thể thao và Du lịch trên địa bàn tỉnh Bình Phước hết hiệu lực thi hành kể từ ngày Quyết định này có hiệu lực thi hành.</w:t>
      </w:r>
    </w:p>
    <w:p>
      <w:r>
        <w:t>Điều 3 .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 P.KSTTHC.</w:t>
      </w:r>
    </w:p>
    <w:p>
      <w:r>
        <w:t>KT. CHỦ TỊCH</w:t>
      </w:r>
    </w:p>
    <w:p>
      <w:r>
        <w:t>PHÓ CHỦ TỊCH</w:t>
      </w:r>
    </w:p>
    <w:p>
      <w:r>
        <w:t>Trần Tuyết Minh</w:t>
      </w:r>
    </w:p>
    <w:p>
      <w:r>
        <w:t>PHỤ LỤC</w:t>
      </w:r>
    </w:p>
    <w:p>
      <w:r>
        <w:t>DANH MỤC THỦ TỤC HÀNH CHÍNH MỚI BAN HÀNH VÀ BỊ BÃI BỎ TRONG LĨNH VỰC GIA ĐÌNH THUỘC THẨM QUYỀN QUẢN LÝ VÀ GIẢI QUYẾT CỦA NGÀNH NGÀNH VĂN HÓA, THỂ THAO VÀ DU LỊCH TRÊN ĐỊA BÀN TỈNH BÌNH PHƯỚC</w:t>
      </w:r>
    </w:p>
    <w:p>
      <w:r>
        <w:t>(Ban hành kèm theo Quyết định số 2052/QĐ-UBND ngày 18/12/2023 của Chủ tịch UBND tỉnh Bình Phước)</w:t>
      </w:r>
    </w:p>
    <w:p>
      <w:r>
        <w:t>I. DANH MỤC THỦ TỤC HÀNH CHÍNH MỚI BAN HÀNH</w:t>
      </w:r>
    </w:p>
    <w:p>
      <w:r>
        <w:t>Stt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A. THỦ TỤC HÀNH CHÍNH CẤP TỈNH</w:t>
      </w:r>
    </w:p>
    <w:p>
      <w:r>
        <w:t>01</w:t>
      </w:r>
    </w:p>
    <w:p>
      <w:r>
        <w:t>1.012080. 000.00.00.H10</w:t>
      </w:r>
    </w:p>
    <w:p>
      <w:r>
        <w:t>Cấp lần đầu Giấy chứng nhận đăng ký thành lập của cơ sở cung cấp dịch vụ trợ giúp phòng, chống bạo lực gia đình</w:t>
      </w:r>
    </w:p>
    <w:p>
      <w:r>
        <w:t>10 ngày làm việc kể từ khi tiếp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Chưa quy định</w:t>
      </w:r>
    </w:p>
    <w:p>
      <w:r>
        <w:t>Luật Phòng, chống bạo lực gia đình số 13/2022/QH15 ngày 14/11/2022; Nghị định số 76/2023/NĐ-CP ngày 01/11/2023 của Chính phủ quy định chi tiết một số điều của Luật Phòng, chống bạo lực gia đình.</w:t>
      </w:r>
    </w:p>
    <w:p>
      <w:r>
        <w:t>Toàn trình</w:t>
      </w:r>
    </w:p>
    <w:p>
      <w:r>
        <w:t>02</w:t>
      </w:r>
    </w:p>
    <w:p>
      <w:r>
        <w:t>1.012081 .000.00.00.H10</w:t>
      </w:r>
    </w:p>
    <w:p>
      <w:r>
        <w:t>Cấp lại Giấy chứng nhận đăng ký thành lập của cơ sở cung cấp dịch vụ trợ giúp phòng, chống bạo lực gia đình</w:t>
      </w:r>
    </w:p>
    <w:p>
      <w:r>
        <w:t>3 ngày làm việc kể từ khi tiếp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Chưa quy định</w:t>
      </w:r>
    </w:p>
    <w:p>
      <w:r>
        <w:t>Luật Phòng, chống bạo lực gia đình số 13/2022/QH15 ngày 14/11/2022; Nghị định số 76/2023/NĐ-CP ngày 01/11/2023 của Chính phủ quy định chi tiết một số điều của Luật Phòng, chống bạo lực gia đình.</w:t>
      </w:r>
    </w:p>
    <w:p>
      <w:r>
        <w:t>Toàn trình</w:t>
      </w:r>
    </w:p>
    <w:p>
      <w:r>
        <w:t>03</w:t>
      </w:r>
    </w:p>
    <w:p>
      <w:r>
        <w:t>1.012082 .000.00.00.H10</w:t>
      </w:r>
    </w:p>
    <w:p>
      <w:r>
        <w:t>Cấp đổi Giấy chứng nhận đăng ký thành lập của cơ sở cung cấp dịch vụ trợ giúp phòng, chống bạo lực gia đình</w:t>
      </w:r>
    </w:p>
    <w:p>
      <w:r>
        <w:t>10 ngày làm việc kể từ khi tiếp nhận được hồ sơ hợp lệ.</w:t>
      </w:r>
    </w:p>
    <w:p>
      <w:r>
        <w:t>Tổ chức, cá nhân có nhu cầu lập hồ sơ trực tuyến trên Cổng Dịch vụ công hoặc gửi hồ sơ qua dịch vụ bưu chính công ích hoặc nộp hồ sơ trực tiếp cho Bộ phận tiếp nhận của Sở Văn hóa, Thể thao và Du lịch tại Trung tâm Phục vụ hành chính công tỉnh, địa chỉ: số 727, QL 14, phường Tân Bình, thành phố Đồng Xoài, tỉnh Bình Phước.</w:t>
      </w:r>
    </w:p>
    <w:p>
      <w:r>
        <w:t>Chưa quy định</w:t>
      </w:r>
    </w:p>
    <w:p>
      <w:r>
        <w:t>Luật Phòng, chống bạo lực gia đình số 13/2022/QH15 ngày 14/11/2022; Nghị định số 76/2023/NĐ-CP ngày 01/11/2023 của Chính phủ quy định chi tiết một số điều của Luật Phòng, chống bạo lực gia đình</w:t>
      </w:r>
    </w:p>
    <w:p>
      <w:r>
        <w:t>Toàn trình</w:t>
      </w:r>
    </w:p>
    <w:p>
      <w:r>
        <w:t>B. THỦ TỤC HÀNH CHÍNH CẤP XÃ (THỦ TỤC HÀNH CHÍNH CẤP HUYỆN ĐỐI VỚI ĐỊA PHƯƠNG KHÔNG TỔ CHỨC CHÍNH QUYỀN CẤP XÃ)</w:t>
      </w:r>
    </w:p>
    <w:p>
      <w:r>
        <w:t>01</w:t>
      </w:r>
    </w:p>
    <w:p>
      <w:r>
        <w:t>1.012084 .000.00.00.H10</w:t>
      </w:r>
    </w:p>
    <w:p>
      <w:r>
        <w:t>Cấm tiếp xúc theo Quyết định của Chủ tịch Ủy ban nhân dân cấp xã (Chủ tịch Ủy ban nhân dân cấp huyện đối với địa phương không tổ chức chính quyền cấp xã) theo đề nghị của cơ quan, tổ chức cá nhân</w:t>
      </w:r>
    </w:p>
    <w:p>
      <w:r>
        <w:t>12 giờ kể từ khi Chủ tịch Ủy ban nhân dân cấp xã (Chủ tịch Ủy ban nhân dân cấp huyện đối với địa phương không tổ chức chính quyền cấp xã) nhận được đề nghị cấm tiếp xúc.</w:t>
      </w:r>
    </w:p>
    <w:p>
      <w:r>
        <w:t>Thực hiện trực tuyến qua Cổng Dịch vụ công hoặc gửi hồ sơ qua dịch vụ bưu chính công ích hoặc nộp hồ sơ trực tiếp tại Bộ phận tiếp nhận và trả kết quả tại UBND cấp xã (Trường hợp địa phương không tổ chức chính quyền cấp xã thì gửi Bộ phận tiếp nhận và trả kết quả Ủy ban nhân dân cấp huyện)</w:t>
      </w:r>
    </w:p>
    <w:p>
      <w:r>
        <w:t>Chưa quy định</w:t>
      </w:r>
    </w:p>
    <w:p>
      <w:r>
        <w:t>Luật Phòng, chống bạo lực gia đình số 13/2022/QH15 ngày 14/11/2022; Nghị định số 76/2023/NĐ-CP ngày 01/11/2023 của Chính phủ quy định chi tiết một số điều của Luật Phòng, chống bạo lực gia đình.</w:t>
      </w:r>
    </w:p>
    <w:p>
      <w:r>
        <w:t>Toàn trình</w:t>
      </w:r>
    </w:p>
    <w:p>
      <w:r>
        <w:t>02</w:t>
      </w:r>
    </w:p>
    <w:p>
      <w:r>
        <w:t>1.012085 .000.00.00.H10</w:t>
      </w:r>
    </w:p>
    <w:p>
      <w:r>
        <w:t>Hủy bỏ Quyết định cấm tiếp xúc</w:t>
      </w:r>
    </w:p>
    <w:p>
      <w:r>
        <w:t>12 giờ kể từ khi Chủ tịch Uỷ ban nhân dân cấp xã (Chủ tịch Ủy ban nhân dân cấp huyện đối với địa phương không tổ chức chính quyền cấp xã) nhận được đơn đề nghị hủy bỏ quyết định cấm tiếp xúc.</w:t>
      </w:r>
    </w:p>
    <w:p>
      <w:r>
        <w:t>Thực hiện trực tuyến qua Cổng Dịch vụ công hoặc gửi hồ sơ qua dịch vụ bưu chính công ích hoặc nộp hồ sơ trực tiếp tại Bộ phận tiếp nhận và trả kết quả tại UBND cấp xã (Trường hợp địa phương không tổ chức chính quyền cấp xã thì gửi Bộ phận tiếp nhận và trả kết quả Ủy ban nhân dân cấp huyện)</w:t>
      </w:r>
    </w:p>
    <w:p>
      <w:r>
        <w:t>Chưa quy định</w:t>
      </w:r>
    </w:p>
    <w:p>
      <w:r>
        <w:t>Luật Phòng, chống bạo lực gia đình số 13/2022/QH15 ngày 14/11/2022; Nghị định số 76/2023/NĐ-CP ngày 01/11/2023 của Chính phủ quy định chi tiết một số điều của Luật Phòng, chống bạo lực gia đình</w:t>
      </w:r>
    </w:p>
    <w:p>
      <w:r>
        <w:t>Toàn trình</w:t>
      </w:r>
    </w:p>
    <w:p>
      <w:r>
        <w:t>* Ghi chú:    Nội dung thủ tục hành chính cụ thể được công bố tại Quyết định này được thực hiện theo nội dung đã được Bộ Văn hóa, Thể thao và Du lịch công khai trên Cổng Dịch vụ công quốc gia (https://dichvucong.gov.vn/) và UBND tỉnh công khai trên Hệ thống thông tin giải quyết thủ tục hành chính tỉnh (https://dichvucong.binhphuoc.gov.vn/) theo quy định.</w:t>
      </w:r>
    </w:p>
    <w:p>
      <w:r>
        <w:t>II. DANH MỤC THỦ TỤC HÀNH CHÍNH BỊ BÃI BỎ</w:t>
      </w:r>
    </w:p>
    <w:p>
      <w:r>
        <w:t>STT</w:t>
      </w:r>
    </w:p>
    <w:p>
      <w:r>
        <w:t>Mã số hồ sơ</w:t>
      </w:r>
    </w:p>
    <w:p>
      <w:r>
        <w:t>Tên thủ tục hành chính</w:t>
      </w:r>
    </w:p>
    <w:p>
      <w:r>
        <w:t>Mức   DVC</w:t>
      </w:r>
    </w:p>
    <w:p>
      <w:r>
        <w:t>A</w:t>
      </w:r>
    </w:p>
    <w:p>
      <w:r>
        <w:t>THỦ TỤC HÀNH CHÍNH CẤP TỈNH</w:t>
      </w:r>
    </w:p>
    <w:p>
      <w:r>
        <w:t>1</w:t>
      </w:r>
    </w:p>
    <w:p>
      <w:r>
        <w:t>1.005441.000.00.00.H10</w:t>
      </w:r>
    </w:p>
    <w:p>
      <w:r>
        <w:t>Cấp Giấy chứng nhận đăng ký hoạt động của cơ sở hỗ trợ nạn nhân bạo lực gia đình (thẩm quyền của UBND cấp tỉnh)</w:t>
      </w:r>
    </w:p>
    <w:p>
      <w:r>
        <w:t>Toàn trình</w:t>
      </w:r>
    </w:p>
    <w:p>
      <w:r>
        <w:t>2</w:t>
      </w:r>
    </w:p>
    <w:p>
      <w:r>
        <w:t>1.001420.000.00.00.H10</w:t>
      </w:r>
    </w:p>
    <w:p>
      <w:r>
        <w:t>Cấp lại Giấy chứng nhận đăng ký hoạt động của cơ sở hỗ trợ nạn nhân bạo lực gia đình (thẩm quyền của UBND cấp tỉnh)</w:t>
      </w:r>
    </w:p>
    <w:p>
      <w:r>
        <w:t>Toàn trình</w:t>
      </w:r>
    </w:p>
    <w:p>
      <w:r>
        <w:t>3</w:t>
      </w:r>
    </w:p>
    <w:p>
      <w:r>
        <w:t>1.001407.000.00.00.H10</w:t>
      </w:r>
    </w:p>
    <w:p>
      <w:r>
        <w:t>Đổi Giấy chứng nhận đăng ký hoạt động của cơ sở hỗ trợ nạn nhân bạo lực gia đình (thẩm quyền của UBND cấp tỉnh)</w:t>
      </w:r>
    </w:p>
    <w:p>
      <w:r>
        <w:t>Toàn trình</w:t>
      </w:r>
    </w:p>
    <w:p>
      <w:r>
        <w:t>4</w:t>
      </w:r>
    </w:p>
    <w:p>
      <w:r>
        <w:t>2.001414.000.00.00.H10</w:t>
      </w:r>
    </w:p>
    <w:p>
      <w:r>
        <w:t>Cấp Giấy chứng nhận đăng ký hoạt động của cơ sở tư vấn về phòng, chống bạo lực gia đình (thẩm quyền của UBND cấp tỉnh)</w:t>
      </w:r>
    </w:p>
    <w:p>
      <w:r>
        <w:t>Toàn trình</w:t>
      </w:r>
    </w:p>
    <w:p>
      <w:r>
        <w:t>5</w:t>
      </w:r>
    </w:p>
    <w:p>
      <w:r>
        <w:t>1.000919.000.00.00.H10</w:t>
      </w:r>
    </w:p>
    <w:p>
      <w:r>
        <w:t>Cấp lại Giấy chứng nhận đăng ký hoạt động của cơ sở tư vấn về phòng, chống bạo lực gia đình (thẩm quyền của UBND cấp tỉnh)</w:t>
      </w:r>
    </w:p>
    <w:p>
      <w:r>
        <w:t>Toàn trình</w:t>
      </w:r>
    </w:p>
    <w:p>
      <w:r>
        <w:t>6</w:t>
      </w:r>
    </w:p>
    <w:p>
      <w:r>
        <w:t>1.000817.000.00.00.H10</w:t>
      </w:r>
    </w:p>
    <w:p>
      <w:r>
        <w:t>Đổi Giấy chứng nhận đăng ký hoạt động của cơ sở tư vấn về phòng, chống bạo lực gia đình (thẩm quyền của UBND cấp tỉnh)</w:t>
      </w:r>
    </w:p>
    <w:p>
      <w:r>
        <w:t>Toàn trình</w:t>
      </w:r>
    </w:p>
    <w:p>
      <w:r>
        <w:t>7</w:t>
      </w:r>
    </w:p>
    <w:p>
      <w:r>
        <w:t>1.000454.000.00.00.H10</w:t>
      </w:r>
    </w:p>
    <w:p>
      <w:r>
        <w:t>Cấp Giấy chứng nhận nghiệp vụ về chăm sóc nạn nhân bạo lực gia đình</w:t>
      </w:r>
    </w:p>
    <w:p>
      <w:r>
        <w:t>Toàn trình</w:t>
      </w:r>
    </w:p>
    <w:p>
      <w:r>
        <w:t>8</w:t>
      </w:r>
    </w:p>
    <w:p>
      <w:r>
        <w:t>1.000433.000.00.00.H10</w:t>
      </w:r>
    </w:p>
    <w:p>
      <w:r>
        <w:t>Cấp Giấy chứng nhận nghiệp vụ tư vấn về phòng, chống bạo lực gia đình</w:t>
      </w:r>
    </w:p>
    <w:p>
      <w:r>
        <w:t>Toàn trình</w:t>
      </w:r>
    </w:p>
    <w:p>
      <w:r>
        <w:t>9</w:t>
      </w:r>
    </w:p>
    <w:p>
      <w:r>
        <w:t>1.000379.000.00.00.H10</w:t>
      </w:r>
    </w:p>
    <w:p>
      <w:r>
        <w:t>Cấp Thẻ nhân viên chăm sóc nạn nhân bạo lực gia đình</w:t>
      </w:r>
    </w:p>
    <w:p>
      <w:r>
        <w:t>Toàn trình</w:t>
      </w:r>
    </w:p>
    <w:p>
      <w:r>
        <w:t>10</w:t>
      </w:r>
    </w:p>
    <w:p>
      <w:r>
        <w:t>1.000104.000.00.00.H10</w:t>
      </w:r>
    </w:p>
    <w:p>
      <w:r>
        <w:t>Cấp lại Thẻ nhân viên chăm sóc nạn nhân bạo lực gia đình</w:t>
      </w:r>
    </w:p>
    <w:p>
      <w:r>
        <w:t>Toàn trình</w:t>
      </w:r>
    </w:p>
    <w:p>
      <w:r>
        <w:t>11</w:t>
      </w:r>
    </w:p>
    <w:p>
      <w:r>
        <w:t>2.000022.000.00.00.H10</w:t>
      </w:r>
    </w:p>
    <w:p>
      <w:r>
        <w:t>Cấp Thẻ nhân viên tư vấn phòng, chống bạo lực gia đình</w:t>
      </w:r>
    </w:p>
    <w:p>
      <w:r>
        <w:t>Toàn trình</w:t>
      </w:r>
    </w:p>
    <w:p>
      <w:r>
        <w:t>12</w:t>
      </w:r>
    </w:p>
    <w:p>
      <w:r>
        <w:t>1.003310.000.00.00.H10</w:t>
      </w:r>
    </w:p>
    <w:p>
      <w:r>
        <w:t>Cấp lại Thẻ nhân viên tư vấn phòng, chống bạo lực gia đình</w:t>
      </w:r>
    </w:p>
    <w:p>
      <w:r>
        <w:t>Toàn trình</w:t>
      </w:r>
    </w:p>
    <w:p>
      <w:r>
        <w:t>B</w:t>
      </w:r>
    </w:p>
    <w:p>
      <w:r>
        <w:t>THỦ TỤC HÀNH CHÍNH CẤP HUYỆN</w:t>
      </w:r>
    </w:p>
    <w:p>
      <w:r>
        <w:t>1</w:t>
      </w:r>
    </w:p>
    <w:p>
      <w:r>
        <w:t>1.003243.000.00.00.H10</w:t>
      </w:r>
    </w:p>
    <w:p>
      <w:r>
        <w:t>Cấp Giấy chứng nhận đăng ký hoạt động của cơ sở hỗ trợ nạn nhân bạo lực gia đình (thẩm quyền của UBND cấp huyện)</w:t>
      </w:r>
    </w:p>
    <w:p>
      <w:r>
        <w:t>Toàn trình</w:t>
      </w:r>
    </w:p>
    <w:p>
      <w:r>
        <w:t>2</w:t>
      </w:r>
    </w:p>
    <w:p>
      <w:r>
        <w:t>1.003226.000.00.00.H10</w:t>
      </w:r>
    </w:p>
    <w:p>
      <w:r>
        <w:t>Cấp lại Giấy chứng nhận đăng ký hoạt động của cơ sở hỗ trợ nạn nhân bạo lực gia đình (thẩm quyền của UBND cấp huyện)</w:t>
      </w:r>
    </w:p>
    <w:p>
      <w:r>
        <w:t>Toàn trình</w:t>
      </w:r>
    </w:p>
    <w:p>
      <w:r>
        <w:t>3</w:t>
      </w:r>
    </w:p>
    <w:p>
      <w:r>
        <w:t>1.003185.000.00.00.H10</w:t>
      </w:r>
    </w:p>
    <w:p>
      <w:r>
        <w:t>Đổi Giấy chứng nhận đăng ký hoạt động của cơ sở hỗ trợ nạn nhân bạo lực gia đình (thẩm quyền của UBND cấp huyện)</w:t>
      </w:r>
    </w:p>
    <w:p>
      <w:r>
        <w:t>Toàn trình</w:t>
      </w:r>
    </w:p>
    <w:p>
      <w:r>
        <w:t>4</w:t>
      </w:r>
    </w:p>
    <w:p>
      <w:r>
        <w:t>1.003140.000.00.00.H10</w:t>
      </w:r>
    </w:p>
    <w:p>
      <w:r>
        <w:t>Cấp Giấy chứng nhận đăng ký hoạt động của cơ sở tư vấn về phòng, chống bạo lực gia đình (thẩm quyền của UBND cấp huyện)</w:t>
      </w:r>
    </w:p>
    <w:p>
      <w:r>
        <w:t>Toàn trình</w:t>
      </w:r>
    </w:p>
    <w:p>
      <w:r>
        <w:t>5</w:t>
      </w:r>
    </w:p>
    <w:p>
      <w:r>
        <w:t>1.003103.000.00.00.H10</w:t>
      </w:r>
    </w:p>
    <w:p>
      <w:r>
        <w:t>Cấp lại Giấy chứng nhận đăng ký hoạt động của cơ sở tư vấn về phòng, chống bạo lực gia đình (thẩm quyền của UBND cấp huyện)</w:t>
      </w:r>
    </w:p>
    <w:p>
      <w:r>
        <w:t>Toàn trình</w:t>
      </w:r>
    </w:p>
    <w:p>
      <w:r>
        <w:t>6</w:t>
      </w:r>
    </w:p>
    <w:p>
      <w:r>
        <w:t>1.001874.000.00.00.H10</w:t>
      </w:r>
    </w:p>
    <w:p>
      <w:r>
        <w:t>Đổi Giấy chứng nhận đăng ký hoạt động của cơ sở tư vấn về phòng, chống bạo lực gia đình (thẩm quyền của UBND cấp huyện)</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