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2024 về Quy trình 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2052/QĐ-UBND</w:t>
      </w:r>
    </w:p>
    <w:p>
      <w:r>
        <w:t>Lạng Sơn, ngày 21 tháng 11 năm 2024</w:t>
      </w:r>
    </w:p>
    <w:p>
      <w:r>
        <w:t>QUYẾT ĐỊNH</w:t>
      </w:r>
    </w:p>
    <w:p>
      <w:r>
        <w:t>BAN HÀNH QUY TRÌNH 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601/TTr-STNMT ngày 13 tháng 11 năm 2024.</w:t>
      </w:r>
    </w:p>
    <w:p>
      <w:r>
        <w:t>QUYẾT ĐỊNH:</w:t>
      </w:r>
    </w:p>
    <w:p>
      <w:r>
        <w:t>Điều 1.  Ban hành kèm theo Quyết định này Quy trình 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w:t>
      </w:r>
    </w:p>
    <w:p>
      <w:r>
        <w:t>Điều 2.  Hiệu lực thi hành</w:t>
      </w:r>
    </w:p>
    <w:p>
      <w:r>
        <w:t>1. Quyết định này có hiệu lực kể từ ngày ký ban hành.</w:t>
      </w:r>
    </w:p>
    <w:p>
      <w:r>
        <w:t>2. Các Quyết định sau đây hết hiệu lực kể từ ngày Quyết định này có hiệu lực thi hành:</w:t>
      </w:r>
    </w:p>
    <w:p>
      <w:r>
        <w:t>a) Quyết định số 1019/QĐ-UBND ngày 16 tháng 6 năm 2022 của Ủy ban nhân dân tỉnh Lạng Sơn ban hành Quy trình thực hiện thu hồi đất, bồi thường, hỗ trợ, tái định cư khi Nhà nước thu hồi đất để thực hiện các dự án theo quy định tại Điều 61 và Điều 62 Luật Đất đai trên địa bàn tỉnh Lạng Sơn.</w:t>
      </w:r>
    </w:p>
    <w:p>
      <w:r>
        <w:t>b) Quyết định số 2258/QĐ-UBND ngày 29 tháng 12 năm 2023 của Ủy ban nhân dân tỉnh Lạng Sơn sửa đổi, bổ sung một số nội dung của Quy trình thực hiện thu hồi đất, bồi thường, hỗ trợ, tái định cư khi Nhà nước thu hồi đất để thực hiện các dự án theo quy định tại Điều 61 và Điều 62 Luật Đất đai trên địa bàn tỉnh Lạng Sơn được ban hành kèm theo Quyết định số 1019/QĐ-UBND ngày 16 tháng 6 năm 2022 của Ủy ban nhân dân tỉnh Lạng Sơn.</w:t>
      </w:r>
    </w:p>
    <w:p>
      <w:r>
        <w:t>Điều 3.  Chánh Văn phòng Ủy ban nhân dân tỉnh; Thủ trưởng các sở, ban, ngành; Chủ tịch Ủy ban nhân dân các huyện, thành phố và các cơ quan, đơn vị, tổ chức, cá nhân có liên quan chịu trách nhiệm thi hành Quyết định này./.</w:t>
      </w:r>
    </w:p>
    <w:p>
      <w:r>
        <w:t>Nơi nhận:</w:t>
      </w:r>
    </w:p>
    <w:p>
      <w:r>
        <w:t>- Như Điều 3;</w:t>
      </w:r>
    </w:p>
    <w:p>
      <w:r>
        <w:t>- Thường trực Tỉnh uỷ;</w:t>
      </w:r>
    </w:p>
    <w:p>
      <w:r>
        <w:t>- Thường trực HĐND tỉnh;</w:t>
      </w:r>
    </w:p>
    <w:p>
      <w:r>
        <w:t>- Chủ tịch, Phó Chủ tịch UBND tỉnh;</w:t>
      </w:r>
    </w:p>
    <w:p>
      <w:r>
        <w:t>- Đại biểu Quốc hội tỉnh;</w:t>
      </w:r>
    </w:p>
    <w:p>
      <w:r>
        <w:t>- Ủy ban Mặt trận Tổ quốc Việt Nam tỉnh;</w:t>
      </w:r>
    </w:p>
    <w:p>
      <w:r>
        <w:t>- Các tổ chức chính trị - xã hội tỉnh;</w:t>
      </w:r>
    </w:p>
    <w:p>
      <w:r>
        <w:t>- PCVP, các phòng chuyên môn, Trung tâm thông tin;</w:t>
      </w:r>
    </w:p>
    <w:p>
      <w:r>
        <w:t>- Lưu: VT, KT(NNT).</w:t>
      </w:r>
    </w:p>
    <w:p>
      <w:r>
        <w:t>TM. ỦY BAN NHÂN DÂN</w:t>
      </w:r>
    </w:p>
    <w:p>
      <w:r>
        <w:t>KT. CHỦ TỊCH</w:t>
      </w:r>
    </w:p>
    <w:p>
      <w:r>
        <w:t>PHÓ CHỦ TỊCH</w:t>
      </w:r>
    </w:p>
    <w:p>
      <w:r>
        <w:t>Lương Trọng Quỳnh</w:t>
      </w:r>
    </w:p>
    <w:p>
      <w:r>
        <w:t>QUY TRÌNH</w:t>
      </w:r>
    </w:p>
    <w:p>
      <w:r>
        <w:t>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w:t>
      </w:r>
    </w:p>
    <w:p>
      <w:r>
        <w:t>(Kèm theo Quyết định số 2052/QĐ-UBND ngày 21 tháng 11 năm 2024 của Ủy ban nhân dân tỉnh Lạng Sơn)</w:t>
      </w:r>
    </w:p>
    <w:p>
      <w:r>
        <w:t>Chương I</w:t>
      </w:r>
    </w:p>
    <w:p>
      <w:r>
        <w:t>QUY ĐỊNH CHUNG</w:t>
      </w:r>
    </w:p>
    <w:p>
      <w:r>
        <w:t>Điều 1. Phạm vi điều chỉnh</w:t>
      </w:r>
    </w:p>
    <w:p>
      <w:r>
        <w:t>Quy trình này quy định cụ thể quy trình 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w:t>
      </w:r>
    </w:p>
    <w:p>
      <w:r>
        <w:t>Điều 2. Đối tượng áp dụng</w:t>
      </w:r>
    </w:p>
    <w:p>
      <w:r>
        <w:t>1. Uỷ ban nhân dân các cấp, cơ quan tài nguyên và môi trường,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CỤ THỂ</w:t>
      </w:r>
    </w:p>
    <w:p>
      <w:r>
        <w:t>Điều 3. Quy trình thực hiện bồi thường, hỗ trợ, tái định cư, thu hồi đất đối với trường hợp không phải kiểm đếm bắt buộc, cưỡng chế thực hiện quyết định kiểm đếm bắt buộc và không phải cưỡng chế thu hồi đất</w:t>
      </w:r>
    </w:p>
    <w:p>
      <w:r>
        <w:t>1. Tổng số các bước thực hiện: 09 bước tại Phụ lục I của Quy trình này.</w:t>
      </w:r>
    </w:p>
    <w:p>
      <w:r>
        <w:t>2. Tổng số các công việc phải thực hiện: 35 nội dung.</w:t>
      </w:r>
    </w:p>
    <w:p>
      <w:r>
        <w:t>3. Đối với phương án giá đất cụ thể của các thửa đất giáp ranh giữa các huyện: để đảm bảo tính tương đồng, tính hợp lý giữa các huyện về giá đất cụ thể tính bồi thường khi Nhà nước thu hồi đất, các huyện, thành phố gửi văn bản tham khảo ý kiến của Sở Tài chính trước khi phê duyệt giá đất cụ thể đối với các thửa đất, khu vực giáp ranh giữa cấp huyện.</w:t>
      </w:r>
    </w:p>
    <w:p>
      <w:r>
        <w:t>Điều 4. Quy trình thực hiện kiểm đếm bắt buộc, cưỡng chế thực hiện quyết định kiểm đếm bắt buộc và phải cưỡng chế thu hồi đất khi Nhà nước thu hồi đất quy định tại Điều 78 và Điều 79 Luật Đất đai</w:t>
      </w:r>
    </w:p>
    <w:p>
      <w:r>
        <w:t>1. Quy trình thực hiện kiểm đếm bắt buộc, cưỡng chế thực hiện quyết định kiểm đếm bắt buộc:</w:t>
      </w:r>
    </w:p>
    <w:p>
      <w:r>
        <w:t>a) Tổng số các bước thực hiện: 04 bước tại mục I, Phụ lục II của Quy trình này.</w:t>
      </w:r>
    </w:p>
    <w:p>
      <w:r>
        <w:t>b) Tổng số các công việc phải thực hiện: 16 nội dung.</w:t>
      </w:r>
    </w:p>
    <w:p>
      <w:r>
        <w:t>2. Quy trình thực hiện cưỡng chế thu hồi đất</w:t>
      </w:r>
    </w:p>
    <w:p>
      <w:r>
        <w:t>a) Tổng số các bước thực hiện: 04 bước tại mục II, Phụ lục II của Quy trình này.</w:t>
      </w:r>
    </w:p>
    <w:p>
      <w:r>
        <w:t>b) Tổng số các công việc phải thực hiện: 17 nội dung.</w:t>
      </w:r>
    </w:p>
    <w:p>
      <w:r>
        <w:t>3. Khiếu nại quyết định thu hồi đất, quyết định cưỡng chế: thực hiện theo quy định tại Điều 40 Nghị định 102/2024/NĐ-CP ngày 30 tháng 7 năm 2024 của Chính phủ quy định chi tiết thi hành một số điều của Luật Đất đai.</w:t>
      </w:r>
    </w:p>
    <w:p>
      <w:r>
        <w:t>Điều 5. Hệ thống mẫu biểu phụ lục</w:t>
      </w:r>
    </w:p>
    <w:p>
      <w:r>
        <w:t>1. Phụ lục I. Quy trình thực hiện bồi thường, hỗ trợ, tái định cư, thu hồi đất vì mục đích quốc phòng, an ninh, phát triển kinh tế - xã hội vì lợi ích quốc gia - công cộng quy định tại Điều 78 và Điều 79 Luật Đất đai trên địa bàn tỉnh Lạng Sơn (đối với trường hợp không phải kiểm đếm bắt buộc, cưỡng chế thực hiện quyết định kiểm đếm bắt buộc và không phải cưỡng chế thu hồi đất).</w:t>
      </w:r>
    </w:p>
    <w:p>
      <w:r>
        <w:t>2. Phụ lục II. Quy trình thực hiện kiểm đếm bắt buộc, cưỡng chế thực hiện quyết định kiểm đếm bắt buộc và phải cưỡng chế thu hồi đất khi Nhà nước thu hồi đất quy định tại Điều 78 và Điều 79 Luật Đất đai.</w:t>
      </w:r>
    </w:p>
    <w:p>
      <w:r>
        <w:t>3. Phụ lục III. các Mẫu văn bản theo quy định:</w:t>
      </w:r>
    </w:p>
    <w:p>
      <w:r>
        <w:t>a) Các mẫu Quyết định  (Kèm theo Nghị định số 102/2024/NĐ-CP ngày 30 tháng 7 năm 2024 của Chính phủ) , gồm có:</w:t>
      </w:r>
    </w:p>
    <w:p>
      <w:r>
        <w:t>-  Mẫu số 01a.  Quyết định kiểm đếm bắt buộc.</w:t>
      </w:r>
    </w:p>
    <w:p>
      <w:r>
        <w:t>- Mẫu số 01b . Quyết định cưỡng chế kiểm đếm bắt buộc.</w:t>
      </w:r>
    </w:p>
    <w:p>
      <w:r>
        <w:t>- Mẫu số 01c.  Quyết định thu hồi đất.</w:t>
      </w:r>
    </w:p>
    <w:p>
      <w:r>
        <w:t>- Mẫu số 01đ.  Quyết định cưỡng chế thu hồi đất.</w:t>
      </w:r>
    </w:p>
    <w:p>
      <w:r>
        <w:t>b) Mẫu Quyết định phê duyệt phương án bồi thường, hỗ trợ, tái định cư  (Kèm theo Nghị định số 88/2024/NĐ-CP ngày 15 tháng 7 năm 2024 của Chính phủ).</w:t>
      </w:r>
    </w:p>
    <w:p>
      <w:r>
        <w:t>Điều 6. Điều khoản thi hành</w:t>
      </w:r>
    </w:p>
    <w:p>
      <w:r>
        <w:t>1. Các nội dung không có trong Quy trình này thì thực hiện theo quy định của Luật Đất đai và các văn bản hướng dẫn thi hành.</w:t>
      </w:r>
    </w:p>
    <w:p>
      <w:r>
        <w:t>2. Trong quá trình thực hiện nếu có vướng mắc, các cơ quan, đơn vị, Ủy ban nhân dân các huyện, thành phố kịp thời gửi văn bản về Sở Tài nguyên và Môi trường để tổng hợp, báo cáo Ủy ban nhân dân tỉnh xem xét, sửa đổi, bổ sung bảo đảm phù hợp với thực tiễn./.</w:t>
      </w:r>
    </w:p>
    <w:p>
      <w:r>
        <w:t>PHỤ LỤC I</w:t>
      </w:r>
    </w:p>
    <w:p>
      <w:r>
        <w:t>QUY TRÌNH THỰC HIỆN BỒI THƯỜNG, HỖ TRỢ, TÁI ĐỊNH CƯ, THU HỒI ĐẤT VÌ MỤC ĐÍCH QUỐC PHÒNG, AN NINH, PHÁT TRIỂN KINH TẾ - XÃ HỘI VÌ LỢI ÍCH QUỐC GIA, CÔNG CỘNG QUY ĐỊNH TẠI ĐIỀU 78 VÀ ĐIỀU 79 LUẬT ĐẤT ĐAI TRÊN ĐỊA BÀN TỈNH LẠNG SƠN</w:t>
      </w:r>
    </w:p>
    <w:p>
      <w:r>
        <w:t>(ĐỐI VỚI TRƯỜNG HỢP KHÔNG PHẢI KIỂM ĐẾM BẮT BUỘC, CƯỠNG CHẾ KIỂM ĐẾM BẮT BUỘC VÀ KHÔNG PHẢI CƯỠNG CHẾ THU HỒI ĐẤT)</w:t>
      </w:r>
    </w:p>
    <w:p>
      <w:r>
        <w:t>Ban hành kèm theo Quyết định số: 2052/QĐ-UBND ngày 21 tháng 11 năm 2024 của UBND tỉnh Lạng Sơn</w:t>
      </w:r>
    </w:p>
    <w:p>
      <w:r>
        <w:t>Bước</w:t>
      </w:r>
    </w:p>
    <w:p>
      <w:r>
        <w:t>Nội dung thực hiện</w:t>
      </w:r>
    </w:p>
    <w:p>
      <w:r>
        <w:t>Đơn vị, đối tượng thực hiện</w:t>
      </w:r>
    </w:p>
    <w:p>
      <w:r>
        <w:t>Căn cứ pháp lý</w:t>
      </w:r>
    </w:p>
    <w:p>
      <w:r>
        <w:t>Ghi chú</w:t>
      </w:r>
    </w:p>
    <w:p>
      <w:r>
        <w:t>Công việc chính</w:t>
      </w:r>
    </w:p>
    <w:p>
      <w:r>
        <w:t>Nội dung cụ thể</w:t>
      </w:r>
    </w:p>
    <w:p>
      <w:r>
        <w:t>Đơn vị, đối tượng thực hiện</w:t>
      </w:r>
    </w:p>
    <w:p>
      <w:r>
        <w:t>Thời điểm thực hiện</w:t>
      </w:r>
    </w:p>
    <w:p>
      <w:r>
        <w:t>Điều, khoản của   Văn bản quy định</w:t>
      </w:r>
    </w:p>
    <w:p>
      <w:r>
        <w:t>Mẫu văn bản</w:t>
      </w:r>
    </w:p>
    <w:p>
      <w:r>
        <w:t>Bước   1</w:t>
      </w:r>
    </w:p>
    <w:p>
      <w:r>
        <w:t>Kế hoạch thu hồi đất</w:t>
      </w:r>
    </w:p>
    <w:p>
      <w:r>
        <w:t>(1)  Gửi văn bản kèm theo hồ sơ dự án</w:t>
      </w:r>
    </w:p>
    <w:p>
      <w:r>
        <w:t>Chủ đầu tư  gửi đến Đơn vị, tổ chức có trách nhiệm thực hiện nhiệm vụ BT, HT, TĐC</w:t>
      </w:r>
    </w:p>
    <w:p>
      <w:r>
        <w:t>Khoản 1 Điều 28 Nghị định 102/2024/NĐ-CP</w:t>
      </w:r>
    </w:p>
    <w:p>
      <w:r>
        <w:t>(2) Xem xét  các căn cứ, điều kiện thu hồi đất quy định tại Điều 80 Luật Đất đai để  xây dựng kế hoạch thu hồi đất</w:t>
      </w:r>
    </w:p>
    <w:p>
      <w:r>
        <w:t>Đơn vị, tổ chức có trách nhiệm thực hiện nhiệm vụ BT, HT, TĐC  chủ trì  phối hợp các cơ quan liên quan</w:t>
      </w:r>
    </w:p>
    <w:p>
      <w:r>
        <w:t>Trong thời hạn  10 ngày  kể từ ngày nhận được văn bản kèm theo hồ sơ dự án</w:t>
      </w:r>
    </w:p>
    <w:p>
      <w:r>
        <w:t>Nội dung kế hoạch theo quy định tại khoản 1   Điều 28 Nghị định   102/2024/NĐ-CP</w:t>
      </w:r>
    </w:p>
    <w:p>
      <w:r>
        <w:t>(3)  Tổ chức họp với người có đất trong khu vực thu hồi để phổ biến, tiếp nhận ý kiến về các nội dung quy định tại khoản 1 Điều 87 Luật Đất đai</w:t>
      </w:r>
    </w:p>
    <w:p>
      <w:r>
        <w:t>UBND cấp xã  nơi có đất thu hồi  chủ trì  phối hợp với UBMTTQ Việt Nam cùng cấp; đơn vị, tổ chức thực hiện nhiệm vụ BT, HT, TĐC và các cơ quan có liên quan</w:t>
      </w:r>
    </w:p>
    <w:p>
      <w:r>
        <w:t>Trước khi kế hoạch thu hồi đất và thông báo thu hồi đất được ban hành</w:t>
      </w:r>
    </w:p>
    <w:p>
      <w:r>
        <w:t>Khoản 1 Điều 87 Luật Đất đai</w:t>
      </w:r>
    </w:p>
    <w:p>
      <w:r>
        <w:t>Việc họp dân thể hiện bằng   Biên bản</w:t>
      </w:r>
    </w:p>
    <w:p>
      <w:r>
        <w:t>(4) Phê duyệt và ban hành  kế hoạch thu hồi đất</w:t>
      </w:r>
    </w:p>
    <w:p>
      <w:r>
        <w:t>UBND cấp huyện</w:t>
      </w:r>
    </w:p>
    <w:p>
      <w:r>
        <w:t>Sau khi nhận được đề nghị của đơn vị, tổ chức có trách nhiệm thực hiện nhiệm vụ BT, HT, TĐC</w:t>
      </w:r>
    </w:p>
    <w:p>
      <w:r>
        <w:t>Theo quy định của Luật Đất đai và Nghị định 102/2024/NĐ-CP</w:t>
      </w:r>
    </w:p>
    <w:p>
      <w:r>
        <w:t>Bước   2</w:t>
      </w:r>
    </w:p>
    <w:p>
      <w:r>
        <w:t>Thông báo   thu hồi đất</w:t>
      </w:r>
    </w:p>
    <w:p>
      <w:r>
        <w:t>(1) Ban hành  Thông báo thu hồi đất</w:t>
      </w:r>
    </w:p>
    <w:p>
      <w:r>
        <w:t>UBND cấp huyện  [1] quy định tại điểm a khoản 2 Điều 83 Luật Đất đai</w:t>
      </w:r>
    </w:p>
    <w:p>
      <w:r>
        <w:t>Trước khi ban hành quyết định thu hồi đất</w:t>
      </w:r>
    </w:p>
    <w:p>
      <w:r>
        <w:t>Khoản 1 Điều 85 và điểm a khoản 2 Điều 87 Luật Đất đai</w:t>
      </w:r>
    </w:p>
    <w:p>
      <w:r>
        <w:t>Nội dung thông   báo thu hồi đất quy định tại khoản 1 Điều 85   Luật Đất đai</w:t>
      </w:r>
    </w:p>
    <w:p>
      <w:r>
        <w:t>Hiệu lực của thông báo thu hồi đất:    12 tháng    tính từ ngày ban hành thông báo thu hồi đất  (quy định tại    khoản 5    Điều 85     Luật     Đất đai)</w:t>
      </w:r>
    </w:p>
    <w:p>
      <w:r>
        <w:t>Có văn bản về việc niêm yết Thông báo thu hồi đất</w:t>
      </w:r>
    </w:p>
    <w:p>
      <w:r>
        <w:t>(2) Gửi thông báo  thu hồi đất cho Người có đất thu hồi</w:t>
      </w:r>
    </w:p>
    <w:p>
      <w:r>
        <w:t>UBND cấp xã nơi có đất thu hồi chủ trì phối hợp với Đơn vị, tổ chức có trách nhiệm thực hiện BT, HT, TĐC UBND cấp xã chủ trì phối hợp với Đơn vị, tổ chức có trách nhiệm thực hiện BT, HT, TĐC</w:t>
      </w:r>
    </w:p>
    <w:p>
      <w:r>
        <w:t>Trước khi ban hành quyết định thu hồi đất  chậm nhất  là  90 ngày  đối với đất nông nghiệp và  180 ngày  đối với đất phi nông nghiệp</w:t>
      </w:r>
    </w:p>
    <w:p>
      <w:r>
        <w:t>Khoản 1 Điều 85 và điểm b khoản 2 Điều 87 Luật Đất đai</w:t>
      </w:r>
    </w:p>
    <w:p>
      <w:r>
        <w:t>(Lập Biên bản giao   nhận thông báo)</w:t>
      </w:r>
    </w:p>
    <w:p>
      <w:r>
        <w:t>(3)  Đồng thời với việc gửi thông báo thì  niêm yết  thông báo thu hồi đất và danh sách người có đất thu hồi trên địa bàn quản lý tại trụ sở UBND cấp xã và địa điểm sinh hoạt chung của khu dân cư nơi có đất thu hồi trong suốt thời gian BT, HT, TĐC</w:t>
      </w:r>
    </w:p>
    <w:p>
      <w:r>
        <w:t>(4)  Trường hợp không liên lạc được, không gửi được thông báo thu hồi đất cho Người có đất thu hồi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UBND cấp xã, địa điểm sinh hoạt chung của khu dân cư nơi có đất thu hồi,  đăng tải lên cổng thông tin điện tử  của UBND cấp huyện trong suốt thời gian BT, HT, TĐC mà không phải gửi thông báo thu hồi đất lại.</w:t>
      </w:r>
    </w:p>
    <w:p>
      <w:r>
        <w:t>(5)  Trường hợp Người có đất trong khu vực thu hồi đất đồng ý để cơ quan nhà nước có thẩm quyền thu hồi đất trước thời hạn quy định tại khoản 1 Điều 85 Luật Đất đai thì UBND cấp có thẩm quyền quyết định thu hồi đất mà không phải chờ đến hết thời hạn quy định tại khoản 1 Điều 85 Luật Đất đai.</w:t>
      </w:r>
    </w:p>
    <w:p>
      <w:r>
        <w:t>UBND cấp huyện</w:t>
      </w:r>
    </w:p>
    <w:p>
      <w:r>
        <w:t>Không cần chờ đủ thời gian 90 ngày hoặc 180 ngày</w:t>
      </w:r>
    </w:p>
    <w:p>
      <w:r>
        <w:t>Khoản 2 Điều 85 Luật Đất đai</w:t>
      </w:r>
    </w:p>
    <w:p>
      <w:r>
        <w:t>Việc đồng ý để cơ quan nhà nước có thẩm quyền thu hồi đất trước thời hạn phải được lập thành biên bản; có chữ ký của người có đất thu hồi và xác nhận của đại diện UBND cấp xã</w:t>
      </w:r>
    </w:p>
    <w:p>
      <w:r>
        <w:t>Bước   3</w:t>
      </w:r>
    </w:p>
    <w:p>
      <w:r>
        <w:t>Thực hiện điều tra, khảo sát, đo đạc, kiểm đếm</w:t>
      </w:r>
    </w:p>
    <w:p>
      <w:r>
        <w:t>(1)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r>
        <w:t>-  Chủ trì:  Đơn vị, tổ chức có trách nhiệm thực hiện nhiệm vụ BT, HT, TĐC;</w:t>
      </w:r>
    </w:p>
    <w:p>
      <w:r>
        <w:t>- Phối hợp:</w:t>
      </w:r>
    </w:p>
    <w:p>
      <w:r>
        <w:t>+ UBND cấp xã;</w:t>
      </w:r>
    </w:p>
    <w:p>
      <w:r>
        <w:t>+ Người có đất thu hồi;</w:t>
      </w:r>
    </w:p>
    <w:p>
      <w:r>
        <w:t>+ Các cơ quan có liên quan.</w:t>
      </w:r>
    </w:p>
    <w:p>
      <w:r>
        <w:t>Sau khi có thông báo thu hồi đất và UBND cấp xã đã thực hiện xong các công việc quy định tại điểm b khoản 2 Điều 87 Luật Đất đai</w:t>
      </w:r>
    </w:p>
    <w:p>
      <w:r>
        <w:t>Điểm c khoản 2 Điều 87 Luật Đất đai</w:t>
      </w:r>
    </w:p>
    <w:p>
      <w:r>
        <w:t>(2)  Thực hiện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Điểm d khoản 2 Điều 87 Luật Đất đai</w:t>
      </w:r>
    </w:p>
    <w:p>
      <w:r>
        <w:t>Trách nhiệm phối hợp với     đơn vị, tổ chức thực hiện nhiệm vụ BT, HT, TĐC trong quá trình điều tra, khảo sát, đo đạc, kiểm đếm, xây dựng phương án BT, HT, TĐC.</w:t>
      </w:r>
    </w:p>
    <w:p>
      <w:r>
        <w:t>Người có đất thu hồi</w:t>
      </w:r>
    </w:p>
    <w:p>
      <w:r>
        <w:t>Khoản 3 Điều 85 Luật Đất đai</w:t>
      </w:r>
    </w:p>
    <w:p>
      <w:r>
        <w:t>Trong trường hợp người có đất thu hồi không phối hợp trong việc điều tra, khảo sát, đo đạc, kiểm đếm thì thực hiện  Kiểm đếm bắt buộc    theo trình tự, thủ tục tại mục I của Phụ lục II</w:t>
      </w:r>
    </w:p>
    <w:p>
      <w:r>
        <w:t>Bước   4</w:t>
      </w:r>
    </w:p>
    <w:p>
      <w:r>
        <w:t>Lập phương án   BT, HT, TĐC</w:t>
      </w:r>
    </w:p>
    <w:p>
      <w:r>
        <w:t>(1) Lập phương án  BT, HT, TĐC</w:t>
      </w:r>
    </w:p>
    <w:p>
      <w:r>
        <w:t>Đơn vị, tổ chức thực hiện nhiệm vụ BT, HT, TĐC phối hợp với UBND cấp xã nơi có đất thu hồi</w:t>
      </w:r>
    </w:p>
    <w:p>
      <w:r>
        <w:t>Điểm a khoản 3 Điều 87 Luật Đất đai; khoản 1 và khoản 2 Điều 3 Nghị định 88/2024/NĐ-CP</w:t>
      </w:r>
    </w:p>
    <w:p>
      <w:r>
        <w:t>Nội dung phương án BT, HT, TĐC thảo quy định tại khoản 1 và khoản 2 Điều 3 Nghị định 88/2024/NĐ-CP</w:t>
      </w:r>
    </w:p>
    <w:p>
      <w:r>
        <w:t>(2) Niêm yết công khai  phương án BT, HT, TĐC tại trụ sở UBND cấp xã, địa điểm sinh hoạt chung của khu dân cư nơi có đất thu hồi</w:t>
      </w:r>
    </w:p>
    <w:p>
      <w:r>
        <w:t>Niêm yết công khai trong thời gian 30 ngày</w:t>
      </w:r>
    </w:p>
    <w:p>
      <w:r>
        <w:t>Lập Biên   bản về việc công   khai, kết   thúc công khai</w:t>
      </w:r>
    </w:p>
    <w:p>
      <w:r>
        <w:t>(3) Tổ chức lấy ý kiến  về phương án BT, HT, TĐC:</w:t>
      </w:r>
    </w:p>
    <w:p>
      <w:r>
        <w:t>- Theo hình thức tổ chức họp trực tiếp với người dân trong khu vực có đất thu hồi;</w:t>
      </w:r>
    </w:p>
    <w:p>
      <w:r>
        <w:t>- Trường hợp người có đất thu hồi không tham gia họp trực tiếp có lý do chính đáng thì gửi ý kiến bằng văn bản.</w:t>
      </w:r>
    </w:p>
    <w:p>
      <w:r>
        <w:t>( Việc tổ chức lấy ý kiến phải được lập thành biên bản, ghi rõ số lượng ý kiến đồng ý, số lượng ý kiến không đồng ý, số lượng ý kiến khác đối với phương án BT, HT, TĐC; tiếp thu, giải trình ý kiến góp ý; có xác nhận của đại diện UBND cấp xã, đại diện những người có đất thu hồi.)</w:t>
      </w:r>
    </w:p>
    <w:p>
      <w:r>
        <w:t>Ngay sau khi hết thời hạn niêm yết công khai</w:t>
      </w:r>
    </w:p>
    <w:p>
      <w:r>
        <w:t>(4) Tổ chức đối thoại  trong trường hợp còn có ý kiến không đồng ý về phương án BT, HT, TĐC</w:t>
      </w:r>
    </w:p>
    <w:p>
      <w:r>
        <w:t>Trong thời hạn 60 ngày kể từ ngày tổ chức lấy ý kiến</w:t>
      </w:r>
    </w:p>
    <w:p>
      <w:r>
        <w:t>Phải được thể hiện bằng   Biên bản</w:t>
      </w:r>
    </w:p>
    <w:p>
      <w:r>
        <w:t>(5) Tiếp thu, giải trình  ý kiến góp ý về dự thảo phương án BT, HT, TĐC</w:t>
      </w:r>
    </w:p>
    <w:p>
      <w:r>
        <w:t>Đơn vị, tổ chức thực hiện nhiệm vụ BT, HT, TĐC</w:t>
      </w:r>
    </w:p>
    <w:p>
      <w:r>
        <w:t>(6) Hoàn chỉnh phương   án  trình cơ quan có thẩm quyền thẩm định  (Nội dung phương án BT, HT, TĐC theo quy định tại khoản 1, khoản 2 Điều 3   Nghị định 88/2024/NĐ-CP)</w:t>
      </w:r>
    </w:p>
    <w:p>
      <w:r>
        <w:t>Cơ   quan, tổ chức, người có thẩm quyền lập,   thẩm định, quyết định phê duyệt   phương án BT, HT, TĐC   chịu trách nhiệm thực hiện   đúng thẩm quyền theo quy định pháp   luật   (khoản 4   Điều 3   Nghị định   88/2024/   NĐ-CP)</w:t>
      </w:r>
    </w:p>
    <w:p>
      <w:r>
        <w:t>Bước   5</w:t>
      </w:r>
    </w:p>
    <w:p>
      <w:r>
        <w:t>Thẩm định phương án BT, HT, TĐC</w:t>
      </w:r>
    </w:p>
    <w:p>
      <w:r>
        <w:t>(1) Gửi hồ sơ thẩm định   (hồ sơ theo quy định tại điểm b khoản 3 Điều 3 Nghị   định 88/2024/NĐ-CP đến cơ quan thẩm định phương án   BT, HT, TĐC)</w:t>
      </w:r>
    </w:p>
    <w:p>
      <w:r>
        <w:t>Đơn vị, tổ chức thực hiện nhiệm vụ BT, HT, TĐC</w:t>
      </w:r>
    </w:p>
    <w:p>
      <w:r>
        <w:t>Ngay sau khi hoàn thành các công việc tại Bước 5</w:t>
      </w:r>
    </w:p>
    <w:p>
      <w:r>
        <w:t>Điểm a khoản 3 Điều 3 Nghị định 88/2024/NĐ-CP</w:t>
      </w:r>
    </w:p>
    <w:p>
      <w:r>
        <w:t>(2) Thẩm định  phương án BT, HT, TĐC  (nội dung thẩm định theo quy định tại điểm c khoản 3 Điều 3   Nghị định 88/2024/NĐ-CP)</w:t>
      </w:r>
    </w:p>
    <w:p>
      <w:r>
        <w:t>Cơ quan có chức năng quản lý đất đai tại địa phương  chủ trì  phối hợp các cơ quan liên quan thẩm định phương án BT, HT, TĐC trình UBND cùng cấp phê duyệt</w:t>
      </w:r>
    </w:p>
    <w:p>
      <w:r>
        <w:t>Trong thời hạn không quá 30 ngày kể từ ngày nhận đủ hồ sơ theo quy định</w:t>
      </w:r>
    </w:p>
    <w:p>
      <w:r>
        <w:t>Điểm b khoản 3 Điều 87 Luật Đất đai và khoản 3 Điều 3 Nghị định 88/2024/NĐ-CP</w:t>
      </w:r>
    </w:p>
    <w:p>
      <w:r>
        <w:t>Bước   6</w:t>
      </w:r>
    </w:p>
    <w:p>
      <w:r>
        <w:t>Phê duyệt phương án BT, HT, TĐC</w:t>
      </w:r>
    </w:p>
    <w:p>
      <w:r>
        <w:t>Ban hành  Quyết định  phê duyệt phương án BT, HT, TĐC</w:t>
      </w:r>
    </w:p>
    <w:p>
      <w:r>
        <w:t>UBND cấp huyện (quy định tại điểm a khoản 2 Điều 83</w:t>
      </w:r>
    </w:p>
    <w:p>
      <w:r>
        <w:t>Luật Đất đai)</w:t>
      </w:r>
    </w:p>
    <w:p>
      <w:r>
        <w:t>Sau khi cơ quan có chức năng quản lý đất đai cấp huyện hoàn thành việc thẩm định tại Bước 6 và trình phê duyệt phương án</w:t>
      </w:r>
    </w:p>
    <w:p>
      <w:r>
        <w:t>Điểm c khoản 3</w:t>
      </w:r>
    </w:p>
    <w:p>
      <w:r>
        <w:t>Điều 87 Luật Đất đai</w:t>
      </w:r>
    </w:p>
    <w:p>
      <w:r>
        <w:t>Phụ lục mẫu  Quyết định phê duyệt phương án BT, HT, TĐC</w:t>
      </w:r>
    </w:p>
    <w:p>
      <w:r>
        <w:t>kèm theo Nghị</w:t>
      </w:r>
    </w:p>
    <w:p>
      <w:r>
        <w:t>định số</w:t>
      </w:r>
    </w:p>
    <w:p>
      <w:r>
        <w:t>88/2024/NĐ-CP</w:t>
      </w:r>
    </w:p>
    <w:p>
      <w:r>
        <w:t>Bước   7</w:t>
      </w:r>
    </w:p>
    <w:p>
      <w:r>
        <w:t>Thực hiện phương án BT, HT, TĐC đã phê duyệt</w:t>
      </w:r>
    </w:p>
    <w:p>
      <w:r>
        <w:t>(1)  Phối hợp UBND cấp xã  phổ biến, niêm yết công khai  quyết định phê duyệt phương án BT, HT, TĐC tại trụ sở UBND cấp xã và địa điểm sinh hoạt chung của khu dân cư nơi có đất thu hồi</w:t>
      </w:r>
    </w:p>
    <w:p>
      <w:r>
        <w:t>Đơn vị, tổ chức thực hiện nhiệm vụ BT, HT, TĐC</w:t>
      </w:r>
    </w:p>
    <w:p>
      <w:r>
        <w:t>Sau khi có phương án BT, HT, TĐC được UBND cấp huyện quyết định phê duyệt</w:t>
      </w:r>
    </w:p>
    <w:p>
      <w:r>
        <w:t>Điểm a khoản 4 Điều 87 Luật Đất đai</w:t>
      </w:r>
    </w:p>
    <w:p>
      <w:r>
        <w:t>(2) Gửi phương án  BT, HT, TĐC đã được cơ quan có thẩm quyền phê duyệt đến  từng người có đất thu hồi   trong đó ghi rõ về mức BT, HT, bố trí nhà hoặc đất TĐC (nếu có), thời gian, địa điểm chi trả tiền BT, HT; thời gian bố trí nhà hoặc đất TĐC (nếu có) và  thời gian bàn giao đất đã thu hồi  cho đơn vị, tổ chức thực hiện nhiệm vụ BT, HT, TĐC</w:t>
      </w:r>
    </w:p>
    <w:p>
      <w:r>
        <w:t>Điểm b khoản 4 Điều 87 Luật Đất đai</w:t>
      </w:r>
    </w:p>
    <w:p>
      <w:r>
        <w:t>Thực hiện bằng văn bản có đầy đủ nội dung quy định tại điểm b khoản 4 Điều 87   Luật Đất đai</w:t>
      </w:r>
    </w:p>
    <w:p>
      <w:r>
        <w:t>(3) Thực hiện  việc BT, HT, bố trí TĐC theo phương án BT, HT, TĐC đã được cơ quan có thẩm quyền phê duyệt, cụ thể: chi trả tiền bồi thường, hỗ trợ cho người có đất thu hồi</w:t>
      </w:r>
    </w:p>
    <w:p>
      <w:r>
        <w:t>Trong thời hạn 30 ngày kể từ ngày quyết định phê duyệt phương án BT, HT, TĐC có hiệu lực thi hành</w:t>
      </w:r>
    </w:p>
    <w:p>
      <w:r>
        <w:t>Điểm c khoản 4 Điều 87 và điểm a khoản 3 Điều 94 Luật Đất đai</w:t>
      </w:r>
    </w:p>
    <w:p>
      <w:r>
        <w:t>(4)  Trường hợp cơ quan, đơn vị, tổ chức thực hiện bồi thường chậm chi trả thì khi thanh toán tiền bồi thường, hỗ trợ cho người có đất thu hồi, ngoài tiền bồi thường, hỗ trợ theo phương án BT, HT, TĐC được cấp có thẩm quyền phê duyệt thì người có đất thu hồi còn được thanh toán thêm một khoản tiền  bồi thường chậm  bằng mức tiền chậm nộp theo quy định của Luật Quản lý thuế tính trên số tiền chậm trả và thời gian chậm trả. Kinh phí chi trả bồi thường chậm được bố trí từ ngân sách của cấp phê duyệt phương án BT, HT, TĐC.</w:t>
      </w:r>
    </w:p>
    <w:p>
      <w:r>
        <w:t>UBND cấp huyện phê duyệt phương án chi trả bồi thường chậm</w:t>
      </w:r>
    </w:p>
    <w:p>
      <w:r>
        <w:t>Quá  thời hạn 30 ngày kể từ ngày quyết định phê duyệt phương án BT, HT, TĐC có hiệu lực thi hành (tại mục  (3)  của  Bước 8  này)</w:t>
      </w:r>
    </w:p>
    <w:p>
      <w:r>
        <w:t>Điểm b khoản 3 Điều 94 Luật Đất đai</w:t>
      </w:r>
    </w:p>
    <w:p>
      <w:r>
        <w:t>(5)  Trường hợp người có đất thu hồi, chủ sở hữu tài sản không nhận tiền bồi thường, hỗ trợ theo phương án BT, HT, TĐC được cấp có thẩm quyền phê duyệt hoặc trường hợp đất thu hồi, tài sản đang có tranh chấp thì tiền bồi thường, hỗ trợ được gửi vào tài khoản tiền gửi của đơn vị, tổ chức thực hiện nhiệm vụ BT, HT, TĐC mở tại ngân hàng thương mại do Nhà nước nắm giữ cổ phần chi phối theo lãi suất không kỳ hạn. Tiền lãi từ khoản tiền bồi thường, hỗ trợ được trả cho người có quyền sử dụng đất, chủ sở hữu tài sản được bồi thường, hỗ trợ.</w:t>
      </w:r>
    </w:p>
    <w:p>
      <w:r>
        <w:t>Đơn vị, tổ chức thực hiện nhiệm vụ BT, HT, TĐC</w:t>
      </w:r>
    </w:p>
    <w:p>
      <w:r>
        <w:t>Sau khi thực hiện đầy đủ các nội dung công việc từ mục  (1)  đến mục  (4)  của  Bước 8  này</w:t>
      </w:r>
    </w:p>
    <w:p>
      <w:r>
        <w:t>Khoản 4 Điều 94 Luật Đất đai</w:t>
      </w:r>
    </w:p>
    <w:p>
      <w:r>
        <w:t>(*)  Trường hợp phương án BT, HT, TĐC phải  chỉnh sửa, bổ sung  mà có nội dung chỉnh sửa về giá đất, giá tài sản thì giá đất, giá tài sản để tính bồi thường được xác định tại thời điểm ban hành quyết định điều chỉnh phương án bồi thường, hỗ trợ, tái định cư. Trường hợp tại thời điểm ban hành quyết định điều chỉnh phương án BT, HT, TĐC mà giá đất, giá tài sản thấp hơn so với giá đất, giá tài sản trong phương án BT, HT, TĐC đã phê duyệt thì áp dụng giá bồi thường trong phương án đã được phê duyệt. Các nội dung được chỉnh sửa, bổ sung mà không phải là giá đất, giá tài sản được áp dụng theo quy định của pháp luật về đất đai tại thời điểm phê duyệt phương án BT, HT, TĐC.</w:t>
      </w:r>
    </w:p>
    <w:p>
      <w:r>
        <w:t>Đơn vị, tổ chức thực hiện nhiệm vụ BT, HT, TĐC thực hiện trình UBND cấp huyện phê duyệt phương án BT, HT, TĐC chỉnh sửa, bổ sung</w:t>
      </w:r>
    </w:p>
    <w:p>
      <w:r>
        <w:t>Trong quá trình thực hiện phương án BT, HT, TĐC có nội dung phát sinh cần thiết phải điều chỉnh, bổ sung</w:t>
      </w:r>
    </w:p>
    <w:p>
      <w:r>
        <w:t>Khoản 5 Điều 94 Luật Đất đai</w:t>
      </w:r>
    </w:p>
    <w:p>
      <w:r>
        <w:t>(*) Trường hợp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
        <w:t>Đơn vị, tổ chức thực hiện nhiệm vụ BT, HT, TĐC</w:t>
      </w:r>
    </w:p>
    <w:p>
      <w:r>
        <w:t>Thực hiện trong quá trình chi trả tiền BT, HT, TĐC</w:t>
      </w:r>
    </w:p>
    <w:p>
      <w:r>
        <w:t>Khoản 6 Điều 94 Luật Đất đai và các khoản 1, 2, 3 Điều 25 Nghị định 88/2024/NĐ-CP</w:t>
      </w:r>
    </w:p>
    <w:p>
      <w:r>
        <w:t>Việc trừ khoản tiền chưa thực hiện nghĩa vụ tài chính về đất đai vào số tiền được bồi   thường thực hiện theo quy định tại các khoản 1, 2, 3 Điều 25   Nghị định 88/2024/NĐ-CP</w:t>
      </w:r>
    </w:p>
    <w:p>
      <w:r>
        <w:t>Bước   8</w:t>
      </w:r>
    </w:p>
    <w:p>
      <w:r>
        <w:t>Quyết định thu hồi đất</w:t>
      </w:r>
    </w:p>
    <w:p>
      <w:r>
        <w:t>(1) Vận động , thuyết phục để tạo sự đồng thuận của người có đất thu hồi</w:t>
      </w:r>
    </w:p>
    <w:p>
      <w:r>
        <w:t>UBND cấp xã  chủ trì , phối hợp với UBMTTQ Việt Nam cấp xã nơi có đất thu hồi và đơn vị, tổ chức thực hiện nhiệm vụ BT, HT, TĐC</w:t>
      </w:r>
    </w:p>
    <w:p>
      <w:r>
        <w:t>Trong trường hợp cơ quan nhà nước có thẩm quyền tổ chức thực hiện phương án BT, HT, TĐC đã được cơ quan có thẩm quyền phê duyệt mà người có đất thu hồi không đồng ý hoặc không phối hợp</w:t>
      </w:r>
    </w:p>
    <w:p>
      <w:r>
        <w:t>Điểm a và điểm b khoản 6 Điều 87 Luật Đất đai</w:t>
      </w:r>
    </w:p>
    <w:p>
      <w:r>
        <w:t>Việc tổ chức vận động, thuyết phục được tiến hành  trong thời gian     10 ngày    và phải   được thể hiện bằng văn bản</w:t>
      </w:r>
    </w:p>
    <w:p>
      <w:r>
        <w:t>(2) Ban hành  quyết định thu hồi đất</w:t>
      </w:r>
    </w:p>
    <w:p>
      <w:r>
        <w:t>(- Trường hợp thu hồi quyền sử dụng đất và tài sản gắn   liền với đất  là tài sản công:    thực hiện theo khoản 3   Điều 83 Luật Đất đai;</w:t>
      </w:r>
    </w:p>
    <w:p>
      <w:r>
        <w:t>- Trường hợp thu hồi đất liên quan đến  quốc phòng an ninh:  thực hiện theo Điều 84 Luật Đất đai và các Điều 26, 27, 28 Nghị định 102/2024/NĐ-CP)</w:t>
      </w:r>
    </w:p>
    <w:p>
      <w:r>
        <w:t>UBND cấp huyện</w:t>
      </w:r>
    </w:p>
    <w:p>
      <w:r>
        <w:t>Trong thời hạn  10 ngày kể từ ngày đã hoàn   thành  các nội dung quy định từ điểm  a  đến điểm  g  khoản 5 Điều 87 Luật Đất đai; cụ thể:  [2]</w:t>
      </w:r>
    </w:p>
    <w:p>
      <w:r>
        <w:t>Khoản 5 Điều 87 Luật Đất đai  (Khoản 3 Điều 83   và Điều 84 Luật   Đất đai; các Điều   26, 27, 28 Nghị định 102/2024/NĐ- CP)</w:t>
      </w:r>
    </w:p>
    <w:p>
      <w:r>
        <w:t>Mẫu số  01c.Quyết định thu hồi đất  tại Phụ lục ban hành kèm theo Nghị định 102/2024/NĐ-CP</w:t>
      </w:r>
    </w:p>
    <w:p>
      <w:r>
        <w:t>(3) Giao  quyết định thu hồi đất</w:t>
      </w:r>
    </w:p>
    <w:p>
      <w:r>
        <w:t>Chủ tịch UBND cấp xã</w:t>
      </w:r>
    </w:p>
    <w:p>
      <w:r>
        <w:t>Sau khi UBND cấp huyện ban hành Quyết định thu hồi đất</w:t>
      </w:r>
    </w:p>
    <w:p>
      <w:r>
        <w:t>Khoản 1 Điều 2 của Mẫu số  01c.Quyết định thu hồi đất  (theo Điều 78, 79 của Luật Đất đai)</w:t>
      </w:r>
    </w:p>
    <w:p>
      <w:r>
        <w:t>Lập Biên bản giao   nhận Quyết định</w:t>
      </w:r>
    </w:p>
    <w:p>
      <w:r>
        <w:t>(4) Lập Biên bản  trong trường hợp người có đất thu hồi không nhận Quyết định thu hồi đất hoặc vắng mặt</w:t>
      </w:r>
    </w:p>
    <w:p>
      <w:r>
        <w:t>(5) Niêm yết  Quyết định thu hồi đất tại trụ sở UBND cấp xã nơi có đất thu hồi và tại nơi sinh hoạt chung của cộng đồng dân cư nơi có đất thu hồi</w:t>
      </w:r>
    </w:p>
    <w:p>
      <w:r>
        <w:t>Có văn   bản về việc thực hiện niêm yết công khai</w:t>
      </w:r>
    </w:p>
    <w:p>
      <w:r>
        <w:t>(6) Đăng tải  Quyết định thu hồi đất trên trang cổng thông tin điện tử của cấp huyện nơi có đất thu hồi</w:t>
      </w:r>
    </w:p>
    <w:p>
      <w:r>
        <w:t>Văn phòng UBND cấp huyện nơi có đất thu hồi</w:t>
      </w:r>
    </w:p>
    <w:p>
      <w:r>
        <w:t>Khoản 2 Điều 2 của Mẫu số  01c.Quyết định thu hồi đất  (theo Điều 78, 79 của Luật Đất đai)</w:t>
      </w:r>
    </w:p>
    <w:p>
      <w:r>
        <w:t>Trong trường hợp cơ quan nhà nước có thẩm quyền tổ chức thực hiện phương án BT, HT, TĐC đã được cơ quan có thẩm quyền phê duyệt mà người có đất thu hồi không đồng ý hoặc không phối hợp thì thực hiện  Cưỡng chế thu hồi đất  theo trình tự, thủ tục tại mục II của Phụ lục II</w:t>
      </w:r>
    </w:p>
    <w:p>
      <w:r>
        <w:t>Bước   9</w:t>
      </w:r>
    </w:p>
    <w:p>
      <w:r>
        <w:t>Quản lý đất đã được thu hồi trong khi chưa giao đất, cho thuê đất</w:t>
      </w:r>
    </w:p>
    <w:p>
      <w:r>
        <w:t>(1)  Quản lý đất đã được thu hồi  sau khi thu hồi đất của từng cá nhân, tổ chức</w:t>
      </w:r>
    </w:p>
    <w:p>
      <w:r>
        <w:t>Đơn vị, tổ chức thực hiện nhiệm vụ BT, HT, TĐC quản lý</w:t>
      </w:r>
    </w:p>
    <w:p>
      <w:r>
        <w:t>Sau khi thu hồi đất của từng cá nhân, tổ chức</w:t>
      </w:r>
    </w:p>
    <w:p>
      <w:r>
        <w:t>Khoản 3 Điều 2 của Mẫu số  01c.Quyết định thu hồi đất  (theo Điều 78, 79 của Luật Đất đai)</w:t>
      </w:r>
    </w:p>
    <w:p>
      <w:r>
        <w:t>Việc giao quản lý đất đã thu hồi   bằng văn bản</w:t>
      </w:r>
    </w:p>
    <w:p>
      <w:r>
        <w:t>(2)  Quản lý đất đã được thu hồi  của cả dự án  trong khi chưa giao đất, cho thuê đất</w:t>
      </w:r>
    </w:p>
    <w:p>
      <w:r>
        <w:t>- Tại khu vực đô thị thì giao cho Tổ chức phát triển quỹ đất quản lý, khai thác, sử dụng;</w:t>
      </w:r>
    </w:p>
    <w:p>
      <w:r>
        <w:t>- Tại khu vực nông thôn thì giao cho UBND cấp xã quản lý.</w:t>
      </w:r>
    </w:p>
    <w:p>
      <w:r>
        <w:t>Sau khi hoàn thành việc thu hồi đất  đối với cả dự án  theo quy định</w:t>
      </w:r>
    </w:p>
    <w:p>
      <w:r>
        <w:t>Khoản 5 Điều 86 và khoản 8 Điều 87 Luật Đất đai</w:t>
      </w:r>
    </w:p>
    <w:p>
      <w:r>
        <w:t>*  Lưu ý:</w:t>
      </w:r>
    </w:p>
    <w:p>
      <w:r>
        <w:t>1. Các cụm từ, từ viết tắt:</w:t>
      </w:r>
    </w:p>
    <w:p>
      <w:r>
        <w:t>- Bồi thường, hỗ trợ, tái định cư:  được viết tắt là “BT, HT, TĐC”;</w:t>
      </w:r>
    </w:p>
    <w:p>
      <w:r>
        <w:t>-  Nghị định 102/2024/NĐ-CP ngày 30/7/2024 của Chính phủ   Quy định chi tiết thi hành một số điều của Luật Đất đai:  được viết tắt là “Nghị định 102/2024/NĐ-CP”;</w:t>
      </w:r>
    </w:p>
    <w:p>
      <w:r>
        <w:t>-  Nghị định 88/2024/NĐ-CP ngày 15/7/2024 của Chính phủ   Quy định về bồi thường, hỗ trợ, tái định cư khi Nhà nước thu hồi đất:  được viết tắt là “Nghị định 88/2024/NĐ-CP”;</w:t>
      </w:r>
    </w:p>
    <w:p>
      <w:r>
        <w:t>-   Ủy ban Mặt trận Tổ quốc Việt Nam:  được viết tắt là “UBMTTQ Việt Nam”;</w:t>
      </w:r>
    </w:p>
    <w:p>
      <w:r>
        <w:t>- Ủy ban nhân dân:  được viết tắt là “UBND”;</w:t>
      </w:r>
    </w:p>
    <w:p>
      <w:r>
        <w:t>- Người có đất thu hồi, chủ sở hữu tài sản gắn liền với đất, người có quyền lợi và nghĩa vụ liên quan (nếu có):  được viết tắt là “Người có đất thu hồi”.</w:t>
      </w:r>
    </w:p>
    <w:p>
      <w:r>
        <w:t>2. Giải thích làm rõ một số nội dung:</w:t>
      </w:r>
    </w:p>
    <w:p>
      <w:r>
        <w:t>-  Tại khoản 1 Điều 86 Luật Đất đai năm 2024 quy định:  ”Ủy ban nhân dân cấp huyện    có trách nhiệm chỉ đạo và tổ chức thực hiện nhiệm vụ bồi thường, hỗ trợ, tái định cư theo quy định của Luật này” .</w:t>
      </w:r>
    </w:p>
    <w:p>
      <w:r>
        <w:t>-  Tại khoản 2 Điều 86 Luật Đất đai năm 2024 quy định:  ”Đơn vị, tổ chức thực hiện nhiệm vụ bồi thường, hỗ trợ, tái định cư bao gồm một hoặc các đơn vị, tổ chức sau đây :</w:t>
      </w:r>
    </w:p>
    <w:p>
      <w:r>
        <w:t>a) Tổ chức phát triển quỹ đất;</w:t>
      </w:r>
    </w:p>
    <w:p>
      <w:r>
        <w:t>b) Đơn vị, tổ chức khác có chức năng thực hiện nhiệm vụ bồi thường, hỗ trợ, tái định cư;</w:t>
      </w:r>
    </w:p>
    <w:p>
      <w:r>
        <w:t>c) Hội đồng bồi thường, hỗ trợ, tái định cư.”</w:t>
      </w:r>
    </w:p>
    <w:p>
      <w:r>
        <w:t>- Tại khoản 1 Điều 14 Nghị định 102/2024/NĐ-CP quy định:  “Trung tâm Phát triển quỹ đất là Tổ chức phát triển quỹ đất,    là đơn vị sự nghiệp công lập do Ủy ban nhân dân cấp tỉnh quyết định thành lập trực thuộc Ủy ban nhân dân cấp tỉnh. Căn cứ vào tình hình thực tế tại địa phương, Ủy ban nhân dân cấp tỉnh quyết định thành lập Trung tâm phát triển quỹ đất trực thuộc Ủy ban nhân dân cấp huyện....”</w:t>
      </w:r>
    </w:p>
    <w:p>
      <w:r>
        <w:t>- Tại khoản 5 Điều 86 Luật Đất đai năm 2024 quy định về việc quản lý, khai thác sử dụng quỹ đất đã thu hồi như sau:  “5.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r>
        <w:t>PHỤ LỤC II</w:t>
      </w:r>
    </w:p>
    <w:p>
      <w:r>
        <w:t>QUY TRÌNH THỰC HIỆN KIỂM ĐẾM BẮT BUỘC, CƯỠNG CHẾ KIỂM ĐẾM BẮT BUỘC VÀ CƯỠNG CHẾ THU HỒI ĐẤT KHI NHÀ NƯỚC THU HỒI ĐẤT QUY ĐỊNH TẠI ĐIỀU 78 VÀ ĐIỀU 79 LUẬT ĐẤT ĐAI TRÊN ĐỊA BÀN TỈNH LẠNG SƠN</w:t>
      </w:r>
    </w:p>
    <w:p>
      <w:r>
        <w:t>(Ban hành kèm theo Quyết định số: 2052/QĐ-UBND ngày 21 tháng 11 năm 2024 của UBND tỉnh Lạng Sơn)</w:t>
      </w:r>
    </w:p>
    <w:p>
      <w:r>
        <w:t>Bước</w:t>
      </w:r>
    </w:p>
    <w:p>
      <w:r>
        <w:t>Nội dung thực hiện</w:t>
      </w:r>
    </w:p>
    <w:p>
      <w:r>
        <w:t>Đơn vị, đối tượng thực hiện</w:t>
      </w:r>
    </w:p>
    <w:p>
      <w:r>
        <w:t>Căn cứ pháp lý</w:t>
      </w:r>
    </w:p>
    <w:p>
      <w:r>
        <w:t>Ghi chú</w:t>
      </w:r>
    </w:p>
    <w:p>
      <w:r>
        <w:t>Công việc chính</w:t>
      </w:r>
    </w:p>
    <w:p>
      <w:r>
        <w:t>Nội dung cụ thể</w:t>
      </w:r>
    </w:p>
    <w:p>
      <w:r>
        <w:t>Đơn vị, đối tượng   thực hiện</w:t>
      </w:r>
    </w:p>
    <w:p>
      <w:r>
        <w:t>Thời điểm   thực hiện</w:t>
      </w:r>
    </w:p>
    <w:p>
      <w:r>
        <w:t>Điều, khoản của   Văn bản quy định</w:t>
      </w:r>
    </w:p>
    <w:p>
      <w:r>
        <w:t>Mẫu   văn bản</w:t>
      </w:r>
    </w:p>
    <w:p>
      <w:r>
        <w:t>I</w:t>
      </w:r>
    </w:p>
    <w:p>
      <w:r>
        <w:t>QUY TRÌNH THỰC HIỆN KIỂM ĐẾM BẮT BUỘC, CƯỠNG CHẾ KIỂM ĐẾM BẮT BUỘC:</w:t>
      </w:r>
    </w:p>
    <w:p>
      <w:r>
        <w:t>Bước   1</w:t>
      </w:r>
    </w:p>
    <w:p>
      <w:r>
        <w:t>Kiểm đếm bắt buộc  Trong trường hợp người có đất thu     hồi không phối hợp trong việc điều tra, khảo sát, đo đạc, kiểm đếm    (sau khi thực hiện xong Bước 4.  Thực hiện điều tra, khảo sát, đo đạc, kiểm đếm  tại Phụ lục I)</w:t>
      </w:r>
    </w:p>
    <w:p>
      <w:r>
        <w:t>(1) Vận động , thuyết phục để tạo sự đồng thuận trong thực hiện đo đạc, kiểm đếm</w:t>
      </w:r>
    </w:p>
    <w:p>
      <w:r>
        <w:t>UBND cấp xã chủ   trì,  phối hợp với UBMTTQ Việt Nam cấp xã nơi có đất thu hồi và đơn vị, tổ chức thực hiện nhiệm vụ BT, HT, TĐC</w:t>
      </w:r>
    </w:p>
    <w:p>
      <w:r>
        <w:t>Trong thời gian 15 ngày và phải được thể hiện  bằng văn bản</w:t>
      </w:r>
    </w:p>
    <w:p>
      <w:r>
        <w:t>Điểm đ khoản 2 Điều 87 Luật Đất đai</w:t>
      </w:r>
    </w:p>
    <w:p>
      <w:r>
        <w:t>Phải lập thành biên bản</w:t>
      </w:r>
    </w:p>
    <w:p>
      <w:r>
        <w:t>(2) Ban hàn h quyết định kiểm đếm bắt buộc  (Người có đất thu hồi có trách nhiệm thực hiện quyết định kiểm đếm bắt buộc)</w:t>
      </w:r>
    </w:p>
    <w:p>
      <w:r>
        <w:t>Chủ tịch UBND cấp huyện</w:t>
      </w:r>
    </w:p>
    <w:p>
      <w:r>
        <w:t>Quá thời hạn 10 ngày kể từ ngày kết thúc vận động, thuyết phục mà người có đất thu hồi vẫn không phối hợp điều tra, khảo sát, đo đạc, kiểm đếm</w:t>
      </w:r>
    </w:p>
    <w:p>
      <w:r>
        <w:t>Mẫu số  01a.Quyết định kiểm đếm bắt buộc  tại Phụ lục ban hành kèm theo Nghị định 102/2024/NĐ-CP</w:t>
      </w:r>
    </w:p>
    <w:p>
      <w:r>
        <w:t>(3) Giao  Quyết định kiểm đếm bắt buộc cho Người có đất thu hồi  và niêm yết công khai  Quyết định kiểm đếm bắt buộc tại Trụ sở UBND cấp xã nơi có đất thu hồi, địa điểm sinh hoạt chung của khu dân cư nơi có đất thu hồi</w:t>
      </w:r>
    </w:p>
    <w:p>
      <w:r>
        <w:t>UBND cấp xã</w:t>
      </w:r>
    </w:p>
    <w:p>
      <w:r>
        <w:t>Ngay sau khi có Quyết định kiểm đếm bắt buộc của Chủ tịch UBND cấp huyện</w:t>
      </w:r>
    </w:p>
    <w:p>
      <w:r>
        <w:t>Mẫu số  01a.Quyết   định kiểm đếm bắt buộc  tại Phụ lục ban hành kèm theo Nghị định 102/2024/NĐ-CP  (khoản 2 Điều 2)</w:t>
      </w:r>
    </w:p>
    <w:p>
      <w:r>
        <w:t>Lập   Biên bản giao nhận Quyết định</w:t>
      </w:r>
    </w:p>
    <w:p>
      <w:r>
        <w:t>(4) Thực hiện  kiểm đếm bắt buộc</w:t>
      </w:r>
    </w:p>
    <w:p>
      <w:r>
        <w:t>Cơ quan, tổ chức được giao triển khai thực hiện kiểm đếm bắt buộc theo khoản 3 Điều 2 của Quyết định kiểm đếm bắt buộc  (Mẫu số  01a)</w:t>
      </w:r>
    </w:p>
    <w:p>
      <w:r>
        <w:t>Thực hiện kiểm đếm bắt buộc theo  thời gian  ghi tại khoản 1 Điều 2 của Quyết định kiểm đếm bắt buộc  (Mẫu số  01a)</w:t>
      </w:r>
    </w:p>
    <w:p>
      <w:r>
        <w:t>Mẫu số  01a.Quyết định kiểm đếm bắt buộc  tại Phụ lục ban hành kèm theo Nghị định 102/2024/NĐ-CP  (khoản 1 Điều 2)</w:t>
      </w:r>
    </w:p>
    <w:p>
      <w:r>
        <w:t>Bước   2</w:t>
      </w:r>
    </w:p>
    <w:p>
      <w:r>
        <w:t>Quyết định cưỡng chế kiểm đếm bắt buộc    Trong trường hợp người có đất thu hồi không chấp hành thực hiện quyết định kiểm đếm bắt buộc</w:t>
      </w:r>
    </w:p>
    <w:p>
      <w:r>
        <w:t>(1) Ban hành  quyết định về việc cưỡng chế kiểm đếm bắt buộc</w:t>
      </w:r>
    </w:p>
    <w:p>
      <w:r>
        <w:t>Chủ tịch UBND cấp huyện  (ban hành quyết định cưỡng chế thực hiện quyết định kiểm đếm bắt buộc và tổ chức thực hiện quyết định cưỡng chế)</w:t>
      </w:r>
    </w:p>
    <w:p>
      <w:r>
        <w:t>Nếu người có đất thu hồi không chấp hành Quyết định kiểm đếm bắt buộc tại Bước 1</w:t>
      </w:r>
    </w:p>
    <w:p>
      <w:r>
        <w:t>Điểm đ khoản 2 Điều 87 và khoản 3 Điều 88 Luật Đất đai</w:t>
      </w:r>
    </w:p>
    <w:p>
      <w:r>
        <w:t>Mẫu số  01b.Quyết định cưỡng chế kiểm đếm bắt buộc  tại Phụ lục ban hành kèm theo Nghị định 102/2024/NĐ-CP</w:t>
      </w:r>
    </w:p>
    <w:p>
      <w:r>
        <w:t>(2) Giao  Quyết định về việc cưỡng chế kiểm đếm bắt buộc cho Người có đất thu hồi  và niêm yết công khai  Quyết định về việc cưỡng chế kiểm đếm bắt buộc tại Trụ sở UBND cấp xã nơi có đất thu hồi, địa điểm sinh hoạt chung của khu dân cư nơi có đất thu hồi</w:t>
      </w:r>
    </w:p>
    <w:p>
      <w:r>
        <w:t>UBND cấp xã</w:t>
      </w:r>
    </w:p>
    <w:p>
      <w:r>
        <w:t>Quyết định cưỡng chế thực hiện quyết định kiểm đếm bắt buộc đã có hiệu lực thi hành</w:t>
      </w:r>
    </w:p>
    <w:p>
      <w:r>
        <w:t>Điểm d khoản 2 Điều 88 Luật Đất đai và Mẫu số  01b.Quyết định cưỡng chế kiểm đếm bắt buộc  tại Phụ lục ban hành kèm theo Nghị định 102/2024/NĐ-CP  (khoản 2 Điều 2)</w:t>
      </w:r>
    </w:p>
    <w:p>
      <w:r>
        <w:t>Biên bản giao nhận Quyết định</w:t>
      </w:r>
    </w:p>
    <w:p>
      <w:r>
        <w:t>(3)  Lập biên bản trong trường hợp người bị cưỡng chế từ chối không nhận quyết định cưỡng chế hoặc vắng mặt khi giao quyết định cưỡng chế.</w:t>
      </w:r>
    </w:p>
    <w:p>
      <w:r>
        <w:t>Bước   3</w:t>
      </w:r>
    </w:p>
    <w:p>
      <w:r>
        <w:t>Thành lập Ban cưỡng chế kiểm đếm bắt buộc</w:t>
      </w:r>
    </w:p>
    <w:p>
      <w:r>
        <w:t>(1)  Quyết định  thành lập   Ban cưỡng chế  kiểm đếm bắt buộc</w:t>
      </w:r>
    </w:p>
    <w:p>
      <w:r>
        <w:t>Chủ tịch UBND cấp huyện</w:t>
      </w:r>
    </w:p>
    <w:p>
      <w:r>
        <w:t>Trước khi tiến hành tổ chức thực hiện cưỡng chế</w:t>
      </w:r>
    </w:p>
    <w:p>
      <w:r>
        <w:t>Khoản 1 Điều 36 Nghị định 102/2024/NĐ-CP</w:t>
      </w:r>
    </w:p>
    <w:p>
      <w:r>
        <w:t>Thành phần Ban cưỡng chế   theo khoản 1 Điều 36 Nghị định 102/2024/NĐ-CP</w:t>
      </w:r>
    </w:p>
    <w:p>
      <w:r>
        <w:t>(2)  Xây dựng  Phương án cưỡng chế</w:t>
      </w:r>
    </w:p>
    <w:p>
      <w:r>
        <w:t>Ban cưỡng chế kiểm đếm bắt buộc</w:t>
      </w:r>
    </w:p>
    <w:p>
      <w:r>
        <w:t>Khoản 2 Điều 37 Nghị định 102/2024/NĐ-CP</w:t>
      </w:r>
    </w:p>
    <w:p>
      <w:r>
        <w:t>Bước   4</w:t>
      </w:r>
    </w:p>
    <w:p>
      <w:r>
        <w:t>Tổ chức thực hiện Quyết định cưỡng chế thi hành quyết định kiểm đếm bắt buộc   (theo khoản 3 Điều   88 Luật Đất đai: Chủ tịch UBND cấp huyện tổ chức thực hiện cưỡng chế)</w:t>
      </w:r>
    </w:p>
    <w:p>
      <w:r>
        <w:t>(1) Gửi văn bản  đến cơ quan Công an cùng cấp để bố trí lực lượng trong trường hợp có yêu cầu cơ quan Công an tham gia bảo đảm trật tự, an toàn trong quá trình thi hành quyết định cưỡng chế</w:t>
      </w:r>
    </w:p>
    <w:p>
      <w:r>
        <w:t>Ban cưỡng chế kiểm đếm bắt buộc</w:t>
      </w:r>
    </w:p>
    <w:p>
      <w:r>
        <w:t>Sau khi hoàn thành bước 3 và đầy đủ các điều kiện quy định tại khoản 2 Điều 88 Luật Đất đai</w:t>
      </w:r>
    </w:p>
    <w:p>
      <w:r>
        <w:t>Khoản 1 Điều 37 Nghị định 102/2024/NĐ-CP</w:t>
      </w:r>
    </w:p>
    <w:p>
      <w:r>
        <w:t>Gửi văn bản đến cơ quan Công an cùng cấp trước thời điểm cưỡng chế  05 ngày làm việc</w:t>
      </w:r>
    </w:p>
    <w:p>
      <w:r>
        <w:t>(2) Mời  đại diện UBMTTQ Việt Nam cấp huyện tham gia giám sát việc cưỡng chế</w:t>
      </w:r>
    </w:p>
    <w:p>
      <w:r>
        <w:t>Khoản 4 Điều 36 Nghị định 102/2024/NĐ-CP</w:t>
      </w:r>
    </w:p>
    <w:p>
      <w:r>
        <w:t>(3) Vận động , thuyết phục, đối thoại với người bị cưỡng chế</w:t>
      </w:r>
    </w:p>
    <w:p>
      <w:r>
        <w:t>Khoản 2 và điểm a, điểm b khoản 4 Điều 88 Luật Đất đai; khoản 2 Điều 36 Nghị định 102/2024/NĐ-CP</w:t>
      </w:r>
    </w:p>
    <w:p>
      <w:r>
        <w:t>Việc vận động, thuyết   phục, đối thoại trong thời hạn  05 ngày làm việc  và phải thể hiện bằng văn bản</w:t>
      </w:r>
    </w:p>
    <w:p>
      <w:r>
        <w:t>(4)  Trường hợp người bị cưỡng chế chấp hành quyết định cưỡng chế thì Ban cưỡng chế  lập biên bản ghi nhận  sự chấp hành; thực hiện điều tra, khảo sát, đo đạc, kiểm đếm theo quy định</w:t>
      </w:r>
    </w:p>
    <w:p>
      <w:r>
        <w:t>(5)  Tổ chức thực hiện cưỡng chế thi hành quyết định cưỡng chế  trong trường hợp   sau khi đã vận động, thuyết phục, đối thoại nhưng người bị cưỡng chế không chấp hành quyết định cưỡng chế kiểm đếm bắt buộc:</w:t>
      </w:r>
    </w:p>
    <w:p>
      <w:r>
        <w:t>- Tổ chức lực lượng, phương tiện cần thiết để mở cửa, cổng vào khu đất, thửa đất cần kiểm đếm mà không cần sự cho phép của người sử dụng đất, chủ sở hữu tài sản;</w:t>
      </w:r>
    </w:p>
    <w:p>
      <w:r>
        <w:t>- Có quyền yêu cầu người bị cưỡng chế và những người có liên quan phải ra khỏi khu đất cưỡng chế nếu gây cản trở đến việc kiểm đếm;</w:t>
      </w:r>
    </w:p>
    <w:p>
      <w:r>
        <w:t>- Trường hợp không thực hiện thì Ban cưỡng chế kiểm đếm bắt buộc được thực hiện các biện pháp để di chuyển người bị cưỡng chế và người có liên quan ra khỏi khu đất cưỡng chế.</w:t>
      </w:r>
    </w:p>
    <w:p>
      <w:r>
        <w:t>Ban cưỡng chế kiểm đếm bắt buộc</w:t>
      </w:r>
    </w:p>
    <w:p>
      <w:r>
        <w:t>Phải bảo đảm các nguyên tắc quy định tại khoản 1  [1] Điều 88 Luật Đất đai</w:t>
      </w:r>
    </w:p>
    <w:p>
      <w:r>
        <w:t>Khoản 3 và điểm b khoản 4 Điều 88 Luật Đất đai; khoản 2 và khoản 3 Điều 36 Nghị định 102/2024/NĐ-CP</w:t>
      </w:r>
    </w:p>
    <w:p>
      <w:r>
        <w:t>Việc kiểm đếm phải được lập thành văn bản</w:t>
      </w:r>
    </w:p>
    <w:p>
      <w:r>
        <w:t>(6)  Việc cưỡng chế và thực hiện kiểm đếm không được gây thiệt hại đến tài sản của người sử dụng đất, chủ sở hữu tài sản; nếu phát sinh thiệt hại thì phải bồi thường theo quy định của pháp luật.</w:t>
      </w:r>
    </w:p>
    <w:p>
      <w:r>
        <w:t>Ban cưỡng chế kiểm đếm bắt buộc</w:t>
      </w:r>
    </w:p>
    <w:p>
      <w:r>
        <w:t>Phải bảo đảm các nguyên tắc quy định tại khoản 1 Điều 88 Luật Đất đai</w:t>
      </w:r>
    </w:p>
    <w:p>
      <w:r>
        <w:t>Khoản 5 Điều 36 Nghị định 102/2024/NĐ-CP</w:t>
      </w:r>
    </w:p>
    <w:p>
      <w:r>
        <w:t>(7) Bảo đảm trật tự, an toàn  trong quá trình tổ chức thi hành quyết định cưỡng chế thực hiện quyết định kiểm đếm bắt buộc:</w:t>
      </w:r>
    </w:p>
    <w:p>
      <w:r>
        <w:t>- Căn cứ vào phương án cưỡng chế kiểm đếm bắt buộc để xây dựng kế hoạch bảo vệ trật tự, an toàn trong quá trình tổ chức thi hành quyết định cưỡng chế kiểm đếm bắt buộc.</w:t>
      </w:r>
    </w:p>
    <w:p>
      <w:r>
        <w:t>- Khi tham gia cưỡng chế, cơ quan Công an có trách nhiệm ngăn chặn các hành vi vi phạm pháp luật, bảo đảm trật tự, an toàn trong phạm vi chức năng, nhiệm vụ.</w:t>
      </w:r>
    </w:p>
    <w:p>
      <w:r>
        <w:t>Cơ quan Công an cùng cấp khi nhận được yêu cầu bằng văn bản của Ban cưỡng chế</w:t>
      </w:r>
    </w:p>
    <w:p>
      <w:r>
        <w:t>Khoản 5 Điều 88 Luật Đất đai và Điều 37 Nghị định 102/2024/NĐ-CP</w:t>
      </w:r>
    </w:p>
    <w:p>
      <w:r>
        <w:t>Sau khi hoàn thành trình tự, thủ tục Tổ chức thực hiện quyết định cưỡng chế thi hành quyết định kiểm đếm bắt buộc thì tiếp tục thực hiện Bước 5, 6, 7, 8, 9  (Lập phương án BT, HT, TĐC)  tại Phụ lục I</w:t>
      </w:r>
    </w:p>
    <w:p>
      <w:r>
        <w:t>II</w:t>
      </w:r>
    </w:p>
    <w:p>
      <w:r>
        <w:t>QUY TRÌNH THỰC HIỆN CƯỠNG CHẾ THU HỒI ĐẤT:</w:t>
      </w:r>
    </w:p>
    <w:p>
      <w:r>
        <w:t>Bước   1</w:t>
      </w:r>
    </w:p>
    <w:p>
      <w:r>
        <w:t>Quyết định cưỡng   chế thực hiện quyết định thu hồi đất  trong trường hợp     người có đất thu hồi không bàn giao đất cho đơn vị, tổ chức thực hiện nhiệm vụ BT, HT, TĐC  (sau khi thực hiện xong Bước 9.  Quyết định thu hồi đất  tại Phụ lục I)</w:t>
      </w:r>
    </w:p>
    <w:p>
      <w:r>
        <w:t>(1) Vận động , thuyết phục để người có đất thu hồi bàn giao đất cho đơn vị, tổ chức thực hiện nhiệm vụ BT, HT, TĐC</w:t>
      </w:r>
    </w:p>
    <w:p>
      <w:r>
        <w:t>UBND cấp xã  chủ trì , phối hợp với UBMTTQ Việt Nam cấp xã nơi có đất thu hồi và đơn vị, tổ chức thực hiện nhiệm vụ BT, HT, TĐC</w:t>
      </w:r>
    </w:p>
    <w:p>
      <w:r>
        <w:t>Quyết định thu hồi đất đã có hiệu lực thi hành và sau khi đã hoàn thành trình tự thực hiện theo Bước 9 tại Phụ lục 1</w:t>
      </w:r>
    </w:p>
    <w:p>
      <w:r>
        <w:t>Điểm a và điểm b khoản 7 Điều 87; điểm a khoản 2 Điều 89 Luật Đất đai</w:t>
      </w:r>
    </w:p>
    <w:p>
      <w:r>
        <w:t>Việc tổ chức vận   động, thuyết phục được tiến hành trong thời gian   10 ngày và phải được thể hiện bằng văn bản</w:t>
      </w:r>
    </w:p>
    <w:p>
      <w:r>
        <w:t>(2) Ban hành  Quyết định cưỡng chế thực hiện quyết định thu hồi đất</w:t>
      </w:r>
    </w:p>
    <w:p>
      <w:r>
        <w:t>Chủ tịch UBND cấp huyện  (ban hành quyết định cưỡng chế thực hiện quyết định thu hồi đất và tổ chức thực hiện quyết định cưỡng chế)</w:t>
      </w:r>
    </w:p>
    <w:p>
      <w:r>
        <w:t>Quá thời hạn 10 ngày kể từ ngày kết thúc vận động, thuyết phục mà người có đất thu hồi vẫn không chấp hành việc bàn giao đất cho đơn vị, tổ chức thực hiện nhiệm vụ BT, HT, TĐC</w:t>
      </w:r>
    </w:p>
    <w:p>
      <w:r>
        <w:t>Điểm b khoản 7 Điều 87 và khoản 3 Điều 89 Luật Đất đai</w:t>
      </w:r>
    </w:p>
    <w:p>
      <w:r>
        <w:t>Bước   2</w:t>
      </w:r>
    </w:p>
    <w:p>
      <w:r>
        <w:t>Giao và niêm yết công khai Quyết định cưỡng chế thu hồi đất</w:t>
      </w:r>
    </w:p>
    <w:p>
      <w:r>
        <w:t>(1) Giao  Quyết định cưỡng chế thu hồi đất cho người bị cưỡng chế</w:t>
      </w:r>
    </w:p>
    <w:p>
      <w:r>
        <w:t>UBND cấp xã chủ trì phối hợp với các cơ quan liên quan</w:t>
      </w:r>
    </w:p>
    <w:p>
      <w:r>
        <w:t>Ngay sau khi Chủ tịch UBND cấp huyện ban hành Quyết định cưỡng chế thu hồi đất  có hiệu lực   thi hành</w:t>
      </w:r>
    </w:p>
    <w:p>
      <w:r>
        <w:t>Các điểm b, c, d khoản 2; khoản 3 và điểm d khoản 5 Điều 89 Luật Đất đai</w:t>
      </w:r>
    </w:p>
    <w:p>
      <w:r>
        <w:t>Các công việc thực hiện phải thể hiện bằng văn bản</w:t>
      </w:r>
    </w:p>
    <w:p>
      <w:r>
        <w:t>(2) Lập biên bản  trong trường hợp người bị cưỡng chế từ chối nhận quyết định cưỡng chế hoặc vắng mặt khi giao quyết định cưỡng chế</w:t>
      </w:r>
    </w:p>
    <w:p>
      <w:r>
        <w:t>(3) Niêm yết công khai  Quyết định cưỡng chế thực hiện quyết định thu hồi đất tại trụ sở UBND cấp xã, địa điểm sinh hoạt chung của khu dân cư nơi có đất thu hồi</w:t>
      </w:r>
    </w:p>
    <w:p>
      <w:r>
        <w:t>Bước   3</w:t>
      </w:r>
    </w:p>
    <w:p>
      <w:r>
        <w:t>Thành lập Ban cưỡng chế thu hồi đất</w:t>
      </w:r>
    </w:p>
    <w:p>
      <w:r>
        <w:t>(1)  Quyết định  thành lập   Ban cưỡng chế  thu hồi đất</w:t>
      </w:r>
    </w:p>
    <w:p>
      <w:r>
        <w:t>Chủ tịch UBND cấp huyện</w:t>
      </w:r>
    </w:p>
    <w:p>
      <w:r>
        <w:t>Trước khi tiến hành tổ chức thực hiện cưỡng chế</w:t>
      </w:r>
    </w:p>
    <w:p>
      <w:r>
        <w:t>Điểm a khoản 4 Điều 89 Luật Đất đai</w:t>
      </w:r>
    </w:p>
    <w:p>
      <w:r>
        <w:t>Thành phần Ban   cưỡng chế theo điểm a khoản 4 Điều   89 Luật Đất đai</w:t>
      </w:r>
    </w:p>
    <w:p>
      <w:r>
        <w:t>(2)  Xây dựng  Phương án   cưỡng chế  và và dự toán kinh phí cho hoạt động cưỡng chế trình UBND cấp huyện phê duyệt</w:t>
      </w:r>
    </w:p>
    <w:p>
      <w:r>
        <w:t>Ban cưỡng chế thu hồi đất  chủ trì</w:t>
      </w:r>
    </w:p>
    <w:p>
      <w:r>
        <w:t>Điểm b khoản 5 Điều 89 Luật Đất đai</w:t>
      </w:r>
    </w:p>
    <w:p>
      <w:r>
        <w:t>Bước   4</w:t>
      </w:r>
    </w:p>
    <w:p>
      <w:r>
        <w:t>Tổ chức thực hiện Quyết định cưỡng chế thực hiện quyết định thu hồi đất  Việc tổ chức cưỡng chế thực hiện quyết định thu hồi đất phải bảo đảm các nguyên tắc quy     định tại khoản 1 và các điều kiện tại khoản 2 Điều 89 Luật Đất đai  [2]</w:t>
      </w:r>
    </w:p>
    <w:p>
      <w:r>
        <w:t>(1) Gửi văn bản  đến cơ quan Công an cùng cấp để bố trí lực lượng trong trường hợp có yêu cầu cơ quan Công an tham gia bảo đảm trật tự, an toàn trong quá trình thi hành quyết định cưỡng chế</w:t>
      </w:r>
    </w:p>
    <w:p>
      <w:r>
        <w:t>Ban cưỡng chế thu hồi đất</w:t>
      </w:r>
    </w:p>
    <w:p>
      <w:r>
        <w:t>Khoản 1 Điều 37 Nghị định 102/2024/NĐ-CP</w:t>
      </w:r>
    </w:p>
    <w:p>
      <w:r>
        <w:t>Gửi văn bản đến cơ quan Công an cùng cấp trước thời điểm cưỡng chế  05 ngày làm việc</w:t>
      </w:r>
    </w:p>
    <w:p>
      <w:r>
        <w:t>(2) Mời  đại diện UBMTTQ Việt Nam cấp huyện tham gia giám sát việc cưỡng chế</w:t>
      </w:r>
    </w:p>
    <w:p>
      <w:r>
        <w:t>Điểm d khoản 4 Điều 89 Luật Đất đai</w:t>
      </w:r>
    </w:p>
    <w:p>
      <w:r>
        <w:t>(3) Vận động , thuyết phục, đối thoại với người bị cưỡng chế</w:t>
      </w:r>
    </w:p>
    <w:p>
      <w:r>
        <w:t>- Chủ trì:  Ban cưỡng chế thu hồi đất;</w:t>
      </w:r>
    </w:p>
    <w:p>
      <w:r>
        <w:t>- Các đơn vị phối hợp:  UBND cấp xã; các cơ quan liên quan  (khi Ban cưỡng chế thu hồi đất có yêu cầu)</w:t>
      </w:r>
    </w:p>
    <w:p>
      <w:r>
        <w:t>Điểm b khoản 4; điểm d và điểm đ khoản 5 Điều 89 Luật Đất đai</w:t>
      </w:r>
    </w:p>
    <w:p>
      <w:r>
        <w:t>(thể hiện   bằng Biên bản)</w:t>
      </w:r>
    </w:p>
    <w:p>
      <w:r>
        <w:t>(4) Lập biên bản ghi nhận  sự chấp hành nếu người bị cưỡng chế chấp hành</w:t>
      </w:r>
    </w:p>
    <w:p>
      <w:r>
        <w:t>Việc bàn giao đất được thực hiện  chậm nhất là 30 ngày kể từ ngày lập biên bản</w:t>
      </w:r>
    </w:p>
    <w:p>
      <w:r>
        <w:t>Điểm b và điểm c khoản 4 Điều 89 Luật Đất đai</w:t>
      </w:r>
    </w:p>
    <w:p>
      <w:r>
        <w:t>(5)  Trường hợp người bị cưỡng chế không chấp hành quyết định cưỡng chế thì Ban cưỡng chế thu hồi đất  tổ chức thực hiện cưỡng chế:</w:t>
      </w:r>
    </w:p>
    <w:p>
      <w:r>
        <w:t>- Có quyền buộc người bị cưỡng chế và những người có liên quan phải ra khỏi khu đất cưỡng chế, tự chuyển tài sản ra khỏi khu đất cưỡng chế; nếu không thực hiện thì Ban cưỡng chế thu hồi đất có trách nhiệm di chuyển người bị cưỡng chế và người có liên quan cùng tài sản ra khỏi khu đất cưỡng chế.</w:t>
      </w:r>
    </w:p>
    <w:p>
      <w:r>
        <w:t>- Trường hợp người bị cưỡng chế từ chối nhận tài sản thì Ban cưỡng chế thu hồi đất phải lập biên bản, tổ chức thực hiện bảo quản tài sản theo quy định của pháp luật và thông báo cho người có tài sản nhận lại tài sản;</w:t>
      </w:r>
    </w:p>
    <w:p>
      <w:r>
        <w:t>- Trường hợp trên đất thu hồi có tài sản thì việc bảo quản tài sản thực hiện theo quy định của Chính phủ; chi phí bảo quản tài sản đó do chủ sở hữu chịu trách nhiệm thanh toán.</w:t>
      </w:r>
    </w:p>
    <w:p>
      <w:r>
        <w:t>Sau khi vận động, thuyết phục, đối thoại với người bị cưỡng chế</w:t>
      </w:r>
    </w:p>
    <w:p>
      <w:r>
        <w:t>(6) Bảo vệ trật tự, an toàn  trong quá trình tổ chức thi hành quyết định cưỡng chế thực hiện quyết định thu hồi đất:</w:t>
      </w:r>
    </w:p>
    <w:p>
      <w:r>
        <w:t>- Căn cứ vào phương án cưỡng chế thu hồi đất để xây dựng kế hoạch bảo vệ trật tự, an toàn trong quá trình tổ chức thi hành quyết định cưỡng chế thu hồi đất.</w:t>
      </w:r>
    </w:p>
    <w:p>
      <w:r>
        <w:t>- Khi tham gia cưỡng chế, cơ quan Công an có trách nhiệm ngăn chặn các hành vi vi phạm pháp luật, bảo đảm trật tự, an toàn trong phạm vi chức năng, nhiệm vụ.</w:t>
      </w:r>
    </w:p>
    <w:p>
      <w:r>
        <w:t>Cơ quan Công an cùng cấp khi nhận được yêu cầu bằng văn bản của Ban cưỡng chế</w:t>
      </w:r>
    </w:p>
    <w:p>
      <w:r>
        <w:t>Điểm c khoản 5 Điều 89 Luật Đất đai và Điều 37 Nghị định 102/2024/NĐ-CP</w:t>
      </w:r>
    </w:p>
    <w:p>
      <w:r>
        <w:t>(7) Bảo quản, thanh lý tài sản cưỡng chế  khi thực hiện cưỡng chế thu hồi đất</w:t>
      </w:r>
    </w:p>
    <w:p>
      <w:r>
        <w:t>Ban cưỡng chế thu hồi đất</w:t>
      </w:r>
    </w:p>
    <w:p>
      <w:r>
        <w:t>Sau khi tổ chức cưỡng chế</w:t>
      </w:r>
    </w:p>
    <w:p>
      <w:r>
        <w:t>Điều 38 Nghị định 102/2024/NĐ-CP  [3]</w:t>
      </w:r>
    </w:p>
    <w:p>
      <w:r>
        <w:t>(8) Kinh phí  cưỡng chế thu hồi đất được lập thành một khoản trong kinh phí BT, HT, TĐC</w:t>
      </w:r>
    </w:p>
    <w:p>
      <w:r>
        <w:t>Ngân sách nhà nước bảo đảm</w:t>
      </w:r>
    </w:p>
    <w:p>
      <w:r>
        <w:t>Trong quá trình thực hiện cưỡng chế thu hồi đất theo quy định</w:t>
      </w:r>
    </w:p>
    <w:p>
      <w:r>
        <w:t>Khoản 6 Điều 89 Luật Đất đai</w:t>
      </w:r>
    </w:p>
    <w:p>
      <w:r>
        <w:t>(9)  Trách nhiệm của cơ quan, tổ chức, cá nhân trong việc thực hiện quyết định cưỡng chế thực hiện quyết định thu hồi đất</w:t>
      </w:r>
    </w:p>
    <w:p>
      <w:r>
        <w:t>Các cơ quan, tổ chức, cá nhân có liên quan</w:t>
      </w:r>
    </w:p>
    <w:p>
      <w:r>
        <w:t>Trước, trong và sau khi tổ chức thực hiện cưỡng chế thu hồi đất</w:t>
      </w:r>
    </w:p>
    <w:p>
      <w:r>
        <w:t>Khoản 5 Điều 89 Luật Đất đai  [4]</w:t>
      </w:r>
    </w:p>
    <w:p>
      <w:r>
        <w:t>Bước   5</w:t>
      </w:r>
    </w:p>
    <w:p>
      <w:r>
        <w:t>Bàn giao đất sau   khi hoàn thành công tác cưỡng chế thu hồi đất</w:t>
      </w:r>
    </w:p>
    <w:p>
      <w:r>
        <w:t>Bàn giao đất  cho đơn vị, tổ chức thực hiện nhiệm vụ BT, HT, TĐC</w:t>
      </w:r>
    </w:p>
    <w:p>
      <w:r>
        <w:t>Ban cưỡng chế thu hồi đất</w:t>
      </w:r>
    </w:p>
    <w:p>
      <w:r>
        <w:t>Sau khi hoàn thành công tác cưỡng chế thu hồi đất</w:t>
      </w:r>
    </w:p>
    <w:p>
      <w:r>
        <w:t>Điểm b khoản 5 Điều 89 Luật Đất đai</w:t>
      </w:r>
    </w:p>
    <w:p>
      <w:r>
        <w:t>III</w:t>
      </w:r>
    </w:p>
    <w:p>
      <w:r>
        <w:t>KHIẾU NẠI QUYẾT ĐỊNH THU HỒI ĐẤT, QUYẾT ĐỊNH CƯỠNG CHẾ:  Thực hiện theo quy định tại Điều 40 Nghị định 102/2024/NĐ-CP  [5]</w:t>
      </w:r>
    </w:p>
    <w:p>
      <w:r>
        <w:t>*  Lưu ý:</w:t>
      </w:r>
    </w:p>
    <w:p>
      <w:r>
        <w:t>1. Đơn vị, tổ chức thực hiện nhiệm vụ bồi thường, hỗ trợ, tái định cư bao gồm một hoặc các đơn vị, tổ chức sau đây   (quy định tại khoản 2 Điều 86 Luật Đất đai) :</w:t>
      </w:r>
    </w:p>
    <w:p>
      <w:r>
        <w:t>a) Tổ chức phát triển quỹ đất;</w:t>
      </w:r>
    </w:p>
    <w:p>
      <w:r>
        <w:t>b) Đơn vị, tổ chức khác có chức năng thực hiện nhiệm vụ bồi thường, hỗ trợ, tái định cư;</w:t>
      </w:r>
    </w:p>
    <w:p>
      <w:r>
        <w:t>c) Hội đồng bồi thường, hỗ trợ, tái định cư.</w:t>
      </w:r>
    </w:p>
    <w:p>
      <w:r>
        <w:t>2. Quản lý, khai thác sử dụng quỹ đất đã thu hồi   (quy định tại khoản 5 Điều 86 Luật Đất đai): “5. Đất đã thu hồi theo quy định tại Điều 78 và Điều 79 của Luật này mà chưa giao, chưa cho thuê sử dụng tại khu vực đô thị thì giao cho tổ chức phát triển quỹ đất quản lý, khai thác, sử dụng; tại khu vực nông thôn thì giao cho Ủy ban nhân dân cấp xã quản lý.”</w:t>
      </w:r>
    </w:p>
    <w:p>
      <w:r>
        <w:t>3. Cụm từ và từ đã được viết tắt:</w:t>
      </w:r>
    </w:p>
    <w:p>
      <w:r>
        <w:t>- Bồi thường, hỗ trợ, tái định cư:  được viết tắt là “BT, HT, TĐC”;</w:t>
      </w:r>
    </w:p>
    <w:p>
      <w:r>
        <w:t>-  Nghị định 102/2024/NĐ-CP ngày 30/7/2024 của Chính phủ   Quy định chi tiết thi hành một số điều của Luật Đất đai:  được viết tắt là “Nghị định 102/2024/NĐ-CP”;</w:t>
      </w:r>
    </w:p>
    <w:p>
      <w:r>
        <w:t>-   Ủy ban Mặt trận Tổ quốc Việt Nam:  được viết tắt là “UBMTTQ Việt Nam”;</w:t>
      </w:r>
    </w:p>
    <w:p>
      <w:r>
        <w:t>- Ủy ban nhân dân:  được viết tắt là “UBND”;</w:t>
      </w:r>
    </w:p>
    <w:p>
      <w:r>
        <w:t>- Người có đất thu hồi, chủ sở hữu tài sản gắn liền với đất, người có quyền lợi và nghĩa vụ liên quan (nếu có):  được viết tắt là “Người có đất thu hồi”.</w:t>
      </w:r>
    </w:p>
    <w:p>
      <w:r>
        <w:t>PHỤ LỤC III</w:t>
      </w:r>
    </w:p>
    <w:p>
      <w:r>
        <w:t>MẪU CÁC QUYẾT ĐỊNH THEO QUY ĐỊNH TẠI PHỤ LỤC CÁC NGHỊ ĐỊNH CỦA CHÍNH PHỦ</w:t>
      </w:r>
    </w:p>
    <w:p>
      <w:r>
        <w:t>(Kèm theo Quyết định số 2052/QĐ-UBND ngày 21 tháng 11 năm 2024 của Ủy ban nhân dân tỉnh Lạng Sơn)</w:t>
      </w:r>
    </w:p>
    <w:p>
      <w:r>
        <w:t>Mẫu số 01a. Quyết định kiểm đếm bắt buộc   (Phụ lục kèm theo Nghị định 102/2024/NĐ-CP)</w:t>
      </w:r>
    </w:p>
    <w:p>
      <w:r>
        <w:t>ỦY BAN NHÂN DÂN …</w:t>
      </w:r>
    </w:p>
    <w:p>
      <w:r>
        <w:t>-------</w:t>
      </w:r>
    </w:p>
    <w:p>
      <w:r>
        <w:t>CỘNG HÒA XÃ HỘI CHỦ NGHĨA VIỆT NAM</w:t>
      </w:r>
    </w:p>
    <w:p>
      <w:r>
        <w:t>Độc lập - Tự do - Hạnh phúc</w:t>
      </w:r>
    </w:p>
    <w:p>
      <w:r>
        <w:t>--------------</w:t>
      </w:r>
    </w:p>
    <w:p>
      <w:r>
        <w:t>Số: 2052</w:t>
      </w:r>
    </w:p>
    <w:p>
      <w:r>
        <w:t>…, ngày … tháng … năm …</w:t>
      </w:r>
    </w:p>
    <w:p>
      <w:r>
        <w:t>QUYẾT ĐỊNH</w:t>
      </w:r>
    </w:p>
    <w:p>
      <w:r>
        <w:t>Về việc kiểm đếm bắt buộc</w:t>
      </w:r>
    </w:p>
    <w:p>
      <w:r>
        <w:t>CHỦ TỊCH ỦY BAN NHÂN DÂN...</w:t>
      </w:r>
    </w:p>
    <w:p>
      <w:r>
        <w:t>Căn cứ Luật ……………………………………………………...………………………..;</w:t>
      </w:r>
    </w:p>
    <w:p>
      <w:r>
        <w:t>Căn cứ Luật Đất đai ………………………………………………………………………;</w:t>
      </w:r>
    </w:p>
    <w:p>
      <w:r>
        <w:t>Căn cứ Nghị định ....................................................................................................;</w:t>
      </w:r>
    </w:p>
    <w:p>
      <w:r>
        <w:t>Căn cứ Thông báo .................................................................................................;</w:t>
      </w:r>
    </w:p>
    <w:p>
      <w:r>
        <w:t>Xét đề nghị của.... tại Tờ trình số... ngày... tháng... năm ...,</w:t>
      </w:r>
    </w:p>
    <w:p>
      <w:r>
        <w:t>QUYẾT ĐỊNH:</w:t>
      </w:r>
    </w:p>
    <w:p>
      <w:r>
        <w:t>Điều 1.  Áp dụng biện pháp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kiểm đếm bắt buộc từ ngày ... tháng ... năm... đến ngày ... tháng ... năm ...</w:t>
      </w:r>
    </w:p>
    <w:p>
      <w:r>
        <w:t>Điều 2.</w:t>
      </w:r>
    </w:p>
    <w:p>
      <w:r>
        <w:t>1. Quyết định này có hiệu lực kể từ ngày ... tháng ... năm ...</w:t>
      </w:r>
    </w:p>
    <w:p>
      <w:r>
        <w:t>2. Ủy ban nhân dân xã/phường/thị trấn ... có trách nhiệm giao quyết định này cho 1 ... và niêm yết công khai quyết định này tại trụ sở Ủy ban nhân dân xã/phường/thị trấn ..., địa điểm sinh hoạt chung của khu dân cư ...</w:t>
      </w:r>
    </w:p>
    <w:p>
      <w:r>
        <w:t>3. Giao 2 … triển khai thực hiện kiểm đếm bắt buộc theo quy định của pháp luật.</w:t>
      </w:r>
    </w:p>
    <w:p>
      <w:r>
        <w:t>4.  1 ... và  2 ... chịu trách nhiệm thi hành quyết định này./.</w:t>
      </w:r>
    </w:p>
    <w:p>
      <w:r>
        <w:t>Nơi nhận:</w:t>
      </w:r>
    </w:p>
    <w:p>
      <w:r>
        <w:t>CHỦ TỊCH</w:t>
      </w:r>
    </w:p>
    <w:p>
      <w:r>
        <w:t>(Ký và ghi rõ họ tên, đóng dấu)</w:t>
      </w:r>
    </w:p>
    <w:p>
      <w:r>
        <w:t>_____________________________</w:t>
      </w:r>
    </w:p>
    <w:p>
      <w:r>
        <w:t>1  Ghi tên người có đất thu hồi hoặc chủ sở hữu tài sản gắn liền với đất.</w:t>
      </w:r>
    </w:p>
    <w:p>
      <w:r>
        <w:t>2  Ghi tên cơ quan, tổ chức được giao nhiệm vụ.</w:t>
      </w:r>
    </w:p>
    <w:p>
      <w:r>
        <w:t>Mẫu số 01b. Quyết định cưỡng chế kiểm đếm bắt buộc     (Phụ lục kèm theo Nghị định 102/2024/NĐ-CP)</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kiểm đếm bắt buộc</w:t>
      </w:r>
    </w:p>
    <w:p>
      <w:r>
        <w:t>CHỦ TỊCH ỦY BAN NHÂN DÂN...</w:t>
      </w:r>
    </w:p>
    <w:p>
      <w:r>
        <w:t>Căn cứ Luật…………………………………………………………....…………..;</w:t>
      </w:r>
    </w:p>
    <w:p>
      <w:r>
        <w:t>Căn cứ Luật Đất đai ……………………………………………………………….;</w:t>
      </w:r>
    </w:p>
    <w:p>
      <w:r>
        <w:t>Căn cứ Nghị định………………………………………………………......………;</w:t>
      </w:r>
    </w:p>
    <w:p>
      <w:r>
        <w:t>Căn cứ Quyết định số... ngày ... tháng ... năm ... của Chủ tịch Ủy ban nhân dân ...về việc kiểm đếm bắt buộc;</w:t>
      </w:r>
    </w:p>
    <w:p>
      <w:r>
        <w:t>Xét đề nghị của .... tại Tờ trình số ... ngày... tháng... năm...,</w:t>
      </w:r>
    </w:p>
    <w:p>
      <w:r>
        <w:t>QUYẾT ĐỊNH:</w:t>
      </w:r>
    </w:p>
    <w:p>
      <w:r>
        <w:t>Điều 1.  Áp dụng biện pháp cưỡng chế kiểm đếm bắt buộc đối với trường hợp sau:</w:t>
      </w:r>
    </w:p>
    <w:p>
      <w:r>
        <w:t>- Tên tổ chức/Họ và tên: ……………………………………………………………..</w:t>
      </w:r>
    </w:p>
    <w:p>
      <w:r>
        <w:t>- Địa chỉ thường trú: ……………………………………………………………………</w:t>
      </w:r>
    </w:p>
    <w:p>
      <w:r>
        <w:t>- Địa chỉ nơi ở hiện nay: ………………………………………………………………..</w:t>
      </w:r>
    </w:p>
    <w:p>
      <w:r>
        <w:t>- Số điện thoại: ………………………………………………………………………….</w:t>
      </w:r>
    </w:p>
    <w:p>
      <w:r>
        <w:t>- Diện tích đất dự kiến thu hồi: …………………………………………………………</w:t>
      </w:r>
    </w:p>
    <w:p>
      <w:r>
        <w:t>Thửa đất số ..., thuộc tờ bản đồ số ... tại xã/phường/thị trấn ………………………</w:t>
      </w:r>
    </w:p>
    <w:p>
      <w:r>
        <w:t>- Lý do: …………………………………………………………………………………</w:t>
      </w:r>
    </w:p>
    <w:p>
      <w:r>
        <w:t>Thời gian thực hiện cưỡng chế kiểm đếm bắt buộc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3 ... và niêm yết công khai Quyết định này tại trụ sở Ủy ban nhân dân xã/phường/thị trấn ..., địa điểm sinh hoạt chung của khu dân cư ....</w:t>
      </w:r>
    </w:p>
    <w:p>
      <w:r>
        <w:t>3. Giao 4 .... triển khai thực hiện kiểm đếm bắt buộc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_____________________________</w:t>
      </w:r>
    </w:p>
    <w:p>
      <w:r>
        <w:t>3  Ghi tên người có đất thu hồi hoặc chủ sở hữu tài sản gắn liền với đất.</w:t>
      </w:r>
    </w:p>
    <w:p>
      <w:r>
        <w:t>4  Ghi tên cơ quan, tổ chức được giao nhiệm vụ.</w:t>
      </w:r>
    </w:p>
    <w:p>
      <w:r>
        <w:t>Mẫu số 01c. Quyết định thu hồi đất     (Phụ lục kèm theo Nghị định 102/2024/NĐ-CP)</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thu hồi đất 5 …………….</w:t>
      </w:r>
    </w:p>
    <w:p>
      <w:r>
        <w:t>ỦY BAN NHÂN DÂN …</w:t>
      </w:r>
    </w:p>
    <w:p>
      <w:r>
        <w:t>Căn cứ Luật……………………………………………………………………………;</w:t>
      </w:r>
    </w:p>
    <w:p>
      <w:r>
        <w:t>Căn cứ Luật Đất đai...........................................................................................;</w:t>
      </w:r>
    </w:p>
    <w:p>
      <w:r>
        <w:t>Căn cứ Nghị định ............................................................................................. ;</w:t>
      </w:r>
    </w:p>
    <w:p>
      <w:r>
        <w:t>Căn cứ 6 ……………………………………………………………........……………..;</w:t>
      </w:r>
    </w:p>
    <w:p>
      <w:r>
        <w:t>Xét đề nghị của .... tại Tờ trình số... ngày... tháng... năm ...,</w:t>
      </w:r>
    </w:p>
    <w:p>
      <w:r>
        <w:t>QUYẾT ĐỊNH:</w:t>
      </w:r>
    </w:p>
    <w:p>
      <w:r>
        <w:t>Điều 1.  Thu hồi ... m 2  đất của ... (ghi tên người có đất bị thu hồi), thuộc thửa đất số ... (một phần hoặc toàn bộ thửa đất), thuộc tờ bản đồ số ... tại …………………………</w:t>
      </w:r>
    </w:p>
    <w:p>
      <w:r>
        <w:t>Lý do thu hồi đất: …………………………………………………………………….</w:t>
      </w:r>
    </w:p>
    <w:p>
      <w:r>
        <w:t>Điều 2.  Giao nhiệm vụ cho các cơ quan, tổ chức thực hiện việc thu hồi đất, cụ thể như sau:</w:t>
      </w:r>
    </w:p>
    <w:p>
      <w:r>
        <w:t>1. Chủ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r>
        <w:t>2. Văn phòng Ủy ban nhân dân ... có trách nhiệm đăng tải Quyết định này trên trang thông tin điện tử của ...</w:t>
      </w:r>
    </w:p>
    <w:p>
      <w:r>
        <w:t>3. Đơn vị, tổ chức thực hiện nhiệm vụ bồi thường, hỗ trợ, tái định cư có trách nhiệm quản lý quỹ đất đã thu hồi, phối hợp với 7 ... thực hiện thủ tục đất đai theo quy định.</w:t>
      </w:r>
    </w:p>
    <w:p>
      <w:r>
        <w:t>Điều 3.</w:t>
      </w:r>
    </w:p>
    <w:p>
      <w:r>
        <w:t>1. Quyết định này có hiệu lực kể từ ngày ... tháng ... năm ...</w:t>
      </w:r>
    </w:p>
    <w:p>
      <w:r>
        <w:t>2. Tổ chức, cá nhân có tên tại Điều 2 nêu trên chịu trách nhiệm thi hành Quyết định này./.</w:t>
      </w:r>
    </w:p>
    <w:p>
      <w:r>
        <w:t>Nơi nhận:</w:t>
      </w:r>
    </w:p>
    <w:p>
      <w:r>
        <w:t>TM. ỦY BAN NHÂN DÂN</w:t>
      </w:r>
    </w:p>
    <w:p>
      <w:r>
        <w:t>CHỦ TỊCH</w:t>
      </w:r>
    </w:p>
    <w:p>
      <w:r>
        <w:t>(Ký và ghi rõ họ tên, đóng dấu)</w:t>
      </w:r>
    </w:p>
    <w:p>
      <w:r>
        <w:t>_____________________________</w:t>
      </w:r>
    </w:p>
    <w:p>
      <w:r>
        <w:t>5  Ghi rõ mục đích thu hồi đất … (theo Điều 78/79 của Luật Đất đai).</w:t>
      </w:r>
    </w:p>
    <w:p>
      <w:r>
        <w:t>6    Ghi rõ căn cứ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năm ...</w:t>
      </w:r>
    </w:p>
    <w:p>
      <w:r>
        <w:t>7  Ghi tên cơ quan, tổ chức được giao nhiệm vụ.</w:t>
      </w:r>
    </w:p>
    <w:p>
      <w:r>
        <w:t>Mẫu số 01đ. Quyết định cưỡng chế thu hồi đất     (Phụ lục kèm theo Nghị định 102/2024/NĐ-CP)</w:t>
      </w:r>
    </w:p>
    <w:p>
      <w:r>
        <w:t>ỦY BAN NHÂN DÂN …</w:t>
      </w:r>
    </w:p>
    <w:p>
      <w:r>
        <w:t>-------</w:t>
      </w:r>
    </w:p>
    <w:p>
      <w:r>
        <w:t>CỘNG HÒA XÃ HỘI CHỦ NGHĨA VIỆT NAM</w:t>
      </w:r>
    </w:p>
    <w:p>
      <w:r>
        <w:t>Độc lập - Tự do - Hạnh phúc</w:t>
      </w:r>
    </w:p>
    <w:p>
      <w:r>
        <w:t>--------------</w:t>
      </w:r>
    </w:p>
    <w:p>
      <w:r>
        <w:t>Số:............</w:t>
      </w:r>
    </w:p>
    <w:p>
      <w:r>
        <w:t>…, ngày … tháng … năm …</w:t>
      </w:r>
    </w:p>
    <w:p>
      <w:r>
        <w:t>QUYẾT ĐỊNH</w:t>
      </w:r>
    </w:p>
    <w:p>
      <w:r>
        <w:t>Về việc cưỡng chế thu hồi đất</w:t>
      </w:r>
    </w:p>
    <w:p>
      <w:r>
        <w:t>CHỦ TỊCH ỦY BAN NHÂN DÂN ....</w:t>
      </w:r>
    </w:p>
    <w:p>
      <w:r>
        <w:t>Căn cứ Luật………………………………………………………………….…..;</w:t>
      </w:r>
    </w:p>
    <w:p>
      <w:r>
        <w:t>Căn cứ Luật Đất đai....................................................................................;</w:t>
      </w:r>
    </w:p>
    <w:p>
      <w:r>
        <w:t>Căn cứ Nghị định……………………………………………………………….;</w:t>
      </w:r>
    </w:p>
    <w:p>
      <w:r>
        <w:t>Căn cứ Quyết định số... ngày ... tháng ... năm ... của Ủy ban nhân dân ... về việc thu hồi đất...;</w:t>
      </w:r>
    </w:p>
    <w:p>
      <w:r>
        <w:t>Xét đề nghị của.... tại Tờ trình số... ngày... tháng... năm ...,</w:t>
      </w:r>
    </w:p>
    <w:p>
      <w:r>
        <w:t>QUYẾT ĐỊNH:</w:t>
      </w:r>
    </w:p>
    <w:p>
      <w:r>
        <w:t>Điều 1.  Áp dụng biện pháp cưỡng chế thu hồi đất đối với ... (ghi tên người có đất bị thu hồi), thuộc thửa đất số ... (một phần hoặc toàn bộ thửa đất), thuộc tờ bản đồ số ... tại …………</w:t>
      </w:r>
    </w:p>
    <w:p>
      <w:r>
        <w:t>Thời gian thực hiện cưỡng chế thu hồi đất từ ngày ... tháng ... năm ... đến ngày ... tháng ... năm ...</w:t>
      </w:r>
    </w:p>
    <w:p>
      <w:r>
        <w:t>Điều 2.</w:t>
      </w:r>
    </w:p>
    <w:p>
      <w:r>
        <w:t>1. Quyết định này có hiệu lực kể từ ngày ... tháng ... năm ...</w:t>
      </w:r>
    </w:p>
    <w:p>
      <w:r>
        <w:t>2. Ủy ban nhân dân xã/phường/thị trấn ... có trách nhiệm giao Quyết định này cho 8  ... và niêm yết công khai Quyết định này tại trụ sở Ủy ban nhân dân xã/phường/thị trấn ..., địa điểm sinh hoạt chung của khu dân cư ...</w:t>
      </w:r>
    </w:p>
    <w:p>
      <w:r>
        <w:t>3. Giao 9 ... triển khai thực hiện cưỡng chế thu hồi đất theo quy định của pháp luật.</w:t>
      </w:r>
    </w:p>
    <w:p>
      <w:r>
        <w:t>4. Kinh phí phục vụ thực hiện cưỡng chế: ………………………………………….</w:t>
      </w:r>
    </w:p>
    <w:p>
      <w:r>
        <w:t>5. 1 ... và  2 ... chịu trách nhiệm thi hành Quyết định này./.</w:t>
      </w:r>
    </w:p>
    <w:p>
      <w:r>
        <w:t>Nơi nhận:</w:t>
      </w:r>
    </w:p>
    <w:p>
      <w:r>
        <w:t>CHỦ TỊCH</w:t>
      </w:r>
    </w:p>
    <w:p>
      <w:r>
        <w:t>(Ký và ghi rõ họ tên, đóng dấu)</w:t>
      </w:r>
    </w:p>
    <w:p>
      <w:r>
        <w:t>_____________________________</w:t>
      </w:r>
    </w:p>
    <w:p>
      <w:r>
        <w:t>8  Ghi tên người có đất thu hồi hoặc chủ sở hữu tài sản gắn liền với đất.</w:t>
      </w:r>
    </w:p>
    <w:p>
      <w:r>
        <w:t>9  Ghi tên cơ quan, tổ chức được giao nhiệm vụ.</w:t>
      </w:r>
    </w:p>
    <w:p>
      <w:r>
        <w:t>MẪU QUYẾT ĐỊNH PHÊ DUYỆT PHƯƠNG ÁN BỒI THƯỜNG, HỖ TRỢ, TÁI ĐỊNH CƯ</w:t>
      </w:r>
    </w:p>
    <w:p>
      <w:r>
        <w:t>(Kèm theo Nghị định số 88/2024/NĐ-CP ngày 15 tháng 7 năm 2024 của Chính phủ)</w:t>
      </w:r>
    </w:p>
    <w:p>
      <w:r>
        <w:t>ỦY BAN NHÂN DÂN</w:t>
      </w:r>
    </w:p>
    <w:p>
      <w:r>
        <w:t>…………………. 1</w:t>
      </w:r>
    </w:p>
    <w:p>
      <w:r>
        <w:t>-------</w:t>
      </w:r>
    </w:p>
    <w:p>
      <w:r>
        <w:t>CỘNG HÒA XÃ HỘI CHỦ NGHĨA VIỆT NAM</w:t>
      </w:r>
    </w:p>
    <w:p>
      <w:r>
        <w:t>Độc lập - Tự do - Hạnh phúc</w:t>
      </w:r>
    </w:p>
    <w:p>
      <w:r>
        <w:t>--------------</w:t>
      </w:r>
    </w:p>
    <w:p>
      <w:r>
        <w:t>Số:... /QĐ-UBND</w:t>
      </w:r>
    </w:p>
    <w:p>
      <w:r>
        <w:t>…, ngày … tháng … năm …</w:t>
      </w:r>
    </w:p>
    <w:p>
      <w:r>
        <w:t>QUYẾT ĐỊNH</w:t>
      </w:r>
    </w:p>
    <w:p>
      <w:r>
        <w:t>Về việc phê duyệt phương án bồi thường, hỗ trợ, tái định cư</w:t>
      </w:r>
    </w:p>
    <w:p>
      <w:r>
        <w:t>khi Nhà nước thu hồi đất để thực hiện dự án……………….  2</w:t>
      </w:r>
    </w:p>
    <w:p>
      <w:r>
        <w:t>ỦY BAN NHÂN DÂN……………….  3</w:t>
      </w:r>
    </w:p>
    <w:p>
      <w:r>
        <w:t>Căn cứ Luật Tổ chức chính quyền địa phương;</w:t>
      </w:r>
    </w:p>
    <w:p>
      <w:r>
        <w:t>Căn cứ Luật Đất đai;</w:t>
      </w:r>
    </w:p>
    <w:p>
      <w:r>
        <w:t>Căn cứ ……………….……………….………….……………….……………………….….</w:t>
      </w:r>
    </w:p>
    <w:p>
      <w:r>
        <w:t>……………….……………….…………….……………….……………….……….………. 4</w:t>
      </w:r>
    </w:p>
    <w:p>
      <w:r>
        <w:t>Theo đề nghị của…………………  5  tại Tờ trình số……………………………..……  6 ,</w:t>
      </w:r>
    </w:p>
    <w:p>
      <w:r>
        <w:t>QUYẾT ĐỊNH:</w:t>
      </w:r>
    </w:p>
    <w:p>
      <w:r>
        <w:t>Điều 1.  Phê duyệt phương án bồi thường, hỗ trợ, tái định cư khi Nhà nước thu hồi đất để thực hiện dự án………………………  7 , bao gồm:</w:t>
      </w:r>
    </w:p>
    <w:p>
      <w:r>
        <w:t>1. Phương án bồi thường, hỗ trợ, tái định cư đối với dự án………….  8  theo quy định tại khoản 1 Điều 3 của Nghị định số 88/2024/NĐ-CP ngày 15 tháng 7 năm 2024 của Chính phủ quy định về bồi thường, hỗ trợ, tái định cư khi Nhà nước thu hồi đất (nếu có).</w:t>
      </w:r>
    </w:p>
    <w:p>
      <w:r>
        <w:t>2. Phương án chi tiết bồi thường, hỗ trợ, tái định cư đối với từng người có đất thu hồi, chủ sở hữu tài sản 9  theo quy định tại khoản 2 Điều 3 của Nghị định số 88/2024/NĐ-CP ngày 15 tháng 7 năm 2024 của Chính phủ quy định về bồi thường, hỗ trợ, tái định cư khi Nhà nước thu hồi đất.</w:t>
      </w:r>
    </w:p>
    <w:p>
      <w:r>
        <w:t>3. Các nội dung khác (nếu có).</w:t>
      </w:r>
    </w:p>
    <w:p>
      <w:r>
        <w:t>Điều 2. Nhiệm vụ, trách nhiệm của các bên có liên quan:</w:t>
      </w:r>
    </w:p>
    <w:p>
      <w:r>
        <w:t>1. Ủy ban nhân dân…………..  10</w:t>
      </w:r>
    </w:p>
    <w:p>
      <w:r>
        <w:t>2. ………………………………  11</w:t>
      </w:r>
    </w:p>
    <w:p>
      <w:r>
        <w:t>3. ………………………………  12</w:t>
      </w:r>
    </w:p>
    <w:p>
      <w:r>
        <w:t>Điều 3.  Quyết định này có hiệu lực kể từ ngày... tháng ... năm...</w:t>
      </w:r>
    </w:p>
    <w:p>
      <w:r>
        <w:t>Điều 4.  ………………………………………………  13 ./.</w:t>
      </w:r>
    </w:p>
    <w:p>
      <w:r>
        <w:t>Nơi nhận: …. 14</w:t>
      </w:r>
    </w:p>
    <w:p>
      <w:r>
        <w:t>TM. ỦY BAN NHÂN DÂN…….. 15</w:t>
      </w:r>
    </w:p>
    <w:p>
      <w:r>
        <w:t>_________________</w:t>
      </w:r>
    </w:p>
    <w:p>
      <w:r>
        <w:t>1  Ghi tên đơn vị hành chính cấp huyện.</w:t>
      </w:r>
    </w:p>
    <w:p>
      <w:r>
        <w:t>2  Ghi tên dự án hoặc phân kỳ tiến độ sử dụng đất của dự án đầu tư được phê duyệt.</w:t>
      </w:r>
    </w:p>
    <w:p>
      <w:r>
        <w:t>3  Ghi tên đơn vị hành chính cấp huyện.</w:t>
      </w:r>
    </w:p>
    <w:p>
      <w:r>
        <w:t>4  Ghi tên các văn bản quy phạm pháp luật và văn bản hành chính làm căn cứ để ban hành Quyết định.</w:t>
      </w:r>
    </w:p>
    <w:p>
      <w:r>
        <w:t>5  Ghi tên cơ quan có chức năng quản lý đất đai ở địa phương.</w:t>
      </w:r>
    </w:p>
    <w:p>
      <w:r>
        <w:t>6  Ghi số Tờ trình và thời gian ban hành.</w:t>
      </w:r>
    </w:p>
    <w:p>
      <w:r>
        <w:t>7  Ghi tên dự án hoặc phân kỳ tiến độ sử dụng đất của dự án đầu tư được phê duyệt.</w:t>
      </w:r>
    </w:p>
    <w:p>
      <w:r>
        <w:t>8  Ghi tên dự án hoặc phân kỳ tiến độ sử dụng đất của dự án đầu tư được phê duyệt.</w:t>
      </w:r>
    </w:p>
    <w:p>
      <w:r>
        <w:t>9  Ghi nội dung Phương án chi tiết bồi thường, hỗ trợ, tái định cư đối với từng người có đất thu hồi, chủ sở hữu tài sản.</w:t>
      </w:r>
    </w:p>
    <w:p>
      <w:r>
        <w:t>10  Ghi trách nhiệm của Ủy ban nhân dân cấp xã nơi có đất.</w:t>
      </w:r>
    </w:p>
    <w:p>
      <w:r>
        <w:t>11  Ghi trách nhiệm của đơn vị, tổ chức thực hiện nhiệm vụ bồi thường, hỗ trợ, tái định cư.</w:t>
      </w:r>
    </w:p>
    <w:p>
      <w:r>
        <w:t>12  Ghi trách nhiệm của người có đất thu hồi, chủ sở hữu tài sản gắn liền với đất, người có quyền lợi và nghĩa vụ liên quan (nếu có).</w:t>
      </w:r>
    </w:p>
    <w:p>
      <w:r>
        <w:t>13  Ghi trách nhiệm của các cơ quan, đơn vị, tổ chức, cá nhân có trách nhiệm thi hành Quyết định.</w:t>
      </w:r>
    </w:p>
    <w:p>
      <w:r>
        <w:t>14  Ghi theo quy định của pháp luật về văn thư, lưu trữ.</w:t>
      </w:r>
    </w:p>
    <w:p>
      <w:r>
        <w:t>15  Ghi rõ chức danh, chữ ký, đóng dấu, họ và tên của người ký.</w:t>
      </w:r>
    </w:p>
    <w:p>
      <w:r>
        <w:t>[1]  Điểm a khoản 2 Điều 83 Luật Đất đai:  “ 2. Ủy ban nhân dân  cấp huyện  quyết định thu hồi đất trong các trường hợp sau đây:</w:t>
      </w:r>
    </w:p>
    <w:p>
      <w:r>
        <w:t>a) Thu hồi đất thuộc trường hợp quy định tại Điều 78 và Điều 79 của Luật này không phân biệt người sử dụng đất, tổ chức, cá nhân đang quản lý, chiếm hữu đất;”</w:t>
      </w:r>
    </w:p>
    <w:p>
      <w:r>
        <w:t>[2]  Theo khoản 5 Điều 87 Luật Đất đai:</w:t>
      </w:r>
    </w:p>
    <w:p>
      <w:r>
        <w:t>- Đối với trường hợp không phải bố trí tái định cư  :  Phải phê duyệt phương án BT, HT, TĐC  (điểm a);</w:t>
      </w:r>
    </w:p>
    <w:p>
      <w:r>
        <w:t>- Đối với trường hợp phải bố trí tái định cư   (từ điểm b đến điểm g):</w:t>
      </w:r>
    </w:p>
    <w:p>
      <w:r>
        <w:t>“b) Người có đất thu hồi được bố trí tái định cư tại chỗ và đồng ý nhận tiền bồi thường chi phí tạm cư;</w:t>
      </w:r>
    </w:p>
    <w:p>
      <w:r>
        <w:t>c) Người có đất thu hồi đã được cơ quan có thẩm quyền giao đất, bàn giao đất trên thực địa để tự xây dựng nhà ở tái định cư;</w:t>
      </w:r>
    </w:p>
    <w:p>
      <w:r>
        <w:t>d) Người có đất thu hồi đã được cơ quan nhà nước có thẩm quyền bàn giao nhà ở tái định cư;</w:t>
      </w:r>
    </w:p>
    <w:p>
      <w:r>
        <w:t>đ) Người có đất thu hồi đã được cơ quan nhà nước có thẩm quyền bàn giao đất ở gắn liền với nhà ở tái định cư;</w:t>
      </w:r>
    </w:p>
    <w:p>
      <w:r>
        <w:t>e) Người có đất thu hồi đồng ý và đã nhận tiền bồi thường để tự lo chỗ ở;</w:t>
      </w:r>
    </w:p>
    <w:p>
      <w:r>
        <w:t>g) Người có đất thu hồi tự nguyện bàn giao đất cho Nhà nước và đã được bố trí tạm cư hoặc được chi trả kinh phí tạm cư.”</w:t>
      </w:r>
    </w:p>
    <w:p>
      <w:r>
        <w:t>[1]  Khoản 1 Điều 88 Luật Đất đai:  “   1. Việc cưỡng chế thực hiện quyết định kiểm đếm bắt buộc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w:t>
      </w:r>
    </w:p>
    <w:p>
      <w:r>
        <w:t>[2]  - Khoản 1 Điều 89 Luật Đất đai:  “1. Việc cưỡng chế thực hiện quyết định thu hồi đất phải bảo đảm các nguyên tắc sau đây:</w:t>
      </w:r>
    </w:p>
    <w:p>
      <w:r>
        <w:t>a) Tiến hành công khai, minh bạch, dân chủ, khách quan, bảo đảm trật tự, an toàn, đúng quy định của pháp luật;</w:t>
      </w:r>
    </w:p>
    <w:p>
      <w:r>
        <w:t>b) Thời điểm bắt đầu tiến hành cưỡng chế được thực hiện trong giờ hành chính. Không thực hiện cưỡng chế trong thời gian từ 10 giờ đêm ngày hôm trước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r>
        <w:t>c) Việc cưỡng chế thực hiện quyết định thu hồi đất được thực hiện với người sử dụng đất, chủ sở hữu tài sản gắn liền với đất và đối tượng khác có liên quan đến khu đất thu hồi (nếu có).”</w:t>
      </w:r>
    </w:p>
    <w:p>
      <w:r>
        <w:t>- Khoản 2 Điều 89 Luật Đất đai:  “2. Việc cưỡng chế thực hiện quyết định thu hồi đất được thực hiện khi có đủ các điều kiện sau đây:</w:t>
      </w:r>
    </w:p>
    <w:p>
      <w:r>
        <w:t>a) Quyết định thu hồi đất đã có hiệu lực thi hành mà người có đất thu hồi không chấp hành quyết định thu hồi đất sau khi Ủy ban nhân dân cấp xã, Ủy ban Mặt trận Tổ quốc Việt Nam cấp xã nơi có đất thu hồi và cơ quan có chức năng quản lý đất đai hoặc đơn vị, tổ chức thực hiện nhiệm vụ bồi thường, hỗ trợ, tái định cư đã vận động, thuyết phục;</w:t>
      </w:r>
    </w:p>
    <w:p>
      <w:r>
        <w:t>b) Quyết định cưỡng chế thực hiện quyết định thu hồi đất đã được niêm yết công khai tại trụ sở Ủy ban nhân dân cấp xã, địa điểm sinh hoạt chung của khu dân cư nơi có đất thu hồi;</w:t>
      </w:r>
    </w:p>
    <w:p>
      <w:r>
        <w:t>c) Quyết định cưỡng chế thực hiện quyết định thu hồi đất đã có hiệu lực thi hành;</w:t>
      </w:r>
    </w:p>
    <w:p>
      <w:r>
        <w:t>d) Người bị cưỡng chế đã nhận được quyết định cưỡng chế thực hiện quyết định thu hồi đất có hiệu lực thi hành.</w:t>
      </w:r>
    </w:p>
    <w:p>
      <w:r>
        <w:t>Trường hợp người bị cưỡng chế từ chối nhận quyết định cưỡng chế hoặc vắng mặt khi giao quyết định cưỡng chế thì Ủy ban nhân dân cấp xã lập biên bản.”</w:t>
      </w:r>
    </w:p>
    <w:p>
      <w:r>
        <w:t>[3]  Điều 38 Nghị định 102/2024/NĐ-CP. Bảo quản, thanh lý tài sản cưỡng chế:</w:t>
      </w:r>
    </w:p>
    <w:p>
      <w:r>
        <w:t>“1. Khi thực hiện cưỡng chế thu hồi đất mà người bị cưỡng chế từ chối nhận tài sản thì Ban cưỡng chế thu hồi đất giao tài sản cho các cơ quan sau để thực hiện bảo quản:</w:t>
      </w:r>
    </w:p>
    <w:p>
      <w:r>
        <w:t>a) Kho bạc Nhà nước bảo quản đối với tài sản là tiền mặt, vàng, bạc, kim khí quý, đá quý, ngoại tệ;</w:t>
      </w:r>
    </w:p>
    <w:p>
      <w:r>
        <w:t>b) Cơ quan quản lý nhà nước chuyên ngành để quản lý các tài sản như vật liệu nổ công nghiệp, công cụ hỗ trợ, vật có giá trị lịch sử, văn hóa, bảo vật quốc gia, cổ vật, hàng lâm sản quý hiếm;</w:t>
      </w:r>
    </w:p>
    <w:p>
      <w:r>
        <w:t>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lý;</w:t>
      </w:r>
    </w:p>
    <w:p>
      <w:r>
        <w:t>d) Ủy ban nhân dân cấp xã bảo quản tài sản còn lại.</w:t>
      </w:r>
    </w:p>
    <w:p>
      <w:r>
        <w:t>2. Việc bàn giao bảo quản tài sản được thực hiện như sau:</w:t>
      </w:r>
    </w:p>
    <w:p>
      <w:r>
        <w:t>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quản;</w:t>
      </w:r>
    </w:p>
    <w:p>
      <w:r>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r>
        <w:t>Biên bản được giao cho người được giao bảo quản tài sản, cá nhân, đại diện tổ chức bị cưỡng chế, người chứng kiến và người chủ trì thực hiện kê biên mỗi người giữ 01 bản;</w:t>
      </w:r>
    </w:p>
    <w:p>
      <w:r>
        <w:t>c) Chi phí bảo quản tài sản (nếu có) do chủ sở hữu chịu trách nhiệm thanh toán và được trừ vào tiền bồi thường, hỗ trợ, tái định cư trước khi chi trả cho người có đất thu hồi, chủ sở hữu tài sản;</w:t>
      </w:r>
    </w:p>
    <w:p>
      <w:r>
        <w:t>d) Người được giao bảo quản tài sản gây hư hỏng, đánh tráo, làm mất hoặc hủy hoại tài sản thì phải chịu trách nhiệm bồi thường và tùy theo tính chất, mức độ vi phạm sẽ bị xử lý theo quy định của pháp luật;</w:t>
      </w:r>
    </w:p>
    <w:p>
      <w:r>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r>
        <w:t>3. Sau khi thực hiện bàn giao tài sản theo quy định tại khoản 2 Điều này, Ban cưỡng chế thu hồi đất gửi thông báo cho chủ sở hữu tài sản đến nhận tài sản trong thời hạn 60 ngày.</w:t>
      </w:r>
    </w:p>
    <w:p>
      <w:r>
        <w:t>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cưỡng chế thu hồi đất tổ chức tiêu hủy theo quy định của pháp luật và lập biên bản ghi rõ hiện trạng của tài sản trước khi tiêu hủy.”</w:t>
      </w:r>
    </w:p>
    <w:p>
      <w:r>
        <w:t>[4]  Khoản 5 Điều 89 Luật Đất đai . Trách nhiệm của cơ quan, tổ chức, cá nhân trong việc thực hiện quyết định cưỡng chế thực hiện quyết định thu hồi đất được quy định như sau:</w:t>
      </w:r>
    </w:p>
    <w:p>
      <w:r>
        <w:t>a) Ủy ban nhân dân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đất;</w:t>
      </w:r>
    </w:p>
    <w:p>
      <w:r>
        <w:t>b) Ban cưỡng chế thu hồi đất có trách nhiệm chủ trì lập phương án cưỡng chế và dự toán kinh phí cho hoạt động cưỡng chế trình Ủy ban nhân dân cấp huyện phê duyệt; bàn giao đất cho đơn vị, tổ chức thực hiện nhiệm vụ bồi thường, hỗ trợ, tái định cư.</w:t>
      </w:r>
    </w:p>
    <w:p>
      <w:r>
        <w:t>Trường hợp trên đất thu hồi có tài sản thì việc bảo quản tài sản thực hiện theo quy định của Chính phủ; chi phí bảo quản tài sản đó do chủ sở hữu chịu trách nhiệm thanh toán;</w:t>
      </w:r>
    </w:p>
    <w:p>
      <w:r>
        <w:t>c) Lực lượng công an có trách nhiệm bảo vệ trật tự, an toàn trong quá trình tổ chức thi hành quyết định cưỡng chế thực hiện quyết định thu hồi đất;</w:t>
      </w:r>
    </w:p>
    <w:p>
      <w:r>
        <w:t>d) Ủy ban nhân dân cấp xã nơi có đất thu hồi có trách nhiệm phối hợp với cơ quan, đơn vị có liên quan tổ chức thực hiện việc giao, niêm yết công khai quyết định cưỡng chế thực hiện quyết định thu hồi đất; tham gia thực hiện cưỡng chế; phối hợp với Ban cưỡng chế thu hồi đất thực hiện niêm phong, di chuyển tài sản của người bị cưỡng chế thu hồi đất;</w:t>
      </w:r>
    </w:p>
    <w:p>
      <w:r>
        <w:t>đ) Cơ quan, tổ chức, cá nhân khác có liên quan chịu trách nhiệm phối hợp với Ban cưỡng chế thu hồi đất thực hiện việc cưỡng chế thu hồi đất khi Ban cưỡng chế thu hồi đất có yêu cầu.”</w:t>
      </w:r>
    </w:p>
    <w:p>
      <w:r>
        <w:t>[5]  Điều 40 Nghị định 102/2024/NĐ-CP.  Khiếu nại quyết định thu hồi đất, quyết định cưỡng chế:</w:t>
      </w:r>
    </w:p>
    <w:p>
      <w:r>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r>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r>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