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205/QĐ-UBND về Chương trình Xúc tiến đầu tư tỉnh Đắk Nông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205/QĐ-UBND</w:t>
      </w:r>
    </w:p>
    <w:p>
      <w:r>
        <w:t>Đắk Nông, ngày 20 tháng 02 năm 2025</w:t>
      </w:r>
    </w:p>
    <w:p>
      <w:r>
        <w:t>QUYẾT ĐỊNH</w:t>
      </w:r>
    </w:p>
    <w:p>
      <w:r>
        <w:t>BAN HÀNH CHƯƠNG TRÌNH XÚC TIẾN ĐẦU TƯ TỈNH ĐẮK NÔNG NĂM 2025</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ngày 17 tháng 6 năm 2020;</w:t>
      </w:r>
    </w:p>
    <w:p>
      <w:r>
        <w:t>Căn cứ Nghị định số 31/2021/NĐ-CP ngày 26 tháng 3 năm 2021 của Chính phủ quy định chi tiết và hướng dẫn thi hành một số điều của Luật Đầu tư;</w:t>
      </w:r>
    </w:p>
    <w:p>
      <w:r>
        <w:t>Căn cứ Quyết định số 1356/QĐ-UBND ngày 07 tháng 11 năm 2024 của UBND tỉnh Đắk Nông Ban hành Quy chế phối hợp thực hiện các hoạt động xúc tiến đầu tư, du lịch, hỗ trợ doanh nghiệp và quản lý Công viên địa chất trên địa bàn tỉnh Đắk Nông;</w:t>
      </w:r>
    </w:p>
    <w:p>
      <w:r>
        <w:t>Căn cứ Công văn số 10731/BKHĐT-ĐTNN ngày 26 tháng 12 năm 2024 của Bộ Kế hoạch và Đầu tư về Chương trình xúc tiến đầu tư năm 2025;</w:t>
      </w:r>
    </w:p>
    <w:p>
      <w:r>
        <w:t>Theo đề nghị của Chánh Văn phòng UBND tỉnh.</w:t>
      </w:r>
    </w:p>
    <w:p>
      <w:r>
        <w:t>QUYẾT ĐỊNH:</w:t>
      </w:r>
    </w:p>
    <w:p>
      <w:r>
        <w:t>Điều 1.  Ban hành kèm theo Quyết định này Chương trình Xúc tiến đầu tư tỉnh Đắk Nông năm 2025.</w:t>
      </w:r>
    </w:p>
    <w:p>
      <w:r>
        <w:t>Điều 2.  Quyết định có hiệu lực kể từ ngày ký. Chánh Văn phòng UBND tỉnh; Thủ trưởng các Sở, ban, ngành; Chủ tịch UBND các huyện, thành phố; Thủ trưởng các đơn vị có liên quan chịu trách nhiệm thi hành Quyết định này./.</w:t>
      </w:r>
    </w:p>
    <w:p>
      <w:r>
        <w:t>Nơi nhận:</w:t>
      </w:r>
    </w:p>
    <w:p>
      <w:r>
        <w:t>- Như Điều 2;</w:t>
      </w:r>
    </w:p>
    <w:p>
      <w:r>
        <w:t>- Bộ Kế hoạch và Đầu tư (báo cáo);</w:t>
      </w:r>
    </w:p>
    <w:p>
      <w:r>
        <w:t>- Thường trực Tỉnh ủy (báo cáo);</w:t>
      </w:r>
    </w:p>
    <w:p>
      <w:r>
        <w:t>- Thường trực HĐND tỉnh (báo cáo);</w:t>
      </w:r>
    </w:p>
    <w:p>
      <w:r>
        <w:t>- Chủ tịch, các PCT UBND tỉnh;</w:t>
      </w:r>
    </w:p>
    <w:p>
      <w:r>
        <w:t>- CVP, các PCVP UBND tỉnh;</w:t>
      </w:r>
    </w:p>
    <w:p>
      <w:r>
        <w:t>- Lưu: VT, KT, NN, VX, XTĐT (Hiếu).</w:t>
      </w:r>
    </w:p>
    <w:p>
      <w:r>
        <w:t>KT. CHỦ TỊCH</w:t>
      </w:r>
    </w:p>
    <w:p>
      <w:r>
        <w:t>PHÓ CHỦ TỊCH</w:t>
      </w:r>
    </w:p>
    <w:p>
      <w:r>
        <w:t>Tôn Thị Ngọc Hạnh</w:t>
      </w:r>
    </w:p>
    <w:p>
      <w:r>
        <w:t>CHƯƠNG TRÌNH</w:t>
      </w:r>
    </w:p>
    <w:p>
      <w:r>
        <w:t>XÚC TIẾN ĐẦU TƯ TỈNH ĐẮK NÔNG NĂM 2025</w:t>
      </w:r>
    </w:p>
    <w:p>
      <w:r>
        <w:t>(kèm theo Quyết định số 205/QĐ-UBND ngày 20/02/2025 của UBND tỉnh)</w:t>
      </w:r>
    </w:p>
    <w:p>
      <w:r>
        <w:t>I. QUAN ĐIỂM, ĐỊNH HƯỚNG, MỤC TIÊU</w:t>
      </w:r>
    </w:p>
    <w:p>
      <w:r>
        <w:t>1. Quan điểm</w:t>
      </w:r>
    </w:p>
    <w:p>
      <w:r>
        <w:t>(1) Tập trung thực hiện các định hướng, mục tiêu chủ yếu của Chiến lược phát triển kinh tế - xã hội giai đoạn 2021-2030 và kế hoạch phát triển kinh tế - xã hội 5 năm 2021-2025 tại Nghị quyết Đại hội Đảng toàn quốc lần thứ XIII; Nghị quyết Đại hội Đảng bộ tỉnh lần thứ XII, nhiệm kỳ 2020 - 2025; Quy hoạch vùng Tây Nguyên thời kỳ 2021-2030, tầm nhìn đến năm 2050; Quy hoạch tỉnh Đắk Nông thời kỳ 2021-2030, tầm nhìn đến năm 2050; Kế hoạch thực hiện Quy hoạch tỉnh Đắk Nông thời kỳ 2021-2030, tầm nhìn đến năm 2050.</w:t>
      </w:r>
    </w:p>
    <w:p>
      <w:r>
        <w:t>(2) Tiếp tục bám sát Nghị quyết số 50-NQ/TW ngày 20/8/2019 của Bộ Chính trị về định hướng hoàn thiện thể chế, chính sách, nâng cao chất lượng, hiệu quả hợp tác đầu tư nước ngoài đến năm 2030; bám sát Nghị quyết số 57-NQ/TW ngày 22/12/2024 của Bộ Chính trị về đột phá phát triển khoa học, công nghệ, đổi mới sáng tạo và chuyển đổi số quốc gia; Quyết định số 667/QĐ-TTg ngày 02/6/2022 của Thủ tướng Chính phủ về Chiến lược hợp tác Đầu tư nước ngoài giai đoạn 2021-2030; các chiến lược quốc gia về tăng trưởng xanh, định hướng thu hút, xúc tiến đầu tư... của cơ quan Trung ương.</w:t>
      </w:r>
    </w:p>
    <w:p>
      <w:r>
        <w:t>(3) Triển khai hiệu quả công tác xúc tiến đầu tư tại chỗ, xác định công tác hỗ trợ đầu tư là giải pháp then chốt nâng cao hiệu quả xúc tiến đầu tư. Đổi mới công tác xúc tiến đầu tư theo hướng chuyên nghiệp, thực chất, hiệu quả, có mục tiêu, trọng tâm, trọng điểm. Chuẩn bị thật tốt hồ sơ các dự án thu hút đầu tư của tỉnh giai đoạn 2025 - 2030 để xúc tiến đầu tư trực tiếp đến các doanh nghiệp mục tiêu (các tập đoàn, doanh nghiệp lớn, uy tín, đảm bảo năng lực tài chính, kinh nghiệm triển khai dự án...) phù hợp với định hướng của tỉnh.</w:t>
      </w:r>
    </w:p>
    <w:p>
      <w:r>
        <w:t>(4) Tiếp tục cải thiện mạnh mẽ môi trường đầu tư kinh doanh, nâng cao năng lực cạnh tranh của tỉnh, xem đây là nhiệm vụ, giải pháp quan trọng để đẩy mạnh công tác xúc tiến, thu hút đầu tư. Cùng đồng hành tháo gỡ mọi khó khăn, vướng mắc cho nhà đầu tư trong quá trình triển khai dự án, trong đó tập trung tháo gỡ khó khăn liên quan đến hồ sơ cấp/điều chỉnh chủ trương đầu tư, giấy chứng nhận đăng ký đầu tư, các hồ sơ liên quan khác; đồng thời, theo dõi, quản lý và hỗ trợ tốt công tác triển khai thực địa (nhất là tháo gỡ công tác liên quan đất đai, quy hoạch, mặt bằng...) để hấp thụ, giải ngân tốt nguồn vốn đã đăng ký của nhà đầu tư, huy động vào phát triển kinh tế - xã hội.</w:t>
      </w:r>
    </w:p>
    <w:p>
      <w:r>
        <w:t>(5) Xác định công tác ưu tiên xúc tiến, thu hút và hỗ trợ các dự án lớn, trọng điểm, có tác động lan tỏa lớn đi vào đầu tư, vận hành, kéo theo sự phát triển của các ngành, lĩnh vực, doanh nghiệp phụ trợ, cung ứng liên quan... là giải pháp đột phá trong công tác xúc tiến, thu hút đầu tư. Tập trung xúc tiến đầu tư vào 03 lĩnh vực đột phá phát triển kinh tế - xã hội của tỉnh:  (1)  Công nghiệp alumin, luyện nhôm và năng lượng tái tạo;  (2)  nông nghiệp ứng dụng công nghệ cao và  (3)  du lịch; cũng như các lĩnh vực, dự án đã xác định trong Danh mục các dự án ưu tiên đầu tư trong Quy hoạch tỉnh Đắk Nông thời kỳ 2021-2030, tầm nhìn đến năm 2050.</w:t>
      </w:r>
    </w:p>
    <w:p>
      <w:r>
        <w:t>(6) Tăng cường sự phối hợp, liên kết trong xúc tiến đầu tư với các cơ quan của Trung ương; các địa phương trong vùng Tây Nguyên, với thành phố Hồ Chí Minh và các tỉnh vùng kinh tế trọng điểm Đông Nam Bộ. Tăng cường sự liên kết giữa các cơ quan nhà nước của tỉnh với các hiệp hội, hội doanh nghiệp, nhà đầu tư trong và ngoài tỉnh. Liên kết hoạt động xúc tiến đầu tư với các hoạt động xúc tiến thương mại, xúc tiến du lịch linh hoạt, phù hợp và hiệu quả; thông qua các sự kiện trong và ngoài nước để giới thiệu, quảng bá các tiềm năng, cơ hội đầu tư của tỉnh, gắn liền với quảng bá hàng hóa, sản phẩm du lịch, sản phẩm OCOP của tỉnh.</w:t>
      </w:r>
    </w:p>
    <w:p>
      <w:r>
        <w:t>(7) Đối với những địa bàn, khu vực nhạy cảm, trọng yếu việc xúc tiến, thu hút đầu tư, nhất là vốn đầu tư FDI phải bảo đảm yêu cầu về quốc phòng, an ninh.</w:t>
      </w:r>
    </w:p>
    <w:p>
      <w:r>
        <w:t>2. Định hướng</w:t>
      </w:r>
    </w:p>
    <w:p>
      <w:r>
        <w:t>2.1. Định hướng theo lĩnh vực</w:t>
      </w:r>
    </w:p>
    <w:p>
      <w:r>
        <w:t>(1) Lĩnh vực công nghiệp:  Phát triển công nghiệp khai thác bô xít - chế biến alumin - luyện nhôm và năng lượng tái tạo, xúc tiến, thu hút đầu tư các dự án: Tổ hợp Nhà máy Alumin Đắk Nông 2, 3, 4, 5, gắn với các cụm mỏ khai thác bô xít, hoàn thổ, phát triển kinh tế xanh và tuần hoàn; Các dự án năng lượng tái tạo, ưu tiên phát triển các nguồn điện tự sản, tự tiêu; các dự án hạ tầng các khu công nghiệp, cụm công nghiệp đã được quy hoạch  (gồm 07 khu công nghiệp và 11 cụm công nghiệp) ; Các dự án khai thác quặng bô xít theo quy hoạch khoáng sản quốc gia tại các huyện Đắk Glong, Tuy Đức, Đắk R’Lấp, thành phố Gia Nghĩa, Đắk Song; Các nhà máy sản xuất nhôm định hình và nhôm trang trí; sản xuất linh kiện thiết bị công nghiệp sử dụng nhôm và hợp kim nhôm; các nhà máy bảo quản, chế biến nông sản (trái cây, cà phê, hồ tiêu...); các nhà máy chế biến gỗ, ván MDF, tre, nứa...; sản xuất phân bón, hóa chất; chế biến cao su; sản xuất vật liệu xây dựng; sản xuất thức ăn chăn nuôi.</w:t>
      </w:r>
    </w:p>
    <w:p>
      <w:r>
        <w:t>(2) Lĩnh vực nông nghiệp:  Phát triển nông nghiệp ứng dụng công nghệ cao, liên kết chuỗi giá trị, theo hướng thị trường và thích ứng với biến đổi khí hậu, xúc tiến, thu hút đầu tư các dự án: Nhà máy sản xuất nước tinh khiết, thảo dược và hoa quả tập trung; Vùng nguyên liệu trồng cây ăn quả, thảo dược; Cụm trang trại chăn nuôi bò sữa tập trung; Nhà máy chế biến sữa; Vùng nguyên liệu chăn nuôi bò sữa; Dự án trồng cây ăn quả, cây hương liệu và cây gia vị đa tầng; Khu nông nghiệp ứng dụng công nghệ cao; Nhà máy chế biến lúa gạo tại huyện Krông Nô; Nhà máy chế biến sâu nông sản, trái cây công nghệ cao, kho dự trữ, bảo quản thành phẩm, bãi tập kết nguyên liệu; các khu, vùng nông nghiệp ứng dụng công nghệ cao, nông nghiệp hữu cơ, quy mô lớn; khu, trang trại chăn nuôi tập trung tại các huyện, thành phố.</w:t>
      </w:r>
    </w:p>
    <w:p>
      <w:r>
        <w:t>(3) Lĩnh vực du lịch:  Phát triển du lịch sinh thái, nghỉ dưỡng, phát huy lợi thế khí hậu, cảnh quan thiên nhiên, văn hóa đặc trưng và Công viên địa chất toàn cầu UNESCO Đắk Nông, xúc tiến, thu hút đầu tư các dự án: Tổ hợp, khu du lịch Tà Đùng; Tổ hợp, khu du lịch Quảng Khê; Tổ hợp, khu du lịch Liêng Nung; Tổ hợp đô thị, du lịch sinh thái hồ Đắk R’tih; Khu du lịch sinh thái văn hóa lịch sử Nâm Nung; Các khu du lịch sinh thái dọc sông Sêrêpôk tại huyện Cư Jút; Các điểm dừng chân, các trung tâm thông tin Công viên địa chất; Hệ thống các cơ sở lưu trú du lịch (khách sạn, nghỉ dưỡng, cắm trại, homestay, farmstay tại các thôn, bon, buôn, bản, khu sinh thái rừng có tiềm năng du lịch văn hóa, nông nghiệp gắn với cộng đồng dân tộc...) tại các huyện, thành phố; Các khu du lịch sinh thái, khu phức hợp, dịch vụ, du lịch, nghỉ dưỡng, vui chơi, giải trí, sân gôn.</w:t>
      </w:r>
    </w:p>
    <w:p>
      <w:r>
        <w:t>(4) Lĩnh vực thương mại:  Xúc tiến, thu hút đầu tư các dự án: Chợ hạng I Đức Lập; Chợ hạng I Kiến Đức; Trung tâm logistics cấp vùng tại huyện Đắk Mil và huyện Đắk R’Lấp; Các trung tâm logistic dọc Quốc lộ 14, Quốc lộ 28, tuyến kết nối với đường cao tốc tại các huyện, thành phố; Siêu thị tổng hợp tại biên giới; Cụm kho hải quan Khu cửa khẩu; Chợ, siêu thị, trung tâm thương mại tại các huyện, thành phố.</w:t>
      </w:r>
    </w:p>
    <w:p>
      <w:r>
        <w:t>(5) Các lĩnh vực khác:  Tập trung xúc tiến, thu hút đầu tư các dự án đã xác định trong Danh mục các dự án ưu tiên đầu tư trong Quy hoạch tỉnh Đắk Nông thời kỳ 2021-2030, tầm nhìn đến năm 2050 được Thủ tướng Chính phủ phê duyệt tại Quyết định số 1757/QĐ-TTg ngày 31/12/2024.</w:t>
      </w:r>
    </w:p>
    <w:p>
      <w:r>
        <w:t>2.2. Định hướng theo đối tác đầu tư</w:t>
      </w:r>
    </w:p>
    <w:p>
      <w:r>
        <w:t>Tập trung xúc tiến, hỗ trợ các đối tác đã đăng ký dự án, ký kết hợp tác đầu tư với tỉnh để đầu tư các dự án lớn, trọng điểm, tập trung các lĩnh vực thế mạnh của tỉnh như: khoáng sản, năng lượng tái tạo, nông nghiệp ứng dụng công nghệ cao, y tế và đô thị...  (ưu tiên hoàn thiện thủ tục đầu tư để triển khai tối thiểu từ 02 dự án bô xít theo quy hoạch; triển khai các Văn bản đầu tư của các Tập đoàn, doanh nghiệp tại Hội nghị Công bố Quy hoạch tỉnh Đắk Nông thời kỳ 2021 - 2030, tầm nhìn đến năm 2050 và Xúc tiến đầu tư tỉnh Đắk Nông năm 2024) . Chủ động tiếp cận, vận động linh hoạt qua các kênh khác nhau như: cá nhân có tầm ảnh hưởng, nhà đầu tư, hiệp hội doanh nghiệp, công ty tư vấn, quỹ đầu tư... để thu hút các tập đoàn lớn, tiềm năng đầu tư các dự án có chất lượng. Mở rộng xúc tiến thu hút đầu tư các đối tác là các tập đoàn kinh tế lớn, doanh nghiệp đảm bảo năng lực tài chính.</w:t>
      </w:r>
    </w:p>
    <w:p>
      <w:r>
        <w:t>3. Mục tiêu</w:t>
      </w:r>
    </w:p>
    <w:p>
      <w:r>
        <w:t>Cải thiện môi trường đầu tư, kinh doanh, nâng cao năng lực cạnh tranh của tỉnh; nâng cao năng lực cạnh tranh của từng Sở, ngành và địa phương; Ban hành Danh mục các dự án thu hút đầu tư giai đoạn 2025 - 2030 và tổ chức thực hiện hiệu quả; tập trung xúc tiến, thu hút đầu tư vào 03 lĩnh vực đột phá, ưu tiên các dự án sử dụng công nghệ cao và thân thiện với môi trường. Phấn đấu trong năm 2025 dự án và vốn đầu tư đăng ký tăng 15% so với năm 2024.</w:t>
      </w:r>
    </w:p>
    <w:p>
      <w:r>
        <w:t>II. CHƯƠNG TRÌNH XÚC TIẾN ĐẦU TƯ NĂM 2025</w:t>
      </w:r>
    </w:p>
    <w:p>
      <w:r>
        <w:t>1. Nghiên cứu tiềm năng, thị trường, xu hướng và đối tác đầu tư</w:t>
      </w:r>
    </w:p>
    <w:p>
      <w:r>
        <w:t>Thực hiện nghiên cứu, tìm hiểu, đánh giá, phân tích thị trường và đối tác đầu tư tiềm năng đề xác định xu hướng đầu tư, nhu cầu đầu tư, xây dựng kế hoạch tiếp cận, kêu gọi nhà đầu tư phù hợp, hiệu quả.</w:t>
      </w:r>
    </w:p>
    <w:p>
      <w:r>
        <w:t>Trong năm 2025, tổ chức một số đoàn công tác xúc tiến đầu tư của tỉnh tìm hiểu, nghiên cứu thị trường, lĩnh vực như: nông nghiệp kết hợp du lịch sinh thái, nông nghiệp ứng dụng công nghệ cao, công nghiệp chế biến nông sản, thu hút đầu tư các dự án trong lĩnh vực du lịch...</w:t>
      </w:r>
    </w:p>
    <w:p>
      <w:r>
        <w:t>Tham gia đoàn khảo sát, học tập kinh nghiệm, nghiên cứu thị trường, các Hội nghị xúc tiến đầu tư do Trung ương, các tỉnh, thành phố tổ chức nhằm gia tăng cơ hội kết nối với các nhà đầu tư trong và ngoài nước, mời gọi đầu tư các doanh nghiệp đầu tư vào các dự án trọng điểm của tỉnh; kêu gọi đầu tư trực tiếp trong nước và nước ngoài (FDI) vào địa phương.</w:t>
      </w:r>
    </w:p>
    <w:p>
      <w:r>
        <w:t>Liên kết chặt chẽ với các tập đoàn, doanh nghiệp đang đầu tư hoặc đã có ý tưởng tìm hiểu cơ hội đầu tư vào tỉnh để tiếp tục xúc tiến đầu tư thành công vào địa bàn tỉnh. Tổ chức đoàn công tác để Lãnh đạo tỉnh làm việc với các doanh nghiệp, nhà đầu tư trong và ngoài tỉnh. Tổ chức các buổi làm việc, mời nhà đầu tư trong nước và nước ngoài để hỗ trợ khảo sát, tìm kiếm địa điểm đầu tư; kết nối đầu tư; vận động và xúc tiến kêu gọi đầu tư.</w:t>
      </w:r>
    </w:p>
    <w:p>
      <w:r>
        <w:t>2. Xây dựng hình ảnh, tuyên truyền, quảng bá, giới thiệu về môi trường, tiềm năng, cơ hội và kết nối đầu tư</w:t>
      </w:r>
    </w:p>
    <w:p>
      <w:r>
        <w:t>Thường xuyên rà soát, cập nhật thông tin, hệ thống cơ sở dữ liệu kinh tế - xã hội phục vụ hoạt động xúc tiến đầu tư, thông tin liên quan đến môi trường, cơ hội đầu tư, các chính sách ưu đãi, hỗ trợ đầu tư theo yêu cầu của doanh nghiệp, nhà đầu tư. Đồng thời, đăng tải toàn bộ thông tin về quy hoạch tỉnh, quy hoạch chuyên ngành, đất đai, tình hình phát triển kinh tế - xã hội của địa phương và tuyên truyền, phổ biến văn bản pháp luật mới liên quan đến đầu tư, du lịch, hỗ trợ doanh nghiệp... Vận hành tốt các Trang thông tin điện tử Xúc tiến đầu tư, đảm bảo thông tin đồng bộ, minh bạch, dễ tiếp cận và tra cứu đối với các nhà đầu tư.</w:t>
      </w:r>
    </w:p>
    <w:p>
      <w:r>
        <w:t>Đẩy mạnh hợp tác với các đối tác truyền thông trong và ngoài tỉnh, nhằm chuyên nghiệp hóa thông tin và cung cấp thông tin chuyên sâu, rộng rãi đến các nhà đầu tư tiềm năng trong và ngoài nước. Quảng bá theo hướng cụ thể, rõ kết quả truyền thông đến từng dự án, doanh nghiệp và sản phẩm; gắn liền hoạt động quảng bá với hoạt động của doanh nghiệp, nhà đầu tư.</w:t>
      </w:r>
    </w:p>
    <w:p>
      <w:r>
        <w:t>Tăng cường hoạt động trang thông tin điện tử của các Sở, ngành phục vụ công tác quảng bá truyền thông của địa phương. Quảng bá môi trường, cơ hội đầu tư tại Đắk Nông trên các Báo, Đài, tạp chí trong và ngoài nước.</w:t>
      </w:r>
    </w:p>
    <w:p>
      <w:r>
        <w:t>Chú trọng truyền thông mạng xã hội, Trung tâm đã quảng bá trực tiếp, trên môi trường mạng internet, trực tuyến qua các kênh Youtube, Zalo, Fanpage Facebook,... đa dạng hóa các kênh quảng bá hiện đại, nhanh chóng, theo xu thế truyền thông. Tổ chức tuyên truyền trực quan về các tài liệu xúc tiến của tỉnh tại các sự kiện xúc tiến đầu tư trong nước và quốc tế.</w:t>
      </w:r>
    </w:p>
    <w:p>
      <w:r>
        <w:t>3. Hỗ trợ hướng dẫn, tạo thuận lợi cho hoạt động đầu tư</w:t>
      </w:r>
    </w:p>
    <w:p>
      <w:r>
        <w:t>Thường xuyên gặp mặt và đối thoại giữa Lãnh đạo tỉnh, Lãnh đạo các Sở, ngành, địa phương với các doanh nghiệp, nhà đầu tư nhằm nắm bắt, xử lý kiến nghị của doanh nghiệp hoặc đề xuất các biện pháp giải quyết kịp thời, hướng dẫn xử lý, tháo gỡ khó khăn vướng mắc theo thẩm quyền về thủ tục hành chính, về tiếp cận vốn, về điều kiện kinh doanh, quy hoạch, đất đai, thông tin thị trường lao động và kết nối đào tạo nguồn nhân lực... để hỗ trợ doanh nghiệp đẩy nhanh tiến độ thực hiện các dự án đầu tư xây dựng nhất là các dự án lớn, trọng điểm.</w:t>
      </w:r>
    </w:p>
    <w:p>
      <w:r>
        <w:t>Hỗ trợ các doanh nghiệp, nhà đầu tư thực hiện các thủ tục đầu tư, đăng ký kinh doanh trên địa bàn tỉnh Đắk Nông (Trung tâm Xúc tiến đầu tư, Hỗ trợ doanh nghiệp và Quản lý Công viên địa chất Đắk Nông tổ chức hỗ trợ miễn phí hồ sơ thực hiện cho doanh nghiệp).</w:t>
      </w:r>
    </w:p>
    <w:p>
      <w:r>
        <w:t>Thực hiện hiệu quả Quyết định số 1356/QĐ-UBND ngày 07/11/2024 của UBND tỉnh Đắk Nông ban hành Quy chế phối hợp thực hiện các hoạt động xúc tiến đầu tư, du lịch, hỗ trợ doanh nghiệp và quản lý Công viên địa chất trên địa bàn tỉnh Đắk Nông; tăng tính cạnh tranh về quy trình, thời gian, để tạo điều kiện thuận lợi nhất cho nhà đầu tư thực hiện dự án.</w:t>
      </w:r>
    </w:p>
    <w:p>
      <w:r>
        <w:t>4. Xây dựng hệ thống thông tin và cơ sở dữ liệu phục vụ cho hoạt động xúc tiến đầu tư</w:t>
      </w:r>
    </w:p>
    <w:p>
      <w:r>
        <w:t>Thường xuyên rà soát, cập nhật thông tin, hệ thống cơ sở dữ liệu kinh tế - xã hội phục vụ hoạt động xúc tiến đầu tư, thông tin chi tiết về các dự án trọng điểm thu hút đầu tư, chính sách ưu đãi, hỗ trợ đầu tư, quy trình thực hiện các thủ tục đầu tư đăng tải trên Cổng thông tin điện tử về xúc tiến đầu tư của tỉnh  (www.ipcdaknong.gov.vn)  và trên trang thông tin điện tử của các Sở, ngành và các huyện, thành phố theo hướng đồng bộ, minh bạch, dễ tiếp cận và tra cứu đối với các nhà đầu tư.</w:t>
      </w:r>
    </w:p>
    <w:p>
      <w:r>
        <w:t>Hệ thống cơ sở dữ liệu được xây dựng và vận hành trên nền tảng công nghệ số, số hóa hồ sơ; dữ liệu chi tiết, đầy đủ thông tin đối với từng ngành, lĩnh vực; khu công nghiệp, cụm công nghiệp; thường xuyên rà soát, bổ sung, điều chỉnh, cập nhật thông tin về: quy hoạch, vị trí, quỹ đất, hạ tầng kỹ thuật (giao thông, điện, nước, viễn thông...), các hình thức hỗ trợ, ưu đãi đầu tư, kết nối đào tạo nguồn nhân lực đáp ứng nhu cầu của thị trường, tìm kiếm địa điểm đầu tư.</w:t>
      </w:r>
    </w:p>
    <w:p>
      <w:r>
        <w:t>Xây dựng cơ sở dữ liệu thông tin doanh nghiệp, nhà đầu tư có nhu cầu đầu tư, đã đầu tư và đang hoạt động tại tỉnh; lĩnh vực ngành nghề có khả năng tham gia chuỗi cung ứng sản phẩm, sản xuất các ngành phụ trợ; nhà cung cấp dịch vụ tư vấn, hỗ trợ đào tạo nguồn nhân lực; cập nhật danh sách nhà đầu tư mới, vốn đầu tư, lĩnh vực đăng ký đầu tư nhằm kết nối các hoạt động đầu tư thông qua các tổ chức, hiệp hội trong và ngoài nước để mở rộng các kênh xúc tiến, nâng cao hiệu quả xúc tiến đầu tư.</w:t>
      </w:r>
    </w:p>
    <w:p>
      <w:r>
        <w:t>5. Xây dựng danh mục dự án thu hút đầu tư</w:t>
      </w:r>
    </w:p>
    <w:p>
      <w:r>
        <w:t>Căn cứ Quyết định số 1757/QĐ-TTg ngày 31/12/2023 của Thủ tướng Chính phủ Phê duyệt Quy hoạch tỉnh Đắk Nông thời kỳ 2021-2030, tầm nhìn đến năm 2050, chủ động đề xuất các dự án thu hút đầu tư, ưu tiên các vị trí, khu vực thuận lợi, đất sạch, có tính thương mại cao,... quy hoạch để xúc tiến, thu hút các dự án đầu tư mà địa phương có thế mạnh.</w:t>
      </w:r>
    </w:p>
    <w:p>
      <w:r>
        <w:t>Tổ chức lập Danh mục các dự án thu hút đầu tư giai đoạn 2025-2030; xây dựng, đề xuất các cơ chế, chính sách để chủ động chuẩn bị, hoàn thiện hồ sơ các dự án thuộc danh mục, đảm bảo sẵn sàng tiếp nhận đầu tư của dự án. Khảo sát và xây dựng thông tin chi tiết cho từng dự án. Thiết kế, in ấn thành tài liệu để cung cấp cho các nhà đầu tư.</w:t>
      </w:r>
    </w:p>
    <w:p>
      <w:r>
        <w:t>Rà soát các dự án đầu tư trên địa bàn tỉnh, các hồ sơ dự án... đang gặp khó khăn vướng mắc để hỗ trợ, tìm phương án tháo gỡ. Hoàn thiện các thủ tục pháp lý các dự án ưu tiên có tính khả thi cao (11 dự án) thuộc Danh mục thu hút đầu tư của tỉnh theo chỉ đạo của UBND tỉnh tại Công văn số 7625/UBND-TTXT ngày 12/12/2024. Phối hợp với các đơn vị chủ rừng để khảo sát thông tin các dự án hợp tác phát triển kinh tế giữa các chủ rừng và các nhà đầu tư.</w:t>
      </w:r>
    </w:p>
    <w:p>
      <w:r>
        <w:t>6. Xây dựng các ấn phẩm, tài liệu phục vụ cho hoạt động xúc tiến đầu tư</w:t>
      </w:r>
    </w:p>
    <w:p>
      <w:r>
        <w:t>Rà soát, hiệu chỉnh, tái bản, in ấn bộ ấn phẩm, tài liệu quảng bá Xúc tiến đầu tư, du lịch và hỗ trợ doanh nghiệp gồm các ấn phẩm, tờ rơi, tờ gấp, bản đồ du lịch, phim phóng sự, danh mục dự án, thông tin dự án để kêu gọi đầu tư, thông tin sản phẩm chủ lực, thông tin dự án kêu gọi, thu hút đầu tư,...số hóa tài liệu, đảm bảo thuận lợi nhất cho nhà đầu tư tiếp cận và nghiên cứu.</w:t>
      </w:r>
    </w:p>
    <w:p>
      <w:r>
        <w:t>Xây dựng các video clip giới thiệu các tiềm năng, lợi thế của tỉnh trong thu hút đầu tư; phim tài liệu giới thiệu tiềm năng, môi trường, dự án đầu tư. Xây dựng, rà soát, điều chỉnh nội dung các tài liệu phục vụ hoạt động xúc tiến đầu tư. Thiết kế, in ấn tờ rời mã QR để tải tài liệu Xúc tiến đầu tư cung cấp cho các nhà đầu tư.</w:t>
      </w:r>
    </w:p>
    <w:p>
      <w:r>
        <w:t>7. Đào tạo, tập huấn, tăng cường năng lực về xúc tiến đầu tư</w:t>
      </w:r>
    </w:p>
    <w:p>
      <w:r>
        <w:t>Tổ chức đoàn công tác đi học tập kinh nghiệm, cử cán bộ tham gia các khóa đào tạo, tập huấn do Bộ, Ngành Trung ương tổ chức với nhiều hình thức nhằm cập nhật kiến thức, nâng cao năng lực, kỹ năng đồng thời cập nhật xu thế và cách thức đầu tư mới cho đội ngũ cán bộ làm công tác xúc tiến đầu tư.</w:t>
      </w:r>
    </w:p>
    <w:p>
      <w:r>
        <w:t>8. Hợp tác trong nước và quốc tế về xúc tiến đầu tư</w:t>
      </w:r>
    </w:p>
    <w:p>
      <w:r>
        <w:t>Thường xuyên trao đổi, cung cấp thông tin với tổ chức xúc tiến đầu tư trong nước và quốc tế, các Đại sứ quán, Lãnh sự quán, Tham tán đầu tư, thương mại tại các nước,... để tranh thủ sự giúp đỡ, hỗ trợ trong việc quảng bá, giới thiệu tiềm năng, môi trường và cơ hội đầu tư vào tỉnh Đắk Nông.</w:t>
      </w:r>
    </w:p>
    <w:p>
      <w:r>
        <w:t>Tham gia các sự kiện, chương trình, Hội nghị giao ban liên quan đến hoạt động xúc tiến đầu tư, du lịch do các Bộ, ngành Trung ương và các tỉnh bạn tổ chức, mời. Phối hợp với Trung tâm Xúc tiến đầu tư của các tỉnh, thành phố lớn như TP. HCM, Hà Nội, Đà Nẵng... các Doanh nghiệp lớn lập đoàn làm việc nhằm trao đổi, giới thiệu, quảng bá môi trường đầu tư và dự án đầu tư.</w:t>
      </w:r>
    </w:p>
    <w:p>
      <w:r>
        <w:t>III. GIẢI PHÁP THỰC HIỆN</w:t>
      </w:r>
    </w:p>
    <w:p>
      <w:r>
        <w:t>1. Tăng cường công tác chỉ đạo, điều hành nhằm cải cách thủ tục hành chính, cải thiện mạnh mẽ môi trường đầu tư, kinh doanh.</w:t>
      </w:r>
    </w:p>
    <w:p>
      <w:r>
        <w:t>Tăng cường tuyên truyền, nâng cao nhận thức của các cấp, các ngành, cán bộ công chức, viên chức trong việc cải thiện môi trường đầu tư, kinh doanh. Đồng hành, tháo gỡ một cách thực chất các khó khăn, vướng mắc cho doanh nghiệp.</w:t>
      </w:r>
    </w:p>
    <w:p>
      <w:r>
        <w:t>Tiếp tục triển khai bộ chỉ số đánh giá năng lực cạnh tranh cấp sở, ban, ngành và địa phương (DDCI) tạo động lực cải cách một cách quyết liệt, đồng bộ trong nâng cao chất lượng giải quyết thủ tục hành chính liên quan đến nhà đầu tư, doanh nghiệp, tạo môi trường thuận lợi cho hoạt động đầu tư, sản xuất kinh doanh.</w:t>
      </w:r>
    </w:p>
    <w:p>
      <w:r>
        <w:t>Đẩy mạnh các biện pháp hỗ trợ doanh nghiệp tiếp cận thông tin, thị trường, đất đai, công nghệ, tín dụng; nhất quán trong cơ chế, chính sách thu hút đầu tư để tạo niềm tin và sự hấp dẫn cho các nhà đầu tư trong việc triển khai thực hiện dự án.</w:t>
      </w:r>
    </w:p>
    <w:p>
      <w:r>
        <w:t>2. Nâng cao chất lượng, hiệu quả công tác quy hoạch, tập trung nguồn lực đầu tư xây dựng kết cấu hạ tầng</w:t>
      </w:r>
    </w:p>
    <w:p>
      <w:r>
        <w:t>Triển khai hiệu quả Quy hoạch tỉnh Đắk Nông thời kỳ 2021 - 2030, tầm nhìn đến năm 2050; triển khai đồng bộ các quy hoạch đô thị, quy hoạch đất đai, quy hoạch kỹ thuật chuyên ngành trên địa bàn tỉnh. Đồng bộ ngay từ đầu trong công tác quy hoạch xây dựng, quy hoạch, kế hoạch sử dụng đất,... để tạo điều kiện thuận lợi triển khai dự án sau này.</w:t>
      </w:r>
    </w:p>
    <w:p>
      <w:r>
        <w:t>Tập trung các nguồn lực phát triển đồng bộ cơ sở hạ tầng KCN, CCN; hạ tầng kỹ thuật đô thị; tăng cường, đầu tư, cải tạo, nâng cấp các công trình giao thông quan trọng, động lực, kết nối liên vùng.</w:t>
      </w:r>
    </w:p>
    <w:p>
      <w:r>
        <w:t>3. Hoàn thiện cơ chế, chính sách, ưu đãi, hỗ trợ đầu tư</w:t>
      </w:r>
    </w:p>
    <w:p>
      <w:r>
        <w:t>Khẩn trương hoàn thiện trình cấp thẩm quyền ban hành và tổ chức triển khai hiệu quả Nghị quyết sửa đổi, bổ sung một số điều của Quy định chính sách ưu đãi và hỗ trợ đầu tư trên địa bàn tỉnh Đắk Nông ban hành kèm theo Nghị quyết số 25/2023/NQ-HĐND ngày 13/12/2023 của HĐND tỉnh Đắk Nông.</w:t>
      </w:r>
    </w:p>
    <w:p>
      <w:r>
        <w:t>Quan tâm hỗ trợ giải quyết các vướng mắc, khó khăn trong công tác bồi thường, giải phóng mặt bằng, tạo điều kiện cho nhà đầu tư có được mặt bằng nhanh chóng, thuận lợi sớm đưa dự án vào hoạt động.</w:t>
      </w:r>
    </w:p>
    <w:p>
      <w:r>
        <w:t>Hỗ trợ cung ứng và đào tạo lao động, tổ chức rà soát nhu cầu lao động của các doanh nghiệp, gắn kết giữa cơ sở giáo dục nghề nghiệp với doanh nghiệp; hợp tác với các trường đại học, cao đẳng, các trường dạy nghề để liên kết đào tạo tại tỉnh.</w:t>
      </w:r>
    </w:p>
    <w:p>
      <w:r>
        <w:t>4. Đổi mới, nâng cao hiệu quả công tác xúc tiến đầu tư</w:t>
      </w:r>
    </w:p>
    <w:p>
      <w:r>
        <w:t>Đổi mới hoạt động xúc tiến đầu tư cả về nội dung và phương thức thực hiện; chú trọng xúc tiến đầu tư tại chỗ, xây dựng danh sách các nhà đầu tư chiến lược (trong và ngoài nước) có tiềm lực tài chính, kinh nghiệm để chủ động tiếp xúc vận động, kêu gọi đầu tư vào tỉnh.</w:t>
      </w:r>
    </w:p>
    <w:p>
      <w:r>
        <w:t>Mở rộng hợp tác xúc tiến đầu tư với tỉnh, thành phố trong Vùng kinh tế trọng điểm Đông Nam Bộ, các tỉnh Vùng Tây Nguyên để huy động tối đa nguồn lực đầu tư; tăng cường liên kết vùng gắn với phát triển kinh tế, giải quyết các vấn đề xã hội và bảo vệ môi trường; liên kết giữa các địa phương tổ chức các hội nghị, hội thảo trong và ngoài nước để thu hút kêu gọi đầu tư.</w:t>
      </w:r>
    </w:p>
    <w:p>
      <w:r>
        <w:t>Tăng cường liên kết với Bộ, Ngành, Đại sứ quán, tham tán, tổ chức, hiệp hội doanh nghiệp trong và ngoài nước ... để quảng bá kêu gọi đầu tư. Thường xuyên tham gia các hội nghị, diễn đàn, hội chợ triển lãm, đây là cơ hội để tiếp xúc với nhà đầu tư, doanh nghiệp trong nước, doanh nghiệp nước ngoài, giới thiệu môi trường đầu tư kinh doanh của tỉnh.</w:t>
      </w:r>
    </w:p>
    <w:p>
      <w:r>
        <w:t>Chủ động tháo gỡ khó khăn, vướng mắc cho các nhà đầu tư đang hoạt động đầu tư kinh doanh để nâng cao hiệu quả xúc tiến đầu tư tại chỗ, đặc biệt là các đối tác đã và đang đầu tư kinh doanh tại tỉnh nhằm tạo sự uy tín của tỉnh đối với doanh nghiệp trong việc mở rộng, tái đầu tư.</w:t>
      </w:r>
    </w:p>
    <w:p>
      <w:r>
        <w:t>Ban hành danh mục dự án thu hút đầu tư giai đoạn 2025-2030; xây dựng cơ sở dữ liệu, tài liệu xúc tiến đầu tư đảm bảo cả về nội dung, hình thức; phần mềm quảng bá phục vụ xúc tiến đầu tư; hệ thống quản lý dữ liệu về doanh nghiệp và dự án đầu tư.</w:t>
      </w:r>
    </w:p>
    <w:p>
      <w:r>
        <w:t>Tích cực xã hội hóa hoạt động xúc tiến đầu tư bằng việc khuyến khích, lựa chọn nhà đầu tư tài trợ để quảng bá cho các hoạt động xúc tiến và thu hút đầu tư. Bố trí nguồn lực cho công tác đào tạo, tăng cường năng lực cho đội ngũ làm công tác xúc tiến đầu tư - thương mại - du lịch của tỉnh.</w:t>
      </w:r>
    </w:p>
    <w:p>
      <w:r>
        <w:t>5. Tăng cường quản lý nhà nước đối với các dự án đầu tư</w:t>
      </w:r>
    </w:p>
    <w:p>
      <w:r>
        <w:t>Tăng cường công tác phối hợp giữa các cơ quan trên địa bàn tỉnh trong quản lý nhà nước đối với các dự án đầu tư; nâng cao hiệu quả sử dụng hệ thống cơ sở dữ liệu quản lý thông tin các dự án đầu tư; nâng cao chất lượng công tác theo dõi, thống kê, bảo đảm kịp thời, đầy đủ, chính xác.</w:t>
      </w:r>
    </w:p>
    <w:p>
      <w:r>
        <w:t>Tăng cường công tác thanh tra, kiểm tra liên ngành nhằm kịp thời phát hiện, ngăn chặn, xử lý nghiêm các nhà đầu tư, doanh nghiệp có hành vi vi phạm quy định của pháp luật về đầu tư, xây dựng, đất đai, bảo vệ môi trường. Đối với các dự án đầu tư chậm triển khai theo tiến độ cần đôn đốc và giám sát thường xuyên; giải quyết các vướng mắc, khó khăn gây ra chậm triển khai dự án của nhà đầu tư. Kiên quyết chấm dứt hoạt động dự án và thu hồi chủ trương đầu tư, giấy chứng nhận đăng ký đầu tư đối với các dự án không triển khai hoặc vi phạm quy định của pháp luật, không thực hiện đúng các cam kết về đầu tư và các lĩnh vực có liên quan khi đã có văn bản kiểm tra đề nghị khắc phục sai phạm.</w:t>
      </w:r>
    </w:p>
    <w:p>
      <w:r>
        <w:t>IV. TỔ CHỨC THỰC HIỆN</w:t>
      </w:r>
    </w:p>
    <w:p>
      <w:r>
        <w:t>1. Các Sở, ban, ngành và UBND các huyện, thành phố</w:t>
      </w:r>
    </w:p>
    <w:p>
      <w:r>
        <w:t>Căn cứ các nội dung thuộc Chương trình Xúc tiến đầu tư tỉnh Đắk Nông năm 2025, căn cứ chức năng nhiệm vụ được giao, chủ động triển khai các nhiệm vụ cụ thể liên quan đến ngành, lĩnh vực, địa phương mình phụ trách. Chỉ đạo các cơ quan, đơn vị trực thuộc nâng cao tính chủ động trong công tác xúc tiến đầu tư; tăng cường công tác kiểm tra giám sát việc triển khai các nhiệm vụ được giao trong nội dung Chương trình xúc tiến đầu tư.</w:t>
      </w:r>
    </w:p>
    <w:p>
      <w:r>
        <w:t>Phối hợp chặt chẽ với Trung tâm Xúc tiến đầu tư, Hỗ trợ doanh nghiệp và Quản lý công viên địa chất Đắk Nông trong trao đổi cung cấp thông tin; khảo sát thực địa và tiếp đón các nhà đầu tư. Đồng thời, cung cấp thông tin phục vụ công tác xây dựng cơ sở dữ liệu phục vụ hoạt động xúc tiến đầu tư của toàn tỉnh theo đề nghị Trung tâm Xúc tiến đầu tư, Hỗ trợ doanh nghiệp và Quản lý công viên địa chất Đắk Nông.</w:t>
      </w:r>
    </w:p>
    <w:p>
      <w:r>
        <w:t>Ưu tiên dành nguồn lực nghiên cứu, đề xuất danh mục dự án thu hút đầu tư đảm bảo đầy đủ thông tin, báo cáo UBND tỉnh ban hành danh mục dự án kêu gọi đầu tư 2025 - 2030 của tỉnh.</w:t>
      </w:r>
    </w:p>
    <w:p>
      <w:r>
        <w:t>Tăng cường xúc tiến đầu tư tại chỗ thông qua bám sát, đôn đốc, hỗ trợ các dự án đầu tư; chủ động tháo gỡ khó khăn, vướng mắc cho các nhà đầu tư thuộc ngành, lĩnh vực mình quản lý hoặc trên địa bàn địa phương quản lý; Phân công đầu mối phụ trách công tác xúc tiến đầu tư của cơ quan, đơn vị, địa phương và gửi thông tin về Trung tâm Xúc tiến đầu tư, Hỗ trợ doanh nghiệp và Quản lý công viên địa chất Đắk Nông để tổng hợp, chủ động kết nối trong công tác đón tiếp, cung cấp thông tin cho nhà đầu tư.</w:t>
      </w:r>
    </w:p>
    <w:p>
      <w:r>
        <w:t>Triển khai các nhiệm vụ trong Chương trình xúc tiến đầu tư 2025 căn cứ trên nguồn kinh phí năm 2025 đã được cấp tại Quyết định số 1509/QĐ-UBND ngày 12/12/2024. Đối với các nhiệm vụ chưa được phê duyệt kinh phí hoặc các nhiệm vụ phát sinh ngoài dự toán được giao (nếu có), đề nghị đơn vị xây dựng kinh phí gửi Sở Tài chính tổng hợp, trình UBND tỉnh xem xét phê duyệt.</w:t>
      </w:r>
    </w:p>
    <w:p>
      <w:r>
        <w:t>Phối hợp tổ chức các hoạt động hỗ trợ doanh nghiệp, HTX, xúc tiến thương mại, giới thiệu sản phẩm OCOP, kết nối giao thương,... theo hướng cùng tham gia, cùng tổ chức để liên kết thành chuỗi sự kiện, tuần lễ sự kiện trong và ngoài tỉnh để tăng tính quy mô, tăng hiệu quả truyền thông, quảng bá cho địa phương và doanh nghiệp.</w:t>
      </w:r>
    </w:p>
    <w:p>
      <w:r>
        <w:t>Hỗ trợ doanh nghiệp tham gia gian hàng về quảng bá sản phẩm, thương hiệu, ý tưởng khởi nghiệp của Đắk Nông tại Hội chợ, Hội nghị các tỉnh, thành phố. Tham gia hội nghị kết nối giao thương hỗ trợ tiêu thụ sản phẩm; Hỗ trợ doanh nghiệp tham gia kết nối thị trường trong và ngoài tỉnh.</w:t>
      </w:r>
    </w:p>
    <w:p>
      <w:r>
        <w:t>2. Văn phòng Ủy ban nhân dân tỉnh (Trung tâm Xúc tiến đầu tư, Hỗ trợ doanh nghiệp và Quản lý công viên địa chất Đắk Nông):  Chịu trách nhiệm theo dõi, đôn đốc thực hiện Kế hoạch này; tổng hợp báo cáo định kỳ, tham mưu, đề xuất giải quyết khó khăn, vướng mắc trong quá trình thực hiện.</w:t>
      </w:r>
    </w:p>
    <w:p>
      <w:r>
        <w:t>3. Sở Thông tin và Truyền thông, Đài Phát thanh và Truyền hình tỉnh, Báo Đắk Nông:  Thường xuyên thực hiện các tin, bài, phóng sự, thước phim quảng bá hình ảnh, môi trường đầu tư, định hướng thu hút đầu tư, các chính sách mới của tỉnh trên sóng truyền hình và các bài viết.</w:t>
      </w:r>
    </w:p>
    <w:p>
      <w:r>
        <w:t>(Đính kèm Phụ lục các Chương trình Xúc tiến đầu tư năm 2025)</w:t>
      </w:r>
    </w:p>
    <w:p>
      <w:r>
        <w:t>Trên đây là Chương trình xúc tiến đầu tư tỉnh Đắk Nông năm 2025, yêu cầu các Sở, ban, ngành, UBND các huyện, thành phố và các cơ quan, đơn vị có liên quan phối hợp, triển khai thực hiện./.</w:t>
      </w:r>
    </w:p>
    <w:p>
      <w:r>
        <w:t>PHỤ LỤC</w:t>
      </w:r>
    </w:p>
    <w:p>
      <w:r>
        <w:t>CHƯƠNG TRÌNH XÚC TIẾN ĐẦU TƯ NĂM 2025</w:t>
      </w:r>
    </w:p>
    <w:p>
      <w:r>
        <w:t>(Kèm theo Quyết định số 205/QĐ-UBND ngày 20 tháng 2 năm 2025 của Ủy ban nhân dân tỉnh Đắk Nông)</w:t>
      </w:r>
    </w:p>
    <w:p>
      <w:r>
        <w:t>TT</w:t>
      </w:r>
    </w:p>
    <w:p>
      <w:r>
        <w:t>Tên hoạt động xúc tiến đầu tư</w:t>
      </w:r>
    </w:p>
    <w:p>
      <w:r>
        <w:t>Thời gian tổ chức</w:t>
      </w:r>
    </w:p>
    <w:p>
      <w:r>
        <w:t>Đơn vị chủ trì thực hiện</w:t>
      </w:r>
    </w:p>
    <w:p>
      <w:r>
        <w:t>Địa điểm tổ chức</w:t>
      </w:r>
    </w:p>
    <w:p>
      <w:r>
        <w:t>Mục đích/ Nội dung của hoạt động</w:t>
      </w:r>
    </w:p>
    <w:p>
      <w:r>
        <w:t>Địa bàn/ tỉnh/ vùng kêu gọi đầu tư</w:t>
      </w:r>
    </w:p>
    <w:p>
      <w:r>
        <w:t>Đơn vị phối hợp</w:t>
      </w:r>
    </w:p>
    <w:p>
      <w:r>
        <w:t>Ghi chú</w:t>
      </w:r>
    </w:p>
    <w:p>
      <w:r>
        <w:t>Trong nước</w:t>
      </w:r>
    </w:p>
    <w:p>
      <w:r>
        <w:t>Nước ngoài</w:t>
      </w:r>
    </w:p>
    <w:p>
      <w:r>
        <w:t>Tên đơn vị</w:t>
      </w:r>
    </w:p>
    <w:p>
      <w:r>
        <w:t>Quốc tịch/Tỉnh, thành phố</w:t>
      </w:r>
    </w:p>
    <w:p>
      <w:r>
        <w:t>(1)</w:t>
      </w:r>
    </w:p>
    <w:p>
      <w:r>
        <w:t>(2)</w:t>
      </w:r>
    </w:p>
    <w:p>
      <w:r>
        <w:t>(3)</w:t>
      </w:r>
    </w:p>
    <w:p>
      <w:r>
        <w:t>(4)</w:t>
      </w:r>
    </w:p>
    <w:p>
      <w:r>
        <w:t>(5)</w:t>
      </w:r>
    </w:p>
    <w:p>
      <w:r>
        <w:t>(6)</w:t>
      </w:r>
    </w:p>
    <w:p>
      <w:r>
        <w:t>(7)</w:t>
      </w:r>
    </w:p>
    <w:p>
      <w:r>
        <w:t>(8)</w:t>
      </w:r>
    </w:p>
    <w:p>
      <w:r>
        <w:t>(9)</w:t>
      </w:r>
    </w:p>
    <w:p>
      <w:r>
        <w:t>(10)</w:t>
      </w:r>
    </w:p>
    <w:p>
      <w:r>
        <w:t>(13)</w:t>
      </w:r>
    </w:p>
    <w:p>
      <w:r>
        <w:t>1</w:t>
      </w:r>
    </w:p>
    <w:p>
      <w:r>
        <w:t>Nghiên cứu tiềm năng, thị trường, xu hướng và đối tác đầu tư</w:t>
      </w:r>
    </w:p>
    <w:p>
      <w:r>
        <w:t>1.1</w:t>
      </w:r>
    </w:p>
    <w:p>
      <w:r>
        <w:t>Nghiên cứu, tìm hiểu xu hướng năm 2025 của các nhà đầu tư để thu hút các dự án đầu tư thế mạnh của địa phương; tham quan, học tập kinh nghiệm nhằm nâng cao công tác xúc tiến đầu tư, hỗ trợ doanh nghiệp tại một số tỉnh</w:t>
      </w:r>
    </w:p>
    <w:p>
      <w:r>
        <w:t>Thường xuyên</w:t>
      </w:r>
    </w:p>
    <w:p>
      <w:r>
        <w:t>Văn phòng UBND tỉnh (Trung tâm Xúc tiến đầu tư, Hỗ trợ doanh nghiệp và Quản lý Công viên địa chất Đắk Nông)</w:t>
      </w:r>
    </w:p>
    <w:p>
      <w:r>
        <w:t>x</w:t>
      </w:r>
    </w:p>
    <w:p>
      <w:r>
        <w:t>Nắm bắt nhu cầu đầu tư; Thu hút đầu tư vào tỉnh Đắk Nông</w:t>
      </w:r>
    </w:p>
    <w:p>
      <w:r>
        <w:t>Giới thiệu tiềm năng, lợi thế của địa phương để mở rộng hợp tác đầu tư với các doanh nghiệp trong và ngoài tỉnh</w:t>
      </w:r>
    </w:p>
    <w:p>
      <w:r>
        <w:t>Đắk Nông</w:t>
      </w:r>
    </w:p>
    <w:p>
      <w:r>
        <w:t>Bộ KHĐT, Các tổ chức XTĐT, phòng TMCN các nước</w:t>
      </w:r>
    </w:p>
    <w:p>
      <w:r>
        <w:t>Việt Nam/ Đắk Nông</w:t>
      </w:r>
    </w:p>
    <w:p>
      <w:r>
        <w:t>1.2</w:t>
      </w:r>
    </w:p>
    <w:p>
      <w:r>
        <w:t>Tăng cường kết nối trực tuyến các diễn đàn, hội nghị, hội thảo thông qua các cơ quan đại diện Việt Nam tại nước ngoài, các đại sứ quán, lãnh sự quán nước ngoài tại Việt Nam về nghiên cứu, đánh giá xu hướng đầu tư của các đối tác</w:t>
      </w:r>
    </w:p>
    <w:p>
      <w:r>
        <w:t>Năm 2025</w:t>
      </w:r>
    </w:p>
    <w:p>
      <w:r>
        <w:t>Văn phòng UBND tỉnh (Trung tâm Xúc tiến đầu tư, Hỗ trợ doanh nghiệp và Quản lý Công viên địa chất Đắk Nông)</w:t>
      </w:r>
    </w:p>
    <w:p>
      <w:r>
        <w:t>x</w:t>
      </w:r>
    </w:p>
    <w:p>
      <w:r>
        <w:t>Nắm bắt nhu cầu đầu tư của các đối tác nước ngoài, qua đó mở rộng hợp tác đầu tư đối với các dự án trên địa bàn tỉnh Đắk Nông</w:t>
      </w:r>
    </w:p>
    <w:p>
      <w:r>
        <w:t>Đắk Nông</w:t>
      </w:r>
    </w:p>
    <w:p>
      <w:r>
        <w:t>Các cơ quan đại diện Việt Nam tại nước ngoài, các Sở, ban, ngành; UBND các huyện, thành phố Gia Nghĩa</w:t>
      </w:r>
    </w:p>
    <w:p>
      <w:r>
        <w:t>Việt Nam/ Đắk Nông</w:t>
      </w:r>
    </w:p>
    <w:p>
      <w:r>
        <w:t>1.3</w:t>
      </w:r>
    </w:p>
    <w:p>
      <w:r>
        <w:t>Tham gia đoàn khảo sát, học tập kinh nghiệm, nghiên cứu thị trường do các Bộ, ngành Trung ương tổ chức theo Chương trình xúc tiến đầu tư Quốc gia</w:t>
      </w:r>
    </w:p>
    <w:p>
      <w:r>
        <w:t>Theo kế hoạch của Chương trình xúc tiến đầu tư Quốc gia</w:t>
      </w:r>
    </w:p>
    <w:p>
      <w:r>
        <w:t>Văn phòng UBND tỉnh (Trung tâm Xúc tiến đầu tư, Hỗ trợ doanh nghiệp và Quản lý Công viên địa chất Đắk Nông)</w:t>
      </w:r>
    </w:p>
    <w:p>
      <w:r>
        <w:t>x</w:t>
      </w:r>
    </w:p>
    <w:p>
      <w:r>
        <w:t>Học tập kinh nghiệm xúc tiến đầu tư, nắm bắt nhu cầu đầu tư; Thu hút đầu tư vào tỉnh Đắk Nông</w:t>
      </w:r>
    </w:p>
    <w:p>
      <w:r>
        <w:t>Giới thiệu tiềm năng, lợi thế của địa phương để mở rộng hợp tác đầu tư với các DN trong và ngoài tỉnh</w:t>
      </w:r>
    </w:p>
    <w:p>
      <w:r>
        <w:t>Đắk Nông</w:t>
      </w:r>
    </w:p>
    <w:p>
      <w:r>
        <w:t>Bộ KHĐT, Các tổ chức XTĐT; các Sở, ban, ngành; UBND các huyện, thành phố</w:t>
      </w:r>
    </w:p>
    <w:p>
      <w:r>
        <w:t>Theo Chương trình xúc tiến đầu tư Quốc gia</w:t>
      </w:r>
    </w:p>
    <w:p>
      <w:r>
        <w:t>1.4</w:t>
      </w:r>
    </w:p>
    <w:p>
      <w:r>
        <w:t>Xây dựng kế hoạch làm việc với các doanh nghiệp, nhà đầu tư là các tập đoàn, tổng công ty lớn có vốn đầu tư trong nước và nước ngoài tại Việt Nam có tiềm lực tài chính và năng lực để kêu gọi đầu tư vào tỉnh Đắk Nông.</w:t>
      </w:r>
    </w:p>
    <w:p>
      <w:r>
        <w:t>Thường xuyên</w:t>
      </w:r>
    </w:p>
    <w:p>
      <w:r>
        <w:t>Văn phòng UBND tỉnh (Trung tâm Xúc tiến đầu tư, Hỗ trợ doanh nghiệp và Quản lý Công viên địa chất Đắk Nông)</w:t>
      </w:r>
    </w:p>
    <w:p>
      <w:r>
        <w:t>x</w:t>
      </w:r>
    </w:p>
    <w:p>
      <w:r>
        <w:t>Nắm bắt nhu cầu đầu tư của các tập đoàn, tổng công ty; qua đó, giới thiệu tiềm năng, lợi thế của địa phương để thu hút đầu tư các dự án trong địa bàn tỉnh Đắk Nông</w:t>
      </w:r>
    </w:p>
    <w:p>
      <w:r>
        <w:t>Đắk Nông</w:t>
      </w:r>
    </w:p>
    <w:p>
      <w:r>
        <w:t>Các tập đoàn, tổng công ty lớn; các Sở, ban, ngành; UBND các huyện, thành phố Gia Nghĩa</w:t>
      </w:r>
    </w:p>
    <w:p>
      <w:r>
        <w:t>Việt Nam/ Đắk Nông</w:t>
      </w:r>
    </w:p>
    <w:p>
      <w:r>
        <w:t>2</w:t>
      </w:r>
    </w:p>
    <w:p>
      <w:r>
        <w:t>Xây dựng hình ảnh, tuyên truyền, quảng bá, giới thiệu về môi trường, chính sách, tiềm năng, cơ hội và kết nối đầu tư</w:t>
      </w:r>
    </w:p>
    <w:p>
      <w:r>
        <w:t>2.1</w:t>
      </w:r>
    </w:p>
    <w:p>
      <w:r>
        <w:t>Quảng bá môi trường, cơ hội đầu tư tại Đắk Nông trên các Báo, Đài, tạp chí trong và ngoài nước</w:t>
      </w:r>
    </w:p>
    <w:p>
      <w:r>
        <w:t>Thường xuyên/ Định kỳ</w:t>
      </w:r>
    </w:p>
    <w:p>
      <w:r>
        <w:t>Văn phòng UBND tỉnh (Trung tâm Xúc tiến đầu tư, Hỗ trợ doanh nghiệp và Quản lý Công viên địa chất Đắk Nông)</w:t>
      </w:r>
    </w:p>
    <w:p>
      <w:r>
        <w:t>x</w:t>
      </w:r>
    </w:p>
    <w:p>
      <w:r>
        <w:t>Giúp doanh nghiệp và các nhà đầu tư tra cứu, tìm hiểu tiềm năng, thế mạnh của Đắk Nông</w:t>
      </w:r>
    </w:p>
    <w:p>
      <w:r>
        <w:t>Đắk Nông</w:t>
      </w:r>
    </w:p>
    <w:p>
      <w:r>
        <w:t>Các Sở, ban, ngành; UBND các huyện, thành phố Gia Nghĩa</w:t>
      </w:r>
    </w:p>
    <w:p>
      <w:r>
        <w:t>Việt Nam/ Đắk Nông</w:t>
      </w:r>
    </w:p>
    <w:p>
      <w:r>
        <w:t>2.2</w:t>
      </w:r>
    </w:p>
    <w:p>
      <w:r>
        <w:t>Nâng cấp trang thông tin điện tử. Tăng cường hoạt động trang thông tin điện tử của các Sở, ngành phục vụ công tác quảng bá truyền thông của địa phương; đăng tải toàn bộ các thông tin về quy hoạch, tình hình phát triển kinh tế - xã hội của địa phương</w:t>
      </w:r>
    </w:p>
    <w:p>
      <w:r>
        <w:t>Thường xuyên</w:t>
      </w:r>
    </w:p>
    <w:p>
      <w:r>
        <w:t>Cổng thông tin điện tử của tỉnh và các Sở, ban, ngành, UBND các huyện, thành phố</w:t>
      </w:r>
    </w:p>
    <w:p>
      <w:r>
        <w:t>x</w:t>
      </w:r>
    </w:p>
    <w:p>
      <w:r>
        <w:t>Tuyên truyền, giới thiệu tiềm năng, lợi thế, thu hút đầu tư vào tỉnh Đắk Nông</w:t>
      </w:r>
    </w:p>
    <w:p>
      <w:r>
        <w:t>Đắk Nông</w:t>
      </w:r>
    </w:p>
    <w:p>
      <w:r>
        <w:t>Các Sở, ban, ngành, UBND các huyện, thành phố Gia Nghĩa</w:t>
      </w:r>
    </w:p>
    <w:p>
      <w:r>
        <w:t>Việt Nam/ Đắk Nông</w:t>
      </w:r>
    </w:p>
    <w:p>
      <w:r>
        <w:t>2.3</w:t>
      </w:r>
    </w:p>
    <w:p>
      <w:r>
        <w:t>Phối hợp tổ chức Hội nghị Xúc tiến đầu tư giữa TPHCM và 05 tỉnh Tây Nguyên</w:t>
      </w:r>
    </w:p>
    <w:p>
      <w:r>
        <w:t>Theo Kế hoạch của Ban tổ chức</w:t>
      </w:r>
    </w:p>
    <w:p>
      <w:r>
        <w:t>Văn phòng UBND tỉnh, Sở KH&amp;ĐT</w:t>
      </w:r>
    </w:p>
    <w:p>
      <w:r>
        <w:t>x</w:t>
      </w:r>
    </w:p>
    <w:p>
      <w:r>
        <w:t>Thúc đẩy liên kết vùng giữa các tỉnh, thành phố; tăng cường hợp tác trong lĩnh vực xúc tiến đầu tư, thương mại, du lịch</w:t>
      </w:r>
    </w:p>
    <w:p>
      <w:r>
        <w:t>TPHCM và 5 tỉnh Tây Nguyên</w:t>
      </w:r>
    </w:p>
    <w:p>
      <w:r>
        <w:t>Các Sở, Ban, ngành; UBND các huyện, thành phố</w:t>
      </w:r>
    </w:p>
    <w:p>
      <w:r>
        <w:t>Việt Nam/ Đắk Nông</w:t>
      </w:r>
    </w:p>
    <w:p>
      <w:r>
        <w:t>3</w:t>
      </w:r>
    </w:p>
    <w:p>
      <w:r>
        <w:t>Hỗ trợ, hướng dẫn, tạo thuận lợi cho hoạt động đầu tư</w:t>
      </w:r>
    </w:p>
    <w:p>
      <w:r>
        <w:t>3.1</w:t>
      </w:r>
    </w:p>
    <w:p>
      <w:r>
        <w:t>Phối hợp hướng dẫn thủ tục đầu tư, tư vấn làm hồ sơ miễn phí cho Nhà đầu tư khi đến đầu tư vào tỉnh Đắk Nông</w:t>
      </w:r>
    </w:p>
    <w:p>
      <w:r>
        <w:t>Thường xuyên</w:t>
      </w:r>
    </w:p>
    <w:p>
      <w:r>
        <w:t>Văn phòng UBND tỉnh (Trung tâm Xúc tiến đầu tư, Hỗ trợ doanh nghiệp và Quản lý Công viên địa chất Đắk Nông)</w:t>
      </w:r>
    </w:p>
    <w:p>
      <w:r>
        <w:t>x</w:t>
      </w:r>
    </w:p>
    <w:p>
      <w:r>
        <w:t>Giúp nhà đầu tư hạn chế đi lại nhiều lần, giảm được chi phí thời gian và tài chính</w:t>
      </w:r>
    </w:p>
    <w:p>
      <w:r>
        <w:t>Đắk Nông</w:t>
      </w:r>
    </w:p>
    <w:p>
      <w:r>
        <w:t>Các Sở, ban, ngành; UBND các huyện, thành phố</w:t>
      </w:r>
    </w:p>
    <w:p>
      <w:r>
        <w:t>Việt Nam/ Đắk Nông</w:t>
      </w:r>
    </w:p>
    <w:p>
      <w:r>
        <w:t>3.2</w:t>
      </w:r>
    </w:p>
    <w:p>
      <w:r>
        <w:t>Phối hợp hỗ trợ Nhà đầu tư khảo sát địa điểm đầu tư; tiếp đón và làm việc với nhà đầu tư, doanh nghiệp đến nghiên cứu, tìm hiểu đầu tư tại tỉnh Đắk Nông</w:t>
      </w:r>
    </w:p>
    <w:p>
      <w:r>
        <w:t>Thường xuyên</w:t>
      </w:r>
    </w:p>
    <w:p>
      <w:r>
        <w:t>Văn phòng UBND tỉnh (Trung tâm Xúc tiến đầu tư, Hỗ trợ doanh nghiệp và Quản lý Công viên địa chất Đắk Nông)</w:t>
      </w:r>
    </w:p>
    <w:p>
      <w:r>
        <w:t>x</w:t>
      </w:r>
    </w:p>
    <w:p>
      <w:r>
        <w:t>Giúp nhà đầu tư hạn chế đi lại nhiều lần, giảm được chi phí thời gian và tài chính</w:t>
      </w:r>
    </w:p>
    <w:p>
      <w:r>
        <w:t>Đắk Nông</w:t>
      </w:r>
    </w:p>
    <w:p>
      <w:r>
        <w:t>Các Sở, ban, ngành; UBND các huyện, thành phố</w:t>
      </w:r>
    </w:p>
    <w:p>
      <w:r>
        <w:t>Việt Nam/ Đắk Nông</w:t>
      </w:r>
    </w:p>
    <w:p>
      <w:r>
        <w:t>3.3</w:t>
      </w:r>
    </w:p>
    <w:p>
      <w:r>
        <w:t>Rà soát các dự án đầu tư trên địa bàn tỉnh đang gặp khó khăn, vướng mắc để hỗ trợ, tìm phương án tháo gỡ</w:t>
      </w:r>
    </w:p>
    <w:p>
      <w:r>
        <w:t>Quý I/2025</w:t>
      </w:r>
    </w:p>
    <w:p>
      <w:r>
        <w:t>Văn phòng UBND tỉnh (Trung tâm Xúc tiến đầu tư, Hỗ trợ doanh nghiệp và Quản lý Công viên địa chất Đắk Nông)</w:t>
      </w:r>
    </w:p>
    <w:p>
      <w:r>
        <w:t>x</w:t>
      </w:r>
    </w:p>
    <w:p>
      <w:r>
        <w:t>Tháo gỡ các khó khăn, vướng mắc đối với các dự án đầu tư trên địa bàn tỉnh để có thể triển khai thực hiện được dự án</w:t>
      </w:r>
    </w:p>
    <w:p>
      <w:r>
        <w:t>Đắk Nông</w:t>
      </w:r>
    </w:p>
    <w:p>
      <w:r>
        <w:t>Các Sở, ban, ngành; UBND các huyện, thành phố</w:t>
      </w:r>
    </w:p>
    <w:p>
      <w:r>
        <w:t>Việt Nam/ Đắk Nông</w:t>
      </w:r>
    </w:p>
    <w:p>
      <w:r>
        <w:t>3.4</w:t>
      </w:r>
    </w:p>
    <w:p>
      <w:r>
        <w:t>Tọa đàm Gặp mặt doanh nhân, doanh nghiệp nhân ngày doanh nhân Việt Nam 13/10</w:t>
      </w:r>
    </w:p>
    <w:p>
      <w:r>
        <w:t>Quý IV/2025</w:t>
      </w:r>
    </w:p>
    <w:p>
      <w:r>
        <w:t>Văn phòng UBND tỉnh (Trung tâm Xúc tiến đầu tư, Hỗ trợ doanh nghiệp và Quản lý Công viên địa chất Đắk Nông)</w:t>
      </w:r>
    </w:p>
    <w:p>
      <w:r>
        <w:t>x</w:t>
      </w:r>
    </w:p>
    <w:p>
      <w:r>
        <w:t>Chia sẻ những thành tích đạt được và tôn vinh các doanh nghiệp tiêu biểu, tạo sức lan tỏa trong cộng đồng</w:t>
      </w:r>
    </w:p>
    <w:p>
      <w:r>
        <w:t>Đắk Nông</w:t>
      </w:r>
    </w:p>
    <w:p>
      <w:r>
        <w:t>Các Sở, ban, ngành; UBND các huyện, thành phố</w:t>
      </w:r>
    </w:p>
    <w:p>
      <w:r>
        <w:t>Việt Nam/ Đắk Nông</w:t>
      </w:r>
    </w:p>
    <w:p>
      <w:r>
        <w:t>3.5</w:t>
      </w:r>
    </w:p>
    <w:p>
      <w:r>
        <w:t>Hội nghị đối thoại giải quyết khó khăn, vướng mắc của doanh nghiệp theo định kỳ</w:t>
      </w:r>
    </w:p>
    <w:p>
      <w:r>
        <w:t>Quý II, III/2025</w:t>
      </w:r>
    </w:p>
    <w:p>
      <w:r>
        <w:t>Văn phòng UBND tỉnh (Trung tâm Xúc tiến đầu tư, Hỗ trợ doanh nghiệp và Quản lý Công viên địa chất Đắk Nông)</w:t>
      </w:r>
    </w:p>
    <w:p>
      <w:r>
        <w:t>x</w:t>
      </w:r>
    </w:p>
    <w:p>
      <w:r>
        <w:t>Tạo sự tương tác trực tiếp giữa chính quyền và doanh nghiệp; đồng thời chia sẻ và tháo gỡ các khó khăn, vướng mắc</w:t>
      </w:r>
    </w:p>
    <w:p>
      <w:r>
        <w:t>Đắk Nông</w:t>
      </w:r>
    </w:p>
    <w:p>
      <w:r>
        <w:t>Các Sở, ban, ngành; UBND các huyện, thành phố</w:t>
      </w:r>
    </w:p>
    <w:p>
      <w:r>
        <w:t>Việt Nam/ Đắk Nông</w:t>
      </w:r>
    </w:p>
    <w:p>
      <w:r>
        <w:t>3.6</w:t>
      </w:r>
    </w:p>
    <w:p>
      <w:r>
        <w:t>Hỗ trợ doanh nghiệp tham gia kết nối thị trường trong và ngoài tỉnh; Hỗ trợ tham gia gian hàng về quảng bá sản phẩm, thương hiệu, ý tưởng khởi nghiệp của Đắk Nông tại Hội chợ, Hội nghị của các tỉnh, thành phố</w:t>
      </w:r>
    </w:p>
    <w:p>
      <w:r>
        <w:t>Thường xuyên</w:t>
      </w:r>
    </w:p>
    <w:p>
      <w:r>
        <w:t>UBND thành phố</w:t>
      </w:r>
    </w:p>
    <w:p>
      <w:r>
        <w:t>x</w:t>
      </w:r>
    </w:p>
    <w:p>
      <w:r>
        <w:t>Quảng bá, kết nối thế mạnh riêng của từng doanh nghiệp với các đối tác trong và ngoài tỉnh, tạo mối quan hệ cung cầu, nắm bắt nhu cầu đầu tư, thu hút đầu tư vào Thành phố Gia Nghĩa</w:t>
      </w:r>
    </w:p>
    <w:p>
      <w:r>
        <w:t>Đắk Nông</w:t>
      </w:r>
    </w:p>
    <w:p>
      <w:r>
        <w:t>Các Sở, ban, ngành; UBND các huyện, thành phố</w:t>
      </w:r>
    </w:p>
    <w:p>
      <w:r>
        <w:t>Việt Nam/ Đắk Nông</w:t>
      </w:r>
    </w:p>
    <w:p>
      <w:r>
        <w:t>3.7</w:t>
      </w:r>
    </w:p>
    <w:p>
      <w:r>
        <w:t>Tham gia trưng bày các gian hàng giới thiệu sản phẩm đặc trưng, sản phẩm OCOP tỉnh Đắk Nông để quảng bá, phát triển sản phẩm và thương hiệu tại Hội chợ, Hội nghị do các Bộ, Ngành trung ương và địa phương tổ chức</w:t>
      </w:r>
    </w:p>
    <w:p>
      <w:r>
        <w:t>Theo kế hoạch của Ban tổ chức</w:t>
      </w:r>
    </w:p>
    <w:p>
      <w:r>
        <w:t>Sở Nông nghiệp và Phát triển nông thôn và UBND thành phố Gia Nghĩa</w:t>
      </w:r>
    </w:p>
    <w:p>
      <w:r>
        <w:t>x</w:t>
      </w:r>
    </w:p>
    <w:p>
      <w:r>
        <w:t>Giới thiệu, quảng bá sản phẩm đặc trưng, sản phẩm OCOP tỉnh Đắk Nông; thu hút các doanh nghiệp đầu tư vào Đắk Nông</w:t>
      </w:r>
    </w:p>
    <w:p>
      <w:r>
        <w:t>Đắk Nông</w:t>
      </w:r>
    </w:p>
    <w:p>
      <w:r>
        <w:t>Các Sở, ban, ngành; UBND các huyện, thành phố</w:t>
      </w:r>
    </w:p>
    <w:p>
      <w:r>
        <w:t>Việt Nam/ Đắk Nông</w:t>
      </w:r>
    </w:p>
    <w:p>
      <w:r>
        <w:t>4</w:t>
      </w:r>
    </w:p>
    <w:p>
      <w:r>
        <w:t>Xây dựng hệ thống thông tin và cơ sở dữ liệu phục vụ cho hoạt động xúc tiến đầu tư</w:t>
      </w:r>
    </w:p>
    <w:p>
      <w:r>
        <w:t>4.1</w:t>
      </w:r>
    </w:p>
    <w:p>
      <w:r>
        <w:t>Nâng cấp, vận hành hiệu quả cổng thông tin điện tử về xúc tiến đầu tư của tỉnh (www.ipcdaknong.gov.vn); cập nhập các dự án kêu gọi thu hút đầu tư trên website của Bộ KHĐT...</w:t>
      </w:r>
    </w:p>
    <w:p>
      <w:r>
        <w:t>Thường xuyên</w:t>
      </w:r>
    </w:p>
    <w:p>
      <w:r>
        <w:t>Văn phòng UBND tỉnh (Trung tâm Xúc tiến đầu tư, Hỗ trợ doanh nghiệp và Quản lý Công viên địa chất Đắk Nông)</w:t>
      </w:r>
    </w:p>
    <w:p>
      <w:r>
        <w:t>x</w:t>
      </w:r>
    </w:p>
    <w:p>
      <w:r>
        <w:t>Cập nhật thông tin, tuyên truyền, giới thiệu tiềm năng, lợi thế, thu hút đầu tư vào tỉnh Đắk Nông</w:t>
      </w:r>
    </w:p>
    <w:p>
      <w:r>
        <w:t>Đắk Nông</w:t>
      </w:r>
    </w:p>
    <w:p>
      <w:r>
        <w:t>Sở Thông tin và Truyền thông</w:t>
      </w:r>
    </w:p>
    <w:p>
      <w:r>
        <w:t>Việt Nam/ Đắk Nông</w:t>
      </w:r>
    </w:p>
    <w:p>
      <w:r>
        <w:t>4.2</w:t>
      </w:r>
    </w:p>
    <w:p>
      <w:r>
        <w:t>Tham mưu tổ chức hội nghị công bố chỉ số năng lực cạnh tranh cấp Sở, ban, ngành, địa phương năm 2024 (DDCI) trên địa bàn tỉnh Đắk Nông.</w:t>
      </w:r>
    </w:p>
    <w:p>
      <w:r>
        <w:t>Năm 2025</w:t>
      </w:r>
    </w:p>
    <w:p>
      <w:r>
        <w:t>Văn phòng UBND tỉnh (Trung tâm Xúc tiến đầu tư, Hỗ trợ doanh nghiệp và Quản lý Công viên địa chất Đắk Nông)</w:t>
      </w:r>
    </w:p>
    <w:p>
      <w:r>
        <w:t>x</w:t>
      </w:r>
    </w:p>
    <w:p>
      <w:r>
        <w:t>Thăm dò mức độ hài lòng của nhà đầu tư, doanh nghiệp; nâng cao chất lượng giải quyết thủ tục hành chính liên quan đến nhà đầu tư, doanh nghiệp; tạo môi trường thuận lợi cho hoạt động đầu tư, sản xuất kinh doanh trên các lĩnh vực.</w:t>
      </w:r>
    </w:p>
    <w:p>
      <w:r>
        <w:t>Đắk Nông</w:t>
      </w:r>
    </w:p>
    <w:p>
      <w:r>
        <w:t>Các Sở, Ban, ngành; UBND các huyện, thành phố</w:t>
      </w:r>
    </w:p>
    <w:p>
      <w:r>
        <w:t>Việt Nam/ Đắk Nông</w:t>
      </w:r>
    </w:p>
    <w:p>
      <w:r>
        <w:t>4.3</w:t>
      </w:r>
    </w:p>
    <w:p>
      <w:r>
        <w:t>Khảo sát, đánh giá chỉ số năng lực cạnh tranh cấp Sở, ban, ngành, địa phương năm 2024 (DDCI) trên địa bàn tỉnh Đắk Nông.</w:t>
      </w:r>
    </w:p>
    <w:p>
      <w:r>
        <w:t>Năm 2025</w:t>
      </w:r>
    </w:p>
    <w:p>
      <w:r>
        <w:t>Văn phòng UBND tỉnh (Trung tâm Xúc tiến đầu tư, Hỗ trợ doanh nghiệp và Quản lý Công viên địa chất Đắk Nông)</w:t>
      </w:r>
    </w:p>
    <w:p>
      <w:r>
        <w:t>x</w:t>
      </w:r>
    </w:p>
    <w:p>
      <w:r>
        <w:t>Thăm dò mức độ hài lòng của nhà đầu tư, doanh nghiệp; nâng cao chất lượng giải quyết thủ tục hành chính liên quan đến nhà đầu tư, doanh nghiệp; tạo môi trường thuận lợi cho hoạt động đầu tư, sản xuất kinh doanh trên các lĩnh vực.</w:t>
      </w:r>
    </w:p>
    <w:p>
      <w:r>
        <w:t>Đắk Nông</w:t>
      </w:r>
    </w:p>
    <w:p>
      <w:r>
        <w:t>Các Sở, Ban, ngành; UBND các huyện, thành phố</w:t>
      </w:r>
    </w:p>
    <w:p>
      <w:r>
        <w:t>Việt Nam/ Đắk Nông</w:t>
      </w:r>
    </w:p>
    <w:p>
      <w:r>
        <w:t>4.4</w:t>
      </w:r>
    </w:p>
    <w:p>
      <w:r>
        <w:t>Tổ chức Hội nghị, Hội thảo PCI năm 2025</w:t>
      </w:r>
    </w:p>
    <w:p>
      <w:r>
        <w:t>Sau khi công bố kết quả PCI 2024</w:t>
      </w:r>
    </w:p>
    <w:p>
      <w:r>
        <w:t>Sở Kế hoạch và Đầu tư</w:t>
      </w:r>
    </w:p>
    <w:p>
      <w:r>
        <w:t>x</w:t>
      </w:r>
    </w:p>
    <w:p>
      <w:r>
        <w:t>Đánh giá, rút kinh nghiệm, cập nhật, bổ sung nhiệm vụ phù hợp với tình hình thực tế tại các Sở, ngành, địa phương, đơn vị liên quan đến hoạt động cải thiện môi trường đầu tư, kinh doanh, nâng cao năng lực cạnh tranh cấp tỉnh năm 2025</w:t>
      </w:r>
    </w:p>
    <w:p>
      <w:r>
        <w:t>Đắk Nông</w:t>
      </w:r>
    </w:p>
    <w:p>
      <w:r>
        <w:t>Các Sở, Ban, ngành; UBND các huyện, thành phố</w:t>
      </w:r>
    </w:p>
    <w:p>
      <w:r>
        <w:t>Việt Nam/ Đắk Nông</w:t>
      </w:r>
    </w:p>
    <w:p>
      <w:r>
        <w:t>4.5</w:t>
      </w:r>
    </w:p>
    <w:p>
      <w:r>
        <w:t>Tổ chức các hoạt động Cà phê doanh nhân</w:t>
      </w:r>
    </w:p>
    <w:p>
      <w:r>
        <w:t>Thường xuyên</w:t>
      </w:r>
    </w:p>
    <w:p>
      <w:r>
        <w:t>Sở Kế hoạch và Đầu tư</w:t>
      </w:r>
    </w:p>
    <w:p>
      <w:r>
        <w:t>x</w:t>
      </w:r>
    </w:p>
    <w:p>
      <w:r>
        <w:t>Nhằm nắm bắt thông tin, kịp thời tháo gỡ những khó khăn, vướng mắc mà nhà đầu tư gặp phải trong triển khai thực hiện dự án</w:t>
      </w:r>
    </w:p>
    <w:p>
      <w:r>
        <w:t>Đắk Nông</w:t>
      </w:r>
    </w:p>
    <w:p>
      <w:r>
        <w:t>Các Sở, Ban, ngành; UBND các huyện, thành phố</w:t>
      </w:r>
    </w:p>
    <w:p>
      <w:r>
        <w:t>Việt Nam/ Đắk Nông</w:t>
      </w:r>
    </w:p>
    <w:p>
      <w:r>
        <w:t>4.6</w:t>
      </w:r>
    </w:p>
    <w:p>
      <w:r>
        <w:t>Công tác hỗ trợ doanh nghiệp nhỏ và vừa</w:t>
      </w:r>
    </w:p>
    <w:p>
      <w:r>
        <w:t>Thường xuyên</w:t>
      </w:r>
    </w:p>
    <w:p>
      <w:r>
        <w:t>Sở Kế hoạch và Đầu tư</w:t>
      </w:r>
    </w:p>
    <w:p>
      <w:r>
        <w:t>x</w:t>
      </w:r>
    </w:p>
    <w:p>
      <w:r>
        <w:t>Hỗ trợ doanh nghiệp nhỏ và vừa đảm bảo theo quy định của pháp luật</w:t>
      </w:r>
    </w:p>
    <w:p>
      <w:r>
        <w:t>Đắk Nông</w:t>
      </w:r>
    </w:p>
    <w:p>
      <w:r>
        <w:t>Các Sở, ban, ngành; UBND các huyện, thành phố Gia Nghĩa</w:t>
      </w:r>
    </w:p>
    <w:p>
      <w:r>
        <w:t>Việt Nam/ Đắk Nông</w:t>
      </w:r>
    </w:p>
    <w:p>
      <w:r>
        <w:t>5</w:t>
      </w:r>
    </w:p>
    <w:p>
      <w:r>
        <w:t>Xây dựng danh mục dự án thu hút đầu tư</w:t>
      </w:r>
    </w:p>
    <w:p>
      <w:r>
        <w:t>5.1</w:t>
      </w:r>
    </w:p>
    <w:p>
      <w:r>
        <w:t>Xây dựng bảng mô tả thông tin các dự án lớn, trọng điểm để kêu gọi đầu tư.</w:t>
      </w:r>
    </w:p>
    <w:p>
      <w:r>
        <w:t>Quý I/2025</w:t>
      </w:r>
    </w:p>
    <w:p>
      <w:r>
        <w:t>Văn phòng UBND tỉnh (Trung tâm Xúc tiến đầu tư, Hỗ trợ doanh nghiệp và Quản lý Công viên địa chất Đắk Nông)</w:t>
      </w:r>
    </w:p>
    <w:p>
      <w:r>
        <w:t>x</w:t>
      </w:r>
    </w:p>
    <w:p>
      <w:r>
        <w:t>Tuyên truyền, giới thiệu tiềm năng, lợi thế, thu hút đầu tư vào tỉnh Đắk Nông</w:t>
      </w:r>
    </w:p>
    <w:p>
      <w:r>
        <w:t>Đắk Nông</w:t>
      </w:r>
    </w:p>
    <w:p>
      <w:r>
        <w:t>Các Sở, ban, ngành; UBND các huyện, thành phố</w:t>
      </w:r>
    </w:p>
    <w:p>
      <w:r>
        <w:t>Việt Nam/ Đắk Nông</w:t>
      </w:r>
    </w:p>
    <w:p>
      <w:r>
        <w:t>5.2</w:t>
      </w:r>
    </w:p>
    <w:p>
      <w:r>
        <w:t>Rà soát, cập nhật, bổ sung các dự án thu hút đầu tư do UBND các huyện, thành phố và các Sở, Ban, ngành đề xuất để làm cơ sở thu hút đầu tư</w:t>
      </w:r>
    </w:p>
    <w:p>
      <w:r>
        <w:t>Thường xuyên</w:t>
      </w:r>
    </w:p>
    <w:p>
      <w:r>
        <w:t>Văn phòng UBND tỉnh (Trung tâm Xúc tiến đầu tư, Hỗ trợ doanh nghiệp và Quản lý Công viên địa chất Đắk Nông)</w:t>
      </w:r>
    </w:p>
    <w:p>
      <w:r>
        <w:t>x</w:t>
      </w:r>
    </w:p>
    <w:p>
      <w:r>
        <w:t>Đáp ứng nhu cầu tìm hiểu thông tin của cộng đồng doanh nghiệp, nhà đầu tư; nâng cao hiệu quả hoạt động quảng bá, xúc tiến đầu tư của tỉnh vào các ngành lĩnh vực có tiềm năng lợi thế</w:t>
      </w:r>
    </w:p>
    <w:p>
      <w:r>
        <w:t>Đắk Nông</w:t>
      </w:r>
    </w:p>
    <w:p>
      <w:r>
        <w:t>Các Sở, ban, ngành; UBND các huyện, thành phố</w:t>
      </w:r>
    </w:p>
    <w:p>
      <w:r>
        <w:t>Việt Nam/ Đắk Nông</w:t>
      </w:r>
    </w:p>
    <w:p>
      <w:r>
        <w:t>6</w:t>
      </w:r>
    </w:p>
    <w:p>
      <w:r>
        <w:t>Xây dựng các ấn phẩm, tài liệu phục vụ cho hoạt động xúc tiến đầu tư</w:t>
      </w:r>
    </w:p>
    <w:p>
      <w:r>
        <w:t>6.1</w:t>
      </w:r>
    </w:p>
    <w:p>
      <w:r>
        <w:t>Rà soát, hiệu chỉnh, tái bản, in ấn bộ ấn phẩm, tài liệu quảng bá Xúc tiến đầu tư, du lịch và hỗ trợ doanh nghiệp</w:t>
      </w:r>
    </w:p>
    <w:p>
      <w:r>
        <w:t>Năm 2025</w:t>
      </w:r>
    </w:p>
    <w:p>
      <w:r>
        <w:t>Văn phòng UBND tỉnh (Trung tâm Xúc tiến đầu tư, Hỗ trợ doanh nghiệp và Quản lý Công viên địa chất Đắk Nông)</w:t>
      </w:r>
    </w:p>
    <w:p>
      <w:r>
        <w:t>x</w:t>
      </w:r>
    </w:p>
    <w:p>
      <w:r>
        <w:t>Tuyên truyền, giới thiệu tiềm năng, lợi thế, thu hút đầu tư vào tỉnh Đắk Nông</w:t>
      </w:r>
    </w:p>
    <w:p>
      <w:r>
        <w:t>Đắk Nông</w:t>
      </w:r>
    </w:p>
    <w:p>
      <w:r>
        <w:t>Các Sở, ban, ngành; UBND các huyện, thành phố</w:t>
      </w:r>
    </w:p>
    <w:p>
      <w:r>
        <w:t>Việt Nam/ Đắk Nông</w:t>
      </w:r>
    </w:p>
    <w:p>
      <w:r>
        <w:t>7</w:t>
      </w:r>
    </w:p>
    <w:p>
      <w:r>
        <w:t>Đào tạo, tập huấn tăng cường năng lực về xúc tiến đầu tư</w:t>
      </w:r>
    </w:p>
    <w:p>
      <w:r>
        <w:t>7.1</w:t>
      </w:r>
    </w:p>
    <w:p>
      <w:r>
        <w:t>Tham gia các lớp đào tạo, tập huấn kỹ năng xúc tiến đầu tư; nghiệp vụ hỗ trợ doanh nghiệp do các Bộ, ngành Trung ương tổ chức</w:t>
      </w:r>
    </w:p>
    <w:p>
      <w:r>
        <w:t>Quý IV/2025</w:t>
      </w:r>
    </w:p>
    <w:p>
      <w:r>
        <w:t>Văn phòng UBND tỉnh (Trung tâm Xúc tiến đầu tư, Hỗ trợ doanh nghiệp và Quản lý Công viên địa chất Đắk Nông)</w:t>
      </w:r>
    </w:p>
    <w:p>
      <w:r>
        <w:t>x</w:t>
      </w:r>
    </w:p>
    <w:p>
      <w:r>
        <w:t>Nâng cao kiến thức cho cán bộ các Sở, Ban, ngành và lãnh đạo, nhân viên của doanh nghiệp trên địa bàn tỉnh; nâng cao năng lực cho cán bộ làm công tác xúc tiến đầu tư</w:t>
      </w:r>
    </w:p>
    <w:p>
      <w:r>
        <w:t>Đắk Nông</w:t>
      </w:r>
    </w:p>
    <w:p>
      <w:r>
        <w:t>Các Sở, ban, ngành; UBND các huyện, thành phố</w:t>
      </w:r>
    </w:p>
    <w:p>
      <w:r>
        <w:t>Việt Nam/ Đắk Nông</w:t>
      </w:r>
    </w:p>
    <w:p>
      <w:r>
        <w:t>8</w:t>
      </w:r>
    </w:p>
    <w:p>
      <w:r>
        <w:t>Hợp tác trong nước và quốc tế về xúc tiến đầu tư</w:t>
      </w:r>
    </w:p>
    <w:p>
      <w:r>
        <w:t>8.1</w:t>
      </w:r>
    </w:p>
    <w:p>
      <w:r>
        <w:t>Tham gia Lễ hội không gian trưng bày, quảng bá văn hóa - du lịch - ẩm thực đặc trưng các tỉnh, thành phố vùng Đông Nam Bộ năm 2024 tại thị xã Phước Long, tỉnh Bình Phước</w:t>
      </w:r>
    </w:p>
    <w:p>
      <w:r>
        <w:t>Quý I/2025</w:t>
      </w:r>
    </w:p>
    <w:p>
      <w:r>
        <w:t>Văn phòng UBND tỉnh (Trung tâm Xúc tiến đầu tư, Hỗ trợ doanh nghiệp và Quản lý Công viên địa chất Đắk Nông)</w:t>
      </w:r>
    </w:p>
    <w:p>
      <w:r>
        <w:t>x</w:t>
      </w:r>
    </w:p>
    <w:p>
      <w:r>
        <w:t>Tạo điều kiện để các doanh nghiệp kinh doanh du lịch tham gia liên kết, quảng bá, giới thiệu sản phẩm du lịch</w:t>
      </w:r>
    </w:p>
    <w:p>
      <w:r>
        <w:t>Đắk Nông</w:t>
      </w:r>
    </w:p>
    <w:p>
      <w:r>
        <w:t>Các Sở, ban, ngành; UBND các huyện, thành phố; các doanh nghiệp kinh doanh sản phẩm du lịch, sản phẩm đặc trưng địa phương</w:t>
      </w:r>
    </w:p>
    <w:p>
      <w:r>
        <w:t>Bình Phước</w:t>
      </w:r>
    </w:p>
    <w:p>
      <w:r>
        <w:t>8.2</w:t>
      </w:r>
    </w:p>
    <w:p>
      <w:r>
        <w:t>Tham gia Hội chợ du lịch quốc tế Việt Nam (VITM) 2025 tại thành phố Hà Nội</w:t>
      </w:r>
    </w:p>
    <w:p>
      <w:r>
        <w:t>Năm 2025</w:t>
      </w:r>
    </w:p>
    <w:p>
      <w:r>
        <w:t>Văn phòng UBND tỉnh (Trung tâm Xúc tiến đầu tư, Hỗ trợ doanh nghiệp và Quản lý Công viên địa chất Đắk Nông)</w:t>
      </w:r>
    </w:p>
    <w:p>
      <w:r>
        <w:t>x</w:t>
      </w:r>
    </w:p>
    <w:p>
      <w:r>
        <w:t>Tạo điều kiện để các doanh nghiệp kinh doanh du lịch tham gia liên kết, quảng bá, giới thiệu sản phẩm du lịch</w:t>
      </w:r>
    </w:p>
    <w:p>
      <w:r>
        <w:t>Đắk Nông</w:t>
      </w:r>
    </w:p>
    <w:p>
      <w:r>
        <w:t>TP. Hà Nội, Đắk Nông</w:t>
      </w:r>
    </w:p>
    <w:p>
      <w:r>
        <w:t>8.3</w:t>
      </w:r>
    </w:p>
    <w:p>
      <w:r>
        <w:t>Tham gia Ngày hội du lịch Thành phố Hồ Chí Minh lần thứ 21 năm 2025</w:t>
      </w:r>
    </w:p>
    <w:p>
      <w:r>
        <w:t>Quý II/2025</w:t>
      </w:r>
    </w:p>
    <w:p>
      <w:r>
        <w:t>Văn phòng UBND tỉnh (Trung tâm Xúc tiến đầu tư, Hỗ trợ doanh nghiệp và Quản lý Công viên địa chất Đắk Nông)</w:t>
      </w:r>
    </w:p>
    <w:p>
      <w:r>
        <w:t>x</w:t>
      </w:r>
    </w:p>
    <w:p>
      <w:r>
        <w:t>Tạo điều kiện để các doanh nghiệp kinh doanh du lịch tham gia liên kết, quảng bá, giới thiệu sản phẩm du lịch</w:t>
      </w:r>
    </w:p>
    <w:p>
      <w:r>
        <w:t>Đắk Nông</w:t>
      </w:r>
    </w:p>
    <w:p>
      <w:r>
        <w:t>TPHCM, Đắk Nông</w:t>
      </w:r>
    </w:p>
    <w:p>
      <w:r>
        <w:t>8.4</w:t>
      </w:r>
    </w:p>
    <w:p>
      <w:r>
        <w:t>Tham gia Hội chợ du lịch quốc tế Thành phố Hồ Chí Minh lần thứ 17 - ITE 2025</w:t>
      </w:r>
    </w:p>
    <w:p>
      <w:r>
        <w:t>Quý III/2025</w:t>
      </w:r>
    </w:p>
    <w:p>
      <w:r>
        <w:t>Văn phòng UBND tỉnh (Trung tâm Xúc tiến đầu tư, Hỗ trợ doanh nghiệp và Quản lý Công viên địa chất Đắk Nông)</w:t>
      </w:r>
    </w:p>
    <w:p>
      <w:r>
        <w:t>x</w:t>
      </w:r>
    </w:p>
    <w:p>
      <w:r>
        <w:t>Tạo điều kiện để các doanh nghiệp kinh doanh du lịch tham gia liên kết, quảng bá, giới thiệu sản phẩm du lịch</w:t>
      </w:r>
    </w:p>
    <w:p>
      <w:r>
        <w:t>Đắk Nông</w:t>
      </w:r>
    </w:p>
    <w:p>
      <w:r>
        <w:t>TPHCM, Đắk Nông</w:t>
      </w:r>
    </w:p>
    <w:p>
      <w:r>
        <w:t>8.5</w:t>
      </w:r>
    </w:p>
    <w:p>
      <w:r>
        <w:t>Tham gia các sự kiện, chương trình, Hội nghị liên quan đến hoạt động xúc tiến đầu tư, du lịch do các Bộ, ngành Trung ương và các tỉnh bạn tổ chức, mời.</w:t>
      </w:r>
    </w:p>
    <w:p>
      <w:r>
        <w:t>Theo kế hoạch của Ban tổ chức</w:t>
      </w:r>
    </w:p>
    <w:p>
      <w:r>
        <w:t>Văn phòng UBND tỉnh (Trung tâm Xúc tiến đầu tư, Hỗ trợ doanh nghiệp và Quản lý Công viên địa chất Đắk Nông)</w:t>
      </w:r>
    </w:p>
    <w:p>
      <w:r>
        <w:t>x</w:t>
      </w:r>
    </w:p>
    <w:p>
      <w:r>
        <w:t>Tạo điều kiện để các doanh nghiệp kinh doanh du lịch tham gia liên kết, quảng bá, giới thiệu sản phẩm du lịch</w:t>
      </w:r>
    </w:p>
    <w:p>
      <w:r>
        <w:t>Đắk Nông</w:t>
      </w:r>
    </w:p>
    <w:p>
      <w:r>
        <w:t>Các Sở, ban, ngành; UBND các huyện, thành phố Gia Nghĩa; các doanh nghiệp kinh doanh sản phẩm du lịch, sản phẩm đặc trưng địa phương</w:t>
      </w:r>
    </w:p>
    <w:p>
      <w:r>
        <w:t>Việt Nam/ Đắk Nông</w:t>
      </w:r>
    </w:p>
    <w:p>
      <w:r>
        <w:t>8.6</w:t>
      </w:r>
    </w:p>
    <w:p>
      <w:r>
        <w:t>Tham gia một số hoạt động, sự kiện trong khuôn khổ chương trình Năm Du lịch quốc gia 2025</w:t>
      </w:r>
    </w:p>
    <w:p>
      <w:r>
        <w:t>Theo kế hoạch của Ban tổ chức</w:t>
      </w:r>
    </w:p>
    <w:p>
      <w:r>
        <w:t>Văn phòng UBND tỉnh (Trung tâm Xúc tiến đầu tư, Hỗ trợ doanh nghiệp và Quản lý Công viên địa chất Đắk Nông)</w:t>
      </w:r>
    </w:p>
    <w:p>
      <w:r>
        <w:t>x</w:t>
      </w:r>
    </w:p>
    <w:p>
      <w:r>
        <w:t>Tạo điều kiện để các doanh nghiệp kinh doanh du lịch tham gia liên kết, quảng bá, giới thiệu sản phẩm du lịch</w:t>
      </w:r>
    </w:p>
    <w:p>
      <w:r>
        <w:t>Đắk Nông</w:t>
      </w:r>
    </w:p>
    <w:p>
      <w:r>
        <w:t>Việt Nam/ Đắk Nông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