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205/QĐ-TTg năm 2026 về Danh mục lưu vực sông liên quốc gia và Danh mục lưu vực sông liên tỉnh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31/01/2026</w:t>
            </w:r>
          </w:p>
        </w:tc>
      </w:tr>
      <w:tr>
        <w:tc>
          <w:tcPr>
            <w:tcW w:type="dxa" w:w="4320"/>
          </w:tcPr>
          <w:p>
            <w:r>
              <w:t>Ngày hiệu lực</w:t>
            </w:r>
          </w:p>
        </w:tc>
        <w:tc>
          <w:tcPr>
            <w:tcW w:type="dxa" w:w="4320"/>
          </w:tcPr>
          <w:p>
            <w:r>
              <w:t>31/01/2026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205/QĐ-TTg</w:t>
      </w:r>
    </w:p>
    <w:p>
      <w:r>
        <w:t>Hà Nội, ngày 31 tháng 01 năm 2026</w:t>
      </w:r>
    </w:p>
    <w:p>
      <w:r>
        <w:t>QUYẾT ĐỊNH</w:t>
      </w:r>
    </w:p>
    <w:p>
      <w:r>
        <w:t>BAN HÀNH DANH MỤC LƯU VỰC SÔNG LIÊN QUỐC GIA VÀ DANH MỤC LƯU VỰC SÔNG LIÊN TỈNH</w:t>
      </w:r>
    </w:p>
    <w:p>
      <w:r>
        <w:t>THỦ TƯỚNG CHÍNH PHỦ</w:t>
      </w:r>
    </w:p>
    <w:p>
      <w:r>
        <w:t>Căn cứ Luật Tổ chức Chính phủ ngày 18 tháng 02 năm 2025;</w:t>
      </w:r>
    </w:p>
    <w:p>
      <w:r>
        <w:t>Căn cứ Luật Tài nguyên nước ngày 27 tháng 11 năm 2023;</w:t>
      </w:r>
    </w:p>
    <w:p>
      <w:r>
        <w:t>Căn cứ Nghị quyết số 202/2025/QH15 ngày 12 tháng 6 năm 2025 của Quốc hội về việc sắp xếp đơn vị hành chính cấp tỉnh;</w:t>
      </w:r>
    </w:p>
    <w:p>
      <w:r>
        <w:t>Theo đề nghị của Bộ trưởng Bộ Nông nghiệp và Môi trường .</w:t>
      </w:r>
    </w:p>
    <w:p>
      <w:r>
        <w:t>QUYẾT ĐỊNH:</w:t>
      </w:r>
    </w:p>
    <w:p>
      <w:r>
        <w:t>Điều 1.  Ban hành kèm theo Quyết định này Danh mục lưu vực sông liên quốc gia và Danh mục lưu vực sông liên tỉnh.</w:t>
      </w:r>
    </w:p>
    <w:p>
      <w:r>
        <w:t>Điều 2. Điều khoản chuyển tiếp</w:t>
      </w:r>
    </w:p>
    <w:p>
      <w:r>
        <w:t>Đối với nhiệm vụ điều tra cơ bản tài nguyên nước và các nhiệm vụ khác liên quan, mà trong đó phạm vi thực hiện là các lưu vực sông liên tỉnh đã phê duyệt trước ngày Quyết định này có hiệu lực, thì tiếp tục thực hiện nhiệm vụ theo phạm vi các lưu vực sông liên tỉnh đã được cấp thẩm quyền phê duyệt.</w:t>
      </w:r>
    </w:p>
    <w:p>
      <w:r>
        <w:t>Điều 3. Hiệu lực và trách nhiệm thi hành</w:t>
      </w:r>
    </w:p>
    <w:p>
      <w:r>
        <w:t>1. Quyết định này có hiệu lực thi hành kể từ ngày ký ban hành và thay thế Quyết định số 1989/QĐ-TTg ngày 01 tháng 11 năm 2010 của Thủ tướng Chính phủ về việc ban hành Danh mục lưu vực sông liên tỉnh.</w:t>
      </w:r>
    </w:p>
    <w:p>
      <w:r>
        <w:t>2. Các Bộ trưởng, Thủ trưởng cơ quan ngang bộ, Thủ trưởng cơ quan thuộc Chính phủ, Chủ tịch Ủy ban nhân dân các tỉnh, thành phố và các tổ chức, cá nhân có liên quan chịu trách nhiệm thi hành Quyết định này.</w:t>
      </w:r>
    </w:p>
    <w:p>
      <w:r>
        <w:t>KT. THỦ TƯỚNG</w:t>
      </w:r>
    </w:p>
    <w:p>
      <w:r>
        <w:t>PHÓ THỦ TƯỚNG</w:t>
      </w:r>
    </w:p>
    <w:p>
      <w:r>
        <w:t>Trần Hồng Hà</w:t>
      </w:r>
    </w:p>
    <w:p>
      <w:r>
        <w:t>PHỤ LỤC I</w:t>
      </w:r>
    </w:p>
    <w:p>
      <w:r>
        <w:t>DANH MỤC LƯU VỰC SÔNG LIÊN QUỐC GIA</w:t>
      </w:r>
    </w:p>
    <w:p>
      <w:r>
        <w:t>(Kèm theo Quyết định số 205/QĐ-TTg ngày 31 tháng 01 năm 2026 của Thủ tướng Chính phủ)</w:t>
      </w:r>
    </w:p>
    <w:p>
      <w:r>
        <w:t>STT</w:t>
      </w:r>
    </w:p>
    <w:p>
      <w:r>
        <w:t>Mã sông</w:t>
      </w:r>
    </w:p>
    <w:p>
      <w:r>
        <w:t>Tên sông, suối</w:t>
      </w:r>
    </w:p>
    <w:p>
      <w:r>
        <w:t>Chảy ra</w:t>
      </w:r>
    </w:p>
    <w:p>
      <w:r>
        <w:t>Chiều dài* (km)</w:t>
      </w:r>
    </w:p>
    <w:p>
      <w:r>
        <w:t>Diện tích lưu vực* (km 2 )</w:t>
      </w:r>
    </w:p>
    <w:p>
      <w:r>
        <w:t>Thuộc tỉnh, thành phố</w:t>
      </w:r>
    </w:p>
    <w:p>
      <w:r>
        <w:t>Ghi chú</w:t>
      </w:r>
    </w:p>
    <w:p>
      <w:r>
        <w:t>I</w:t>
      </w:r>
    </w:p>
    <w:p>
      <w:r>
        <w:t>01</w:t>
      </w:r>
    </w:p>
    <w:p>
      <w:r>
        <w:t>Thuộc LVS Bằng Giang - Kỳ Cùng</w:t>
      </w:r>
    </w:p>
    <w:p>
      <w:r>
        <w:t>10.847</w:t>
      </w:r>
    </w:p>
    <w:p>
      <w:r>
        <w:t>Cao Bằng, Thái Nguyên, Lạng Sơn</w:t>
      </w:r>
    </w:p>
    <w:p>
      <w:r>
        <w:t>a</w:t>
      </w:r>
    </w:p>
    <w:p>
      <w:r>
        <w:t>Thuộc Danh mục LVS liên tỉnh</w:t>
      </w:r>
    </w:p>
    <w:p>
      <w:r>
        <w:t>1</w:t>
      </w:r>
    </w:p>
    <w:p>
      <w:r>
        <w:t>01</w:t>
      </w:r>
    </w:p>
    <w:p>
      <w:r>
        <w:t>01</w:t>
      </w:r>
    </w:p>
    <w:p>
      <w:r>
        <w:t>Sông Bằng Giang</w:t>
      </w:r>
    </w:p>
    <w:p>
      <w:r>
        <w:t>Trung Quốc</w:t>
      </w:r>
    </w:p>
    <w:p>
      <w:r>
        <w:t>116</w:t>
      </w:r>
    </w:p>
    <w:p>
      <w:r>
        <w:t>4.331</w:t>
      </w:r>
    </w:p>
    <w:p>
      <w:r>
        <w:t>Cao Bằng, Thái Nguyên</w:t>
      </w:r>
    </w:p>
    <w:p>
      <w:r>
        <w:t>Sông XBG Việt Nam - Trung Quốc</w:t>
      </w:r>
    </w:p>
    <w:p>
      <w:r>
        <w:t>2</w:t>
      </w:r>
    </w:p>
    <w:p>
      <w:r>
        <w:t>01</w:t>
      </w:r>
    </w:p>
    <w:p>
      <w:r>
        <w:t>02</w:t>
      </w:r>
    </w:p>
    <w:p>
      <w:r>
        <w:t>Sông Kỳ Cùng</w:t>
      </w:r>
    </w:p>
    <w:p>
      <w:r>
        <w:t>Trung Quốc</w:t>
      </w:r>
    </w:p>
    <w:p>
      <w:r>
        <w:t>244</w:t>
      </w:r>
    </w:p>
    <w:p>
      <w:r>
        <w:t>6.515</w:t>
      </w:r>
    </w:p>
    <w:p>
      <w:r>
        <w:t>Cao Bằng, Thái Nguyên, Lạng Sơn</w:t>
      </w:r>
    </w:p>
    <w:p>
      <w:r>
        <w:t>Sông XBG Việt Nam - Trung Quốc</w:t>
      </w:r>
    </w:p>
    <w:p>
      <w:r>
        <w:t>b</w:t>
      </w:r>
    </w:p>
    <w:p>
      <w:r>
        <w:t>Thuộc Danh mục LVS nội tỉnh</w:t>
      </w:r>
    </w:p>
    <w:p>
      <w:r>
        <w:t>3</w:t>
      </w:r>
    </w:p>
    <w:p>
      <w:r>
        <w:t>01</w:t>
      </w:r>
    </w:p>
    <w:p>
      <w:r>
        <w:t>01</w:t>
      </w:r>
    </w:p>
    <w:p>
      <w:r>
        <w:t>03</w:t>
      </w:r>
    </w:p>
    <w:p>
      <w:r>
        <w:t>Sông Dẻ Rào</w:t>
      </w:r>
    </w:p>
    <w:p>
      <w:r>
        <w:t>Sông Bằng Giang</w:t>
      </w:r>
    </w:p>
    <w:p>
      <w:r>
        <w:t>62</w:t>
      </w:r>
    </w:p>
    <w:p>
      <w:r>
        <w:t>797</w:t>
      </w:r>
    </w:p>
    <w:p>
      <w:r>
        <w:t>Cao Bằng</w:t>
      </w:r>
    </w:p>
    <w:p>
      <w:r>
        <w:t>Sông XBG Việt Nam - Trung Quốc</w:t>
      </w:r>
    </w:p>
    <w:p>
      <w:r>
        <w:t>4</w:t>
      </w:r>
    </w:p>
    <w:p>
      <w:r>
        <w:t>01</w:t>
      </w:r>
    </w:p>
    <w:p>
      <w:r>
        <w:t>01</w:t>
      </w:r>
    </w:p>
    <w:p>
      <w:r>
        <w:t>15</w:t>
      </w:r>
    </w:p>
    <w:p>
      <w:r>
        <w:t>Sông Bắc Vọng</w:t>
      </w:r>
    </w:p>
    <w:p>
      <w:r>
        <w:t>Sông Bằng Giang</w:t>
      </w:r>
    </w:p>
    <w:p>
      <w:r>
        <w:t>79</w:t>
      </w:r>
    </w:p>
    <w:p>
      <w:r>
        <w:t>894</w:t>
      </w:r>
    </w:p>
    <w:p>
      <w:r>
        <w:t>Cao Bằng</w:t>
      </w:r>
    </w:p>
    <w:p>
      <w:r>
        <w:t>Sông XBG Việt Nam - Trung Quốc</w:t>
      </w:r>
    </w:p>
    <w:p>
      <w:r>
        <w:t>5</w:t>
      </w:r>
    </w:p>
    <w:p>
      <w:r>
        <w:t>01</w:t>
      </w:r>
    </w:p>
    <w:p>
      <w:r>
        <w:t>02</w:t>
      </w:r>
    </w:p>
    <w:p>
      <w:r>
        <w:t>29</w:t>
      </w:r>
    </w:p>
    <w:p>
      <w:r>
        <w:t>Sông Trung Thành</w:t>
      </w:r>
    </w:p>
    <w:p>
      <w:r>
        <w:t>Sông Kỳ Cùng</w:t>
      </w:r>
    </w:p>
    <w:p>
      <w:r>
        <w:t>41</w:t>
      </w:r>
    </w:p>
    <w:p>
      <w:r>
        <w:t>132</w:t>
      </w:r>
    </w:p>
    <w:p>
      <w:r>
        <w:t>Lạng Sơn</w:t>
      </w:r>
    </w:p>
    <w:p>
      <w:r>
        <w:t>Sông XBG Việt Nam - Trung Quốc</w:t>
      </w:r>
    </w:p>
    <w:p>
      <w:r>
        <w:t>II</w:t>
      </w:r>
    </w:p>
    <w:p>
      <w:r>
        <w:t>02</w:t>
      </w:r>
    </w:p>
    <w:p>
      <w:r>
        <w:t>Thuộc LVS Hồng - Thái Bình</w:t>
      </w:r>
    </w:p>
    <w:p>
      <w:r>
        <w:t>88.860</w:t>
      </w:r>
    </w:p>
    <w:p>
      <w:r>
        <w:t>Lào Cai, Tuyên Quang, Lai Châu, Sơn La, Cao Bằng, Thái Nguyên, Điện Biên, Phú Thọ, Lạng Sơn, Bắc Ninh, Hưng Yên, TP. Hà Nội, TP. Hải Phòng, Ninh Bình, Quảng Ninh</w:t>
      </w:r>
    </w:p>
    <w:p>
      <w:r>
        <w:t>a</w:t>
      </w:r>
    </w:p>
    <w:p>
      <w:r>
        <w:t>Thuộc Danh mục LVS liên tỉnh</w:t>
      </w:r>
    </w:p>
    <w:p>
      <w:r>
        <w:t>6</w:t>
      </w:r>
    </w:p>
    <w:p>
      <w:r>
        <w:t>02</w:t>
      </w:r>
    </w:p>
    <w:p>
      <w:r>
        <w:t>02</w:t>
      </w:r>
    </w:p>
    <w:p>
      <w:r>
        <w:t>Sông Hồng</w:t>
      </w:r>
    </w:p>
    <w:p>
      <w:r>
        <w:t>Biển</w:t>
      </w:r>
    </w:p>
    <w:p>
      <w:r>
        <w:t>551</w:t>
      </w:r>
    </w:p>
    <w:p>
      <w:r>
        <w:t>63.783</w:t>
      </w:r>
    </w:p>
    <w:p>
      <w:r>
        <w:t>Sơn La, Điện Biên, Lào Cai, Tuyên Quang, Lai Châu, Phú Thọ, Cao Bằng, Thái Nguyên, Bắc Ninh, Ninh Bình, TP. Hà Nội, Hưng Yên, TP. Hải Phòng</w:t>
      </w:r>
    </w:p>
    <w:p>
      <w:r>
        <w:t>Sông XBG Việt Nam-Trung Quốc; Tên khác: Dòng chính từ thượng nguồn đến Việt Trì là "Sông Thao"</w:t>
      </w:r>
    </w:p>
    <w:p>
      <w:r>
        <w:t>7</w:t>
      </w:r>
    </w:p>
    <w:p>
      <w:r>
        <w:t>02</w:t>
      </w:r>
    </w:p>
    <w:p>
      <w:r>
        <w:t>02</w:t>
      </w:r>
    </w:p>
    <w:p>
      <w:r>
        <w:t>01</w:t>
      </w:r>
    </w:p>
    <w:p>
      <w:r>
        <w:t>Sông Lũng Pô</w:t>
      </w:r>
    </w:p>
    <w:p>
      <w:r>
        <w:t>Sông Thao</w:t>
      </w:r>
    </w:p>
    <w:p>
      <w:r>
        <w:t>38</w:t>
      </w:r>
    </w:p>
    <w:p>
      <w:r>
        <w:t>138</w:t>
      </w:r>
    </w:p>
    <w:p>
      <w:r>
        <w:t>Lào Cai, Lai Châu</w:t>
      </w:r>
    </w:p>
    <w:p>
      <w:r>
        <w:t>Sông XBG Việt Nam - Trung Quốc</w:t>
      </w:r>
    </w:p>
    <w:p>
      <w:r>
        <w:t>8</w:t>
      </w:r>
    </w:p>
    <w:p>
      <w:r>
        <w:t>02</w:t>
      </w:r>
    </w:p>
    <w:p>
      <w:r>
        <w:t>02</w:t>
      </w:r>
    </w:p>
    <w:p>
      <w:r>
        <w:t>63</w:t>
      </w:r>
    </w:p>
    <w:p>
      <w:r>
        <w:t>Sông Đà</w:t>
      </w:r>
    </w:p>
    <w:p>
      <w:r>
        <w:t>Sông Hồng</w:t>
      </w:r>
    </w:p>
    <w:p>
      <w:r>
        <w:t>543</w:t>
      </w:r>
    </w:p>
    <w:p>
      <w:r>
        <w:t>26.826</w:t>
      </w:r>
    </w:p>
    <w:p>
      <w:r>
        <w:t>Sơn La, Điện Biên, Lào Cai, Lai Châu, Phú Thọ, TP. Hà Nội</w:t>
      </w:r>
    </w:p>
    <w:p>
      <w:r>
        <w:t>Sông XBG Việt Nam - Trung Quốc</w:t>
      </w:r>
    </w:p>
    <w:p>
      <w:r>
        <w:t>9</w:t>
      </w:r>
    </w:p>
    <w:p>
      <w:r>
        <w:t>02</w:t>
      </w:r>
    </w:p>
    <w:p>
      <w:r>
        <w:t>02</w:t>
      </w:r>
    </w:p>
    <w:p>
      <w:r>
        <w:t>65</w:t>
      </w:r>
    </w:p>
    <w:p>
      <w:r>
        <w:t>Sông Lô</w:t>
      </w:r>
    </w:p>
    <w:p>
      <w:r>
        <w:t>Sông Hồng</w:t>
      </w:r>
    </w:p>
    <w:p>
      <w:r>
        <w:t>283</w:t>
      </w:r>
    </w:p>
    <w:p>
      <w:r>
        <w:t>22.540</w:t>
      </w:r>
    </w:p>
    <w:p>
      <w:r>
        <w:t>Lào Cai, Tuyên Quang, Phú Thọ, Cao Bằng, Thái Nguyên</w:t>
      </w:r>
    </w:p>
    <w:p>
      <w:r>
        <w:t>Sông XBG Việt Nam - Trung Quốc</w:t>
      </w:r>
    </w:p>
    <w:p>
      <w:r>
        <w:t>10</w:t>
      </w:r>
    </w:p>
    <w:p>
      <w:r>
        <w:t>02</w:t>
      </w:r>
    </w:p>
    <w:p>
      <w:r>
        <w:t>02</w:t>
      </w:r>
    </w:p>
    <w:p>
      <w:r>
        <w:t>65</w:t>
      </w:r>
    </w:p>
    <w:p>
      <w:r>
        <w:t>29</w:t>
      </w:r>
    </w:p>
    <w:p>
      <w:r>
        <w:t>Sông Gâm</w:t>
      </w:r>
    </w:p>
    <w:p>
      <w:r>
        <w:t>Sông Lô</w:t>
      </w:r>
    </w:p>
    <w:p>
      <w:r>
        <w:t>222</w:t>
      </w:r>
    </w:p>
    <w:p>
      <w:r>
        <w:t>9.526</w:t>
      </w:r>
    </w:p>
    <w:p>
      <w:r>
        <w:t>Tuyên Quang, Cao Bằng, Thái Nguyên</w:t>
      </w:r>
    </w:p>
    <w:p>
      <w:r>
        <w:t>Sông XBG Việt Nam - Trung Quốc</w:t>
      </w:r>
    </w:p>
    <w:p>
      <w:r>
        <w:t>11</w:t>
      </w:r>
    </w:p>
    <w:p>
      <w:r>
        <w:t>02</w:t>
      </w:r>
    </w:p>
    <w:p>
      <w:r>
        <w:t>02</w:t>
      </w:r>
    </w:p>
    <w:p>
      <w:r>
        <w:t>65</w:t>
      </w:r>
    </w:p>
    <w:p>
      <w:r>
        <w:t>29</w:t>
      </w:r>
    </w:p>
    <w:p>
      <w:r>
        <w:t>04</w:t>
      </w:r>
    </w:p>
    <w:p>
      <w:r>
        <w:t>Sông Nho Quế</w:t>
      </w:r>
    </w:p>
    <w:p>
      <w:r>
        <w:t>Sông Gâm</w:t>
      </w:r>
    </w:p>
    <w:p>
      <w:r>
        <w:t>74</w:t>
      </w:r>
    </w:p>
    <w:p>
      <w:r>
        <w:t>1.949</w:t>
      </w:r>
    </w:p>
    <w:p>
      <w:r>
        <w:t>Tuyên Quang, Cao Bằng</w:t>
      </w:r>
    </w:p>
    <w:p>
      <w:r>
        <w:t>Sông XBG Việt Nam - Trung Quốc</w:t>
      </w:r>
    </w:p>
    <w:p>
      <w:r>
        <w:t>12</w:t>
      </w:r>
    </w:p>
    <w:p>
      <w:r>
        <w:t>02</w:t>
      </w:r>
    </w:p>
    <w:p>
      <w:r>
        <w:t>02</w:t>
      </w:r>
    </w:p>
    <w:p>
      <w:r>
        <w:t>65</w:t>
      </w:r>
    </w:p>
    <w:p>
      <w:r>
        <w:t>39</w:t>
      </w:r>
    </w:p>
    <w:p>
      <w:r>
        <w:t>Sông Chảy</w:t>
      </w:r>
    </w:p>
    <w:p>
      <w:r>
        <w:t>Sông Lô</w:t>
      </w:r>
    </w:p>
    <w:p>
      <w:r>
        <w:t>303</w:t>
      </w:r>
    </w:p>
    <w:p>
      <w:r>
        <w:t>4.527</w:t>
      </w:r>
    </w:p>
    <w:p>
      <w:r>
        <w:t>Lào Cai, Tuyên Quang, Phú Thọ</w:t>
      </w:r>
    </w:p>
    <w:p>
      <w:r>
        <w:t>Sông XBG Việt Nam - Trung Quốc</w:t>
      </w:r>
    </w:p>
    <w:p>
      <w:r>
        <w:t>b</w:t>
      </w:r>
    </w:p>
    <w:p>
      <w:r>
        <w:t>Thuộc Danh mục LVS nội tỉnh</w:t>
      </w:r>
    </w:p>
    <w:p>
      <w:r>
        <w:t>13</w:t>
      </w:r>
    </w:p>
    <w:p>
      <w:r>
        <w:t>02</w:t>
      </w:r>
    </w:p>
    <w:p>
      <w:r>
        <w:t>02</w:t>
      </w:r>
    </w:p>
    <w:p>
      <w:r>
        <w:t>09</w:t>
      </w:r>
    </w:p>
    <w:p>
      <w:r>
        <w:t>Nậm Thi</w:t>
      </w:r>
    </w:p>
    <w:p>
      <w:r>
        <w:t>Sông Thao</w:t>
      </w:r>
    </w:p>
    <w:p>
      <w:r>
        <w:t>9</w:t>
      </w:r>
    </w:p>
    <w:p>
      <w:r>
        <w:t>465</w:t>
      </w:r>
    </w:p>
    <w:p>
      <w:r>
        <w:t>Lào Cai</w:t>
      </w:r>
    </w:p>
    <w:p>
      <w:r>
        <w:t>Sông XBG Việt Nam - Trung Quốc</w:t>
      </w:r>
    </w:p>
    <w:p>
      <w:r>
        <w:t>14</w:t>
      </w:r>
    </w:p>
    <w:p>
      <w:r>
        <w:t>02</w:t>
      </w:r>
    </w:p>
    <w:p>
      <w:r>
        <w:t>02</w:t>
      </w:r>
    </w:p>
    <w:p>
      <w:r>
        <w:t>63</w:t>
      </w:r>
    </w:p>
    <w:p>
      <w:r>
        <w:t>01</w:t>
      </w:r>
    </w:p>
    <w:p>
      <w:r>
        <w:t>Suối Ta</w:t>
      </w:r>
    </w:p>
    <w:p>
      <w:r>
        <w:t>Sông Đà</w:t>
      </w:r>
    </w:p>
    <w:p>
      <w:r>
        <w:t>15</w:t>
      </w:r>
    </w:p>
    <w:p>
      <w:r>
        <w:t>73</w:t>
      </w:r>
    </w:p>
    <w:p>
      <w:r>
        <w:t>Điện Biên</w:t>
      </w:r>
    </w:p>
    <w:p>
      <w:r>
        <w:t>Sông XBG Việt Nam - Trung Quốc</w:t>
      </w:r>
    </w:p>
    <w:p>
      <w:r>
        <w:t>15</w:t>
      </w:r>
    </w:p>
    <w:p>
      <w:r>
        <w:t>02</w:t>
      </w:r>
    </w:p>
    <w:p>
      <w:r>
        <w:t>02</w:t>
      </w:r>
    </w:p>
    <w:p>
      <w:r>
        <w:t>63</w:t>
      </w:r>
    </w:p>
    <w:p>
      <w:r>
        <w:t>02</w:t>
      </w:r>
    </w:p>
    <w:p>
      <w:r>
        <w:t>Nậm Là</w:t>
      </w:r>
    </w:p>
    <w:p>
      <w:r>
        <w:t>Sông Đà</w:t>
      </w:r>
    </w:p>
    <w:p>
      <w:r>
        <w:t>41</w:t>
      </w:r>
    </w:p>
    <w:p>
      <w:r>
        <w:t>217</w:t>
      </w:r>
    </w:p>
    <w:p>
      <w:r>
        <w:t>Lai Châu</w:t>
      </w:r>
    </w:p>
    <w:p>
      <w:r>
        <w:t>Sông XBG Việt Nam - Trung Quốc</w:t>
      </w:r>
    </w:p>
    <w:p>
      <w:r>
        <w:t>16</w:t>
      </w:r>
    </w:p>
    <w:p>
      <w:r>
        <w:t>02</w:t>
      </w:r>
    </w:p>
    <w:p>
      <w:r>
        <w:t>02</w:t>
      </w:r>
    </w:p>
    <w:p>
      <w:r>
        <w:t>63</w:t>
      </w:r>
    </w:p>
    <w:p>
      <w:r>
        <w:t>26</w:t>
      </w:r>
    </w:p>
    <w:p>
      <w:r>
        <w:t>Nậm Na</w:t>
      </w:r>
    </w:p>
    <w:p>
      <w:r>
        <w:t>Sông Đà</w:t>
      </w:r>
    </w:p>
    <w:p>
      <w:r>
        <w:t>90</w:t>
      </w:r>
    </w:p>
    <w:p>
      <w:r>
        <w:t>2.199</w:t>
      </w:r>
    </w:p>
    <w:p>
      <w:r>
        <w:t>Lai Châu</w:t>
      </w:r>
    </w:p>
    <w:p>
      <w:r>
        <w:t>Sông XBG Việt Nam - Trung Quốc</w:t>
      </w:r>
    </w:p>
    <w:p>
      <w:r>
        <w:t>17</w:t>
      </w:r>
    </w:p>
    <w:p>
      <w:r>
        <w:t>02</w:t>
      </w:r>
    </w:p>
    <w:p>
      <w:r>
        <w:t>02</w:t>
      </w:r>
    </w:p>
    <w:p>
      <w:r>
        <w:t>63</w:t>
      </w:r>
    </w:p>
    <w:p>
      <w:r>
        <w:t>26</w:t>
      </w:r>
    </w:p>
    <w:p>
      <w:r>
        <w:t>01</w:t>
      </w:r>
    </w:p>
    <w:p>
      <w:r>
        <w:t>Nậm Cúm</w:t>
      </w:r>
    </w:p>
    <w:p>
      <w:r>
        <w:t>Nậm Na</w:t>
      </w:r>
    </w:p>
    <w:p>
      <w:r>
        <w:t>41</w:t>
      </w:r>
    </w:p>
    <w:p>
      <w:r>
        <w:t>218</w:t>
      </w:r>
    </w:p>
    <w:p>
      <w:r>
        <w:t>Lai Châu</w:t>
      </w:r>
    </w:p>
    <w:p>
      <w:r>
        <w:t>Sông XBG Việt Nam - Trung Quốc, từ thượng lưu đến nhập lưu với suối Thèn Thầu Hồ tên gọi khác là Thèn Thẻo Hồ</w:t>
      </w:r>
    </w:p>
    <w:p>
      <w:r>
        <w:t>18</w:t>
      </w:r>
    </w:p>
    <w:p>
      <w:r>
        <w:t>02</w:t>
      </w:r>
    </w:p>
    <w:p>
      <w:r>
        <w:t>02</w:t>
      </w:r>
    </w:p>
    <w:p>
      <w:r>
        <w:t>63</w:t>
      </w:r>
    </w:p>
    <w:p>
      <w:r>
        <w:t>26</w:t>
      </w:r>
    </w:p>
    <w:p>
      <w:r>
        <w:t>01</w:t>
      </w:r>
    </w:p>
    <w:p>
      <w:r>
        <w:t>01</w:t>
      </w:r>
    </w:p>
    <w:p>
      <w:r>
        <w:t>Suối Tả Páo Hồ</w:t>
      </w:r>
    </w:p>
    <w:p>
      <w:r>
        <w:t>Nậm Cúm</w:t>
      </w:r>
    </w:p>
    <w:p>
      <w:r>
        <w:t>23</w:t>
      </w:r>
    </w:p>
    <w:p>
      <w:r>
        <w:t>93</w:t>
      </w:r>
    </w:p>
    <w:p>
      <w:r>
        <w:t>Lai Châu</w:t>
      </w:r>
    </w:p>
    <w:p>
      <w:r>
        <w:t>Sông XBG Việt Nam -Trung Quốc, tên khác: theo Quyết định số 1989/QĐ-TTg gọi là Thèn Thầu Hồ</w:t>
      </w:r>
    </w:p>
    <w:p>
      <w:r>
        <w:t>19</w:t>
      </w:r>
    </w:p>
    <w:p>
      <w:r>
        <w:t>02</w:t>
      </w:r>
    </w:p>
    <w:p>
      <w:r>
        <w:t>02</w:t>
      </w:r>
    </w:p>
    <w:p>
      <w:r>
        <w:t>63</w:t>
      </w:r>
    </w:p>
    <w:p>
      <w:r>
        <w:t>26</w:t>
      </w:r>
    </w:p>
    <w:p>
      <w:r>
        <w:t>01</w:t>
      </w:r>
    </w:p>
    <w:p>
      <w:r>
        <w:t>01</w:t>
      </w:r>
    </w:p>
    <w:p>
      <w:r>
        <w:t>01</w:t>
      </w:r>
    </w:p>
    <w:p>
      <w:r>
        <w:t>Suối Tả Páo Sung</w:t>
      </w:r>
    </w:p>
    <w:p>
      <w:r>
        <w:t>Suối Thèn Thầu Hồ</w:t>
      </w:r>
    </w:p>
    <w:p>
      <w:r>
        <w:t>16</w:t>
      </w:r>
    </w:p>
    <w:p>
      <w:r>
        <w:t>13</w:t>
      </w:r>
    </w:p>
    <w:p>
      <w:r>
        <w:t>Lai Châu</w:t>
      </w:r>
    </w:p>
    <w:p>
      <w:r>
        <w:t>Sông XBG Việt Nam - Trung Quốc</w:t>
      </w:r>
    </w:p>
    <w:p>
      <w:r>
        <w:t>20</w:t>
      </w:r>
    </w:p>
    <w:p>
      <w:r>
        <w:t>02</w:t>
      </w:r>
    </w:p>
    <w:p>
      <w:r>
        <w:t>02</w:t>
      </w:r>
    </w:p>
    <w:p>
      <w:r>
        <w:t>63</w:t>
      </w:r>
    </w:p>
    <w:p>
      <w:r>
        <w:t>27</w:t>
      </w:r>
    </w:p>
    <w:p>
      <w:r>
        <w:t>Nậm Mức</w:t>
      </w:r>
    </w:p>
    <w:p>
      <w:r>
        <w:t>Sông Đà</w:t>
      </w:r>
    </w:p>
    <w:p>
      <w:r>
        <w:t>89</w:t>
      </w:r>
    </w:p>
    <w:p>
      <w:r>
        <w:t>1.908</w:t>
      </w:r>
    </w:p>
    <w:p>
      <w:r>
        <w:t>Điện Biên</w:t>
      </w:r>
    </w:p>
    <w:p>
      <w:r>
        <w:t>Sông XBG Việt Nam - Lào</w:t>
      </w:r>
    </w:p>
    <w:p>
      <w:r>
        <w:t>21</w:t>
      </w:r>
    </w:p>
    <w:p>
      <w:r>
        <w:t>02</w:t>
      </w:r>
    </w:p>
    <w:p>
      <w:r>
        <w:t>02</w:t>
      </w:r>
    </w:p>
    <w:p>
      <w:r>
        <w:t>63</w:t>
      </w:r>
    </w:p>
    <w:p>
      <w:r>
        <w:t>27</w:t>
      </w:r>
    </w:p>
    <w:p>
      <w:r>
        <w:t>02</w:t>
      </w:r>
    </w:p>
    <w:p>
      <w:r>
        <w:t>Nậm Chim</w:t>
      </w:r>
    </w:p>
    <w:p>
      <w:r>
        <w:t>Nậm Mức</w:t>
      </w:r>
    </w:p>
    <w:p>
      <w:r>
        <w:t>93</w:t>
      </w:r>
    </w:p>
    <w:p>
      <w:r>
        <w:t>341</w:t>
      </w:r>
    </w:p>
    <w:p>
      <w:r>
        <w:t>Điện Biên</w:t>
      </w:r>
    </w:p>
    <w:p>
      <w:r>
        <w:t>Sông XBG Việt Nam - Lào</w:t>
      </w:r>
    </w:p>
    <w:p>
      <w:r>
        <w:t>22</w:t>
      </w:r>
    </w:p>
    <w:p>
      <w:r>
        <w:t>02</w:t>
      </w:r>
    </w:p>
    <w:p>
      <w:r>
        <w:t>02</w:t>
      </w:r>
    </w:p>
    <w:p>
      <w:r>
        <w:t>63</w:t>
      </w:r>
    </w:p>
    <w:p>
      <w:r>
        <w:t>58</w:t>
      </w:r>
    </w:p>
    <w:p>
      <w:r>
        <w:t>05</w:t>
      </w:r>
    </w:p>
    <w:p>
      <w:r>
        <w:t>Suối So Lung</w:t>
      </w:r>
    </w:p>
    <w:p>
      <w:r>
        <w:t>Suối Sập Việt</w:t>
      </w:r>
    </w:p>
    <w:p>
      <w:r>
        <w:t>22</w:t>
      </w:r>
    </w:p>
    <w:p>
      <w:r>
        <w:t>132</w:t>
      </w:r>
    </w:p>
    <w:p>
      <w:r>
        <w:t>Sơn La</w:t>
      </w:r>
    </w:p>
    <w:p>
      <w:r>
        <w:t>Sông XBG Việt Nam - Lào</w:t>
      </w:r>
    </w:p>
    <w:p>
      <w:r>
        <w:t>23</w:t>
      </w:r>
    </w:p>
    <w:p>
      <w:r>
        <w:t>02</w:t>
      </w:r>
    </w:p>
    <w:p>
      <w:r>
        <w:t>02</w:t>
      </w:r>
    </w:p>
    <w:p>
      <w:r>
        <w:t>65</w:t>
      </w:r>
    </w:p>
    <w:p>
      <w:r>
        <w:t>03</w:t>
      </w:r>
    </w:p>
    <w:p>
      <w:r>
        <w:t>Sông Miện</w:t>
      </w:r>
    </w:p>
    <w:p>
      <w:r>
        <w:t>Sông Lô</w:t>
      </w:r>
    </w:p>
    <w:p>
      <w:r>
        <w:t>69</w:t>
      </w:r>
    </w:p>
    <w:p>
      <w:r>
        <w:t>993</w:t>
      </w:r>
    </w:p>
    <w:p>
      <w:r>
        <w:t>Tuyên Quang</w:t>
      </w:r>
    </w:p>
    <w:p>
      <w:r>
        <w:t>Sông XBG Việt Nam - Trung Quốc</w:t>
      </w:r>
    </w:p>
    <w:p>
      <w:r>
        <w:t>24</w:t>
      </w:r>
    </w:p>
    <w:p>
      <w:r>
        <w:t>02</w:t>
      </w:r>
    </w:p>
    <w:p>
      <w:r>
        <w:t>02</w:t>
      </w:r>
    </w:p>
    <w:p>
      <w:r>
        <w:t>65</w:t>
      </w:r>
    </w:p>
    <w:p>
      <w:r>
        <w:t>29</w:t>
      </w:r>
    </w:p>
    <w:p>
      <w:r>
        <w:t>04</w:t>
      </w:r>
    </w:p>
    <w:p>
      <w:r>
        <w:t>01</w:t>
      </w:r>
    </w:p>
    <w:p>
      <w:r>
        <w:t>Suối Cốc Phùng</w:t>
      </w:r>
    </w:p>
    <w:p>
      <w:r>
        <w:t>Sông Nho Quế</w:t>
      </w:r>
    </w:p>
    <w:p>
      <w:r>
        <w:t>19</w:t>
      </w:r>
    </w:p>
    <w:p>
      <w:r>
        <w:t>83</w:t>
      </w:r>
    </w:p>
    <w:p>
      <w:r>
        <w:t>Cao Bằng</w:t>
      </w:r>
    </w:p>
    <w:p>
      <w:r>
        <w:t>Sông XBG Việt Nam - Trung Quốc</w:t>
      </w:r>
    </w:p>
    <w:p>
      <w:r>
        <w:t>25</w:t>
      </w:r>
    </w:p>
    <w:p>
      <w:r>
        <w:t>02</w:t>
      </w:r>
    </w:p>
    <w:p>
      <w:r>
        <w:t>02</w:t>
      </w:r>
    </w:p>
    <w:p>
      <w:r>
        <w:t>65</w:t>
      </w:r>
    </w:p>
    <w:p>
      <w:r>
        <w:t>39</w:t>
      </w:r>
    </w:p>
    <w:p>
      <w:r>
        <w:t>03</w:t>
      </w:r>
    </w:p>
    <w:p>
      <w:r>
        <w:t>Suối Đỏ</w:t>
      </w:r>
    </w:p>
    <w:p>
      <w:r>
        <w:t>Sông Chảy</w:t>
      </w:r>
    </w:p>
    <w:p>
      <w:r>
        <w:t>25</w:t>
      </w:r>
    </w:p>
    <w:p>
      <w:r>
        <w:t>125</w:t>
      </w:r>
    </w:p>
    <w:p>
      <w:r>
        <w:t>Tuyên Quang</w:t>
      </w:r>
    </w:p>
    <w:p>
      <w:r>
        <w:t>Sông XBG Việt Nam - Trung Quốc</w:t>
      </w:r>
    </w:p>
    <w:p>
      <w:r>
        <w:t>26</w:t>
      </w:r>
    </w:p>
    <w:p>
      <w:r>
        <w:t>02</w:t>
      </w:r>
    </w:p>
    <w:p>
      <w:r>
        <w:t>02</w:t>
      </w:r>
    </w:p>
    <w:p>
      <w:r>
        <w:t>65</w:t>
      </w:r>
    </w:p>
    <w:p>
      <w:r>
        <w:t>39</w:t>
      </w:r>
    </w:p>
    <w:p>
      <w:r>
        <w:t>06</w:t>
      </w:r>
    </w:p>
    <w:p>
      <w:r>
        <w:t>Suối Ma Lu</w:t>
      </w:r>
    </w:p>
    <w:p>
      <w:r>
        <w:t>Sông Chảy</w:t>
      </w:r>
    </w:p>
    <w:p>
      <w:r>
        <w:t>13</w:t>
      </w:r>
    </w:p>
    <w:p>
      <w:r>
        <w:t>34</w:t>
      </w:r>
    </w:p>
    <w:p>
      <w:r>
        <w:t>Lào Cai</w:t>
      </w:r>
    </w:p>
    <w:p>
      <w:r>
        <w:t>Sông XBG Việt Nam - Trung Quốc; Tên khác: Suối Xanh</w:t>
      </w:r>
    </w:p>
    <w:p>
      <w:r>
        <w:t>III</w:t>
      </w:r>
    </w:p>
    <w:p>
      <w:r>
        <w:t>03</w:t>
      </w:r>
    </w:p>
    <w:p>
      <w:r>
        <w:t>Thuộc LVS Mã</w:t>
      </w:r>
    </w:p>
    <w:p>
      <w:r>
        <w:t>17.653</w:t>
      </w:r>
    </w:p>
    <w:p>
      <w:r>
        <w:t>Điện Biên, Sơn La, Phú Thọ, Thanh Hoá, Nghệ An</w:t>
      </w:r>
    </w:p>
    <w:p>
      <w:r>
        <w:t>a</w:t>
      </w:r>
    </w:p>
    <w:p>
      <w:r>
        <w:t>Thuộc Danh mục LVS liên tỉnh</w:t>
      </w:r>
    </w:p>
    <w:p>
      <w:r>
        <w:t>27</w:t>
      </w:r>
    </w:p>
    <w:p>
      <w:r>
        <w:t>03</w:t>
      </w:r>
    </w:p>
    <w:p>
      <w:r>
        <w:t>Sông Mã</w:t>
      </w:r>
    </w:p>
    <w:p>
      <w:r>
        <w:t>Biển</w:t>
      </w:r>
    </w:p>
    <w:p>
      <w:r>
        <w:t>455</w:t>
      </w:r>
    </w:p>
    <w:p>
      <w:r>
        <w:t>17.653</w:t>
      </w:r>
    </w:p>
    <w:p>
      <w:r>
        <w:t>Điện Biên, Sơn La, Phú Thọ, Thanh Hoá, Nghệ An</w:t>
      </w:r>
    </w:p>
    <w:p>
      <w:r>
        <w:t>Sông XBG Việt Nam - Lào</w:t>
      </w:r>
    </w:p>
    <w:p>
      <w:r>
        <w:t>28</w:t>
      </w:r>
    </w:p>
    <w:p>
      <w:r>
        <w:t>03</w:t>
      </w:r>
    </w:p>
    <w:p>
      <w:r>
        <w:t>58</w:t>
      </w:r>
    </w:p>
    <w:p>
      <w:r>
        <w:t>Sông Chu</w:t>
      </w:r>
    </w:p>
    <w:p>
      <w:r>
        <w:t>Sông Mã</w:t>
      </w:r>
    </w:p>
    <w:p>
      <w:r>
        <w:t>159</w:t>
      </w:r>
    </w:p>
    <w:p>
      <w:r>
        <w:t>2.985</w:t>
      </w:r>
    </w:p>
    <w:p>
      <w:r>
        <w:t>Nghệ An, Thanh Hoá</w:t>
      </w:r>
    </w:p>
    <w:p>
      <w:r>
        <w:t>Sông XBG Việt Nam - Lào; Tên khác: Nậm Săm</w:t>
      </w:r>
    </w:p>
    <w:p>
      <w:r>
        <w:t>b</w:t>
      </w:r>
    </w:p>
    <w:p>
      <w:r>
        <w:t>Thuộc Danh mục LVS nội tỉnh</w:t>
      </w:r>
    </w:p>
    <w:p>
      <w:r>
        <w:t>29</w:t>
      </w:r>
    </w:p>
    <w:p>
      <w:r>
        <w:t>03</w:t>
      </w:r>
    </w:p>
    <w:p>
      <w:r>
        <w:t>03</w:t>
      </w:r>
    </w:p>
    <w:p>
      <w:r>
        <w:t>01</w:t>
      </w:r>
    </w:p>
    <w:p>
      <w:r>
        <w:t>Huổi Chèn</w:t>
      </w:r>
    </w:p>
    <w:p>
      <w:r>
        <w:t>Huổi Hua</w:t>
      </w:r>
    </w:p>
    <w:p>
      <w:r>
        <w:t>11</w:t>
      </w:r>
    </w:p>
    <w:p>
      <w:r>
        <w:t>17</w:t>
      </w:r>
    </w:p>
    <w:p>
      <w:r>
        <w:t>Điện Biên</w:t>
      </w:r>
    </w:p>
    <w:p>
      <w:r>
        <w:t>Sông XBG Việt Nam - Lào</w:t>
      </w:r>
    </w:p>
    <w:p>
      <w:r>
        <w:t>30</w:t>
      </w:r>
    </w:p>
    <w:p>
      <w:r>
        <w:t>03</w:t>
      </w:r>
    </w:p>
    <w:p>
      <w:r>
        <w:t>32</w:t>
      </w:r>
    </w:p>
    <w:p>
      <w:r>
        <w:t>Suối Xim</w:t>
      </w:r>
    </w:p>
    <w:p>
      <w:r>
        <w:t>Sông Mã</w:t>
      </w:r>
    </w:p>
    <w:p>
      <w:r>
        <w:t>28</w:t>
      </w:r>
    </w:p>
    <w:p>
      <w:r>
        <w:t>183</w:t>
      </w:r>
    </w:p>
    <w:p>
      <w:r>
        <w:t>Thanh Hóa</w:t>
      </w:r>
    </w:p>
    <w:p>
      <w:r>
        <w:t>Sông XBG Việt Nam - Lào</w:t>
      </w:r>
    </w:p>
    <w:p>
      <w:r>
        <w:t>31</w:t>
      </w:r>
    </w:p>
    <w:p>
      <w:r>
        <w:t>03</w:t>
      </w:r>
    </w:p>
    <w:p>
      <w:r>
        <w:t>44</w:t>
      </w:r>
    </w:p>
    <w:p>
      <w:r>
        <w:t>Sông Luồng</w:t>
      </w:r>
    </w:p>
    <w:p>
      <w:r>
        <w:t>Sông Mã</w:t>
      </w:r>
    </w:p>
    <w:p>
      <w:r>
        <w:t>117</w:t>
      </w:r>
    </w:p>
    <w:p>
      <w:r>
        <w:t>852</w:t>
      </w:r>
    </w:p>
    <w:p>
      <w:r>
        <w:t>Thanh Hóa</w:t>
      </w:r>
    </w:p>
    <w:p>
      <w:r>
        <w:t>Sông XBG Việt Nam - Lào; Tên khác: Nậm Phun, Nậm Xạng</w:t>
      </w:r>
    </w:p>
    <w:p>
      <w:r>
        <w:t>32</w:t>
      </w:r>
    </w:p>
    <w:p>
      <w:r>
        <w:t>03</w:t>
      </w:r>
    </w:p>
    <w:p>
      <w:r>
        <w:t>44</w:t>
      </w:r>
    </w:p>
    <w:p>
      <w:r>
        <w:t>01</w:t>
      </w:r>
    </w:p>
    <w:p>
      <w:r>
        <w:t>Suối Tra Khót</w:t>
      </w:r>
    </w:p>
    <w:p>
      <w:r>
        <w:t>Sông Luồng</w:t>
      </w:r>
    </w:p>
    <w:p>
      <w:r>
        <w:t>16</w:t>
      </w:r>
    </w:p>
    <w:p>
      <w:r>
        <w:t>30</w:t>
      </w:r>
    </w:p>
    <w:p>
      <w:r>
        <w:t>Thanh Hóa</w:t>
      </w:r>
    </w:p>
    <w:p>
      <w:r>
        <w:t>Sông XBG Việt Nam - Lào; Tên khác: Huổi Bựng, Huổi Hoa</w:t>
      </w:r>
    </w:p>
    <w:p>
      <w:r>
        <w:t>33</w:t>
      </w:r>
    </w:p>
    <w:p>
      <w:r>
        <w:t>03</w:t>
      </w:r>
    </w:p>
    <w:p>
      <w:r>
        <w:t>44</w:t>
      </w:r>
    </w:p>
    <w:p>
      <w:r>
        <w:t>02</w:t>
      </w:r>
    </w:p>
    <w:p>
      <w:r>
        <w:t>Suối Son</w:t>
      </w:r>
    </w:p>
    <w:p>
      <w:r>
        <w:t>Sông Luồng</w:t>
      </w:r>
    </w:p>
    <w:p>
      <w:r>
        <w:t>13</w:t>
      </w:r>
    </w:p>
    <w:p>
      <w:r>
        <w:t>34</w:t>
      </w:r>
    </w:p>
    <w:p>
      <w:r>
        <w:t>Thanh Hóa</w:t>
      </w:r>
    </w:p>
    <w:p>
      <w:r>
        <w:t>Sông XBG Việt Nam - Lào</w:t>
      </w:r>
    </w:p>
    <w:p>
      <w:r>
        <w:t>34</w:t>
      </w:r>
    </w:p>
    <w:p>
      <w:r>
        <w:t>03</w:t>
      </w:r>
    </w:p>
    <w:p>
      <w:r>
        <w:t>44</w:t>
      </w:r>
    </w:p>
    <w:p>
      <w:r>
        <w:t>03</w:t>
      </w:r>
    </w:p>
    <w:p>
      <w:r>
        <w:t>Suối Xỉa</w:t>
      </w:r>
    </w:p>
    <w:p>
      <w:r>
        <w:t>Sông Luồng</w:t>
      </w:r>
    </w:p>
    <w:p>
      <w:r>
        <w:t>30</w:t>
      </w:r>
    </w:p>
    <w:p>
      <w:r>
        <w:t>107</w:t>
      </w:r>
    </w:p>
    <w:p>
      <w:r>
        <w:t>Thanh Hóa</w:t>
      </w:r>
    </w:p>
    <w:p>
      <w:r>
        <w:t>Sông XBG Việt Nam - Lào; Tên khác: Suối Xia Tốp, Huổi Hin Đăm, Huổi Sịa Nọi</w:t>
      </w:r>
    </w:p>
    <w:p>
      <w:r>
        <w:t>35</w:t>
      </w:r>
    </w:p>
    <w:p>
      <w:r>
        <w:t>03</w:t>
      </w:r>
    </w:p>
    <w:p>
      <w:r>
        <w:t>44</w:t>
      </w:r>
    </w:p>
    <w:p>
      <w:r>
        <w:t>06</w:t>
      </w:r>
    </w:p>
    <w:p>
      <w:r>
        <w:t>Suối Khiết</w:t>
      </w:r>
    </w:p>
    <w:p>
      <w:r>
        <w:t>Sông Luồng</w:t>
      </w:r>
    </w:p>
    <w:p>
      <w:r>
        <w:t>36</w:t>
      </w:r>
    </w:p>
    <w:p>
      <w:r>
        <w:t>193</w:t>
      </w:r>
    </w:p>
    <w:p>
      <w:r>
        <w:t>Thanh Hóa</w:t>
      </w:r>
    </w:p>
    <w:p>
      <w:r>
        <w:t>Sông XBG Việt Nam - Lào; Tên khác: Huổi Kiệt</w:t>
      </w:r>
    </w:p>
    <w:p>
      <w:r>
        <w:t>36</w:t>
      </w:r>
    </w:p>
    <w:p>
      <w:r>
        <w:t>03</w:t>
      </w:r>
    </w:p>
    <w:p>
      <w:r>
        <w:t>45</w:t>
      </w:r>
    </w:p>
    <w:p>
      <w:r>
        <w:t>Sông Lò</w:t>
      </w:r>
    </w:p>
    <w:p>
      <w:r>
        <w:t>Sông Mã</w:t>
      </w:r>
    </w:p>
    <w:p>
      <w:r>
        <w:t>58</w:t>
      </w:r>
    </w:p>
    <w:p>
      <w:r>
        <w:t>487</w:t>
      </w:r>
    </w:p>
    <w:p>
      <w:r>
        <w:t>Thanh Hóa</w:t>
      </w:r>
    </w:p>
    <w:p>
      <w:r>
        <w:t>Sông XBG Việt Nam - Lào; Tên khác: Nậm Mò, Nậm Niêm</w:t>
      </w:r>
    </w:p>
    <w:p>
      <w:r>
        <w:t>37</w:t>
      </w:r>
    </w:p>
    <w:p>
      <w:r>
        <w:t>03</w:t>
      </w:r>
    </w:p>
    <w:p>
      <w:r>
        <w:t>58</w:t>
      </w:r>
    </w:p>
    <w:p>
      <w:r>
        <w:t>01</w:t>
      </w:r>
    </w:p>
    <w:p>
      <w:r>
        <w:t>Nậm Hàn</w:t>
      </w:r>
    </w:p>
    <w:p>
      <w:r>
        <w:t>Sông Chu</w:t>
      </w:r>
    </w:p>
    <w:p>
      <w:r>
        <w:t>12</w:t>
      </w:r>
    </w:p>
    <w:p>
      <w:r>
        <w:t>18</w:t>
      </w:r>
    </w:p>
    <w:p>
      <w:r>
        <w:t>Nghệ An</w:t>
      </w:r>
    </w:p>
    <w:p>
      <w:r>
        <w:t>Sông XBG Việt Nam-Lào</w:t>
      </w:r>
    </w:p>
    <w:p>
      <w:r>
        <w:t>IV</w:t>
      </w:r>
    </w:p>
    <w:p>
      <w:r>
        <w:t>04</w:t>
      </w:r>
    </w:p>
    <w:p>
      <w:r>
        <w:t>Thuộc LVS Cả</w:t>
      </w:r>
    </w:p>
    <w:p>
      <w:r>
        <w:t>17.900</w:t>
      </w:r>
    </w:p>
    <w:p>
      <w:r>
        <w:t>Hà Tĩnh, Nghệ An, Thanh Hoá</w:t>
      </w:r>
    </w:p>
    <w:p>
      <w:r>
        <w:t>a</w:t>
      </w:r>
    </w:p>
    <w:p>
      <w:r>
        <w:t>Thuộc Danh mục LVS liên tỉnh</w:t>
      </w:r>
    </w:p>
    <w:p>
      <w:r>
        <w:t>38</w:t>
      </w:r>
    </w:p>
    <w:p>
      <w:r>
        <w:t>04</w:t>
      </w:r>
    </w:p>
    <w:p>
      <w:r>
        <w:t>Sông Cả</w:t>
      </w:r>
    </w:p>
    <w:p>
      <w:r>
        <w:t>Biển</w:t>
      </w:r>
    </w:p>
    <w:p>
      <w:r>
        <w:t>418</w:t>
      </w:r>
    </w:p>
    <w:p>
      <w:r>
        <w:t>17.900</w:t>
      </w:r>
    </w:p>
    <w:p>
      <w:r>
        <w:t>Hà Tĩnh, Nghệ An, Thanh Hoá</w:t>
      </w:r>
    </w:p>
    <w:p>
      <w:r>
        <w:t>Sông XBG Việt Nam-Lào; Tên khác: Sông Lam</w:t>
      </w:r>
    </w:p>
    <w:p>
      <w:r>
        <w:t>b</w:t>
      </w:r>
    </w:p>
    <w:p>
      <w:r>
        <w:t>Thuộc Danh mục LVS nội tỉnh</w:t>
      </w:r>
    </w:p>
    <w:p>
      <w:r>
        <w:t>39</w:t>
      </w:r>
    </w:p>
    <w:p>
      <w:r>
        <w:t>04</w:t>
      </w:r>
    </w:p>
    <w:p>
      <w:r>
        <w:t>01</w:t>
      </w:r>
    </w:p>
    <w:p>
      <w:r>
        <w:t>Nậm Sổng</w:t>
      </w:r>
    </w:p>
    <w:p>
      <w:r>
        <w:t>Sông Cả</w:t>
      </w:r>
    </w:p>
    <w:p>
      <w:r>
        <w:t>16</w:t>
      </w:r>
    </w:p>
    <w:p>
      <w:r>
        <w:t>31</w:t>
      </w:r>
    </w:p>
    <w:p>
      <w:r>
        <w:t>Nghệ An</w:t>
      </w:r>
    </w:p>
    <w:p>
      <w:r>
        <w:t>Sông XBG Việt Nam - Lào</w:t>
      </w:r>
    </w:p>
    <w:p>
      <w:r>
        <w:t>40</w:t>
      </w:r>
    </w:p>
    <w:p>
      <w:r>
        <w:t>04</w:t>
      </w:r>
    </w:p>
    <w:p>
      <w:r>
        <w:t>15</w:t>
      </w:r>
    </w:p>
    <w:p>
      <w:r>
        <w:t>Nậm Mô</w:t>
      </w:r>
    </w:p>
    <w:p>
      <w:r>
        <w:t>Sông Cả</w:t>
      </w:r>
    </w:p>
    <w:p>
      <w:r>
        <w:t>89</w:t>
      </w:r>
    </w:p>
    <w:p>
      <w:r>
        <w:t>1.506</w:t>
      </w:r>
    </w:p>
    <w:p>
      <w:r>
        <w:t>Nghệ An</w:t>
      </w:r>
    </w:p>
    <w:p>
      <w:r>
        <w:t>Sông XBG Việt Nam - Lào</w:t>
      </w:r>
    </w:p>
    <w:p>
      <w:r>
        <w:t>41</w:t>
      </w:r>
    </w:p>
    <w:p>
      <w:r>
        <w:t>04</w:t>
      </w:r>
    </w:p>
    <w:p>
      <w:r>
        <w:t>15</w:t>
      </w:r>
    </w:p>
    <w:p>
      <w:r>
        <w:t>03</w:t>
      </w:r>
    </w:p>
    <w:p>
      <w:r>
        <w:t>Nậm Cắn</w:t>
      </w:r>
    </w:p>
    <w:p>
      <w:r>
        <w:t>Nậm Mô</w:t>
      </w:r>
    </w:p>
    <w:p>
      <w:r>
        <w:t>12</w:t>
      </w:r>
    </w:p>
    <w:p>
      <w:r>
        <w:t>20</w:t>
      </w:r>
    </w:p>
    <w:p>
      <w:r>
        <w:t>Nghệ An</w:t>
      </w:r>
    </w:p>
    <w:p>
      <w:r>
        <w:t>Sông XBG Việt Nam - Lào; Tên khác: Huổi Loi</w:t>
      </w:r>
    </w:p>
    <w:p>
      <w:r>
        <w:t>VII</w:t>
      </w:r>
    </w:p>
    <w:p>
      <w:r>
        <w:t>07</w:t>
      </w:r>
    </w:p>
    <w:p>
      <w:r>
        <w:t>Thuộc LVS Đồng Nai</w:t>
      </w:r>
    </w:p>
    <w:p>
      <w:r>
        <w:t>36.530</w:t>
      </w:r>
    </w:p>
    <w:p>
      <w:r>
        <w:t>Đồng Nai, TP. Hồ Chí Minh, Tây Ninh, Lâm Đồng</w:t>
      </w:r>
    </w:p>
    <w:p>
      <w:r>
        <w:t>a</w:t>
      </w:r>
    </w:p>
    <w:p>
      <w:r>
        <w:t>Thuộc Danh mục LVS liên tỉnh</w:t>
      </w:r>
    </w:p>
    <w:p>
      <w:r>
        <w:t>42</w:t>
      </w:r>
    </w:p>
    <w:p>
      <w:r>
        <w:t>07</w:t>
      </w:r>
    </w:p>
    <w:p>
      <w:r>
        <w:t>Sông Đồng Nai</w:t>
      </w:r>
    </w:p>
    <w:p>
      <w:r>
        <w:t>Biển</w:t>
      </w:r>
    </w:p>
    <w:p>
      <w:r>
        <w:t>628</w:t>
      </w:r>
    </w:p>
    <w:p>
      <w:r>
        <w:t>36.530</w:t>
      </w:r>
    </w:p>
    <w:p>
      <w:r>
        <w:t>Đồng Nai, TP. Hồ Chí Minh, Tây Ninh, Lâm Đồng</w:t>
      </w:r>
    </w:p>
    <w:p>
      <w:r>
        <w:t>Sông XBG Việt Nam -Cam Pu Chia</w:t>
      </w:r>
    </w:p>
    <w:p>
      <w:r>
        <w:t>43</w:t>
      </w:r>
    </w:p>
    <w:p>
      <w:r>
        <w:t>07</w:t>
      </w:r>
    </w:p>
    <w:p>
      <w:r>
        <w:t>51</w:t>
      </w:r>
    </w:p>
    <w:p>
      <w:r>
        <w:t>Sông Bé</w:t>
      </w:r>
    </w:p>
    <w:p>
      <w:r>
        <w:t>Sông Đồng Nai</w:t>
      </w:r>
    </w:p>
    <w:p>
      <w:r>
        <w:t>385</w:t>
      </w:r>
    </w:p>
    <w:p>
      <w:r>
        <w:t>7.502</w:t>
      </w:r>
    </w:p>
    <w:p>
      <w:r>
        <w:t>Đồng Nai, Lâm Đồng, TP. Hồ Chí Minh</w:t>
      </w:r>
    </w:p>
    <w:p>
      <w:r>
        <w:t>Sông XBG Việt Nam - Cam Pu Chia; Tên khác: Sông Đắk Glun, Sông Da Tang Đinh</w:t>
      </w:r>
    </w:p>
    <w:p>
      <w:r>
        <w:t>44</w:t>
      </w:r>
    </w:p>
    <w:p>
      <w:r>
        <w:t>07</w:t>
      </w:r>
    </w:p>
    <w:p>
      <w:r>
        <w:t>51</w:t>
      </w:r>
    </w:p>
    <w:p>
      <w:r>
        <w:t>12</w:t>
      </w:r>
    </w:p>
    <w:p>
      <w:r>
        <w:t>Sông Đắk Huýt</w:t>
      </w:r>
    </w:p>
    <w:p>
      <w:r>
        <w:t>Sông Bé</w:t>
      </w:r>
    </w:p>
    <w:p>
      <w:r>
        <w:t>120</w:t>
      </w:r>
    </w:p>
    <w:p>
      <w:r>
        <w:t>570</w:t>
      </w:r>
    </w:p>
    <w:p>
      <w:r>
        <w:t>Lâm Đồng, Đồng Nai</w:t>
      </w:r>
    </w:p>
    <w:p>
      <w:r>
        <w:t>Sông XBG Việt Nam - Cam Pu Chia; Tên khác: Sông Prek Đăk Huơp, Sông Prêk Đak Dang</w:t>
      </w:r>
    </w:p>
    <w:p>
      <w:r>
        <w:t>45</w:t>
      </w:r>
    </w:p>
    <w:p>
      <w:r>
        <w:t>07</w:t>
      </w:r>
    </w:p>
    <w:p>
      <w:r>
        <w:t>61</w:t>
      </w:r>
    </w:p>
    <w:p>
      <w:r>
        <w:t>Sông Sài Gòn</w:t>
      </w:r>
    </w:p>
    <w:p>
      <w:r>
        <w:t>Sông Đồng Nai</w:t>
      </w:r>
    </w:p>
    <w:p>
      <w:r>
        <w:t>251</w:t>
      </w:r>
    </w:p>
    <w:p>
      <w:r>
        <w:t>4.788</w:t>
      </w:r>
    </w:p>
    <w:p>
      <w:r>
        <w:t>TP. Hồ Chí Minh, Đồng Nai, Tây Ninh</w:t>
      </w:r>
    </w:p>
    <w:p>
      <w:r>
        <w:t>Sông XBG Việt Nam - Cam Pu Chia</w:t>
      </w:r>
    </w:p>
    <w:p>
      <w:r>
        <w:t>46</w:t>
      </w:r>
    </w:p>
    <w:p>
      <w:r>
        <w:t>07</w:t>
      </w:r>
    </w:p>
    <w:p>
      <w:r>
        <w:t>62</w:t>
      </w:r>
    </w:p>
    <w:p>
      <w:r>
        <w:t>Sông Vàm Cỏ</w:t>
      </w:r>
    </w:p>
    <w:p>
      <w:r>
        <w:t>Sông Đồng Nai</w:t>
      </w:r>
    </w:p>
    <w:p>
      <w:r>
        <w:t>251</w:t>
      </w:r>
    </w:p>
    <w:p>
      <w:r>
        <w:t>5.918</w:t>
      </w:r>
    </w:p>
    <w:p>
      <w:r>
        <w:t>Tây Ninh, Đồng Tháp</w:t>
      </w:r>
    </w:p>
    <w:p>
      <w:r>
        <w:t>Sông XBG Việt Nam - Cam Pu Chia; Tên khác: Sông Vàm Cỏ Đông</w:t>
      </w:r>
    </w:p>
    <w:p>
      <w:r>
        <w:t>b</w:t>
      </w:r>
    </w:p>
    <w:p>
      <w:r>
        <w:t>Thuộc Danh mục LVS nội tỉnh</w:t>
      </w:r>
    </w:p>
    <w:p>
      <w:r>
        <w:t>47</w:t>
      </w:r>
    </w:p>
    <w:p>
      <w:r>
        <w:t>07</w:t>
      </w:r>
    </w:p>
    <w:p>
      <w:r>
        <w:t>61</w:t>
      </w:r>
    </w:p>
    <w:p>
      <w:r>
        <w:t>11</w:t>
      </w:r>
    </w:p>
    <w:p>
      <w:r>
        <w:t>Sông Tha La</w:t>
      </w:r>
    </w:p>
    <w:p>
      <w:r>
        <w:t>Sông Sài Gòn (tại Hồ Dầu Tiếng)</w:t>
      </w:r>
    </w:p>
    <w:p>
      <w:r>
        <w:t>80</w:t>
      </w:r>
    </w:p>
    <w:p>
      <w:r>
        <w:t>573</w:t>
      </w:r>
    </w:p>
    <w:p>
      <w:r>
        <w:t>Tây Ninh</w:t>
      </w:r>
    </w:p>
    <w:p>
      <w:r>
        <w:t>Sông XBG Việt Nam - Cam Pu Chia; Tên khác: Sông Tân Thiết</w:t>
      </w:r>
    </w:p>
    <w:p>
      <w:r>
        <w:t>48</w:t>
      </w:r>
    </w:p>
    <w:p>
      <w:r>
        <w:t>07</w:t>
      </w:r>
    </w:p>
    <w:p>
      <w:r>
        <w:t>62</w:t>
      </w:r>
    </w:p>
    <w:p>
      <w:r>
        <w:t>01</w:t>
      </w:r>
    </w:p>
    <w:p>
      <w:r>
        <w:t>Suối Xa Mắt</w:t>
      </w:r>
    </w:p>
    <w:p>
      <w:r>
        <w:t>Sông Vàm Cỏ</w:t>
      </w:r>
    </w:p>
    <w:p>
      <w:r>
        <w:t>30</w:t>
      </w:r>
    </w:p>
    <w:p>
      <w:r>
        <w:t>192</w:t>
      </w:r>
    </w:p>
    <w:p>
      <w:r>
        <w:t>Tây Ninh</w:t>
      </w:r>
    </w:p>
    <w:p>
      <w:r>
        <w:t>Sông XBG Việt Nam - Cam Pu Chia; Tên khác: Đà Ha</w:t>
      </w:r>
    </w:p>
    <w:p>
      <w:r>
        <w:t>49</w:t>
      </w:r>
    </w:p>
    <w:p>
      <w:r>
        <w:t>07</w:t>
      </w:r>
    </w:p>
    <w:p>
      <w:r>
        <w:t>62</w:t>
      </w:r>
    </w:p>
    <w:p>
      <w:r>
        <w:t>04</w:t>
      </w:r>
    </w:p>
    <w:p>
      <w:r>
        <w:t>Sông Vàm Cỏ Tây</w:t>
      </w:r>
    </w:p>
    <w:p>
      <w:r>
        <w:t>Sông Vàm Cỏ</w:t>
      </w:r>
    </w:p>
    <w:p>
      <w:r>
        <w:t>179</w:t>
      </w:r>
    </w:p>
    <w:p>
      <w:r>
        <w:t>1.051</w:t>
      </w:r>
    </w:p>
    <w:p>
      <w:r>
        <w:t>Tây Ninh</w:t>
      </w:r>
    </w:p>
    <w:p>
      <w:r>
        <w:t>Sông XBG Việt Nam - Cam Pu Chia</w:t>
      </w:r>
    </w:p>
    <w:p>
      <w:r>
        <w:t>50</w:t>
      </w:r>
    </w:p>
    <w:p>
      <w:r>
        <w:t>07</w:t>
      </w:r>
    </w:p>
    <w:p>
      <w:r>
        <w:t>62</w:t>
      </w:r>
    </w:p>
    <w:p>
      <w:r>
        <w:t>05</w:t>
      </w:r>
    </w:p>
    <w:p>
      <w:r>
        <w:t>Rạch Bầu</w:t>
      </w:r>
    </w:p>
    <w:p>
      <w:r>
        <w:t>Sông Vàm Cỏ</w:t>
      </w:r>
    </w:p>
    <w:p>
      <w:r>
        <w:t>10</w:t>
      </w:r>
    </w:p>
    <w:p>
      <w:r>
        <w:t>Tây Ninh</w:t>
      </w:r>
    </w:p>
    <w:p>
      <w:r>
        <w:t>Sông XBG Việt Nam -Cam Pu Chia</w:t>
      </w:r>
    </w:p>
    <w:p>
      <w:r>
        <w:t>51</w:t>
      </w:r>
    </w:p>
    <w:p>
      <w:r>
        <w:t>07</w:t>
      </w:r>
    </w:p>
    <w:p>
      <w:r>
        <w:t>PL13</w:t>
      </w:r>
    </w:p>
    <w:p>
      <w:r>
        <w:t>Rạch Nàng Dinh</w:t>
      </w:r>
    </w:p>
    <w:p>
      <w:r>
        <w:t>Sông Vàm Cỏ</w:t>
      </w:r>
    </w:p>
    <w:p>
      <w:r>
        <w:t>12</w:t>
      </w:r>
    </w:p>
    <w:p>
      <w:r>
        <w:t>Tây Ninh</w:t>
      </w:r>
    </w:p>
    <w:p>
      <w:r>
        <w:t>Sông XBG Việt Nam -Cam Pu Chia</w:t>
      </w:r>
    </w:p>
    <w:p>
      <w:r>
        <w:t>52</w:t>
      </w:r>
    </w:p>
    <w:p>
      <w:r>
        <w:t>07</w:t>
      </w:r>
    </w:p>
    <w:p>
      <w:r>
        <w:t>PL18</w:t>
      </w:r>
    </w:p>
    <w:p>
      <w:r>
        <w:t>Rạch Long Khốt</w:t>
      </w:r>
    </w:p>
    <w:p>
      <w:r>
        <w:t>Sông Vàm Cỏ Tây</w:t>
      </w:r>
    </w:p>
    <w:p>
      <w:r>
        <w:t>28</w:t>
      </w:r>
    </w:p>
    <w:p>
      <w:r>
        <w:t>Tây Ninh</w:t>
      </w:r>
    </w:p>
    <w:p>
      <w:r>
        <w:t>Sông XBG Việt Nam -Cam Pu Chia</w:t>
      </w:r>
    </w:p>
    <w:p>
      <w:r>
        <w:t>53</w:t>
      </w:r>
    </w:p>
    <w:p>
      <w:r>
        <w:t>07</w:t>
      </w:r>
    </w:p>
    <w:p>
      <w:r>
        <w:t>PL20</w:t>
      </w:r>
    </w:p>
    <w:p>
      <w:r>
        <w:t>Rạch Rô</w:t>
      </w:r>
    </w:p>
    <w:p>
      <w:r>
        <w:t>Sông Vàm Cỏ Tây</w:t>
      </w:r>
    </w:p>
    <w:p>
      <w:r>
        <w:t>19</w:t>
      </w:r>
    </w:p>
    <w:p>
      <w:r>
        <w:t>Tây Ninh</w:t>
      </w:r>
    </w:p>
    <w:p>
      <w:r>
        <w:t>Sông XBG Việt Nam -Cam Pu Chia</w:t>
      </w:r>
    </w:p>
    <w:p>
      <w:r>
        <w:t>VIII</w:t>
      </w:r>
    </w:p>
    <w:p>
      <w:r>
        <w:t>08</w:t>
      </w:r>
    </w:p>
    <w:p>
      <w:r>
        <w:t>Thuộc LVS Mê Công (Cửu Long)</w:t>
      </w:r>
    </w:p>
    <w:p>
      <w:r>
        <w:t>75.257</w:t>
      </w:r>
    </w:p>
    <w:p>
      <w:r>
        <w:t>Điện Biên, Quảng Trị, TP. Huế, Quảng Ngãi, Gia Lai, Đắk Lắk, Lâm Đồng, Tây Ninh, Đồng Tháp, An Giang, Vĩnh Long, TP. Cần Thơ, Cà Mau</w:t>
      </w:r>
    </w:p>
    <w:p>
      <w:r>
        <w:t>a</w:t>
      </w:r>
    </w:p>
    <w:p>
      <w:r>
        <w:t>Thuộc Danh mục LVS liên tỉnh</w:t>
      </w:r>
    </w:p>
    <w:p>
      <w:r>
        <w:t>54</w:t>
      </w:r>
    </w:p>
    <w:p>
      <w:r>
        <w:t>08</w:t>
      </w:r>
    </w:p>
    <w:p>
      <w:r>
        <w:t>08</w:t>
      </w:r>
    </w:p>
    <w:p>
      <w:r>
        <w:t>Sông Sê San (Mê Công)</w:t>
      </w:r>
    </w:p>
    <w:p>
      <w:r>
        <w:t>Cam Pu Chia</w:t>
      </w:r>
    </w:p>
    <w:p>
      <w:r>
        <w:t>245</w:t>
      </w:r>
    </w:p>
    <w:p>
      <w:r>
        <w:t>11.510</w:t>
      </w:r>
    </w:p>
    <w:p>
      <w:r>
        <w:t>Quảng Ngãi, Gia Lai</w:t>
      </w:r>
    </w:p>
    <w:p>
      <w:r>
        <w:t>Sông XBG Việt Nam -Cam Pu Chia; Tên khác: Krông Pơ Kô</w:t>
      </w:r>
    </w:p>
    <w:p>
      <w:r>
        <w:t>55</w:t>
      </w:r>
    </w:p>
    <w:p>
      <w:r>
        <w:t>08</w:t>
      </w:r>
    </w:p>
    <w:p>
      <w:r>
        <w:t>11</w:t>
      </w:r>
    </w:p>
    <w:p>
      <w:r>
        <w:t>Sông Ia H' Leo</w:t>
      </w:r>
    </w:p>
    <w:p>
      <w:r>
        <w:t>Cam Pu Chia</w:t>
      </w:r>
    </w:p>
    <w:p>
      <w:r>
        <w:t>149</w:t>
      </w:r>
    </w:p>
    <w:p>
      <w:r>
        <w:t>4.712</w:t>
      </w:r>
    </w:p>
    <w:p>
      <w:r>
        <w:t>Đắk Lắk, Gia Lai</w:t>
      </w:r>
    </w:p>
    <w:p>
      <w:r>
        <w:t>Sông XBG Việt Nam -Cam Pu Chia; Tên khác: Sông Ea Đrăng</w:t>
      </w:r>
    </w:p>
    <w:p>
      <w:r>
        <w:t>56</w:t>
      </w:r>
    </w:p>
    <w:p>
      <w:r>
        <w:t>08</w:t>
      </w:r>
    </w:p>
    <w:p>
      <w:r>
        <w:t>13</w:t>
      </w:r>
    </w:p>
    <w:p>
      <w:r>
        <w:t>Sông Srê Pốk (Mê Công)</w:t>
      </w:r>
    </w:p>
    <w:p>
      <w:r>
        <w:t>Cam Pu Chia</w:t>
      </w:r>
    </w:p>
    <w:p>
      <w:r>
        <w:t>371</w:t>
      </w:r>
    </w:p>
    <w:p>
      <w:r>
        <w:t>18.230</w:t>
      </w:r>
    </w:p>
    <w:p>
      <w:r>
        <w:t>Đắk Lắk, Lâm Đồng</w:t>
      </w:r>
    </w:p>
    <w:p>
      <w:r>
        <w:t>Sông XBG Việt Nam -Cam Pu Chia; Tên khác: Sông Đắk Krông</w:t>
      </w:r>
    </w:p>
    <w:p>
      <w:r>
        <w:t>57</w:t>
      </w:r>
    </w:p>
    <w:p>
      <w:r>
        <w:t>08</w:t>
      </w:r>
    </w:p>
    <w:p>
      <w:r>
        <w:t>13</w:t>
      </w:r>
    </w:p>
    <w:p>
      <w:r>
        <w:t>46</w:t>
      </w:r>
    </w:p>
    <w:p>
      <w:r>
        <w:t>Sông Đắk Đăm</w:t>
      </w:r>
    </w:p>
    <w:p>
      <w:r>
        <w:t>Sông Srê Pốk (Mê Công)</w:t>
      </w:r>
    </w:p>
    <w:p>
      <w:r>
        <w:t>111</w:t>
      </w:r>
    </w:p>
    <w:p>
      <w:r>
        <w:t>229</w:t>
      </w:r>
    </w:p>
    <w:p>
      <w:r>
        <w:t>Lâm Đồng, Đắk Lắk</w:t>
      </w:r>
    </w:p>
    <w:p>
      <w:r>
        <w:t>Sông XBG Việt Nam -Cam Pu Chia; Tên khác: Sông Đắk Đam, Sông Prêk Dak Dăm</w:t>
      </w:r>
    </w:p>
    <w:p>
      <w:r>
        <w:t>58</w:t>
      </w:r>
    </w:p>
    <w:p>
      <w:r>
        <w:t>08</w:t>
      </w:r>
    </w:p>
    <w:p>
      <w:r>
        <w:t>14</w:t>
      </w:r>
    </w:p>
    <w:p>
      <w:r>
        <w:t>Sông Tiền (dòng chính Sông Mê Công)</w:t>
      </w:r>
    </w:p>
    <w:p>
      <w:r>
        <w:t>Biển</w:t>
      </w:r>
    </w:p>
    <w:p>
      <w:r>
        <w:t>257</w:t>
      </w:r>
    </w:p>
    <w:p>
      <w:r>
        <w:t>Tây Ninh, Đồng Tháp, An Giang, Vĩnh Long, TP. Cần Thơ, Cà Mau</w:t>
      </w:r>
    </w:p>
    <w:p>
      <w:r>
        <w:t>Sông XBG Việt Nam -Cam Pu Chia; Tên khác: Sông Mê Công</w:t>
      </w:r>
    </w:p>
    <w:p>
      <w:r>
        <w:t>59</w:t>
      </w:r>
    </w:p>
    <w:p>
      <w:r>
        <w:t>08</w:t>
      </w:r>
    </w:p>
    <w:p>
      <w:r>
        <w:t>14</w:t>
      </w:r>
    </w:p>
    <w:p>
      <w:r>
        <w:t>PL06</w:t>
      </w:r>
    </w:p>
    <w:p>
      <w:r>
        <w:t>Kênh Phước Xuyên</w:t>
      </w:r>
    </w:p>
    <w:p>
      <w:r>
        <w:t>Kênh Dương Văn Dương</w:t>
      </w:r>
    </w:p>
    <w:p>
      <w:r>
        <w:t>49</w:t>
      </w:r>
    </w:p>
    <w:p>
      <w:r>
        <w:t>Đồng Tháp, Tây Ninh</w:t>
      </w:r>
    </w:p>
    <w:p>
      <w:r>
        <w:t>Sông XBG Việt Nam -Cam Pu Chia; Tên khác: Sông Thông Bình</w:t>
      </w:r>
    </w:p>
    <w:p>
      <w:r>
        <w:t>60</w:t>
      </w:r>
    </w:p>
    <w:p>
      <w:r>
        <w:t>08</w:t>
      </w:r>
    </w:p>
    <w:p>
      <w:r>
        <w:t>15</w:t>
      </w:r>
    </w:p>
    <w:p>
      <w:r>
        <w:t>Sông Hậu</w:t>
      </w:r>
    </w:p>
    <w:p>
      <w:r>
        <w:t>Biển</w:t>
      </w:r>
    </w:p>
    <w:p>
      <w:r>
        <w:t>258</w:t>
      </w:r>
    </w:p>
    <w:p>
      <w:r>
        <w:t>Vĩnh Long, TP. Cần Thơ, Đồng Tháp, An Giang</w:t>
      </w:r>
    </w:p>
    <w:p>
      <w:r>
        <w:t>Sông XBG Việt Nam -Cam Pu Chia</w:t>
      </w:r>
    </w:p>
    <w:p>
      <w:r>
        <w:t>b</w:t>
      </w:r>
    </w:p>
    <w:p>
      <w:r>
        <w:t>Thuộc Danh mục LVS nội tỉnh</w:t>
      </w:r>
    </w:p>
    <w:p>
      <w:r>
        <w:t>61</w:t>
      </w:r>
    </w:p>
    <w:p>
      <w:r>
        <w:t>08</w:t>
      </w:r>
    </w:p>
    <w:p>
      <w:r>
        <w:t>01</w:t>
      </w:r>
    </w:p>
    <w:p>
      <w:r>
        <w:t>Nậm Rốm</w:t>
      </w:r>
    </w:p>
    <w:p>
      <w:r>
        <w:t>Lào</w:t>
      </w:r>
    </w:p>
    <w:p>
      <w:r>
        <w:t>89</w:t>
      </w:r>
    </w:p>
    <w:p>
      <w:r>
        <w:t>1.392</w:t>
      </w:r>
    </w:p>
    <w:p>
      <w:r>
        <w:t>Điện Biên</w:t>
      </w:r>
    </w:p>
    <w:p>
      <w:r>
        <w:t>Sông XBG Việt Nam - Lào</w:t>
      </w:r>
    </w:p>
    <w:p>
      <w:r>
        <w:t>62</w:t>
      </w:r>
    </w:p>
    <w:p>
      <w:r>
        <w:t>08</w:t>
      </w:r>
    </w:p>
    <w:p>
      <w:r>
        <w:t>01</w:t>
      </w:r>
    </w:p>
    <w:p>
      <w:r>
        <w:t>08</w:t>
      </w:r>
    </w:p>
    <w:p>
      <w:r>
        <w:t>Huổi Moi</w:t>
      </w:r>
    </w:p>
    <w:p>
      <w:r>
        <w:t>Nậm Rốm</w:t>
      </w:r>
    </w:p>
    <w:p>
      <w:r>
        <w:t>13</w:t>
      </w:r>
    </w:p>
    <w:p>
      <w:r>
        <w:t>16</w:t>
      </w:r>
    </w:p>
    <w:p>
      <w:r>
        <w:t>Điện Biên</w:t>
      </w:r>
    </w:p>
    <w:p>
      <w:r>
        <w:t>Sông XBG Việt Nam - Lào</w:t>
      </w:r>
    </w:p>
    <w:p>
      <w:r>
        <w:t>63</w:t>
      </w:r>
    </w:p>
    <w:p>
      <w:r>
        <w:t>08</w:t>
      </w:r>
    </w:p>
    <w:p>
      <w:r>
        <w:t>02</w:t>
      </w:r>
    </w:p>
    <w:p>
      <w:r>
        <w:t>Sông Sê Păng Hiêng</w:t>
      </w:r>
    </w:p>
    <w:p>
      <w:r>
        <w:t>Lào</w:t>
      </w:r>
    </w:p>
    <w:p>
      <w:r>
        <w:t>37</w:t>
      </w:r>
    </w:p>
    <w:p>
      <w:r>
        <w:t>195</w:t>
      </w:r>
    </w:p>
    <w:p>
      <w:r>
        <w:t>Quảng Trị</w:t>
      </w:r>
    </w:p>
    <w:p>
      <w:r>
        <w:t>Sông XBG Việt Nam - Lào; Tên khác: Sông Cù Bai</w:t>
      </w:r>
    </w:p>
    <w:p>
      <w:r>
        <w:t>64</w:t>
      </w:r>
    </w:p>
    <w:p>
      <w:r>
        <w:t>08</w:t>
      </w:r>
    </w:p>
    <w:p>
      <w:r>
        <w:t>18</w:t>
      </w:r>
    </w:p>
    <w:p>
      <w:r>
        <w:t>Suối Sá Mù</w:t>
      </w:r>
    </w:p>
    <w:p>
      <w:r>
        <w:t>Lào</w:t>
      </w:r>
    </w:p>
    <w:p>
      <w:r>
        <w:t>10</w:t>
      </w:r>
    </w:p>
    <w:p>
      <w:r>
        <w:t>Quảng Trị</w:t>
      </w:r>
    </w:p>
    <w:p>
      <w:r>
        <w:t>Sông XBG Việt Nam - Lào</w:t>
      </w:r>
    </w:p>
    <w:p>
      <w:r>
        <w:t>65</w:t>
      </w:r>
    </w:p>
    <w:p>
      <w:r>
        <w:t>08</w:t>
      </w:r>
    </w:p>
    <w:p>
      <w:r>
        <w:t>03</w:t>
      </w:r>
    </w:p>
    <w:p>
      <w:r>
        <w:t>Nậm Sê Xa Len</w:t>
      </w:r>
    </w:p>
    <w:p>
      <w:r>
        <w:t>Lào</w:t>
      </w:r>
    </w:p>
    <w:p>
      <w:r>
        <w:t>17</w:t>
      </w:r>
    </w:p>
    <w:p>
      <w:r>
        <w:t>64</w:t>
      </w:r>
    </w:p>
    <w:p>
      <w:r>
        <w:t>Quảng Trị</w:t>
      </w:r>
    </w:p>
    <w:p>
      <w:r>
        <w:t>Sông XBG Việt Nam - Lào; Tên khác: Sông Sen</w:t>
      </w:r>
    </w:p>
    <w:p>
      <w:r>
        <w:t>66</w:t>
      </w:r>
    </w:p>
    <w:p>
      <w:r>
        <w:t>08</w:t>
      </w:r>
    </w:p>
    <w:p>
      <w:r>
        <w:t>04</w:t>
      </w:r>
    </w:p>
    <w:p>
      <w:r>
        <w:t>Nậm Sê Pôn</w:t>
      </w:r>
    </w:p>
    <w:p>
      <w:r>
        <w:t>Lào</w:t>
      </w:r>
    </w:p>
    <w:p>
      <w:r>
        <w:t>59</w:t>
      </w:r>
    </w:p>
    <w:p>
      <w:r>
        <w:t>425</w:t>
      </w:r>
    </w:p>
    <w:p>
      <w:r>
        <w:t>Quảng Trị</w:t>
      </w:r>
    </w:p>
    <w:p>
      <w:r>
        <w:t>Sông XBG Việt Nam - Lào</w:t>
      </w:r>
    </w:p>
    <w:p>
      <w:r>
        <w:t>67</w:t>
      </w:r>
    </w:p>
    <w:p>
      <w:r>
        <w:t>08</w:t>
      </w:r>
    </w:p>
    <w:p>
      <w:r>
        <w:t>05</w:t>
      </w:r>
    </w:p>
    <w:p>
      <w:r>
        <w:t>Sông A Sáp</w:t>
      </w:r>
    </w:p>
    <w:p>
      <w:r>
        <w:t>Lào</w:t>
      </w:r>
    </w:p>
    <w:p>
      <w:r>
        <w:t>47</w:t>
      </w:r>
    </w:p>
    <w:p>
      <w:r>
        <w:t>467</w:t>
      </w:r>
    </w:p>
    <w:p>
      <w:r>
        <w:t>TP. Huế</w:t>
      </w:r>
    </w:p>
    <w:p>
      <w:r>
        <w:t>Sông XBG Việt Nam - Lào</w:t>
      </w:r>
    </w:p>
    <w:p>
      <w:r>
        <w:t>68</w:t>
      </w:r>
    </w:p>
    <w:p>
      <w:r>
        <w:t>08</w:t>
      </w:r>
    </w:p>
    <w:p>
      <w:r>
        <w:t>05</w:t>
      </w:r>
    </w:p>
    <w:p>
      <w:r>
        <w:t>05</w:t>
      </w:r>
    </w:p>
    <w:p>
      <w:r>
        <w:t>Sông A La</w:t>
      </w:r>
    </w:p>
    <w:p>
      <w:r>
        <w:t>Sông A Sáp</w:t>
      </w:r>
    </w:p>
    <w:p>
      <w:r>
        <w:t>34</w:t>
      </w:r>
    </w:p>
    <w:p>
      <w:r>
        <w:t>134</w:t>
      </w:r>
    </w:p>
    <w:p>
      <w:r>
        <w:t>TP. Huế</w:t>
      </w:r>
    </w:p>
    <w:p>
      <w:r>
        <w:t>Sông XBG Việt Nam - Lào; Tên khác: Nậm Se Sai, Nậm Sê Sáp</w:t>
      </w:r>
    </w:p>
    <w:p>
      <w:r>
        <w:t>69</w:t>
      </w:r>
    </w:p>
    <w:p>
      <w:r>
        <w:t>08</w:t>
      </w:r>
    </w:p>
    <w:p>
      <w:r>
        <w:t>06</w:t>
      </w:r>
    </w:p>
    <w:p>
      <w:r>
        <w:t>Suối Đắk Pam</w:t>
      </w:r>
    </w:p>
    <w:p>
      <w:r>
        <w:t>Lào</w:t>
      </w:r>
    </w:p>
    <w:p>
      <w:r>
        <w:t>21</w:t>
      </w:r>
    </w:p>
    <w:p>
      <w:r>
        <w:t>64</w:t>
      </w:r>
    </w:p>
    <w:p>
      <w:r>
        <w:t>Quảng Ngãi</w:t>
      </w:r>
    </w:p>
    <w:p>
      <w:r>
        <w:t>Sông XBG Việt Nam - Lào</w:t>
      </w:r>
    </w:p>
    <w:p>
      <w:r>
        <w:t>70</w:t>
      </w:r>
    </w:p>
    <w:p>
      <w:r>
        <w:t>08</w:t>
      </w:r>
    </w:p>
    <w:p>
      <w:r>
        <w:t>07</w:t>
      </w:r>
    </w:p>
    <w:p>
      <w:r>
        <w:t>Sông Đắk Cai</w:t>
      </w:r>
    </w:p>
    <w:p>
      <w:r>
        <w:t>Lào</w:t>
      </w:r>
    </w:p>
    <w:p>
      <w:r>
        <w:t>12</w:t>
      </w:r>
    </w:p>
    <w:p>
      <w:r>
        <w:t>48</w:t>
      </w:r>
    </w:p>
    <w:p>
      <w:r>
        <w:t>Quảng Ngãi</w:t>
      </w:r>
    </w:p>
    <w:p>
      <w:r>
        <w:t>Sông XBG Việt Nam - Lào</w:t>
      </w:r>
    </w:p>
    <w:p>
      <w:r>
        <w:t>71</w:t>
      </w:r>
    </w:p>
    <w:p>
      <w:r>
        <w:t>08</w:t>
      </w:r>
    </w:p>
    <w:p>
      <w:r>
        <w:t>07</w:t>
      </w:r>
    </w:p>
    <w:p>
      <w:r>
        <w:t>01</w:t>
      </w:r>
    </w:p>
    <w:p>
      <w:r>
        <w:t>Huổi Táp Trê</w:t>
      </w:r>
    </w:p>
    <w:p>
      <w:r>
        <w:t>Sông Đắk Cai</w:t>
      </w:r>
    </w:p>
    <w:p>
      <w:r>
        <w:t>17</w:t>
      </w:r>
    </w:p>
    <w:p>
      <w:r>
        <w:t>28</w:t>
      </w:r>
    </w:p>
    <w:p>
      <w:r>
        <w:t>Quảng Ngãi</w:t>
      </w:r>
    </w:p>
    <w:p>
      <w:r>
        <w:t>Sông XBG Việt Nam - Lào</w:t>
      </w:r>
    </w:p>
    <w:p>
      <w:r>
        <w:t>72</w:t>
      </w:r>
    </w:p>
    <w:p>
      <w:r>
        <w:t>08</w:t>
      </w:r>
    </w:p>
    <w:p>
      <w:r>
        <w:t>08</w:t>
      </w:r>
    </w:p>
    <w:p>
      <w:r>
        <w:t>34</w:t>
      </w:r>
    </w:p>
    <w:p>
      <w:r>
        <w:t>Sông Sa Thầy</w:t>
      </w:r>
    </w:p>
    <w:p>
      <w:r>
        <w:t>Sông Sê San</w:t>
      </w:r>
    </w:p>
    <w:p>
      <w:r>
        <w:t>115</w:t>
      </w:r>
    </w:p>
    <w:p>
      <w:r>
        <w:t>1.471</w:t>
      </w:r>
    </w:p>
    <w:p>
      <w:r>
        <w:t>Quảng Ngãi</w:t>
      </w:r>
    </w:p>
    <w:p>
      <w:r>
        <w:t>Sông XBG Việt Nam - Cam Pu Chia; Tên khác: Đắk Hơ Drai</w:t>
      </w:r>
    </w:p>
    <w:p>
      <w:r>
        <w:t>73</w:t>
      </w:r>
    </w:p>
    <w:p>
      <w:r>
        <w:t>08</w:t>
      </w:r>
    </w:p>
    <w:p>
      <w:r>
        <w:t>08</w:t>
      </w:r>
    </w:p>
    <w:p>
      <w:r>
        <w:t>34</w:t>
      </w:r>
    </w:p>
    <w:p>
      <w:r>
        <w:t>12</w:t>
      </w:r>
    </w:p>
    <w:p>
      <w:r>
        <w:t>Suối Gia Pô</w:t>
      </w:r>
    </w:p>
    <w:p>
      <w:r>
        <w:t>Sông Sa Thầy</w:t>
      </w:r>
    </w:p>
    <w:p>
      <w:r>
        <w:t>13</w:t>
      </w:r>
    </w:p>
    <w:p>
      <w:r>
        <w:t>48</w:t>
      </w:r>
    </w:p>
    <w:p>
      <w:r>
        <w:t>Quảng Ngãi</w:t>
      </w:r>
    </w:p>
    <w:p>
      <w:r>
        <w:t>Sông XBG Việt Nam - Cam Pu Chia</w:t>
      </w:r>
    </w:p>
    <w:p>
      <w:r>
        <w:t>74</w:t>
      </w:r>
    </w:p>
    <w:p>
      <w:r>
        <w:t>08</w:t>
      </w:r>
    </w:p>
    <w:p>
      <w:r>
        <w:t>08</w:t>
      </w:r>
    </w:p>
    <w:p>
      <w:r>
        <w:t>37</w:t>
      </w:r>
    </w:p>
    <w:p>
      <w:r>
        <w:t>Sông Ia Krel</w:t>
      </w:r>
    </w:p>
    <w:p>
      <w:r>
        <w:t>Sông Sê San</w:t>
      </w:r>
    </w:p>
    <w:p>
      <w:r>
        <w:t>62</w:t>
      </w:r>
    </w:p>
    <w:p>
      <w:r>
        <w:t>302</w:t>
      </w:r>
    </w:p>
    <w:p>
      <w:r>
        <w:t>Gia Lai</w:t>
      </w:r>
    </w:p>
    <w:p>
      <w:r>
        <w:t>Sông XBG Việt Nam - Cam Pu Chia; Tên khác: Ia Karel</w:t>
      </w:r>
    </w:p>
    <w:p>
      <w:r>
        <w:t>75</w:t>
      </w:r>
    </w:p>
    <w:p>
      <w:r>
        <w:t>08</w:t>
      </w:r>
    </w:p>
    <w:p>
      <w:r>
        <w:t>19</w:t>
      </w:r>
    </w:p>
    <w:p>
      <w:r>
        <w:t>Suối Đắk Xú</w:t>
      </w:r>
    </w:p>
    <w:p>
      <w:r>
        <w:t>Lào</w:t>
      </w:r>
    </w:p>
    <w:p>
      <w:r>
        <w:t>35</w:t>
      </w:r>
    </w:p>
    <w:p>
      <w:r>
        <w:t>Quảng Ngãi</w:t>
      </w:r>
    </w:p>
    <w:p>
      <w:r>
        <w:t>Sông XBG Việt Nam - Lào; Tên khác: Đắk Su</w:t>
      </w:r>
    </w:p>
    <w:p>
      <w:r>
        <w:t>76</w:t>
      </w:r>
    </w:p>
    <w:p>
      <w:r>
        <w:t>08</w:t>
      </w:r>
    </w:p>
    <w:p>
      <w:r>
        <w:t>20</w:t>
      </w:r>
    </w:p>
    <w:p>
      <w:r>
        <w:t>Suối Ia Tao</w:t>
      </w:r>
    </w:p>
    <w:p>
      <w:r>
        <w:t>Cam Pu Chia</w:t>
      </w:r>
    </w:p>
    <w:p>
      <w:r>
        <w:t>10</w:t>
      </w:r>
    </w:p>
    <w:p>
      <w:r>
        <w:t>Gia Lai</w:t>
      </w:r>
    </w:p>
    <w:p>
      <w:r>
        <w:t>Sông XBG Việt Nam - Cam Pu Chia</w:t>
      </w:r>
    </w:p>
    <w:p>
      <w:r>
        <w:t>77</w:t>
      </w:r>
    </w:p>
    <w:p>
      <w:r>
        <w:t>08</w:t>
      </w:r>
    </w:p>
    <w:p>
      <w:r>
        <w:t>09</w:t>
      </w:r>
    </w:p>
    <w:p>
      <w:r>
        <w:t>Sông Ia Drang</w:t>
      </w:r>
    </w:p>
    <w:p>
      <w:r>
        <w:t>Cam Pu Chia</w:t>
      </w:r>
    </w:p>
    <w:p>
      <w:r>
        <w:t>103</w:t>
      </w:r>
    </w:p>
    <w:p>
      <w:r>
        <w:t>986</w:t>
      </w:r>
    </w:p>
    <w:p>
      <w:r>
        <w:t>Gia Lai</w:t>
      </w:r>
    </w:p>
    <w:p>
      <w:r>
        <w:t>Sông XBG Việt Nam - Cam Pu Chia; Tên khác: Ia Drong, Ia Orang</w:t>
      </w:r>
    </w:p>
    <w:p>
      <w:r>
        <w:t>78</w:t>
      </w:r>
    </w:p>
    <w:p>
      <w:r>
        <w:t>08</w:t>
      </w:r>
    </w:p>
    <w:p>
      <w:r>
        <w:t>10</w:t>
      </w:r>
    </w:p>
    <w:p>
      <w:r>
        <w:t>Suối Ia Pah</w:t>
      </w:r>
    </w:p>
    <w:p>
      <w:r>
        <w:t>Cam Pu Chia</w:t>
      </w:r>
    </w:p>
    <w:p>
      <w:r>
        <w:t>13</w:t>
      </w:r>
    </w:p>
    <w:p>
      <w:r>
        <w:t>72</w:t>
      </w:r>
    </w:p>
    <w:p>
      <w:r>
        <w:t>Gia Lai</w:t>
      </w:r>
    </w:p>
    <w:p>
      <w:r>
        <w:t>Sông XBG Việt Nam -Cam Pu Chia</w:t>
      </w:r>
    </w:p>
    <w:p>
      <w:r>
        <w:t>79</w:t>
      </w:r>
    </w:p>
    <w:p>
      <w:r>
        <w:t>08</w:t>
      </w:r>
    </w:p>
    <w:p>
      <w:r>
        <w:t>12</w:t>
      </w:r>
    </w:p>
    <w:p>
      <w:r>
        <w:t>Sông Đắk Ruê</w:t>
      </w:r>
    </w:p>
    <w:p>
      <w:r>
        <w:t>Cam Pu Chia</w:t>
      </w:r>
    </w:p>
    <w:p>
      <w:r>
        <w:t>48</w:t>
      </w:r>
    </w:p>
    <w:p>
      <w:r>
        <w:t>337</w:t>
      </w:r>
    </w:p>
    <w:p>
      <w:r>
        <w:t>Đắk Lắk</w:t>
      </w:r>
    </w:p>
    <w:p>
      <w:r>
        <w:t>Sông XBG Việt Nam -Cam Pu Chia</w:t>
      </w:r>
    </w:p>
    <w:p>
      <w:r>
        <w:t>80</w:t>
      </w:r>
    </w:p>
    <w:p>
      <w:r>
        <w:t>08</w:t>
      </w:r>
    </w:p>
    <w:p>
      <w:r>
        <w:t>12</w:t>
      </w:r>
    </w:p>
    <w:p>
      <w:r>
        <w:t>04</w:t>
      </w:r>
    </w:p>
    <w:p>
      <w:r>
        <w:t>Sông Prêk Ruê</w:t>
      </w:r>
    </w:p>
    <w:p>
      <w:r>
        <w:t>Sông Đắk Ruê</w:t>
      </w:r>
    </w:p>
    <w:p>
      <w:r>
        <w:t>21</w:t>
      </w:r>
    </w:p>
    <w:p>
      <w:r>
        <w:t>117</w:t>
      </w:r>
    </w:p>
    <w:p>
      <w:r>
        <w:t>Đắk Lắk</w:t>
      </w:r>
    </w:p>
    <w:p>
      <w:r>
        <w:t>Sông XBG Việt Nam -Cam Pu Chia</w:t>
      </w:r>
    </w:p>
    <w:p>
      <w:r>
        <w:t>81</w:t>
      </w:r>
    </w:p>
    <w:p>
      <w:r>
        <w:t>08</w:t>
      </w:r>
    </w:p>
    <w:p>
      <w:r>
        <w:t>14</w:t>
      </w:r>
    </w:p>
    <w:p>
      <w:r>
        <w:t>PL18</w:t>
      </w:r>
    </w:p>
    <w:p>
      <w:r>
        <w:t>Sông Sở Thượng</w:t>
      </w:r>
    </w:p>
    <w:p>
      <w:r>
        <w:t>Sông Tiền</w:t>
      </w:r>
    </w:p>
    <w:p>
      <w:r>
        <w:t>16</w:t>
      </w:r>
    </w:p>
    <w:p>
      <w:r>
        <w:t>Đồng Tháp</w:t>
      </w:r>
    </w:p>
    <w:p>
      <w:r>
        <w:t>Sông XBG Việt Nam -Cam Pu Chia</w:t>
      </w:r>
    </w:p>
    <w:p>
      <w:r>
        <w:t>82</w:t>
      </w:r>
    </w:p>
    <w:p>
      <w:r>
        <w:t>08</w:t>
      </w:r>
    </w:p>
    <w:p>
      <w:r>
        <w:t>14</w:t>
      </w:r>
    </w:p>
    <w:p>
      <w:r>
        <w:t>PL19</w:t>
      </w:r>
    </w:p>
    <w:p>
      <w:r>
        <w:t>Sông Sở Hạ</w:t>
      </w:r>
    </w:p>
    <w:p>
      <w:r>
        <w:t>Sông Sở Thượng</w:t>
      </w:r>
    </w:p>
    <w:p>
      <w:r>
        <w:t>42</w:t>
      </w:r>
    </w:p>
    <w:p>
      <w:r>
        <w:t>Đồng Tháp</w:t>
      </w:r>
    </w:p>
    <w:p>
      <w:r>
        <w:t>Sông XBG Việt Nam -Cam Pu Chia</w:t>
      </w:r>
    </w:p>
    <w:p>
      <w:r>
        <w:t>83</w:t>
      </w:r>
    </w:p>
    <w:p>
      <w:r>
        <w:t>08</w:t>
      </w:r>
    </w:p>
    <w:p>
      <w:r>
        <w:t>14</w:t>
      </w:r>
    </w:p>
    <w:p>
      <w:r>
        <w:t>PL21</w:t>
      </w:r>
    </w:p>
    <w:p>
      <w:r>
        <w:t>Sông Cái Cỏ</w:t>
      </w:r>
    </w:p>
    <w:p>
      <w:r>
        <w:t>Kênh Phước Xuyên</w:t>
      </w:r>
    </w:p>
    <w:p>
      <w:r>
        <w:t>31</w:t>
      </w:r>
    </w:p>
    <w:p>
      <w:r>
        <w:t>Tây Ninh</w:t>
      </w:r>
    </w:p>
    <w:p>
      <w:r>
        <w:t>Sông XBG Việt Nam -Cam Pu Chia</w:t>
      </w:r>
    </w:p>
    <w:p>
      <w:r>
        <w:t>84</w:t>
      </w:r>
    </w:p>
    <w:p>
      <w:r>
        <w:t>08</w:t>
      </w:r>
    </w:p>
    <w:p>
      <w:r>
        <w:t>15</w:t>
      </w:r>
    </w:p>
    <w:p>
      <w:r>
        <w:t>PL41</w:t>
      </w:r>
    </w:p>
    <w:p>
      <w:r>
        <w:t>Sông Bình Dị</w:t>
      </w:r>
    </w:p>
    <w:p>
      <w:r>
        <w:t>Sông Hậu</w:t>
      </w:r>
    </w:p>
    <w:p>
      <w:r>
        <w:t>11</w:t>
      </w:r>
    </w:p>
    <w:p>
      <w:r>
        <w:t>An Giang</w:t>
      </w:r>
    </w:p>
    <w:p>
      <w:r>
        <w:t>Sông XBG Việt Nam -Cam Pu Chia; Tên khác: Sông Nhơn Hội, Sông Bình Di</w:t>
      </w:r>
    </w:p>
    <w:p>
      <w:r>
        <w:t>85</w:t>
      </w:r>
    </w:p>
    <w:p>
      <w:r>
        <w:t>08</w:t>
      </w:r>
    </w:p>
    <w:p>
      <w:r>
        <w:t>15</w:t>
      </w:r>
    </w:p>
    <w:p>
      <w:r>
        <w:t>PL42</w:t>
      </w:r>
    </w:p>
    <w:p>
      <w:r>
        <w:t>Sông Phú Hội</w:t>
      </w:r>
    </w:p>
    <w:p>
      <w:r>
        <w:t>Sông Hậu</w:t>
      </w:r>
    </w:p>
    <w:p>
      <w:r>
        <w:t>27</w:t>
      </w:r>
    </w:p>
    <w:p>
      <w:r>
        <w:t>An Giang</w:t>
      </w:r>
    </w:p>
    <w:p>
      <w:r>
        <w:t>Sông XBG Việt Nam -Cam Pu Chia; Tên khác: Sông Châu Đốc</w:t>
      </w:r>
    </w:p>
    <w:p>
      <w:r>
        <w:t>86</w:t>
      </w:r>
    </w:p>
    <w:p>
      <w:r>
        <w:t>08</w:t>
      </w:r>
    </w:p>
    <w:p>
      <w:r>
        <w:t>15</w:t>
      </w:r>
    </w:p>
    <w:p>
      <w:r>
        <w:t>PL100</w:t>
      </w:r>
    </w:p>
    <w:p>
      <w:r>
        <w:t>Sông Giang Thành</w:t>
      </w:r>
    </w:p>
    <w:p>
      <w:r>
        <w:t>Biển</w:t>
      </w:r>
    </w:p>
    <w:p>
      <w:r>
        <w:t>26</w:t>
      </w:r>
    </w:p>
    <w:p>
      <w:r>
        <w:t>An Giang</w:t>
      </w:r>
    </w:p>
    <w:p>
      <w:r>
        <w:t>Sông XBG Việt Nam -Cam Pu Chia</w:t>
      </w:r>
    </w:p>
    <w:p>
      <w:r>
        <w:t>87</w:t>
      </w:r>
    </w:p>
    <w:p>
      <w:r>
        <w:t>08</w:t>
      </w:r>
    </w:p>
    <w:p>
      <w:r>
        <w:t>16</w:t>
      </w:r>
    </w:p>
    <w:p>
      <w:r>
        <w:t>Sông Đắk Jer Man</w:t>
      </w:r>
    </w:p>
    <w:p>
      <w:r>
        <w:t>Cam Pu Chia</w:t>
      </w:r>
    </w:p>
    <w:p>
      <w:r>
        <w:t>64</w:t>
      </w:r>
    </w:p>
    <w:p>
      <w:r>
        <w:t>169</w:t>
      </w:r>
    </w:p>
    <w:p>
      <w:r>
        <w:t>Đồng Nai</w:t>
      </w:r>
    </w:p>
    <w:p>
      <w:r>
        <w:t>Sông XBG Việt Nam -Cam Pu Chia</w:t>
      </w:r>
    </w:p>
    <w:p>
      <w:r>
        <w:t>88</w:t>
      </w:r>
    </w:p>
    <w:p>
      <w:r>
        <w:t>08</w:t>
      </w:r>
    </w:p>
    <w:p>
      <w:r>
        <w:t>17</w:t>
      </w:r>
    </w:p>
    <w:p>
      <w:r>
        <w:t>Sông Chiu Riu</w:t>
      </w:r>
    </w:p>
    <w:p>
      <w:r>
        <w:t>Cam Pu Chia</w:t>
      </w:r>
    </w:p>
    <w:p>
      <w:r>
        <w:t>15</w:t>
      </w:r>
    </w:p>
    <w:p>
      <w:r>
        <w:t>53</w:t>
      </w:r>
    </w:p>
    <w:p>
      <w:r>
        <w:t>Đồng Nai</w:t>
      </w:r>
    </w:p>
    <w:p>
      <w:r>
        <w:t>Sông XBG Việt Nam -Cam Pu Chia</w:t>
      </w:r>
    </w:p>
    <w:p>
      <w:r>
        <w:t>IX</w:t>
      </w:r>
    </w:p>
    <w:p>
      <w:r>
        <w:t>09</w:t>
      </w:r>
    </w:p>
    <w:p>
      <w:r>
        <w:t>Thuộc LVS Tiên Yên</w:t>
      </w:r>
    </w:p>
    <w:p>
      <w:r>
        <w:t>1.006</w:t>
      </w:r>
    </w:p>
    <w:p>
      <w:r>
        <w:t>Lạng Sơn, Quảng Ninh</w:t>
      </w:r>
    </w:p>
    <w:p>
      <w:r>
        <w:t>a</w:t>
      </w:r>
    </w:p>
    <w:p>
      <w:r>
        <w:t>Thuộc Danh mục LVS liên tỉnh</w:t>
      </w:r>
    </w:p>
    <w:p>
      <w:r>
        <w:t>89</w:t>
      </w:r>
    </w:p>
    <w:p>
      <w:r>
        <w:t>09</w:t>
      </w:r>
    </w:p>
    <w:p>
      <w:r>
        <w:t>Sông Tiên Yên</w:t>
      </w:r>
    </w:p>
    <w:p>
      <w:r>
        <w:t>Biển</w:t>
      </w:r>
    </w:p>
    <w:p>
      <w:r>
        <w:t>93</w:t>
      </w:r>
    </w:p>
    <w:p>
      <w:r>
        <w:t>1.006</w:t>
      </w:r>
    </w:p>
    <w:p>
      <w:r>
        <w:t>Lạng Sơn, Quảng Ninh</w:t>
      </w:r>
    </w:p>
    <w:p>
      <w:r>
        <w:t>Sông XBG Việt Nam -Trung Quốc</w:t>
      </w:r>
    </w:p>
    <w:p>
      <w:r>
        <w:t>b</w:t>
      </w:r>
    </w:p>
    <w:p>
      <w:r>
        <w:t>Thuộc Danh mục LVS nội tỉnh</w:t>
      </w:r>
    </w:p>
    <w:p>
      <w:r>
        <w:t>90</w:t>
      </w:r>
    </w:p>
    <w:p>
      <w:r>
        <w:t>09</w:t>
      </w:r>
    </w:p>
    <w:p>
      <w:r>
        <w:t>02</w:t>
      </w:r>
    </w:p>
    <w:p>
      <w:r>
        <w:t>Sông Bắc Cương</w:t>
      </w:r>
    </w:p>
    <w:p>
      <w:r>
        <w:t>Sông Tiên Yên</w:t>
      </w:r>
    </w:p>
    <w:p>
      <w:r>
        <w:t>12</w:t>
      </w:r>
    </w:p>
    <w:p>
      <w:r>
        <w:t>26</w:t>
      </w:r>
    </w:p>
    <w:p>
      <w:r>
        <w:t>Quảng Ninh</w:t>
      </w:r>
    </w:p>
    <w:p>
      <w:r>
        <w:t>Sông XBG Việt Nam -Trung Quốc</w:t>
      </w:r>
    </w:p>
    <w:p>
      <w:r>
        <w:t>X</w:t>
      </w:r>
    </w:p>
    <w:p>
      <w:r>
        <w:t>Thuộc Danh mục LVS nội tỉnh độc lập</w:t>
      </w:r>
    </w:p>
    <w:p>
      <w:r>
        <w:t>91</w:t>
      </w:r>
    </w:p>
    <w:p>
      <w:r>
        <w:t>32</w:t>
      </w:r>
    </w:p>
    <w:p>
      <w:r>
        <w:t>Sông Quây Sơn</w:t>
      </w:r>
    </w:p>
    <w:p>
      <w:r>
        <w:t>Trung Quốc</w:t>
      </w:r>
    </w:p>
    <w:p>
      <w:r>
        <w:t>49</w:t>
      </w:r>
    </w:p>
    <w:p>
      <w:r>
        <w:t>475</w:t>
      </w:r>
    </w:p>
    <w:p>
      <w:r>
        <w:t>Cao Bằng</w:t>
      </w:r>
    </w:p>
    <w:p>
      <w:r>
        <w:t>Sông XBG Việt Nam -Trung Quốc</w:t>
      </w:r>
    </w:p>
    <w:p>
      <w:r>
        <w:t>92</w:t>
      </w:r>
    </w:p>
    <w:p>
      <w:r>
        <w:t>33</w:t>
      </w:r>
    </w:p>
    <w:p>
      <w:r>
        <w:t>Suối Pò Nhùng (Na Hang)</w:t>
      </w:r>
    </w:p>
    <w:p>
      <w:r>
        <w:t>Trung Quốc</w:t>
      </w:r>
    </w:p>
    <w:p>
      <w:r>
        <w:t>27</w:t>
      </w:r>
    </w:p>
    <w:p>
      <w:r>
        <w:t>236</w:t>
      </w:r>
    </w:p>
    <w:p>
      <w:r>
        <w:t>Lạng Sơn</w:t>
      </w:r>
    </w:p>
    <w:p>
      <w:r>
        <w:t>Sông XBG Việt Nam -Trung Quốc; Tên khác: Sông Na Hang</w:t>
      </w:r>
    </w:p>
    <w:p>
      <w:r>
        <w:t>93</w:t>
      </w:r>
    </w:p>
    <w:p>
      <w:r>
        <w:t>34</w:t>
      </w:r>
    </w:p>
    <w:p>
      <w:r>
        <w:t>Sông Co Khuông</w:t>
      </w:r>
    </w:p>
    <w:p>
      <w:r>
        <w:t>Trung Quốc</w:t>
      </w:r>
    </w:p>
    <w:p>
      <w:r>
        <w:t>21</w:t>
      </w:r>
    </w:p>
    <w:p>
      <w:r>
        <w:t>77</w:t>
      </w:r>
    </w:p>
    <w:p>
      <w:r>
        <w:t>Lạng Sơn</w:t>
      </w:r>
    </w:p>
    <w:p>
      <w:r>
        <w:t>Sông XBG Việt Nam -Trung Quốc</w:t>
      </w:r>
    </w:p>
    <w:p>
      <w:r>
        <w:t>94</w:t>
      </w:r>
    </w:p>
    <w:p>
      <w:r>
        <w:t>35</w:t>
      </w:r>
    </w:p>
    <w:p>
      <w:r>
        <w:t>Khuổi Thâu</w:t>
      </w:r>
    </w:p>
    <w:p>
      <w:r>
        <w:t>Trung Quốc</w:t>
      </w:r>
    </w:p>
    <w:p>
      <w:r>
        <w:t>13</w:t>
      </w:r>
    </w:p>
    <w:p>
      <w:r>
        <w:t>35</w:t>
      </w:r>
    </w:p>
    <w:p>
      <w:r>
        <w:t>Lạng Sơn</w:t>
      </w:r>
    </w:p>
    <w:p>
      <w:r>
        <w:t>Sông XBG Việt Nam -Trung Quốc; Tên khác: Suối Pò Riềng</w:t>
      </w:r>
    </w:p>
    <w:p>
      <w:r>
        <w:t>95</w:t>
      </w:r>
    </w:p>
    <w:p>
      <w:r>
        <w:t>36</w:t>
      </w:r>
    </w:p>
    <w:p>
      <w:r>
        <w:t>Sông Ka Long</w:t>
      </w:r>
    </w:p>
    <w:p>
      <w:r>
        <w:t>Biển</w:t>
      </w:r>
    </w:p>
    <w:p>
      <w:r>
        <w:t>77</w:t>
      </w:r>
    </w:p>
    <w:p>
      <w:r>
        <w:t>75</w:t>
      </w:r>
    </w:p>
    <w:p>
      <w:r>
        <w:t>Quảng Ninh</w:t>
      </w:r>
    </w:p>
    <w:p>
      <w:r>
        <w:t>Sông XBG Việt Nam -Trung Quốc</w:t>
      </w:r>
    </w:p>
    <w:p>
      <w:r>
        <w:t>96</w:t>
      </w:r>
    </w:p>
    <w:p>
      <w:r>
        <w:t>36</w:t>
      </w:r>
    </w:p>
    <w:p>
      <w:r>
        <w:t>PL01</w:t>
      </w:r>
    </w:p>
    <w:p>
      <w:r>
        <w:t>Sông Bắc Luân</w:t>
      </w:r>
    </w:p>
    <w:p>
      <w:r>
        <w:t>Sông Ka Long</w:t>
      </w:r>
    </w:p>
    <w:p>
      <w:r>
        <w:t>16</w:t>
      </w:r>
    </w:p>
    <w:p>
      <w:r>
        <w:t>Quảng Ninh</w:t>
      </w:r>
    </w:p>
    <w:p>
      <w:r>
        <w:t>Sông XBG Việt Nam -Trung Quốc</w:t>
      </w:r>
    </w:p>
    <w:p>
      <w:r>
        <w:t>Ghi chú:     * Chiều dài và diện tích lưu vực thuộc lãnh thổ Việt Nam.</w:t>
      </w:r>
    </w:p>
    <w:p>
      <w:r>
        <w:t>TP: Thành phố</w:t>
      </w:r>
    </w:p>
    <w:p>
      <w:r>
        <w:t>LVS: Lưu vực sông</w:t>
      </w:r>
    </w:p>
    <w:p>
      <w:r>
        <w:t>XBG: Xuyên biên giới.</w:t>
      </w:r>
    </w:p>
    <w:p>
      <w:r>
        <w:t>PHỤ LỤC II</w:t>
      </w:r>
    </w:p>
    <w:p>
      <w:r>
        <w:t>DANH MỤC LƯU VỰC SÔNG LIÊN TỈNH</w:t>
      </w:r>
    </w:p>
    <w:p>
      <w:r>
        <w:t>(Ban hành kèm theo Quyết định số 205/QĐ-TTg ngày 31 tháng 01 năm 2026 của Thủ tướng Chính phủ)</w:t>
      </w:r>
    </w:p>
    <w:p>
      <w:r>
        <w:t>STT</w:t>
      </w:r>
    </w:p>
    <w:p>
      <w:r>
        <w:t>Mã sông</w:t>
      </w:r>
    </w:p>
    <w:p>
      <w:r>
        <w:t>Tên sông, suối</w:t>
      </w:r>
    </w:p>
    <w:p>
      <w:r>
        <w:t>Chảy ra</w:t>
      </w:r>
    </w:p>
    <w:p>
      <w:r>
        <w:t>Chiều dài* (km)</w:t>
      </w:r>
    </w:p>
    <w:p>
      <w:r>
        <w:t>Diện tích lưu vực* (km 2 )</w:t>
      </w:r>
    </w:p>
    <w:p>
      <w:r>
        <w:t>Thuộc tỉnh, thành phố</w:t>
      </w:r>
    </w:p>
    <w:p>
      <w:r>
        <w:t>Ghi chú</w:t>
      </w:r>
    </w:p>
    <w:p>
      <w:r>
        <w:t>I</w:t>
      </w:r>
    </w:p>
    <w:p>
      <w:r>
        <w:t>01</w:t>
      </w:r>
    </w:p>
    <w:p>
      <w:r>
        <w:t>Thuộc LVS Bằng Giang - Kỳ Cùng</w:t>
      </w:r>
    </w:p>
    <w:p>
      <w:r>
        <w:t>Trung Quốc</w:t>
      </w:r>
    </w:p>
    <w:p>
      <w:r>
        <w:t>10.847</w:t>
      </w:r>
    </w:p>
    <w:p>
      <w:r>
        <w:t>Cao Bằng, Thái Nguyên, Lạng Sơn</w:t>
      </w:r>
    </w:p>
    <w:p>
      <w:r>
        <w:t>1</w:t>
      </w:r>
    </w:p>
    <w:p>
      <w:r>
        <w:t>01</w:t>
      </w:r>
    </w:p>
    <w:p>
      <w:r>
        <w:t>01</w:t>
      </w:r>
    </w:p>
    <w:p>
      <w:r>
        <w:t>Sông Bằng Giang</w:t>
      </w:r>
    </w:p>
    <w:p>
      <w:r>
        <w:t>Trung Quốc</w:t>
      </w:r>
    </w:p>
    <w:p>
      <w:r>
        <w:t>116</w:t>
      </w:r>
    </w:p>
    <w:p>
      <w:r>
        <w:t>4.331</w:t>
      </w:r>
    </w:p>
    <w:p>
      <w:r>
        <w:t>Cao Bằng, Thái Nguyên</w:t>
      </w:r>
    </w:p>
    <w:p>
      <w:r>
        <w:t>Sông XBG Việt Nam -Trung Quốc</w:t>
      </w:r>
    </w:p>
    <w:p>
      <w:r>
        <w:t>2</w:t>
      </w:r>
    </w:p>
    <w:p>
      <w:r>
        <w:t>01</w:t>
      </w:r>
    </w:p>
    <w:p>
      <w:r>
        <w:t>01</w:t>
      </w:r>
    </w:p>
    <w:p>
      <w:r>
        <w:t>08</w:t>
      </w:r>
    </w:p>
    <w:p>
      <w:r>
        <w:t>Sông Hiến</w:t>
      </w:r>
    </w:p>
    <w:p>
      <w:r>
        <w:t>Sông Bằng Giang</w:t>
      </w:r>
    </w:p>
    <w:p>
      <w:r>
        <w:t>93</w:t>
      </w:r>
    </w:p>
    <w:p>
      <w:r>
        <w:t>930</w:t>
      </w:r>
    </w:p>
    <w:p>
      <w:r>
        <w:t>Cao Bằng, Thái Nguyên</w:t>
      </w:r>
    </w:p>
    <w:p>
      <w:r>
        <w:t>3</w:t>
      </w:r>
    </w:p>
    <w:p>
      <w:r>
        <w:t>01</w:t>
      </w:r>
    </w:p>
    <w:p>
      <w:r>
        <w:t>01</w:t>
      </w:r>
    </w:p>
    <w:p>
      <w:r>
        <w:t>08</w:t>
      </w:r>
    </w:p>
    <w:p>
      <w:r>
        <w:t>02</w:t>
      </w:r>
    </w:p>
    <w:p>
      <w:r>
        <w:t>Sông Tà Cáy</w:t>
      </w:r>
    </w:p>
    <w:p>
      <w:r>
        <w:t>Sông Hiến</w:t>
      </w:r>
    </w:p>
    <w:p>
      <w:r>
        <w:t>32</w:t>
      </w:r>
    </w:p>
    <w:p>
      <w:r>
        <w:t>139</w:t>
      </w:r>
    </w:p>
    <w:p>
      <w:r>
        <w:t>Cao Bằng, Thái Nguyên</w:t>
      </w:r>
    </w:p>
    <w:p>
      <w:r>
        <w:t>4</w:t>
      </w:r>
    </w:p>
    <w:p>
      <w:r>
        <w:t>01</w:t>
      </w:r>
    </w:p>
    <w:p>
      <w:r>
        <w:t>01</w:t>
      </w:r>
    </w:p>
    <w:p>
      <w:r>
        <w:t>08</w:t>
      </w:r>
    </w:p>
    <w:p>
      <w:r>
        <w:t>03</w:t>
      </w:r>
    </w:p>
    <w:p>
      <w:r>
        <w:t>Sông Minh Khai</w:t>
      </w:r>
    </w:p>
    <w:p>
      <w:r>
        <w:t>Sông Hiến</w:t>
      </w:r>
    </w:p>
    <w:p>
      <w:r>
        <w:t>58</w:t>
      </w:r>
    </w:p>
    <w:p>
      <w:r>
        <w:t>447</w:t>
      </w:r>
    </w:p>
    <w:p>
      <w:r>
        <w:t>Cao Bằng, Thái Nguyên</w:t>
      </w:r>
    </w:p>
    <w:p>
      <w:r>
        <w:t>5</w:t>
      </w:r>
    </w:p>
    <w:p>
      <w:r>
        <w:t>01</w:t>
      </w:r>
    </w:p>
    <w:p>
      <w:r>
        <w:t>01</w:t>
      </w:r>
    </w:p>
    <w:p>
      <w:r>
        <w:t>08</w:t>
      </w:r>
    </w:p>
    <w:p>
      <w:r>
        <w:t>03</w:t>
      </w:r>
    </w:p>
    <w:p>
      <w:r>
        <w:t>03</w:t>
      </w:r>
    </w:p>
    <w:p>
      <w:r>
        <w:t>Nậm Cung</w:t>
      </w:r>
    </w:p>
    <w:p>
      <w:r>
        <w:t>Sông Minh Khai</w:t>
      </w:r>
    </w:p>
    <w:p>
      <w:r>
        <w:t>32</w:t>
      </w:r>
    </w:p>
    <w:p>
      <w:r>
        <w:t>97</w:t>
      </w:r>
    </w:p>
    <w:p>
      <w:r>
        <w:t>Cao Bằng, Thái Nguyên</w:t>
      </w:r>
    </w:p>
    <w:p>
      <w:r>
        <w:t>6</w:t>
      </w:r>
    </w:p>
    <w:p>
      <w:r>
        <w:t>01</w:t>
      </w:r>
    </w:p>
    <w:p>
      <w:r>
        <w:t>02</w:t>
      </w:r>
    </w:p>
    <w:p>
      <w:r>
        <w:t>Sông Kỳ Cùng</w:t>
      </w:r>
    </w:p>
    <w:p>
      <w:r>
        <w:t>Trung Quốc</w:t>
      </w:r>
    </w:p>
    <w:p>
      <w:r>
        <w:t>244</w:t>
      </w:r>
    </w:p>
    <w:p>
      <w:r>
        <w:t>6.515</w:t>
      </w:r>
    </w:p>
    <w:p>
      <w:r>
        <w:t>Cao Bằng, Thái Nguyên, Lạng Sơn</w:t>
      </w:r>
    </w:p>
    <w:p>
      <w:r>
        <w:t>Sông XBG Việt Nam -Trung Quốc</w:t>
      </w:r>
    </w:p>
    <w:p>
      <w:r>
        <w:t>7</w:t>
      </w:r>
    </w:p>
    <w:p>
      <w:r>
        <w:t>01</w:t>
      </w:r>
    </w:p>
    <w:p>
      <w:r>
        <w:t>02</w:t>
      </w:r>
    </w:p>
    <w:p>
      <w:r>
        <w:t>27</w:t>
      </w:r>
    </w:p>
    <w:p>
      <w:r>
        <w:t>Sông Bắc Giang</w:t>
      </w:r>
    </w:p>
    <w:p>
      <w:r>
        <w:t>Sông Kỳ Cùng</w:t>
      </w:r>
    </w:p>
    <w:p>
      <w:r>
        <w:t>134</w:t>
      </w:r>
    </w:p>
    <w:p>
      <w:r>
        <w:t>2.486</w:t>
      </w:r>
    </w:p>
    <w:p>
      <w:r>
        <w:t>Thái Nguyên, Lạng Sơn</w:t>
      </w:r>
    </w:p>
    <w:p>
      <w:r>
        <w:t>8</w:t>
      </w:r>
    </w:p>
    <w:p>
      <w:r>
        <w:t>01</w:t>
      </w:r>
    </w:p>
    <w:p>
      <w:r>
        <w:t>02</w:t>
      </w:r>
    </w:p>
    <w:p>
      <w:r>
        <w:t>28</w:t>
      </w:r>
    </w:p>
    <w:p>
      <w:r>
        <w:t>Sông Bắc Khê</w:t>
      </w:r>
    </w:p>
    <w:p>
      <w:r>
        <w:t>Sông Kỳ Cùng</w:t>
      </w:r>
    </w:p>
    <w:p>
      <w:r>
        <w:t>68</w:t>
      </w:r>
    </w:p>
    <w:p>
      <w:r>
        <w:t>858</w:t>
      </w:r>
    </w:p>
    <w:p>
      <w:r>
        <w:t>Cao Bằng, Lạng Sơn</w:t>
      </w:r>
    </w:p>
    <w:p>
      <w:r>
        <w:t>9</w:t>
      </w:r>
    </w:p>
    <w:p>
      <w:r>
        <w:t>01</w:t>
      </w:r>
    </w:p>
    <w:p>
      <w:r>
        <w:t>02</w:t>
      </w:r>
    </w:p>
    <w:p>
      <w:r>
        <w:t>28</w:t>
      </w:r>
    </w:p>
    <w:p>
      <w:r>
        <w:t>07</w:t>
      </w:r>
    </w:p>
    <w:p>
      <w:r>
        <w:t>Suối Thả Cao</w:t>
      </w:r>
    </w:p>
    <w:p>
      <w:r>
        <w:t>Sông Bắc Khê</w:t>
      </w:r>
    </w:p>
    <w:p>
      <w:r>
        <w:t>33</w:t>
      </w:r>
    </w:p>
    <w:p>
      <w:r>
        <w:t>141</w:t>
      </w:r>
    </w:p>
    <w:p>
      <w:r>
        <w:t>Cao Bằng, Lạng Sơn</w:t>
      </w:r>
    </w:p>
    <w:p>
      <w:r>
        <w:t>10</w:t>
      </w:r>
    </w:p>
    <w:p>
      <w:r>
        <w:t>01</w:t>
      </w:r>
    </w:p>
    <w:p>
      <w:r>
        <w:t>02</w:t>
      </w:r>
    </w:p>
    <w:p>
      <w:r>
        <w:t>28</w:t>
      </w:r>
    </w:p>
    <w:p>
      <w:r>
        <w:t>08</w:t>
      </w:r>
    </w:p>
    <w:p>
      <w:r>
        <w:t>Khuổi Ỏ</w:t>
      </w:r>
    </w:p>
    <w:p>
      <w:r>
        <w:t>Sông Bắc Khê</w:t>
      </w:r>
    </w:p>
    <w:p>
      <w:r>
        <w:t>24</w:t>
      </w:r>
    </w:p>
    <w:p>
      <w:r>
        <w:t>88</w:t>
      </w:r>
    </w:p>
    <w:p>
      <w:r>
        <w:t>Cao Bằng, Lạng Sơn</w:t>
      </w:r>
    </w:p>
    <w:p>
      <w:r>
        <w:t>II</w:t>
      </w:r>
    </w:p>
    <w:p>
      <w:r>
        <w:t>02</w:t>
      </w:r>
    </w:p>
    <w:p>
      <w:r>
        <w:t>Thuộc LVS Hồng - Thái Bình</w:t>
      </w:r>
    </w:p>
    <w:p>
      <w:r>
        <w:t>Biển</w:t>
      </w:r>
    </w:p>
    <w:p>
      <w:r>
        <w:t>88.860</w:t>
      </w:r>
    </w:p>
    <w:p>
      <w:r>
        <w:t>Lào Cai, Tuyên Quang, Lai Châu, Sơn La, Cao Bằng, Thái Nguyên, Điện Biên, Phú Thọ, Lạng Sơn, Bắc Ninh, Hưng Yên, TP. Hà Nội, TP. Hải Phòng, Ninh Bình, Quảng Ninh</w:t>
      </w:r>
    </w:p>
    <w:p>
      <w:r>
        <w:t>11</w:t>
      </w:r>
    </w:p>
    <w:p>
      <w:r>
        <w:t>02</w:t>
      </w:r>
    </w:p>
    <w:p>
      <w:r>
        <w:t>01</w:t>
      </w:r>
    </w:p>
    <w:p>
      <w:r>
        <w:t>Sông Thái Bình</w:t>
      </w:r>
    </w:p>
    <w:p>
      <w:r>
        <w:t>Biển</w:t>
      </w:r>
    </w:p>
    <w:p>
      <w:r>
        <w:t>411</w:t>
      </w:r>
    </w:p>
    <w:p>
      <w:r>
        <w:t>12.542</w:t>
      </w:r>
    </w:p>
    <w:p>
      <w:r>
        <w:t>TP. Hải Phòng, Phú Thọ, Bắc Ninh, Thái Nguyên, TP. Hà Nội, Lạng Sơn, Quảng Ninh</w:t>
      </w:r>
    </w:p>
    <w:p>
      <w:r>
        <w:t>Dòng chính từ thượng nguồn đến Phả Lại là Sông Cầu</w:t>
      </w:r>
    </w:p>
    <w:p>
      <w:r>
        <w:t>12</w:t>
      </w:r>
    </w:p>
    <w:p>
      <w:r>
        <w:t>02</w:t>
      </w:r>
    </w:p>
    <w:p>
      <w:r>
        <w:t>01</w:t>
      </w:r>
    </w:p>
    <w:p>
      <w:r>
        <w:t>23</w:t>
      </w:r>
    </w:p>
    <w:p>
      <w:r>
        <w:t>Sông Công</w:t>
      </w:r>
    </w:p>
    <w:p>
      <w:r>
        <w:t>Sông Cầu</w:t>
      </w:r>
    </w:p>
    <w:p>
      <w:r>
        <w:t>105</w:t>
      </w:r>
    </w:p>
    <w:p>
      <w:r>
        <w:t>970</w:t>
      </w:r>
    </w:p>
    <w:p>
      <w:r>
        <w:t>TP. Hà Nội, Thái Nguyên</w:t>
      </w:r>
    </w:p>
    <w:p>
      <w:r>
        <w:t>13</w:t>
      </w:r>
    </w:p>
    <w:p>
      <w:r>
        <w:t>02</w:t>
      </w:r>
    </w:p>
    <w:p>
      <w:r>
        <w:t>01</w:t>
      </w:r>
    </w:p>
    <w:p>
      <w:r>
        <w:t>23</w:t>
      </w:r>
    </w:p>
    <w:p>
      <w:r>
        <w:t>13</w:t>
      </w:r>
    </w:p>
    <w:p>
      <w:r>
        <w:t>Suối Cầu Triền</w:t>
      </w:r>
    </w:p>
    <w:p>
      <w:r>
        <w:t>Sông Công</w:t>
      </w:r>
    </w:p>
    <w:p>
      <w:r>
        <w:t>14</w:t>
      </w:r>
    </w:p>
    <w:p>
      <w:r>
        <w:t>36</w:t>
      </w:r>
    </w:p>
    <w:p>
      <w:r>
        <w:t>TP. Hà Nội, Thái Nguyên</w:t>
      </w:r>
    </w:p>
    <w:p>
      <w:r>
        <w:t>Tên khác: Ngòi Cát</w:t>
      </w:r>
    </w:p>
    <w:p>
      <w:r>
        <w:t>14</w:t>
      </w:r>
    </w:p>
    <w:p>
      <w:r>
        <w:t>02</w:t>
      </w:r>
    </w:p>
    <w:p>
      <w:r>
        <w:t>01</w:t>
      </w:r>
    </w:p>
    <w:p>
      <w:r>
        <w:t>27</w:t>
      </w:r>
    </w:p>
    <w:p>
      <w:r>
        <w:t>Sông Cà Lồ</w:t>
      </w:r>
    </w:p>
    <w:p>
      <w:r>
        <w:t>Sông Cầu</w:t>
      </w:r>
    </w:p>
    <w:p>
      <w:r>
        <w:t>88</w:t>
      </w:r>
    </w:p>
    <w:p>
      <w:r>
        <w:t>853</w:t>
      </w:r>
    </w:p>
    <w:p>
      <w:r>
        <w:t>Phú Thọ, Bắc Ninh, TP. Hà Nội</w:t>
      </w:r>
    </w:p>
    <w:p>
      <w:r>
        <w:t>15</w:t>
      </w:r>
    </w:p>
    <w:p>
      <w:r>
        <w:t>02</w:t>
      </w:r>
    </w:p>
    <w:p>
      <w:r>
        <w:t>01</w:t>
      </w:r>
    </w:p>
    <w:p>
      <w:r>
        <w:t>27</w:t>
      </w:r>
    </w:p>
    <w:p>
      <w:r>
        <w:t>04</w:t>
      </w:r>
    </w:p>
    <w:p>
      <w:r>
        <w:t>Sông Đại Lạn</w:t>
      </w:r>
    </w:p>
    <w:p>
      <w:r>
        <w:t>Sông Cà Lồ</w:t>
      </w:r>
    </w:p>
    <w:p>
      <w:r>
        <w:t>16</w:t>
      </w:r>
    </w:p>
    <w:p>
      <w:r>
        <w:t>66</w:t>
      </w:r>
    </w:p>
    <w:p>
      <w:r>
        <w:t>Phú Thọ, TP. Hà Nội</w:t>
      </w:r>
    </w:p>
    <w:p>
      <w:r>
        <w:t>Tên khác: Theo Quyết định 1989/QĐ-TTg gọi là Phụ lưu số 4</w:t>
      </w:r>
    </w:p>
    <w:p>
      <w:r>
        <w:t>16</w:t>
      </w:r>
    </w:p>
    <w:p>
      <w:r>
        <w:t>02</w:t>
      </w:r>
    </w:p>
    <w:p>
      <w:r>
        <w:t>01</w:t>
      </w:r>
    </w:p>
    <w:p>
      <w:r>
        <w:t>30</w:t>
      </w:r>
    </w:p>
    <w:p>
      <w:r>
        <w:t>Sông Thương</w:t>
      </w:r>
    </w:p>
    <w:p>
      <w:r>
        <w:t>Sông Thái Bình</w:t>
      </w:r>
    </w:p>
    <w:p>
      <w:r>
        <w:t>166</w:t>
      </w:r>
    </w:p>
    <w:p>
      <w:r>
        <w:t>6.652</w:t>
      </w:r>
    </w:p>
    <w:p>
      <w:r>
        <w:t>TP. Hải Phòng, Bắc Ninh, Thái Nguyên, Lạng Sơn</w:t>
      </w:r>
    </w:p>
    <w:p>
      <w:r>
        <w:t>17</w:t>
      </w:r>
    </w:p>
    <w:p>
      <w:r>
        <w:t>02</w:t>
      </w:r>
    </w:p>
    <w:p>
      <w:r>
        <w:t>01</w:t>
      </w:r>
    </w:p>
    <w:p>
      <w:r>
        <w:t>30</w:t>
      </w:r>
    </w:p>
    <w:p>
      <w:r>
        <w:t>03</w:t>
      </w:r>
    </w:p>
    <w:p>
      <w:r>
        <w:t>Sông Hóa</w:t>
      </w:r>
    </w:p>
    <w:p>
      <w:r>
        <w:t>Sông Thương</w:t>
      </w:r>
    </w:p>
    <w:p>
      <w:r>
        <w:t>47</w:t>
      </w:r>
    </w:p>
    <w:p>
      <w:r>
        <w:t>382</w:t>
      </w:r>
    </w:p>
    <w:p>
      <w:r>
        <w:t>Bắc Ninh, Lạng Sơn</w:t>
      </w:r>
    </w:p>
    <w:p>
      <w:r>
        <w:t>18</w:t>
      </w:r>
    </w:p>
    <w:p>
      <w:r>
        <w:t>02</w:t>
      </w:r>
    </w:p>
    <w:p>
      <w:r>
        <w:t>01</w:t>
      </w:r>
    </w:p>
    <w:p>
      <w:r>
        <w:t>30</w:t>
      </w:r>
    </w:p>
    <w:p>
      <w:r>
        <w:t>03</w:t>
      </w:r>
    </w:p>
    <w:p>
      <w:r>
        <w:t>02</w:t>
      </w:r>
    </w:p>
    <w:p>
      <w:r>
        <w:t>Suối Vực Ngướm</w:t>
      </w:r>
    </w:p>
    <w:p>
      <w:r>
        <w:t>Sông Hóa</w:t>
      </w:r>
    </w:p>
    <w:p>
      <w:r>
        <w:t>33</w:t>
      </w:r>
    </w:p>
    <w:p>
      <w:r>
        <w:t>111</w:t>
      </w:r>
    </w:p>
    <w:p>
      <w:r>
        <w:t>Bắc Ninh, Lạng Sơn</w:t>
      </w:r>
    </w:p>
    <w:p>
      <w:r>
        <w:t>Tên khác: Suối Cấm Thù</w:t>
      </w:r>
    </w:p>
    <w:p>
      <w:r>
        <w:t>19</w:t>
      </w:r>
    </w:p>
    <w:p>
      <w:r>
        <w:t>02</w:t>
      </w:r>
    </w:p>
    <w:p>
      <w:r>
        <w:t>01</w:t>
      </w:r>
    </w:p>
    <w:p>
      <w:r>
        <w:t>30</w:t>
      </w:r>
    </w:p>
    <w:p>
      <w:r>
        <w:t>09</w:t>
      </w:r>
    </w:p>
    <w:p>
      <w:r>
        <w:t>Sông Trung</w:t>
      </w:r>
    </w:p>
    <w:p>
      <w:r>
        <w:t>Sông Thương</w:t>
      </w:r>
    </w:p>
    <w:p>
      <w:r>
        <w:t>71</w:t>
      </w:r>
    </w:p>
    <w:p>
      <w:r>
        <w:t>1.329</w:t>
      </w:r>
    </w:p>
    <w:p>
      <w:r>
        <w:t>Thái Nguyên, Lạng Sơn</w:t>
      </w:r>
    </w:p>
    <w:p>
      <w:r>
        <w:t>20</w:t>
      </w:r>
    </w:p>
    <w:p>
      <w:r>
        <w:t>02</w:t>
      </w:r>
    </w:p>
    <w:p>
      <w:r>
        <w:t>01</w:t>
      </w:r>
    </w:p>
    <w:p>
      <w:r>
        <w:t>30</w:t>
      </w:r>
    </w:p>
    <w:p>
      <w:r>
        <w:t>09</w:t>
      </w:r>
    </w:p>
    <w:p>
      <w:r>
        <w:t>03</w:t>
      </w:r>
    </w:p>
    <w:p>
      <w:r>
        <w:t>Sông Bậu</w:t>
      </w:r>
    </w:p>
    <w:p>
      <w:r>
        <w:t>Sông Trung</w:t>
      </w:r>
    </w:p>
    <w:p>
      <w:r>
        <w:t>36</w:t>
      </w:r>
    </w:p>
    <w:p>
      <w:r>
        <w:t>495</w:t>
      </w:r>
    </w:p>
    <w:p>
      <w:r>
        <w:t>Thái Nguyên, Lạng Sơn</w:t>
      </w:r>
    </w:p>
    <w:p>
      <w:r>
        <w:t>21</w:t>
      </w:r>
    </w:p>
    <w:p>
      <w:r>
        <w:t>02</w:t>
      </w:r>
    </w:p>
    <w:p>
      <w:r>
        <w:t>01</w:t>
      </w:r>
    </w:p>
    <w:p>
      <w:r>
        <w:t>30</w:t>
      </w:r>
    </w:p>
    <w:p>
      <w:r>
        <w:t>12</w:t>
      </w:r>
    </w:p>
    <w:p>
      <w:r>
        <w:t>Sông Sỏi</w:t>
      </w:r>
    </w:p>
    <w:p>
      <w:r>
        <w:t>Sông Thương</w:t>
      </w:r>
    </w:p>
    <w:p>
      <w:r>
        <w:t>48</w:t>
      </w:r>
    </w:p>
    <w:p>
      <w:r>
        <w:t>328</w:t>
      </w:r>
    </w:p>
    <w:p>
      <w:r>
        <w:t>Bắc Ninh, Thái Nguyên, Lạng Sơn</w:t>
      </w:r>
    </w:p>
    <w:p>
      <w:r>
        <w:t>22</w:t>
      </w:r>
    </w:p>
    <w:p>
      <w:r>
        <w:t>02</w:t>
      </w:r>
    </w:p>
    <w:p>
      <w:r>
        <w:t>01</w:t>
      </w:r>
    </w:p>
    <w:p>
      <w:r>
        <w:t>30</w:t>
      </w:r>
    </w:p>
    <w:p>
      <w:r>
        <w:t>12</w:t>
      </w:r>
    </w:p>
    <w:p>
      <w:r>
        <w:t>01</w:t>
      </w:r>
    </w:p>
    <w:p>
      <w:r>
        <w:t>Suối Diên</w:t>
      </w:r>
    </w:p>
    <w:p>
      <w:r>
        <w:t>Sông Sỏi</w:t>
      </w:r>
    </w:p>
    <w:p>
      <w:r>
        <w:t>18</w:t>
      </w:r>
    </w:p>
    <w:p>
      <w:r>
        <w:t>57</w:t>
      </w:r>
    </w:p>
    <w:p>
      <w:r>
        <w:t>Bắc Ninh, Thái Nguyên</w:t>
      </w:r>
    </w:p>
    <w:p>
      <w:r>
        <w:t>23</w:t>
      </w:r>
    </w:p>
    <w:p>
      <w:r>
        <w:t>02</w:t>
      </w:r>
    </w:p>
    <w:p>
      <w:r>
        <w:t>01</w:t>
      </w:r>
    </w:p>
    <w:p>
      <w:r>
        <w:t>30</w:t>
      </w:r>
    </w:p>
    <w:p>
      <w:r>
        <w:t>12</w:t>
      </w:r>
    </w:p>
    <w:p>
      <w:r>
        <w:t>05</w:t>
      </w:r>
    </w:p>
    <w:p>
      <w:r>
        <w:t>Suối Mỏ Hương</w:t>
      </w:r>
    </w:p>
    <w:p>
      <w:r>
        <w:t>Sông Sỏi</w:t>
      </w:r>
    </w:p>
    <w:p>
      <w:r>
        <w:t>11</w:t>
      </w:r>
    </w:p>
    <w:p>
      <w:r>
        <w:t>28</w:t>
      </w:r>
    </w:p>
    <w:p>
      <w:r>
        <w:t>Bắc Ninh, Lạng Sơn</w:t>
      </w:r>
    </w:p>
    <w:p>
      <w:r>
        <w:t>24</w:t>
      </w:r>
    </w:p>
    <w:p>
      <w:r>
        <w:t>02</w:t>
      </w:r>
    </w:p>
    <w:p>
      <w:r>
        <w:t>01</w:t>
      </w:r>
    </w:p>
    <w:p>
      <w:r>
        <w:t>30</w:t>
      </w:r>
    </w:p>
    <w:p>
      <w:r>
        <w:t>14</w:t>
      </w:r>
    </w:p>
    <w:p>
      <w:r>
        <w:t>Ngòi Phú Khê</w:t>
      </w:r>
    </w:p>
    <w:p>
      <w:r>
        <w:t>Sông Thương</w:t>
      </w:r>
    </w:p>
    <w:p>
      <w:r>
        <w:t>34</w:t>
      </w:r>
    </w:p>
    <w:p>
      <w:r>
        <w:t>146</w:t>
      </w:r>
    </w:p>
    <w:p>
      <w:r>
        <w:t>Bắc Ninh,</w:t>
      </w:r>
    </w:p>
    <w:p>
      <w:r>
        <w:t>Thái Nguyên</w:t>
      </w:r>
    </w:p>
    <w:p>
      <w:r>
        <w:t>25</w:t>
      </w:r>
    </w:p>
    <w:p>
      <w:r>
        <w:t>02</w:t>
      </w:r>
    </w:p>
    <w:p>
      <w:r>
        <w:t>01</w:t>
      </w:r>
    </w:p>
    <w:p>
      <w:r>
        <w:t>30</w:t>
      </w:r>
    </w:p>
    <w:p>
      <w:r>
        <w:t>14</w:t>
      </w:r>
    </w:p>
    <w:p>
      <w:r>
        <w:t>01</w:t>
      </w:r>
    </w:p>
    <w:p>
      <w:r>
        <w:t>Suối Cầu Đen</w:t>
      </w:r>
    </w:p>
    <w:p>
      <w:r>
        <w:t>Ngòi Phú Khê</w:t>
      </w:r>
    </w:p>
    <w:p>
      <w:r>
        <w:t>15</w:t>
      </w:r>
    </w:p>
    <w:p>
      <w:r>
        <w:t>26</w:t>
      </w:r>
    </w:p>
    <w:p>
      <w:r>
        <w:t>Bắc Ninh, Thái Nguyên</w:t>
      </w:r>
    </w:p>
    <w:p>
      <w:r>
        <w:t>26</w:t>
      </w:r>
    </w:p>
    <w:p>
      <w:r>
        <w:t>02</w:t>
      </w:r>
    </w:p>
    <w:p>
      <w:r>
        <w:t>01</w:t>
      </w:r>
    </w:p>
    <w:p>
      <w:r>
        <w:t>30</w:t>
      </w:r>
    </w:p>
    <w:p>
      <w:r>
        <w:t>17</w:t>
      </w:r>
    </w:p>
    <w:p>
      <w:r>
        <w:t>Sông Lục Nam</w:t>
      </w:r>
    </w:p>
    <w:p>
      <w:r>
        <w:t>Sông Thương</w:t>
      </w:r>
    </w:p>
    <w:p>
      <w:r>
        <w:t>200</w:t>
      </w:r>
    </w:p>
    <w:p>
      <w:r>
        <w:t>3.096</w:t>
      </w:r>
    </w:p>
    <w:p>
      <w:r>
        <w:t>Bắc Ninh, Lạng Sơn</w:t>
      </w:r>
    </w:p>
    <w:p>
      <w:r>
        <w:t>27</w:t>
      </w:r>
    </w:p>
    <w:p>
      <w:r>
        <w:t>02</w:t>
      </w:r>
    </w:p>
    <w:p>
      <w:r>
        <w:t>01</w:t>
      </w:r>
    </w:p>
    <w:p>
      <w:r>
        <w:t>30</w:t>
      </w:r>
    </w:p>
    <w:p>
      <w:r>
        <w:t>17</w:t>
      </w:r>
    </w:p>
    <w:p>
      <w:r>
        <w:t>11</w:t>
      </w:r>
    </w:p>
    <w:p>
      <w:r>
        <w:t>Sông Đinh Đèn</w:t>
      </w:r>
    </w:p>
    <w:p>
      <w:r>
        <w:t>Sông Lục Nam</w:t>
      </w:r>
    </w:p>
    <w:p>
      <w:r>
        <w:t>99</w:t>
      </w:r>
    </w:p>
    <w:p>
      <w:r>
        <w:t>714</w:t>
      </w:r>
    </w:p>
    <w:p>
      <w:r>
        <w:t>Bắc Ninh, Lạng Sơn</w:t>
      </w:r>
    </w:p>
    <w:p>
      <w:r>
        <w:t>28</w:t>
      </w:r>
    </w:p>
    <w:p>
      <w:r>
        <w:t>02</w:t>
      </w:r>
    </w:p>
    <w:p>
      <w:r>
        <w:t>01</w:t>
      </w:r>
    </w:p>
    <w:p>
      <w:r>
        <w:t>30</w:t>
      </w:r>
    </w:p>
    <w:p>
      <w:r>
        <w:t>17</w:t>
      </w:r>
    </w:p>
    <w:p>
      <w:r>
        <w:t>11</w:t>
      </w:r>
    </w:p>
    <w:p>
      <w:r>
        <w:t>03</w:t>
      </w:r>
    </w:p>
    <w:p>
      <w:r>
        <w:t>Suối Làng Nõn</w:t>
      </w:r>
    </w:p>
    <w:p>
      <w:r>
        <w:t>Sông Đinh Đèn</w:t>
      </w:r>
    </w:p>
    <w:p>
      <w:r>
        <w:t>33</w:t>
      </w:r>
    </w:p>
    <w:p>
      <w:r>
        <w:t>137</w:t>
      </w:r>
    </w:p>
    <w:p>
      <w:r>
        <w:t>Bắc Ninh, Lạng Sơn</w:t>
      </w:r>
    </w:p>
    <w:p>
      <w:r>
        <w:t>Tên khác: Suối Mỏ</w:t>
      </w:r>
    </w:p>
    <w:p>
      <w:r>
        <w:t>29</w:t>
      </w:r>
    </w:p>
    <w:p>
      <w:r>
        <w:t>02</w:t>
      </w:r>
    </w:p>
    <w:p>
      <w:r>
        <w:t>01</w:t>
      </w:r>
    </w:p>
    <w:p>
      <w:r>
        <w:t>30</w:t>
      </w:r>
    </w:p>
    <w:p>
      <w:r>
        <w:t>17</w:t>
      </w:r>
    </w:p>
    <w:p>
      <w:r>
        <w:t>11</w:t>
      </w:r>
    </w:p>
    <w:p>
      <w:r>
        <w:t>04</w:t>
      </w:r>
    </w:p>
    <w:p>
      <w:r>
        <w:t>Suối Cầm</w:t>
      </w:r>
    </w:p>
    <w:p>
      <w:r>
        <w:t>Sông Đinh Đèn</w:t>
      </w:r>
    </w:p>
    <w:p>
      <w:r>
        <w:t>35</w:t>
      </w:r>
    </w:p>
    <w:p>
      <w:r>
        <w:t>207</w:t>
      </w:r>
    </w:p>
    <w:p>
      <w:r>
        <w:t>Bắc Ninh, Lạng Sơn</w:t>
      </w:r>
    </w:p>
    <w:p>
      <w:r>
        <w:t>30</w:t>
      </w:r>
    </w:p>
    <w:p>
      <w:r>
        <w:t>02</w:t>
      </w:r>
    </w:p>
    <w:p>
      <w:r>
        <w:t>01</w:t>
      </w:r>
    </w:p>
    <w:p>
      <w:r>
        <w:t>30</w:t>
      </w:r>
    </w:p>
    <w:p>
      <w:r>
        <w:t>18</w:t>
      </w:r>
    </w:p>
    <w:p>
      <w:r>
        <w:t>Ngòi Triệu</w:t>
      </w:r>
    </w:p>
    <w:p>
      <w:r>
        <w:t>Sông Thương</w:t>
      </w:r>
    </w:p>
    <w:p>
      <w:r>
        <w:t>16</w:t>
      </w:r>
    </w:p>
    <w:p>
      <w:r>
        <w:t>TP. Hải Phòng, Bắc Ninh</w:t>
      </w:r>
    </w:p>
    <w:p>
      <w:r>
        <w:t>31</w:t>
      </w:r>
    </w:p>
    <w:p>
      <w:r>
        <w:t>02</w:t>
      </w:r>
    </w:p>
    <w:p>
      <w:r>
        <w:t>01</w:t>
      </w:r>
    </w:p>
    <w:p>
      <w:r>
        <w:t>PL01</w:t>
      </w:r>
    </w:p>
    <w:p>
      <w:r>
        <w:t>Sông Ngũ Huyện Khê</w:t>
      </w:r>
    </w:p>
    <w:p>
      <w:r>
        <w:t>Sông Cầu</w:t>
      </w:r>
    </w:p>
    <w:p>
      <w:r>
        <w:t>34</w:t>
      </w:r>
    </w:p>
    <w:p>
      <w:r>
        <w:t>TP. Hà Nội, Bắc Ninh</w:t>
      </w:r>
    </w:p>
    <w:p>
      <w:r>
        <w:t>32</w:t>
      </w:r>
    </w:p>
    <w:p>
      <w:r>
        <w:t>02</w:t>
      </w:r>
    </w:p>
    <w:p>
      <w:r>
        <w:t>01</w:t>
      </w:r>
    </w:p>
    <w:p>
      <w:r>
        <w:t>PL02</w:t>
      </w:r>
    </w:p>
    <w:p>
      <w:r>
        <w:t>01</w:t>
      </w:r>
    </w:p>
    <w:p>
      <w:r>
        <w:t>Sông Đông Mai</w:t>
      </w:r>
    </w:p>
    <w:p>
      <w:r>
        <w:t>Sông Kinh Thầy</w:t>
      </w:r>
    </w:p>
    <w:p>
      <w:r>
        <w:t>28</w:t>
      </w:r>
    </w:p>
    <w:p>
      <w:r>
        <w:t>195</w:t>
      </w:r>
    </w:p>
    <w:p>
      <w:r>
        <w:t>TP. Hải Phòng, Quảng Ninh</w:t>
      </w:r>
    </w:p>
    <w:p>
      <w:r>
        <w:t>33</w:t>
      </w:r>
    </w:p>
    <w:p>
      <w:r>
        <w:t>02</w:t>
      </w:r>
    </w:p>
    <w:p>
      <w:r>
        <w:t>01</w:t>
      </w:r>
    </w:p>
    <w:p>
      <w:r>
        <w:t>PL02</w:t>
      </w:r>
    </w:p>
    <w:p>
      <w:r>
        <w:t>01</w:t>
      </w:r>
    </w:p>
    <w:p>
      <w:r>
        <w:t>02</w:t>
      </w:r>
    </w:p>
    <w:p>
      <w:r>
        <w:t>Suối Vàng</w:t>
      </w:r>
    </w:p>
    <w:p>
      <w:r>
        <w:t>Sông Đông Mai</w:t>
      </w:r>
    </w:p>
    <w:p>
      <w:r>
        <w:t>19</w:t>
      </w:r>
    </w:p>
    <w:p>
      <w:r>
        <w:t>48</w:t>
      </w:r>
    </w:p>
    <w:p>
      <w:r>
        <w:t>TP. Hải Phòng, Quảng Ninh</w:t>
      </w:r>
    </w:p>
    <w:p>
      <w:r>
        <w:t>34</w:t>
      </w:r>
    </w:p>
    <w:p>
      <w:r>
        <w:t>02</w:t>
      </w:r>
    </w:p>
    <w:p>
      <w:r>
        <w:t>01</w:t>
      </w:r>
    </w:p>
    <w:p>
      <w:r>
        <w:t>PL03</w:t>
      </w:r>
    </w:p>
    <w:p>
      <w:r>
        <w:t>Sông Bạch Đằng</w:t>
      </w:r>
    </w:p>
    <w:p>
      <w:r>
        <w:t>Biển</w:t>
      </w:r>
    </w:p>
    <w:p>
      <w:r>
        <w:t>52</w:t>
      </w:r>
    </w:p>
    <w:p>
      <w:r>
        <w:t>TP. Hải Phòng, Quảng Ninh</w:t>
      </w:r>
    </w:p>
    <w:p>
      <w:r>
        <w:t>Tên khác: Sông Mạo Khê, Sông Đá Vách</w:t>
      </w:r>
    </w:p>
    <w:p>
      <w:r>
        <w:t>35</w:t>
      </w:r>
    </w:p>
    <w:p>
      <w:r>
        <w:t>02</w:t>
      </w:r>
    </w:p>
    <w:p>
      <w:r>
        <w:t>01</w:t>
      </w:r>
    </w:p>
    <w:p>
      <w:r>
        <w:t>PL07</w:t>
      </w:r>
    </w:p>
    <w:p>
      <w:r>
        <w:t>Sông Cẩm Giàng</w:t>
      </w:r>
    </w:p>
    <w:p>
      <w:r>
        <w:t>Sông Kẻ Sặt</w:t>
      </w:r>
    </w:p>
    <w:p>
      <w:r>
        <w:t>26</w:t>
      </w:r>
    </w:p>
    <w:p>
      <w:r>
        <w:t>Bắc Ninh, Hưng Yên, TP. Hải Phòng</w:t>
      </w:r>
    </w:p>
    <w:p>
      <w:r>
        <w:t>36</w:t>
      </w:r>
    </w:p>
    <w:p>
      <w:r>
        <w:t>02</w:t>
      </w:r>
    </w:p>
    <w:p>
      <w:r>
        <w:t>01</w:t>
      </w:r>
    </w:p>
    <w:p>
      <w:r>
        <w:t>PL11</w:t>
      </w:r>
    </w:p>
    <w:p>
      <w:r>
        <w:t>Sông Kẻ Sặt</w:t>
      </w:r>
    </w:p>
    <w:p>
      <w:r>
        <w:t>Sông Thái Bình</w:t>
      </w:r>
    </w:p>
    <w:p>
      <w:r>
        <w:t>31</w:t>
      </w:r>
    </w:p>
    <w:p>
      <w:r>
        <w:t>Hưng Yên, TP. Hải Phòng</w:t>
      </w:r>
    </w:p>
    <w:p>
      <w:r>
        <w:t>37</w:t>
      </w:r>
    </w:p>
    <w:p>
      <w:r>
        <w:t>02</w:t>
      </w:r>
    </w:p>
    <w:p>
      <w:r>
        <w:t>02</w:t>
      </w:r>
    </w:p>
    <w:p>
      <w:r>
        <w:t>Sông Hồng</w:t>
      </w:r>
    </w:p>
    <w:p>
      <w:r>
        <w:t>Biển</w:t>
      </w:r>
    </w:p>
    <w:p>
      <w:r>
        <w:t>551</w:t>
      </w:r>
    </w:p>
    <w:p>
      <w:r>
        <w:t>63.783</w:t>
      </w:r>
    </w:p>
    <w:p>
      <w:r>
        <w:t>Sơn La, Điện Biên, Lào Cai, Tuyên Quang, Lai Châu, Phú Thọ, Cao Bằng, Thái Nguyên, Bắc Ninh, Ninh Bình, TP. Hà Nội, Hưng Yên, TP. Hải Phòng</w:t>
      </w:r>
    </w:p>
    <w:p>
      <w:r>
        <w:t>Sông XBG Việt Nam - Trung Quốc; Tên khác: Dòng chính từ thượng nguồn đến Việt Trì là Sông Thao</w:t>
      </w:r>
    </w:p>
    <w:p>
      <w:r>
        <w:t>38</w:t>
      </w:r>
    </w:p>
    <w:p>
      <w:r>
        <w:t>02</w:t>
      </w:r>
    </w:p>
    <w:p>
      <w:r>
        <w:t>02</w:t>
      </w:r>
    </w:p>
    <w:p>
      <w:r>
        <w:t>01</w:t>
      </w:r>
    </w:p>
    <w:p>
      <w:r>
        <w:t>Sông Lũng Pô</w:t>
      </w:r>
    </w:p>
    <w:p>
      <w:r>
        <w:t>Sông Thao</w:t>
      </w:r>
    </w:p>
    <w:p>
      <w:r>
        <w:t>38</w:t>
      </w:r>
    </w:p>
    <w:p>
      <w:r>
        <w:t>138</w:t>
      </w:r>
    </w:p>
    <w:p>
      <w:r>
        <w:t>Lào Cai, Lai Châu</w:t>
      </w:r>
    </w:p>
    <w:p>
      <w:r>
        <w:t>Sông XBG Việt Nam - Trung Quốc</w:t>
      </w:r>
    </w:p>
    <w:p>
      <w:r>
        <w:t>39</w:t>
      </w:r>
    </w:p>
    <w:p>
      <w:r>
        <w:t>02</w:t>
      </w:r>
    </w:p>
    <w:p>
      <w:r>
        <w:t>02</w:t>
      </w:r>
    </w:p>
    <w:p>
      <w:r>
        <w:t>50</w:t>
      </w:r>
    </w:p>
    <w:p>
      <w:r>
        <w:t>Ngòi Sen</w:t>
      </w:r>
    </w:p>
    <w:p>
      <w:r>
        <w:t>Sông Thao</w:t>
      </w:r>
    </w:p>
    <w:p>
      <w:r>
        <w:t>16</w:t>
      </w:r>
    </w:p>
    <w:p>
      <w:r>
        <w:t>68</w:t>
      </w:r>
    </w:p>
    <w:p>
      <w:r>
        <w:t>Lào Cai, Phú Thọ</w:t>
      </w:r>
    </w:p>
    <w:p>
      <w:r>
        <w:t>40</w:t>
      </w:r>
    </w:p>
    <w:p>
      <w:r>
        <w:t>02</w:t>
      </w:r>
    </w:p>
    <w:p>
      <w:r>
        <w:t>02</w:t>
      </w:r>
    </w:p>
    <w:p>
      <w:r>
        <w:t>51</w:t>
      </w:r>
    </w:p>
    <w:p>
      <w:r>
        <w:t>Sông Đất Dia</w:t>
      </w:r>
    </w:p>
    <w:p>
      <w:r>
        <w:t>Sông Thao</w:t>
      </w:r>
    </w:p>
    <w:p>
      <w:r>
        <w:t>17</w:t>
      </w:r>
    </w:p>
    <w:p>
      <w:r>
        <w:t>106</w:t>
      </w:r>
    </w:p>
    <w:p>
      <w:r>
        <w:t>Lào Cai, Phú Thọ</w:t>
      </w:r>
    </w:p>
    <w:p>
      <w:r>
        <w:t>41</w:t>
      </w:r>
    </w:p>
    <w:p>
      <w:r>
        <w:t>02</w:t>
      </w:r>
    </w:p>
    <w:p>
      <w:r>
        <w:t>02</w:t>
      </w:r>
    </w:p>
    <w:p>
      <w:r>
        <w:t>54</w:t>
      </w:r>
    </w:p>
    <w:p>
      <w:r>
        <w:t>Ngòi Lao</w:t>
      </w:r>
    </w:p>
    <w:p>
      <w:r>
        <w:t>Sông Thao</w:t>
      </w:r>
    </w:p>
    <w:p>
      <w:r>
        <w:t>76</w:t>
      </w:r>
    </w:p>
    <w:p>
      <w:r>
        <w:t>636</w:t>
      </w:r>
    </w:p>
    <w:p>
      <w:r>
        <w:t>Lào Cai, Phú Thọ</w:t>
      </w:r>
    </w:p>
    <w:p>
      <w:r>
        <w:t>42</w:t>
      </w:r>
    </w:p>
    <w:p>
      <w:r>
        <w:t>02</w:t>
      </w:r>
    </w:p>
    <w:p>
      <w:r>
        <w:t>02</w:t>
      </w:r>
    </w:p>
    <w:p>
      <w:r>
        <w:t>55</w:t>
      </w:r>
    </w:p>
    <w:p>
      <w:r>
        <w:t>Ngòi Giành</w:t>
      </w:r>
    </w:p>
    <w:p>
      <w:r>
        <w:t>Sông Thao</w:t>
      </w:r>
    </w:p>
    <w:p>
      <w:r>
        <w:t>54</w:t>
      </w:r>
    </w:p>
    <w:p>
      <w:r>
        <w:t>278</w:t>
      </w:r>
    </w:p>
    <w:p>
      <w:r>
        <w:t>Lào Cai, Phú Thọ</w:t>
      </w:r>
    </w:p>
    <w:p>
      <w:r>
        <w:t>43</w:t>
      </w:r>
    </w:p>
    <w:p>
      <w:r>
        <w:t>02</w:t>
      </w:r>
    </w:p>
    <w:p>
      <w:r>
        <w:t>02</w:t>
      </w:r>
    </w:p>
    <w:p>
      <w:r>
        <w:t>60</w:t>
      </w:r>
    </w:p>
    <w:p>
      <w:r>
        <w:t>Sông Bứa</w:t>
      </w:r>
    </w:p>
    <w:p>
      <w:r>
        <w:t>Sông Thao</w:t>
      </w:r>
    </w:p>
    <w:p>
      <w:r>
        <w:t>117</w:t>
      </w:r>
    </w:p>
    <w:p>
      <w:r>
        <w:t>1.355</w:t>
      </w:r>
    </w:p>
    <w:p>
      <w:r>
        <w:t>Sơn La, Phú Thọ</w:t>
      </w:r>
    </w:p>
    <w:p>
      <w:r>
        <w:t>44</w:t>
      </w:r>
    </w:p>
    <w:p>
      <w:r>
        <w:t>02</w:t>
      </w:r>
    </w:p>
    <w:p>
      <w:r>
        <w:t>02</w:t>
      </w:r>
    </w:p>
    <w:p>
      <w:r>
        <w:t>60</w:t>
      </w:r>
    </w:p>
    <w:p>
      <w:r>
        <w:t>02</w:t>
      </w:r>
    </w:p>
    <w:p>
      <w:r>
        <w:t>Suối Cơi</w:t>
      </w:r>
    </w:p>
    <w:p>
      <w:r>
        <w:t>Sông Bứa</w:t>
      </w:r>
    </w:p>
    <w:p>
      <w:r>
        <w:t>23</w:t>
      </w:r>
    </w:p>
    <w:p>
      <w:r>
        <w:t>94</w:t>
      </w:r>
    </w:p>
    <w:p>
      <w:r>
        <w:t>Sơn La, Phú Thọ</w:t>
      </w:r>
    </w:p>
    <w:p>
      <w:r>
        <w:t>45</w:t>
      </w:r>
    </w:p>
    <w:p>
      <w:r>
        <w:t>02</w:t>
      </w:r>
    </w:p>
    <w:p>
      <w:r>
        <w:t>02</w:t>
      </w:r>
    </w:p>
    <w:p>
      <w:r>
        <w:t>63</w:t>
      </w:r>
    </w:p>
    <w:p>
      <w:r>
        <w:t>Sông Đà</w:t>
      </w:r>
    </w:p>
    <w:p>
      <w:r>
        <w:t>Sông Hồng</w:t>
      </w:r>
    </w:p>
    <w:p>
      <w:r>
        <w:t>543</w:t>
      </w:r>
    </w:p>
    <w:p>
      <w:r>
        <w:t>26.826</w:t>
      </w:r>
    </w:p>
    <w:p>
      <w:r>
        <w:t>Sơn La, Điện Biên, Lào Cai, Lai Châu, Phú Thọ, TP. Hà Nội</w:t>
      </w:r>
    </w:p>
    <w:p>
      <w:r>
        <w:t>Sông XBG Việt Nam - Trung Quốc</w:t>
      </w:r>
    </w:p>
    <w:p>
      <w:r>
        <w:t>46</w:t>
      </w:r>
    </w:p>
    <w:p>
      <w:r>
        <w:t>02</w:t>
      </w:r>
    </w:p>
    <w:p>
      <w:r>
        <w:t>02</w:t>
      </w:r>
    </w:p>
    <w:p>
      <w:r>
        <w:t>63</w:t>
      </w:r>
    </w:p>
    <w:p>
      <w:r>
        <w:t>01</w:t>
      </w:r>
    </w:p>
    <w:p>
      <w:r>
        <w:t>01</w:t>
      </w:r>
    </w:p>
    <w:p>
      <w:r>
        <w:t>Suối Pa Ma</w:t>
      </w:r>
    </w:p>
    <w:p>
      <w:r>
        <w:t>Suối Ta</w:t>
      </w:r>
    </w:p>
    <w:p>
      <w:r>
        <w:t>20</w:t>
      </w:r>
    </w:p>
    <w:p>
      <w:r>
        <w:t>58</w:t>
      </w:r>
    </w:p>
    <w:p>
      <w:r>
        <w:t>Lai Châu, Điện Biên</w:t>
      </w:r>
    </w:p>
    <w:p>
      <w:r>
        <w:t>47</w:t>
      </w:r>
    </w:p>
    <w:p>
      <w:r>
        <w:t>02</w:t>
      </w:r>
    </w:p>
    <w:p>
      <w:r>
        <w:t>02</w:t>
      </w:r>
    </w:p>
    <w:p>
      <w:r>
        <w:t>63</w:t>
      </w:r>
    </w:p>
    <w:p>
      <w:r>
        <w:t>04</w:t>
      </w:r>
    </w:p>
    <w:p>
      <w:r>
        <w:t>Nậm Ma</w:t>
      </w:r>
    </w:p>
    <w:p>
      <w:r>
        <w:t>Sông Đà</w:t>
      </w:r>
    </w:p>
    <w:p>
      <w:r>
        <w:t>75</w:t>
      </w:r>
    </w:p>
    <w:p>
      <w:r>
        <w:t>914</w:t>
      </w:r>
    </w:p>
    <w:p>
      <w:r>
        <w:t>Lai Châu, Điện Biên</w:t>
      </w:r>
    </w:p>
    <w:p>
      <w:r>
        <w:t>48</w:t>
      </w:r>
    </w:p>
    <w:p>
      <w:r>
        <w:t>02</w:t>
      </w:r>
    </w:p>
    <w:p>
      <w:r>
        <w:t>02</w:t>
      </w:r>
    </w:p>
    <w:p>
      <w:r>
        <w:t>63</w:t>
      </w:r>
    </w:p>
    <w:p>
      <w:r>
        <w:t>04</w:t>
      </w:r>
    </w:p>
    <w:p>
      <w:r>
        <w:t>05</w:t>
      </w:r>
    </w:p>
    <w:p>
      <w:r>
        <w:t>Suối Mo Phí</w:t>
      </w:r>
    </w:p>
    <w:p>
      <w:r>
        <w:t>Nậm Ma</w:t>
      </w:r>
    </w:p>
    <w:p>
      <w:r>
        <w:t>47</w:t>
      </w:r>
    </w:p>
    <w:p>
      <w:r>
        <w:t>269</w:t>
      </w:r>
    </w:p>
    <w:p>
      <w:r>
        <w:t>Lai Châu, Điện Biên</w:t>
      </w:r>
    </w:p>
    <w:p>
      <w:r>
        <w:t>49</w:t>
      </w:r>
    </w:p>
    <w:p>
      <w:r>
        <w:t>02</w:t>
      </w:r>
    </w:p>
    <w:p>
      <w:r>
        <w:t>02</w:t>
      </w:r>
    </w:p>
    <w:p>
      <w:r>
        <w:t>63</w:t>
      </w:r>
    </w:p>
    <w:p>
      <w:r>
        <w:t>19</w:t>
      </w:r>
    </w:p>
    <w:p>
      <w:r>
        <w:t>Nậm Nhạt</w:t>
      </w:r>
    </w:p>
    <w:p>
      <w:r>
        <w:t>Sông Đà</w:t>
      </w:r>
    </w:p>
    <w:p>
      <w:r>
        <w:t>128</w:t>
      </w:r>
    </w:p>
    <w:p>
      <w:r>
        <w:t>2.417</w:t>
      </w:r>
    </w:p>
    <w:p>
      <w:r>
        <w:t>Lai Châu, Điện Biên</w:t>
      </w:r>
    </w:p>
    <w:p>
      <w:r>
        <w:t>50</w:t>
      </w:r>
    </w:p>
    <w:p>
      <w:r>
        <w:t>02</w:t>
      </w:r>
    </w:p>
    <w:p>
      <w:r>
        <w:t>02</w:t>
      </w:r>
    </w:p>
    <w:p>
      <w:r>
        <w:t>63</w:t>
      </w:r>
    </w:p>
    <w:p>
      <w:r>
        <w:t>19</w:t>
      </w:r>
    </w:p>
    <w:p>
      <w:r>
        <w:t>09</w:t>
      </w:r>
    </w:p>
    <w:p>
      <w:r>
        <w:t>Suối Nầm Ta Na</w:t>
      </w:r>
    </w:p>
    <w:p>
      <w:r>
        <w:t>Nậm Nhạt</w:t>
      </w:r>
    </w:p>
    <w:p>
      <w:r>
        <w:t>15</w:t>
      </w:r>
    </w:p>
    <w:p>
      <w:r>
        <w:t>52</w:t>
      </w:r>
    </w:p>
    <w:p>
      <w:r>
        <w:t>Lai Châu, Điện Biên</w:t>
      </w:r>
    </w:p>
    <w:p>
      <w:r>
        <w:t>51</w:t>
      </w:r>
    </w:p>
    <w:p>
      <w:r>
        <w:t>02</w:t>
      </w:r>
    </w:p>
    <w:p>
      <w:r>
        <w:t>02</w:t>
      </w:r>
    </w:p>
    <w:p>
      <w:r>
        <w:t>63</w:t>
      </w:r>
    </w:p>
    <w:p>
      <w:r>
        <w:t>19</w:t>
      </w:r>
    </w:p>
    <w:p>
      <w:r>
        <w:t>10</w:t>
      </w:r>
    </w:p>
    <w:p>
      <w:r>
        <w:t>Nậm Nhè</w:t>
      </w:r>
    </w:p>
    <w:p>
      <w:r>
        <w:t>Nậm Nhạt</w:t>
      </w:r>
    </w:p>
    <w:p>
      <w:r>
        <w:t>96</w:t>
      </w:r>
    </w:p>
    <w:p>
      <w:r>
        <w:t>1.337</w:t>
      </w:r>
    </w:p>
    <w:p>
      <w:r>
        <w:t>Lai Châu, Điện Biên</w:t>
      </w:r>
    </w:p>
    <w:p>
      <w:r>
        <w:t>52</w:t>
      </w:r>
    </w:p>
    <w:p>
      <w:r>
        <w:t>02</w:t>
      </w:r>
    </w:p>
    <w:p>
      <w:r>
        <w:t>02</w:t>
      </w:r>
    </w:p>
    <w:p>
      <w:r>
        <w:t>63</w:t>
      </w:r>
    </w:p>
    <w:p>
      <w:r>
        <w:t>19</w:t>
      </w:r>
    </w:p>
    <w:p>
      <w:r>
        <w:t>10</w:t>
      </w:r>
    </w:p>
    <w:p>
      <w:r>
        <w:t>06</w:t>
      </w:r>
    </w:p>
    <w:p>
      <w:r>
        <w:t>Nậm Ngà</w:t>
      </w:r>
    </w:p>
    <w:p>
      <w:r>
        <w:t>Nậm Nhè</w:t>
      </w:r>
    </w:p>
    <w:p>
      <w:r>
        <w:t>77</w:t>
      </w:r>
    </w:p>
    <w:p>
      <w:r>
        <w:t>389</w:t>
      </w:r>
    </w:p>
    <w:p>
      <w:r>
        <w:t>Lai Châu, Điện Biên</w:t>
      </w:r>
    </w:p>
    <w:p>
      <w:r>
        <w:t>53</w:t>
      </w:r>
    </w:p>
    <w:p>
      <w:r>
        <w:t>02</w:t>
      </w:r>
    </w:p>
    <w:p>
      <w:r>
        <w:t>02</w:t>
      </w:r>
    </w:p>
    <w:p>
      <w:r>
        <w:t>63</w:t>
      </w:r>
    </w:p>
    <w:p>
      <w:r>
        <w:t>19</w:t>
      </w:r>
    </w:p>
    <w:p>
      <w:r>
        <w:t>10</w:t>
      </w:r>
    </w:p>
    <w:p>
      <w:r>
        <w:t>06</w:t>
      </w:r>
    </w:p>
    <w:p>
      <w:r>
        <w:t>01</w:t>
      </w:r>
    </w:p>
    <w:p>
      <w:r>
        <w:t>Nậm Mỹ</w:t>
      </w:r>
    </w:p>
    <w:p>
      <w:r>
        <w:t>Nậm Ngà</w:t>
      </w:r>
    </w:p>
    <w:p>
      <w:r>
        <w:t>10</w:t>
      </w:r>
    </w:p>
    <w:p>
      <w:r>
        <w:t>60</w:t>
      </w:r>
    </w:p>
    <w:p>
      <w:r>
        <w:t>Lai Châu, Điện Biên</w:t>
      </w:r>
    </w:p>
    <w:p>
      <w:r>
        <w:t>54</w:t>
      </w:r>
    </w:p>
    <w:p>
      <w:r>
        <w:t>02</w:t>
      </w:r>
    </w:p>
    <w:p>
      <w:r>
        <w:t>02</w:t>
      </w:r>
    </w:p>
    <w:p>
      <w:r>
        <w:t>63</w:t>
      </w:r>
    </w:p>
    <w:p>
      <w:r>
        <w:t>19</w:t>
      </w:r>
    </w:p>
    <w:p>
      <w:r>
        <w:t>10</w:t>
      </w:r>
    </w:p>
    <w:p>
      <w:r>
        <w:t>07</w:t>
      </w:r>
    </w:p>
    <w:p>
      <w:r>
        <w:t>Nậm Chà</w:t>
      </w:r>
    </w:p>
    <w:p>
      <w:r>
        <w:t>Nậm Nhè</w:t>
      </w:r>
    </w:p>
    <w:p>
      <w:r>
        <w:t>77</w:t>
      </w:r>
    </w:p>
    <w:p>
      <w:r>
        <w:t>389</w:t>
      </w:r>
    </w:p>
    <w:p>
      <w:r>
        <w:t>Lai Châu, Điện Biên</w:t>
      </w:r>
    </w:p>
    <w:p>
      <w:r>
        <w:t>55</w:t>
      </w:r>
    </w:p>
    <w:p>
      <w:r>
        <w:t>02</w:t>
      </w:r>
    </w:p>
    <w:p>
      <w:r>
        <w:t>02</w:t>
      </w:r>
    </w:p>
    <w:p>
      <w:r>
        <w:t>63</w:t>
      </w:r>
    </w:p>
    <w:p>
      <w:r>
        <w:t>34</w:t>
      </w:r>
    </w:p>
    <w:p>
      <w:r>
        <w:t>Nậm Cơ</w:t>
      </w:r>
    </w:p>
    <w:p>
      <w:r>
        <w:t>Sông Đà</w:t>
      </w:r>
    </w:p>
    <w:p>
      <w:r>
        <w:t>27</w:t>
      </w:r>
    </w:p>
    <w:p>
      <w:r>
        <w:t>111</w:t>
      </w:r>
    </w:p>
    <w:p>
      <w:r>
        <w:t>Sơn La, Điện Biên</w:t>
      </w:r>
    </w:p>
    <w:p>
      <w:r>
        <w:t>56</w:t>
      </w:r>
    </w:p>
    <w:p>
      <w:r>
        <w:t>02</w:t>
      </w:r>
    </w:p>
    <w:p>
      <w:r>
        <w:t>02</w:t>
      </w:r>
    </w:p>
    <w:p>
      <w:r>
        <w:t>63</w:t>
      </w:r>
    </w:p>
    <w:p>
      <w:r>
        <w:t>42</w:t>
      </w:r>
    </w:p>
    <w:p>
      <w:r>
        <w:t>Nậm Mu</w:t>
      </w:r>
    </w:p>
    <w:p>
      <w:r>
        <w:t>Sông Đà</w:t>
      </w:r>
    </w:p>
    <w:p>
      <w:r>
        <w:t>181</w:t>
      </w:r>
    </w:p>
    <w:p>
      <w:r>
        <w:t>3.433</w:t>
      </w:r>
    </w:p>
    <w:p>
      <w:r>
        <w:t>Sơn La, Lào Cai,</w:t>
      </w:r>
    </w:p>
    <w:p>
      <w:r>
        <w:t>Lai Châu</w:t>
      </w:r>
    </w:p>
    <w:p>
      <w:r>
        <w:t>57</w:t>
      </w:r>
    </w:p>
    <w:p>
      <w:r>
        <w:t>02</w:t>
      </w:r>
    </w:p>
    <w:p>
      <w:r>
        <w:t>02</w:t>
      </w:r>
    </w:p>
    <w:p>
      <w:r>
        <w:t>63</w:t>
      </w:r>
    </w:p>
    <w:p>
      <w:r>
        <w:t>42</w:t>
      </w:r>
    </w:p>
    <w:p>
      <w:r>
        <w:t>03</w:t>
      </w:r>
    </w:p>
    <w:p>
      <w:r>
        <w:t>Nậm Dê</w:t>
      </w:r>
    </w:p>
    <w:p>
      <w:r>
        <w:t>Nậm Mu</w:t>
      </w:r>
    </w:p>
    <w:p>
      <w:r>
        <w:t>22</w:t>
      </w:r>
    </w:p>
    <w:p>
      <w:r>
        <w:t>217</w:t>
      </w:r>
    </w:p>
    <w:p>
      <w:r>
        <w:t>Sơn La, Lai Châu</w:t>
      </w:r>
    </w:p>
    <w:p>
      <w:r>
        <w:t>58</w:t>
      </w:r>
    </w:p>
    <w:p>
      <w:r>
        <w:t>02</w:t>
      </w:r>
    </w:p>
    <w:p>
      <w:r>
        <w:t>02</w:t>
      </w:r>
    </w:p>
    <w:p>
      <w:r>
        <w:t>63</w:t>
      </w:r>
    </w:p>
    <w:p>
      <w:r>
        <w:t>42</w:t>
      </w:r>
    </w:p>
    <w:p>
      <w:r>
        <w:t>03</w:t>
      </w:r>
    </w:p>
    <w:p>
      <w:r>
        <w:t>01</w:t>
      </w:r>
    </w:p>
    <w:p>
      <w:r>
        <w:t>Huổi Hô</w:t>
      </w:r>
    </w:p>
    <w:p>
      <w:r>
        <w:t>Nậm Dê</w:t>
      </w:r>
    </w:p>
    <w:p>
      <w:r>
        <w:t>11</w:t>
      </w:r>
    </w:p>
    <w:p>
      <w:r>
        <w:t>26</w:t>
      </w:r>
    </w:p>
    <w:p>
      <w:r>
        <w:t>Lai Châu, Lào Cai</w:t>
      </w:r>
    </w:p>
    <w:p>
      <w:r>
        <w:t>59</w:t>
      </w:r>
    </w:p>
    <w:p>
      <w:r>
        <w:t>02</w:t>
      </w:r>
    </w:p>
    <w:p>
      <w:r>
        <w:t>02</w:t>
      </w:r>
    </w:p>
    <w:p>
      <w:r>
        <w:t>63</w:t>
      </w:r>
    </w:p>
    <w:p>
      <w:r>
        <w:t>42</w:t>
      </w:r>
    </w:p>
    <w:p>
      <w:r>
        <w:t>12</w:t>
      </w:r>
    </w:p>
    <w:p>
      <w:r>
        <w:t>Nậm Sỏ</w:t>
      </w:r>
    </w:p>
    <w:p>
      <w:r>
        <w:t>Nậm Mu</w:t>
      </w:r>
    </w:p>
    <w:p>
      <w:r>
        <w:t>40</w:t>
      </w:r>
    </w:p>
    <w:p>
      <w:r>
        <w:t>294</w:t>
      </w:r>
    </w:p>
    <w:p>
      <w:r>
        <w:t>Sơn La, Lai Châu</w:t>
      </w:r>
    </w:p>
    <w:p>
      <w:r>
        <w:t>60</w:t>
      </w:r>
    </w:p>
    <w:p>
      <w:r>
        <w:t>02</w:t>
      </w:r>
    </w:p>
    <w:p>
      <w:r>
        <w:t>02</w:t>
      </w:r>
    </w:p>
    <w:p>
      <w:r>
        <w:t>63</w:t>
      </w:r>
    </w:p>
    <w:p>
      <w:r>
        <w:t>42</w:t>
      </w:r>
    </w:p>
    <w:p>
      <w:r>
        <w:t>12</w:t>
      </w:r>
    </w:p>
    <w:p>
      <w:r>
        <w:t>03</w:t>
      </w:r>
    </w:p>
    <w:p>
      <w:r>
        <w:t>Nậm Cộng</w:t>
      </w:r>
    </w:p>
    <w:p>
      <w:r>
        <w:t>Nậm Sỏ</w:t>
      </w:r>
    </w:p>
    <w:p>
      <w:r>
        <w:t>33</w:t>
      </w:r>
    </w:p>
    <w:p>
      <w:r>
        <w:t>74</w:t>
      </w:r>
    </w:p>
    <w:p>
      <w:r>
        <w:t>Sơn La, Lai Châu</w:t>
      </w:r>
    </w:p>
    <w:p>
      <w:r>
        <w:t>61</w:t>
      </w:r>
    </w:p>
    <w:p>
      <w:r>
        <w:t>02</w:t>
      </w:r>
    </w:p>
    <w:p>
      <w:r>
        <w:t>02</w:t>
      </w:r>
    </w:p>
    <w:p>
      <w:r>
        <w:t>63</w:t>
      </w:r>
    </w:p>
    <w:p>
      <w:r>
        <w:t>42</w:t>
      </w:r>
    </w:p>
    <w:p>
      <w:r>
        <w:t>13</w:t>
      </w:r>
    </w:p>
    <w:p>
      <w:r>
        <w:t>Nậm Mùa</w:t>
      </w:r>
    </w:p>
    <w:p>
      <w:r>
        <w:t>Nậm Mu</w:t>
      </w:r>
    </w:p>
    <w:p>
      <w:r>
        <w:t>32</w:t>
      </w:r>
    </w:p>
    <w:p>
      <w:r>
        <w:t>73</w:t>
      </w:r>
    </w:p>
    <w:p>
      <w:r>
        <w:t>Sơn La, Lai Châu</w:t>
      </w:r>
    </w:p>
    <w:p>
      <w:r>
        <w:t>62</w:t>
      </w:r>
    </w:p>
    <w:p>
      <w:r>
        <w:t>02</w:t>
      </w:r>
    </w:p>
    <w:p>
      <w:r>
        <w:t>02</w:t>
      </w:r>
    </w:p>
    <w:p>
      <w:r>
        <w:t>63</w:t>
      </w:r>
    </w:p>
    <w:p>
      <w:r>
        <w:t>42</w:t>
      </w:r>
    </w:p>
    <w:p>
      <w:r>
        <w:t>15</w:t>
      </w:r>
    </w:p>
    <w:p>
      <w:r>
        <w:t>Nậm Mít</w:t>
      </w:r>
    </w:p>
    <w:p>
      <w:r>
        <w:t>Nậm Mu</w:t>
      </w:r>
    </w:p>
    <w:p>
      <w:r>
        <w:t>38</w:t>
      </w:r>
    </w:p>
    <w:p>
      <w:r>
        <w:t>326</w:t>
      </w:r>
    </w:p>
    <w:p>
      <w:r>
        <w:t>Lai Châu, Lào Cai</w:t>
      </w:r>
    </w:p>
    <w:p>
      <w:r>
        <w:t>63</w:t>
      </w:r>
    </w:p>
    <w:p>
      <w:r>
        <w:t>02</w:t>
      </w:r>
    </w:p>
    <w:p>
      <w:r>
        <w:t>02</w:t>
      </w:r>
    </w:p>
    <w:p>
      <w:r>
        <w:t>63</w:t>
      </w:r>
    </w:p>
    <w:p>
      <w:r>
        <w:t>42</w:t>
      </w:r>
    </w:p>
    <w:p>
      <w:r>
        <w:t>15</w:t>
      </w:r>
    </w:p>
    <w:p>
      <w:r>
        <w:t>03</w:t>
      </w:r>
    </w:p>
    <w:p>
      <w:r>
        <w:t>Nậm Than</w:t>
      </w:r>
    </w:p>
    <w:p>
      <w:r>
        <w:t>Nậm Mít</w:t>
      </w:r>
    </w:p>
    <w:p>
      <w:r>
        <w:t>26</w:t>
      </w:r>
    </w:p>
    <w:p>
      <w:r>
        <w:t>121</w:t>
      </w:r>
    </w:p>
    <w:p>
      <w:r>
        <w:t>Lào Cai, Lai Châu</w:t>
      </w:r>
    </w:p>
    <w:p>
      <w:r>
        <w:t>64</w:t>
      </w:r>
    </w:p>
    <w:p>
      <w:r>
        <w:t>02</w:t>
      </w:r>
    </w:p>
    <w:p>
      <w:r>
        <w:t>02</w:t>
      </w:r>
    </w:p>
    <w:p>
      <w:r>
        <w:t>63</w:t>
      </w:r>
    </w:p>
    <w:p>
      <w:r>
        <w:t>42</w:t>
      </w:r>
    </w:p>
    <w:p>
      <w:r>
        <w:t>16</w:t>
      </w:r>
    </w:p>
    <w:p>
      <w:r>
        <w:t>Nậm Chi</w:t>
      </w:r>
    </w:p>
    <w:p>
      <w:r>
        <w:t>Nậm Mu</w:t>
      </w:r>
    </w:p>
    <w:p>
      <w:r>
        <w:t>27</w:t>
      </w:r>
    </w:p>
    <w:p>
      <w:r>
        <w:t>92</w:t>
      </w:r>
    </w:p>
    <w:p>
      <w:r>
        <w:t>Sơn La, Lai Châu</w:t>
      </w:r>
    </w:p>
    <w:p>
      <w:r>
        <w:t>65</w:t>
      </w:r>
    </w:p>
    <w:p>
      <w:r>
        <w:t>02</w:t>
      </w:r>
    </w:p>
    <w:p>
      <w:r>
        <w:t>02</w:t>
      </w:r>
    </w:p>
    <w:p>
      <w:r>
        <w:t>63</w:t>
      </w:r>
    </w:p>
    <w:p>
      <w:r>
        <w:t>42</w:t>
      </w:r>
    </w:p>
    <w:p>
      <w:r>
        <w:t>16</w:t>
      </w:r>
    </w:p>
    <w:p>
      <w:r>
        <w:t>01</w:t>
      </w:r>
    </w:p>
    <w:p>
      <w:r>
        <w:t>Nậm Phát</w:t>
      </w:r>
    </w:p>
    <w:p>
      <w:r>
        <w:t>Nậm Chi</w:t>
      </w:r>
    </w:p>
    <w:p>
      <w:r>
        <w:t>21</w:t>
      </w:r>
    </w:p>
    <w:p>
      <w:r>
        <w:t>37</w:t>
      </w:r>
    </w:p>
    <w:p>
      <w:r>
        <w:t>Sơn La, Lai Châu</w:t>
      </w:r>
    </w:p>
    <w:p>
      <w:r>
        <w:t>66</w:t>
      </w:r>
    </w:p>
    <w:p>
      <w:r>
        <w:t>02</w:t>
      </w:r>
    </w:p>
    <w:p>
      <w:r>
        <w:t>02</w:t>
      </w:r>
    </w:p>
    <w:p>
      <w:r>
        <w:t>63</w:t>
      </w:r>
    </w:p>
    <w:p>
      <w:r>
        <w:t>42</w:t>
      </w:r>
    </w:p>
    <w:p>
      <w:r>
        <w:t>19</w:t>
      </w:r>
    </w:p>
    <w:p>
      <w:r>
        <w:t>Nậm Kim</w:t>
      </w:r>
    </w:p>
    <w:p>
      <w:r>
        <w:t>Nậm Mu</w:t>
      </w:r>
    </w:p>
    <w:p>
      <w:r>
        <w:t>69</w:t>
      </w:r>
    </w:p>
    <w:p>
      <w:r>
        <w:t>554</w:t>
      </w:r>
    </w:p>
    <w:p>
      <w:r>
        <w:t>Lào Cai, Lai Châu</w:t>
      </w:r>
    </w:p>
    <w:p>
      <w:r>
        <w:t>67</w:t>
      </w:r>
    </w:p>
    <w:p>
      <w:r>
        <w:t>02</w:t>
      </w:r>
    </w:p>
    <w:p>
      <w:r>
        <w:t>02</w:t>
      </w:r>
    </w:p>
    <w:p>
      <w:r>
        <w:t>63</w:t>
      </w:r>
    </w:p>
    <w:p>
      <w:r>
        <w:t>42</w:t>
      </w:r>
    </w:p>
    <w:p>
      <w:r>
        <w:t>20</w:t>
      </w:r>
    </w:p>
    <w:p>
      <w:r>
        <w:t>Nậm Mó</w:t>
      </w:r>
    </w:p>
    <w:p>
      <w:r>
        <w:t>Nậm Mu</w:t>
      </w:r>
    </w:p>
    <w:p>
      <w:r>
        <w:t>39</w:t>
      </w:r>
    </w:p>
    <w:p>
      <w:r>
        <w:t>204</w:t>
      </w:r>
    </w:p>
    <w:p>
      <w:r>
        <w:t>Lào Cai, Lai Châu</w:t>
      </w:r>
    </w:p>
    <w:p>
      <w:r>
        <w:t>68</w:t>
      </w:r>
    </w:p>
    <w:p>
      <w:r>
        <w:t>02</w:t>
      </w:r>
    </w:p>
    <w:p>
      <w:r>
        <w:t>02</w:t>
      </w:r>
    </w:p>
    <w:p>
      <w:r>
        <w:t>63</w:t>
      </w:r>
    </w:p>
    <w:p>
      <w:r>
        <w:t>42</w:t>
      </w:r>
    </w:p>
    <w:p>
      <w:r>
        <w:t>20</w:t>
      </w:r>
    </w:p>
    <w:p>
      <w:r>
        <w:t>01</w:t>
      </w:r>
    </w:p>
    <w:p>
      <w:r>
        <w:t>Nậm Khốt</w:t>
      </w:r>
    </w:p>
    <w:p>
      <w:r>
        <w:t>Nậm Mó</w:t>
      </w:r>
    </w:p>
    <w:p>
      <w:r>
        <w:t>11</w:t>
      </w:r>
    </w:p>
    <w:p>
      <w:r>
        <w:t>34</w:t>
      </w:r>
    </w:p>
    <w:p>
      <w:r>
        <w:t>Lào Cai, Lai Châu</w:t>
      </w:r>
    </w:p>
    <w:p>
      <w:r>
        <w:t>69</w:t>
      </w:r>
    </w:p>
    <w:p>
      <w:r>
        <w:t>02</w:t>
      </w:r>
    </w:p>
    <w:p>
      <w:r>
        <w:t>02</w:t>
      </w:r>
    </w:p>
    <w:p>
      <w:r>
        <w:t>63</w:t>
      </w:r>
    </w:p>
    <w:p>
      <w:r>
        <w:t>42</w:t>
      </w:r>
    </w:p>
    <w:p>
      <w:r>
        <w:t>22</w:t>
      </w:r>
    </w:p>
    <w:p>
      <w:r>
        <w:t>Suối Trai</w:t>
      </w:r>
    </w:p>
    <w:p>
      <w:r>
        <w:t>Nậm Mu</w:t>
      </w:r>
    </w:p>
    <w:p>
      <w:r>
        <w:t>36</w:t>
      </w:r>
    </w:p>
    <w:p>
      <w:r>
        <w:t>306</w:t>
      </w:r>
    </w:p>
    <w:p>
      <w:r>
        <w:t>Sơn La, Lào Cai</w:t>
      </w:r>
    </w:p>
    <w:p>
      <w:r>
        <w:t>70</w:t>
      </w:r>
    </w:p>
    <w:p>
      <w:r>
        <w:t>02</w:t>
      </w:r>
    </w:p>
    <w:p>
      <w:r>
        <w:t>02</w:t>
      </w:r>
    </w:p>
    <w:p>
      <w:r>
        <w:t>63</w:t>
      </w:r>
    </w:p>
    <w:p>
      <w:r>
        <w:t>42</w:t>
      </w:r>
    </w:p>
    <w:p>
      <w:r>
        <w:t>22</w:t>
      </w:r>
    </w:p>
    <w:p>
      <w:r>
        <w:t>02</w:t>
      </w:r>
    </w:p>
    <w:p>
      <w:r>
        <w:t>Nậm Khốt</w:t>
      </w:r>
    </w:p>
    <w:p>
      <w:r>
        <w:t>Suối Trai</w:t>
      </w:r>
    </w:p>
    <w:p>
      <w:r>
        <w:t>13</w:t>
      </w:r>
    </w:p>
    <w:p>
      <w:r>
        <w:t>31</w:t>
      </w:r>
    </w:p>
    <w:p>
      <w:r>
        <w:t>Sơn La, Lào Cai</w:t>
      </w:r>
    </w:p>
    <w:p>
      <w:r>
        <w:t>71</w:t>
      </w:r>
    </w:p>
    <w:p>
      <w:r>
        <w:t>02</w:t>
      </w:r>
    </w:p>
    <w:p>
      <w:r>
        <w:t>02</w:t>
      </w:r>
    </w:p>
    <w:p>
      <w:r>
        <w:t>63</w:t>
      </w:r>
    </w:p>
    <w:p>
      <w:r>
        <w:t>44</w:t>
      </w:r>
    </w:p>
    <w:p>
      <w:r>
        <w:t>Suối Chiến</w:t>
      </w:r>
    </w:p>
    <w:p>
      <w:r>
        <w:t>Sông Đà</w:t>
      </w:r>
    </w:p>
    <w:p>
      <w:r>
        <w:t>53</w:t>
      </w:r>
    </w:p>
    <w:p>
      <w:r>
        <w:t>467</w:t>
      </w:r>
    </w:p>
    <w:p>
      <w:r>
        <w:t>Sơn La, Lào Cai</w:t>
      </w:r>
    </w:p>
    <w:p>
      <w:r>
        <w:t>72</w:t>
      </w:r>
    </w:p>
    <w:p>
      <w:r>
        <w:t>02</w:t>
      </w:r>
    </w:p>
    <w:p>
      <w:r>
        <w:t>02</w:t>
      </w:r>
    </w:p>
    <w:p>
      <w:r>
        <w:t>63</w:t>
      </w:r>
    </w:p>
    <w:p>
      <w:r>
        <w:t>44</w:t>
      </w:r>
    </w:p>
    <w:p>
      <w:r>
        <w:t>01</w:t>
      </w:r>
    </w:p>
    <w:p>
      <w:r>
        <w:t>Nậm Khắt</w:t>
      </w:r>
    </w:p>
    <w:p>
      <w:r>
        <w:t>Suối Chiến</w:t>
      </w:r>
    </w:p>
    <w:p>
      <w:r>
        <w:t>26</w:t>
      </w:r>
    </w:p>
    <w:p>
      <w:r>
        <w:t>85</w:t>
      </w:r>
    </w:p>
    <w:p>
      <w:r>
        <w:t>Sơn La, Lào Cai</w:t>
      </w:r>
    </w:p>
    <w:p>
      <w:r>
        <w:t>73</w:t>
      </w:r>
    </w:p>
    <w:p>
      <w:r>
        <w:t>02</w:t>
      </w:r>
    </w:p>
    <w:p>
      <w:r>
        <w:t>02</w:t>
      </w:r>
    </w:p>
    <w:p>
      <w:r>
        <w:t>63</w:t>
      </w:r>
    </w:p>
    <w:p>
      <w:r>
        <w:t>64</w:t>
      </w:r>
    </w:p>
    <w:p>
      <w:r>
        <w:t>Suối Khoang</w:t>
      </w:r>
    </w:p>
    <w:p>
      <w:r>
        <w:t>Sông Đà</w:t>
      </w:r>
    </w:p>
    <w:p>
      <w:r>
        <w:t>30</w:t>
      </w:r>
    </w:p>
    <w:p>
      <w:r>
        <w:t>210</w:t>
      </w:r>
    </w:p>
    <w:p>
      <w:r>
        <w:t>Sơn La, Phú Thọ</w:t>
      </w:r>
    </w:p>
    <w:p>
      <w:r>
        <w:t>74</w:t>
      </w:r>
    </w:p>
    <w:p>
      <w:r>
        <w:t>02</w:t>
      </w:r>
    </w:p>
    <w:p>
      <w:r>
        <w:t>02</w:t>
      </w:r>
    </w:p>
    <w:p>
      <w:r>
        <w:t>63</w:t>
      </w:r>
    </w:p>
    <w:p>
      <w:r>
        <w:t>68</w:t>
      </w:r>
    </w:p>
    <w:p>
      <w:r>
        <w:t>Suối Tân</w:t>
      </w:r>
    </w:p>
    <w:p>
      <w:r>
        <w:t>Sông Đà</w:t>
      </w:r>
    </w:p>
    <w:p>
      <w:r>
        <w:t>37</w:t>
      </w:r>
    </w:p>
    <w:p>
      <w:r>
        <w:t>414</w:t>
      </w:r>
    </w:p>
    <w:p>
      <w:r>
        <w:t>Sơn La, Phú Thọ</w:t>
      </w:r>
    </w:p>
    <w:p>
      <w:r>
        <w:t>75</w:t>
      </w:r>
    </w:p>
    <w:p>
      <w:r>
        <w:t>02</w:t>
      </w:r>
    </w:p>
    <w:p>
      <w:r>
        <w:t>02</w:t>
      </w:r>
    </w:p>
    <w:p>
      <w:r>
        <w:t>63</w:t>
      </w:r>
    </w:p>
    <w:p>
      <w:r>
        <w:t>68</w:t>
      </w:r>
    </w:p>
    <w:p>
      <w:r>
        <w:t>02</w:t>
      </w:r>
    </w:p>
    <w:p>
      <w:r>
        <w:t>Suối Cảng</w:t>
      </w:r>
    </w:p>
    <w:p>
      <w:r>
        <w:t>Suối Tân</w:t>
      </w:r>
    </w:p>
    <w:p>
      <w:r>
        <w:t>16</w:t>
      </w:r>
    </w:p>
    <w:p>
      <w:r>
        <w:t>67</w:t>
      </w:r>
    </w:p>
    <w:p>
      <w:r>
        <w:t>Sơn La, Phú Thọ</w:t>
      </w:r>
    </w:p>
    <w:p>
      <w:r>
        <w:t>76</w:t>
      </w:r>
    </w:p>
    <w:p>
      <w:r>
        <w:t>02</w:t>
      </w:r>
    </w:p>
    <w:p>
      <w:r>
        <w:t>02</w:t>
      </w:r>
    </w:p>
    <w:p>
      <w:r>
        <w:t>63</w:t>
      </w:r>
    </w:p>
    <w:p>
      <w:r>
        <w:t>70</w:t>
      </w:r>
    </w:p>
    <w:p>
      <w:r>
        <w:t>Suối So Lo</w:t>
      </w:r>
    </w:p>
    <w:p>
      <w:r>
        <w:t>Sông Đà</w:t>
      </w:r>
    </w:p>
    <w:p>
      <w:r>
        <w:t>21</w:t>
      </w:r>
    </w:p>
    <w:p>
      <w:r>
        <w:t>110</w:t>
      </w:r>
    </w:p>
    <w:p>
      <w:r>
        <w:t>Sơn La, Phú Thọ</w:t>
      </w:r>
    </w:p>
    <w:p>
      <w:r>
        <w:t>77</w:t>
      </w:r>
    </w:p>
    <w:p>
      <w:r>
        <w:t>02</w:t>
      </w:r>
    </w:p>
    <w:p>
      <w:r>
        <w:t>02</w:t>
      </w:r>
    </w:p>
    <w:p>
      <w:r>
        <w:t>64</w:t>
      </w:r>
    </w:p>
    <w:p>
      <w:r>
        <w:t>Suối Đầm Dài</w:t>
      </w:r>
    </w:p>
    <w:p>
      <w:r>
        <w:t>Sông Hồng</w:t>
      </w:r>
    </w:p>
    <w:p>
      <w:r>
        <w:t>25</w:t>
      </w:r>
    </w:p>
    <w:p>
      <w:r>
        <w:t>105</w:t>
      </w:r>
    </w:p>
    <w:p>
      <w:r>
        <w:t>Phú Thọ, TP. Hà Nội</w:t>
      </w:r>
    </w:p>
    <w:p>
      <w:r>
        <w:t>78</w:t>
      </w:r>
    </w:p>
    <w:p>
      <w:r>
        <w:t>02</w:t>
      </w:r>
    </w:p>
    <w:p>
      <w:r>
        <w:t>02</w:t>
      </w:r>
    </w:p>
    <w:p>
      <w:r>
        <w:t>65</w:t>
      </w:r>
    </w:p>
    <w:p>
      <w:r>
        <w:t>Sông Lô</w:t>
      </w:r>
    </w:p>
    <w:p>
      <w:r>
        <w:t>Sông Hồng</w:t>
      </w:r>
    </w:p>
    <w:p>
      <w:r>
        <w:t>283</w:t>
      </w:r>
    </w:p>
    <w:p>
      <w:r>
        <w:t>22.540</w:t>
      </w:r>
    </w:p>
    <w:p>
      <w:r>
        <w:t>Lào Cai, Tuyên Quang, Phú Thọ, Cao Bằng, Thái Nguyên</w:t>
      </w:r>
    </w:p>
    <w:p>
      <w:r>
        <w:t>Sông XBG Việt Nam - Trung Quốc</w:t>
      </w:r>
    </w:p>
    <w:p>
      <w:r>
        <w:t>79</w:t>
      </w:r>
    </w:p>
    <w:p>
      <w:r>
        <w:t>02</w:t>
      </w:r>
    </w:p>
    <w:p>
      <w:r>
        <w:t>02</w:t>
      </w:r>
    </w:p>
    <w:p>
      <w:r>
        <w:t>65</w:t>
      </w:r>
    </w:p>
    <w:p>
      <w:r>
        <w:t>18</w:t>
      </w:r>
    </w:p>
    <w:p>
      <w:r>
        <w:t>Sông Con</w:t>
      </w:r>
    </w:p>
    <w:p>
      <w:r>
        <w:t>Sông Lô</w:t>
      </w:r>
    </w:p>
    <w:p>
      <w:r>
        <w:t>86</w:t>
      </w:r>
    </w:p>
    <w:p>
      <w:r>
        <w:t>1.394</w:t>
      </w:r>
    </w:p>
    <w:p>
      <w:r>
        <w:t>Lào Cai, Tuyên Quang</w:t>
      </w:r>
    </w:p>
    <w:p>
      <w:r>
        <w:t>80</w:t>
      </w:r>
    </w:p>
    <w:p>
      <w:r>
        <w:t>02</w:t>
      </w:r>
    </w:p>
    <w:p>
      <w:r>
        <w:t>02</w:t>
      </w:r>
    </w:p>
    <w:p>
      <w:r>
        <w:t>65</w:t>
      </w:r>
    </w:p>
    <w:p>
      <w:r>
        <w:t>18</w:t>
      </w:r>
    </w:p>
    <w:p>
      <w:r>
        <w:t>08</w:t>
      </w:r>
    </w:p>
    <w:p>
      <w:r>
        <w:t>Ngòi Kim</w:t>
      </w:r>
    </w:p>
    <w:p>
      <w:r>
        <w:t>Sông Con</w:t>
      </w:r>
    </w:p>
    <w:p>
      <w:r>
        <w:t>36</w:t>
      </w:r>
    </w:p>
    <w:p>
      <w:r>
        <w:t>178</w:t>
      </w:r>
    </w:p>
    <w:p>
      <w:r>
        <w:t>Lào Cai, Tuyên Quang</w:t>
      </w:r>
    </w:p>
    <w:p>
      <w:r>
        <w:t>81</w:t>
      </w:r>
    </w:p>
    <w:p>
      <w:r>
        <w:t>02</w:t>
      </w:r>
    </w:p>
    <w:p>
      <w:r>
        <w:t>02</w:t>
      </w:r>
    </w:p>
    <w:p>
      <w:r>
        <w:t>65</w:t>
      </w:r>
    </w:p>
    <w:p>
      <w:r>
        <w:t>24</w:t>
      </w:r>
    </w:p>
    <w:p>
      <w:r>
        <w:t>Ngòi Mục</w:t>
      </w:r>
    </w:p>
    <w:p>
      <w:r>
        <w:t>Sông Lô</w:t>
      </w:r>
    </w:p>
    <w:p>
      <w:r>
        <w:t>16</w:t>
      </w:r>
    </w:p>
    <w:p>
      <w:r>
        <w:t>71</w:t>
      </w:r>
    </w:p>
    <w:p>
      <w:r>
        <w:t>Lào Cai, Tuyên Quang</w:t>
      </w:r>
    </w:p>
    <w:p>
      <w:r>
        <w:t>82</w:t>
      </w:r>
    </w:p>
    <w:p>
      <w:r>
        <w:t>02</w:t>
      </w:r>
    </w:p>
    <w:p>
      <w:r>
        <w:t>02</w:t>
      </w:r>
    </w:p>
    <w:p>
      <w:r>
        <w:t>65</w:t>
      </w:r>
    </w:p>
    <w:p>
      <w:r>
        <w:t>29</w:t>
      </w:r>
    </w:p>
    <w:p>
      <w:r>
        <w:t>Sông Gâm</w:t>
      </w:r>
    </w:p>
    <w:p>
      <w:r>
        <w:t>Sông Lô</w:t>
      </w:r>
    </w:p>
    <w:p>
      <w:r>
        <w:t>222</w:t>
      </w:r>
    </w:p>
    <w:p>
      <w:r>
        <w:t>9.526</w:t>
      </w:r>
    </w:p>
    <w:p>
      <w:r>
        <w:t>Tuyên Quang, Cao Bằng, Thái Nguyên</w:t>
      </w:r>
    </w:p>
    <w:p>
      <w:r>
        <w:t>Sông XBG Việt Nam - Trung Quốc</w:t>
      </w:r>
    </w:p>
    <w:p>
      <w:r>
        <w:t>83</w:t>
      </w:r>
    </w:p>
    <w:p>
      <w:r>
        <w:t>02</w:t>
      </w:r>
    </w:p>
    <w:p>
      <w:r>
        <w:t>02</w:t>
      </w:r>
    </w:p>
    <w:p>
      <w:r>
        <w:t>65</w:t>
      </w:r>
    </w:p>
    <w:p>
      <w:r>
        <w:t>29</w:t>
      </w:r>
    </w:p>
    <w:p>
      <w:r>
        <w:t>04</w:t>
      </w:r>
    </w:p>
    <w:p>
      <w:r>
        <w:t>Sông Nho Quế</w:t>
      </w:r>
    </w:p>
    <w:p>
      <w:r>
        <w:t>Sông Gâm</w:t>
      </w:r>
    </w:p>
    <w:p>
      <w:r>
        <w:t>74</w:t>
      </w:r>
    </w:p>
    <w:p>
      <w:r>
        <w:t>1.949</w:t>
      </w:r>
    </w:p>
    <w:p>
      <w:r>
        <w:t>Tuyên Quang, Cao Bằng</w:t>
      </w:r>
    </w:p>
    <w:p>
      <w:r>
        <w:t>Sông XBG Việt Nam - Trung Quốc</w:t>
      </w:r>
    </w:p>
    <w:p>
      <w:r>
        <w:t>84</w:t>
      </w:r>
    </w:p>
    <w:p>
      <w:r>
        <w:t>02</w:t>
      </w:r>
    </w:p>
    <w:p>
      <w:r>
        <w:t>02</w:t>
      </w:r>
    </w:p>
    <w:p>
      <w:r>
        <w:t>65</w:t>
      </w:r>
    </w:p>
    <w:p>
      <w:r>
        <w:t>29</w:t>
      </w:r>
    </w:p>
    <w:p>
      <w:r>
        <w:t>04</w:t>
      </w:r>
    </w:p>
    <w:p>
      <w:r>
        <w:t>02</w:t>
      </w:r>
    </w:p>
    <w:p>
      <w:r>
        <w:t>Sông Nhiệm</w:t>
      </w:r>
    </w:p>
    <w:p>
      <w:r>
        <w:t>Sông Nho Quế</w:t>
      </w:r>
    </w:p>
    <w:p>
      <w:r>
        <w:t>49</w:t>
      </w:r>
    </w:p>
    <w:p>
      <w:r>
        <w:t>1.181</w:t>
      </w:r>
    </w:p>
    <w:p>
      <w:r>
        <w:t>Tuyên Quang, Cao Bằng</w:t>
      </w:r>
    </w:p>
    <w:p>
      <w:r>
        <w:t>85</w:t>
      </w:r>
    </w:p>
    <w:p>
      <w:r>
        <w:t>02</w:t>
      </w:r>
    </w:p>
    <w:p>
      <w:r>
        <w:t>02</w:t>
      </w:r>
    </w:p>
    <w:p>
      <w:r>
        <w:t>65</w:t>
      </w:r>
    </w:p>
    <w:p>
      <w:r>
        <w:t>29</w:t>
      </w:r>
    </w:p>
    <w:p>
      <w:r>
        <w:t>04</w:t>
      </w:r>
    </w:p>
    <w:p>
      <w:r>
        <w:t>02</w:t>
      </w:r>
    </w:p>
    <w:p>
      <w:r>
        <w:t>06</w:t>
      </w:r>
    </w:p>
    <w:p>
      <w:r>
        <w:t>Suối Ba Ta</w:t>
      </w:r>
    </w:p>
    <w:p>
      <w:r>
        <w:t>Sông Nhiệm</w:t>
      </w:r>
    </w:p>
    <w:p>
      <w:r>
        <w:t>24</w:t>
      </w:r>
    </w:p>
    <w:p>
      <w:r>
        <w:t>102</w:t>
      </w:r>
    </w:p>
    <w:p>
      <w:r>
        <w:t>Tuyên Quang, Cao Bằng</w:t>
      </w:r>
    </w:p>
    <w:p>
      <w:r>
        <w:t>86</w:t>
      </w:r>
    </w:p>
    <w:p>
      <w:r>
        <w:t>02</w:t>
      </w:r>
    </w:p>
    <w:p>
      <w:r>
        <w:t>02</w:t>
      </w:r>
    </w:p>
    <w:p>
      <w:r>
        <w:t>65</w:t>
      </w:r>
    </w:p>
    <w:p>
      <w:r>
        <w:t>29</w:t>
      </w:r>
    </w:p>
    <w:p>
      <w:r>
        <w:t>08</w:t>
      </w:r>
    </w:p>
    <w:p>
      <w:r>
        <w:t>Suối Pắc Nhúng</w:t>
      </w:r>
    </w:p>
    <w:p>
      <w:r>
        <w:t>Sông Gâm</w:t>
      </w:r>
    </w:p>
    <w:p>
      <w:r>
        <w:t>22</w:t>
      </w:r>
    </w:p>
    <w:p>
      <w:r>
        <w:t>121</w:t>
      </w:r>
    </w:p>
    <w:p>
      <w:r>
        <w:t>Tuyên Quang, Cao Bằng</w:t>
      </w:r>
    </w:p>
    <w:p>
      <w:r>
        <w:t>87</w:t>
      </w:r>
    </w:p>
    <w:p>
      <w:r>
        <w:t>02</w:t>
      </w:r>
    </w:p>
    <w:p>
      <w:r>
        <w:t>02</w:t>
      </w:r>
    </w:p>
    <w:p>
      <w:r>
        <w:t>65</w:t>
      </w:r>
    </w:p>
    <w:p>
      <w:r>
        <w:t>29</w:t>
      </w:r>
    </w:p>
    <w:p>
      <w:r>
        <w:t>17</w:t>
      </w:r>
    </w:p>
    <w:p>
      <w:r>
        <w:t>Suối Nàm Vàng</w:t>
      </w:r>
    </w:p>
    <w:p>
      <w:r>
        <w:t>Sông Gâm</w:t>
      </w:r>
    </w:p>
    <w:p>
      <w:r>
        <w:t>56</w:t>
      </w:r>
    </w:p>
    <w:p>
      <w:r>
        <w:t>313</w:t>
      </w:r>
    </w:p>
    <w:p>
      <w:r>
        <w:t>Tuyên Quang, Cao Bằng</w:t>
      </w:r>
    </w:p>
    <w:p>
      <w:r>
        <w:t>88</w:t>
      </w:r>
    </w:p>
    <w:p>
      <w:r>
        <w:t>02</w:t>
      </w:r>
    </w:p>
    <w:p>
      <w:r>
        <w:t>02</w:t>
      </w:r>
    </w:p>
    <w:p>
      <w:r>
        <w:t>65</w:t>
      </w:r>
    </w:p>
    <w:p>
      <w:r>
        <w:t>29</w:t>
      </w:r>
    </w:p>
    <w:p>
      <w:r>
        <w:t>19</w:t>
      </w:r>
    </w:p>
    <w:p>
      <w:r>
        <w:t>Sông Năng</w:t>
      </w:r>
    </w:p>
    <w:p>
      <w:r>
        <w:t>Sông Gâm</w:t>
      </w:r>
    </w:p>
    <w:p>
      <w:r>
        <w:t>117</w:t>
      </w:r>
    </w:p>
    <w:p>
      <w:r>
        <w:t>2.293</w:t>
      </w:r>
    </w:p>
    <w:p>
      <w:r>
        <w:t>Cao Bằng, Tuyên Quang, Thái Nguyên</w:t>
      </w:r>
    </w:p>
    <w:p>
      <w:r>
        <w:t>89</w:t>
      </w:r>
    </w:p>
    <w:p>
      <w:r>
        <w:t>02</w:t>
      </w:r>
    </w:p>
    <w:p>
      <w:r>
        <w:t>02</w:t>
      </w:r>
    </w:p>
    <w:p>
      <w:r>
        <w:t>65</w:t>
      </w:r>
    </w:p>
    <w:p>
      <w:r>
        <w:t>29</w:t>
      </w:r>
    </w:p>
    <w:p>
      <w:r>
        <w:t>23</w:t>
      </w:r>
    </w:p>
    <w:p>
      <w:r>
        <w:t>Khuổi Quãng</w:t>
      </w:r>
    </w:p>
    <w:p>
      <w:r>
        <w:t>Sông Gâm</w:t>
      </w:r>
    </w:p>
    <w:p>
      <w:r>
        <w:t>42</w:t>
      </w:r>
    </w:p>
    <w:p>
      <w:r>
        <w:t>359</w:t>
      </w:r>
    </w:p>
    <w:p>
      <w:r>
        <w:t>Tuyên Quang, Thái Nguyên</w:t>
      </w:r>
    </w:p>
    <w:p>
      <w:r>
        <w:t>90</w:t>
      </w:r>
    </w:p>
    <w:p>
      <w:r>
        <w:t>02</w:t>
      </w:r>
    </w:p>
    <w:p>
      <w:r>
        <w:t>02</w:t>
      </w:r>
    </w:p>
    <w:p>
      <w:r>
        <w:t>65</w:t>
      </w:r>
    </w:p>
    <w:p>
      <w:r>
        <w:t>39</w:t>
      </w:r>
    </w:p>
    <w:p>
      <w:r>
        <w:t>Sông Chảy</w:t>
      </w:r>
    </w:p>
    <w:p>
      <w:r>
        <w:t>Sông Lô</w:t>
      </w:r>
    </w:p>
    <w:p>
      <w:r>
        <w:t>303</w:t>
      </w:r>
    </w:p>
    <w:p>
      <w:r>
        <w:t>4.527</w:t>
      </w:r>
    </w:p>
    <w:p>
      <w:r>
        <w:t>Lào Cai, Tuyên Quang, Phú Thọ</w:t>
      </w:r>
    </w:p>
    <w:p>
      <w:r>
        <w:t>Sông XBG Việt Nam - Trung Quốc</w:t>
      </w:r>
    </w:p>
    <w:p>
      <w:r>
        <w:t>91</w:t>
      </w:r>
    </w:p>
    <w:p>
      <w:r>
        <w:t>02</w:t>
      </w:r>
    </w:p>
    <w:p>
      <w:r>
        <w:t>02</w:t>
      </w:r>
    </w:p>
    <w:p>
      <w:r>
        <w:t>65</w:t>
      </w:r>
    </w:p>
    <w:p>
      <w:r>
        <w:t>39</w:t>
      </w:r>
    </w:p>
    <w:p>
      <w:r>
        <w:t>05</w:t>
      </w:r>
    </w:p>
    <w:p>
      <w:r>
        <w:t>Nậm Dần</w:t>
      </w:r>
    </w:p>
    <w:p>
      <w:r>
        <w:t>Sông Chảy</w:t>
      </w:r>
    </w:p>
    <w:p>
      <w:r>
        <w:t>15</w:t>
      </w:r>
    </w:p>
    <w:p>
      <w:r>
        <w:t>150</w:t>
      </w:r>
    </w:p>
    <w:p>
      <w:r>
        <w:t>Lào Cai, Tuyên Quang</w:t>
      </w:r>
    </w:p>
    <w:p>
      <w:r>
        <w:t>92</w:t>
      </w:r>
    </w:p>
    <w:p>
      <w:r>
        <w:t>02</w:t>
      </w:r>
    </w:p>
    <w:p>
      <w:r>
        <w:t>02</w:t>
      </w:r>
    </w:p>
    <w:p>
      <w:r>
        <w:t>65</w:t>
      </w:r>
    </w:p>
    <w:p>
      <w:r>
        <w:t>39</w:t>
      </w:r>
    </w:p>
    <w:p>
      <w:r>
        <w:t>05</w:t>
      </w:r>
    </w:p>
    <w:p>
      <w:r>
        <w:t>02</w:t>
      </w:r>
    </w:p>
    <w:p>
      <w:r>
        <w:t>Suối Bản Ngô</w:t>
      </w:r>
    </w:p>
    <w:p>
      <w:r>
        <w:t>Nậm Dần</w:t>
      </w:r>
    </w:p>
    <w:p>
      <w:r>
        <w:t>12</w:t>
      </w:r>
    </w:p>
    <w:p>
      <w:r>
        <w:t>66</w:t>
      </w:r>
    </w:p>
    <w:p>
      <w:r>
        <w:t>Lào Cai, Tuyên Quang</w:t>
      </w:r>
    </w:p>
    <w:p>
      <w:r>
        <w:t>93</w:t>
      </w:r>
    </w:p>
    <w:p>
      <w:r>
        <w:t>02</w:t>
      </w:r>
    </w:p>
    <w:p>
      <w:r>
        <w:t>02</w:t>
      </w:r>
    </w:p>
    <w:p>
      <w:r>
        <w:t>65</w:t>
      </w:r>
    </w:p>
    <w:p>
      <w:r>
        <w:t>39</w:t>
      </w:r>
    </w:p>
    <w:p>
      <w:r>
        <w:t>14</w:t>
      </w:r>
    </w:p>
    <w:p>
      <w:r>
        <w:t>Sông Bắc Cuông</w:t>
      </w:r>
    </w:p>
    <w:p>
      <w:r>
        <w:t>Sông Chảy</w:t>
      </w:r>
    </w:p>
    <w:p>
      <w:r>
        <w:t>35</w:t>
      </w:r>
    </w:p>
    <w:p>
      <w:r>
        <w:t>216</w:t>
      </w:r>
    </w:p>
    <w:p>
      <w:r>
        <w:t>Lào Cai, Tuyên Quang</w:t>
      </w:r>
    </w:p>
    <w:p>
      <w:r>
        <w:t>94</w:t>
      </w:r>
    </w:p>
    <w:p>
      <w:r>
        <w:t>02</w:t>
      </w:r>
    </w:p>
    <w:p>
      <w:r>
        <w:t>02</w:t>
      </w:r>
    </w:p>
    <w:p>
      <w:r>
        <w:t>65</w:t>
      </w:r>
    </w:p>
    <w:p>
      <w:r>
        <w:t>39</w:t>
      </w:r>
    </w:p>
    <w:p>
      <w:r>
        <w:t>14</w:t>
      </w:r>
    </w:p>
    <w:p>
      <w:r>
        <w:t>01</w:t>
      </w:r>
    </w:p>
    <w:p>
      <w:r>
        <w:t>Nậm Lăng</w:t>
      </w:r>
    </w:p>
    <w:p>
      <w:r>
        <w:t>Sông Bắc Cuông</w:t>
      </w:r>
    </w:p>
    <w:p>
      <w:r>
        <w:t>12</w:t>
      </w:r>
    </w:p>
    <w:p>
      <w:r>
        <w:t>39</w:t>
      </w:r>
    </w:p>
    <w:p>
      <w:r>
        <w:t>Lào Cai, Tuyên Quang</w:t>
      </w:r>
    </w:p>
    <w:p>
      <w:r>
        <w:t>95</w:t>
      </w:r>
    </w:p>
    <w:p>
      <w:r>
        <w:t>02</w:t>
      </w:r>
    </w:p>
    <w:p>
      <w:r>
        <w:t>02</w:t>
      </w:r>
    </w:p>
    <w:p>
      <w:r>
        <w:t>65</w:t>
      </w:r>
    </w:p>
    <w:p>
      <w:r>
        <w:t>39</w:t>
      </w:r>
    </w:p>
    <w:p>
      <w:r>
        <w:t>17</w:t>
      </w:r>
    </w:p>
    <w:p>
      <w:r>
        <w:t>Ngòi Thâu</w:t>
      </w:r>
    </w:p>
    <w:p>
      <w:r>
        <w:t>Sông Chảy</w:t>
      </w:r>
    </w:p>
    <w:p>
      <w:r>
        <w:t>20</w:t>
      </w:r>
    </w:p>
    <w:p>
      <w:r>
        <w:t>42</w:t>
      </w:r>
    </w:p>
    <w:p>
      <w:r>
        <w:t>Lào Cai, Tuyên Quang</w:t>
      </w:r>
    </w:p>
    <w:p>
      <w:r>
        <w:t>96</w:t>
      </w:r>
    </w:p>
    <w:p>
      <w:r>
        <w:t>02</w:t>
      </w:r>
    </w:p>
    <w:p>
      <w:r>
        <w:t>02</w:t>
      </w:r>
    </w:p>
    <w:p>
      <w:r>
        <w:t>65</w:t>
      </w:r>
    </w:p>
    <w:p>
      <w:r>
        <w:t>39</w:t>
      </w:r>
    </w:p>
    <w:p>
      <w:r>
        <w:t>34</w:t>
      </w:r>
    </w:p>
    <w:p>
      <w:r>
        <w:t>Ngòi Nga</w:t>
      </w:r>
    </w:p>
    <w:p>
      <w:r>
        <w:t>Sông Chảy</w:t>
      </w:r>
    </w:p>
    <w:p>
      <w:r>
        <w:t>10</w:t>
      </w:r>
    </w:p>
    <w:p>
      <w:r>
        <w:t>46</w:t>
      </w:r>
    </w:p>
    <w:p>
      <w:r>
        <w:t>Lào Cai, Phú Thọ</w:t>
      </w:r>
    </w:p>
    <w:p>
      <w:r>
        <w:t>97</w:t>
      </w:r>
    </w:p>
    <w:p>
      <w:r>
        <w:t>02</w:t>
      </w:r>
    </w:p>
    <w:p>
      <w:r>
        <w:t>02</w:t>
      </w:r>
    </w:p>
    <w:p>
      <w:r>
        <w:t>65</w:t>
      </w:r>
    </w:p>
    <w:p>
      <w:r>
        <w:t>39</w:t>
      </w:r>
    </w:p>
    <w:p>
      <w:r>
        <w:t>35</w:t>
      </w:r>
    </w:p>
    <w:p>
      <w:r>
        <w:t>Ngòi Cáo Xóc</w:t>
      </w:r>
    </w:p>
    <w:p>
      <w:r>
        <w:t>Sông Chảy</w:t>
      </w:r>
    </w:p>
    <w:p>
      <w:r>
        <w:t>11</w:t>
      </w:r>
    </w:p>
    <w:p>
      <w:r>
        <w:t>33</w:t>
      </w:r>
    </w:p>
    <w:p>
      <w:r>
        <w:t>Tuyên Quang, Phú Thọ</w:t>
      </w:r>
    </w:p>
    <w:p>
      <w:r>
        <w:t>98</w:t>
      </w:r>
    </w:p>
    <w:p>
      <w:r>
        <w:t>02</w:t>
      </w:r>
    </w:p>
    <w:p>
      <w:r>
        <w:t>02</w:t>
      </w:r>
    </w:p>
    <w:p>
      <w:r>
        <w:t>65</w:t>
      </w:r>
    </w:p>
    <w:p>
      <w:r>
        <w:t>46</w:t>
      </w:r>
    </w:p>
    <w:p>
      <w:r>
        <w:t>Sông Phó Đáy</w:t>
      </w:r>
    </w:p>
    <w:p>
      <w:r>
        <w:t>Sông Lô</w:t>
      </w:r>
    </w:p>
    <w:p>
      <w:r>
        <w:t>188</w:t>
      </w:r>
    </w:p>
    <w:p>
      <w:r>
        <w:t>1.575</w:t>
      </w:r>
    </w:p>
    <w:p>
      <w:r>
        <w:t>Phú Thọ, Tuyên Quang, Thái Nguyên</w:t>
      </w:r>
    </w:p>
    <w:p>
      <w:r>
        <w:t>99</w:t>
      </w:r>
    </w:p>
    <w:p>
      <w:r>
        <w:t>02</w:t>
      </w:r>
    </w:p>
    <w:p>
      <w:r>
        <w:t>02</w:t>
      </w:r>
    </w:p>
    <w:p>
      <w:r>
        <w:t>PL01</w:t>
      </w:r>
    </w:p>
    <w:p>
      <w:r>
        <w:t>Sông Đáy</w:t>
      </w:r>
    </w:p>
    <w:p>
      <w:r>
        <w:t>Biển</w:t>
      </w:r>
    </w:p>
    <w:p>
      <w:r>
        <w:t>250</w:t>
      </w:r>
    </w:p>
    <w:p>
      <w:r>
        <w:t>Ninh Bình, TP. Hà Nội, Phú Thọ</w:t>
      </w:r>
    </w:p>
    <w:p>
      <w:r>
        <w:t>100</w:t>
      </w:r>
    </w:p>
    <w:p>
      <w:r>
        <w:t>02</w:t>
      </w:r>
    </w:p>
    <w:p>
      <w:r>
        <w:t>02</w:t>
      </w:r>
    </w:p>
    <w:p>
      <w:r>
        <w:t>PL01</w:t>
      </w:r>
    </w:p>
    <w:p>
      <w:r>
        <w:t>01</w:t>
      </w:r>
    </w:p>
    <w:p>
      <w:r>
        <w:t>Sông Bùi</w:t>
      </w:r>
    </w:p>
    <w:p>
      <w:r>
        <w:t>Sông Đáy</w:t>
      </w:r>
    </w:p>
    <w:p>
      <w:r>
        <w:t>91</w:t>
      </w:r>
    </w:p>
    <w:p>
      <w:r>
        <w:t>1.249</w:t>
      </w:r>
    </w:p>
    <w:p>
      <w:r>
        <w:t>TP. Hà Nội, Phú Thọ</w:t>
      </w:r>
    </w:p>
    <w:p>
      <w:r>
        <w:t>Tên khác: Sông Tích</w:t>
      </w:r>
    </w:p>
    <w:p>
      <w:r>
        <w:t>101</w:t>
      </w:r>
    </w:p>
    <w:p>
      <w:r>
        <w:t>02</w:t>
      </w:r>
    </w:p>
    <w:p>
      <w:r>
        <w:t>02</w:t>
      </w:r>
    </w:p>
    <w:p>
      <w:r>
        <w:t>PL01</w:t>
      </w:r>
    </w:p>
    <w:p>
      <w:r>
        <w:t>01</w:t>
      </w:r>
    </w:p>
    <w:p>
      <w:r>
        <w:t>03</w:t>
      </w:r>
    </w:p>
    <w:p>
      <w:r>
        <w:t>Sông Cầu Đầm</w:t>
      </w:r>
    </w:p>
    <w:p>
      <w:r>
        <w:t>Sông Bùi</w:t>
      </w:r>
    </w:p>
    <w:p>
      <w:r>
        <w:t>27</w:t>
      </w:r>
    </w:p>
    <w:p>
      <w:r>
        <w:t>107</w:t>
      </w:r>
    </w:p>
    <w:p>
      <w:r>
        <w:t>TP. Hà Nội, Phú Thọ</w:t>
      </w:r>
    </w:p>
    <w:p>
      <w:r>
        <w:t>102</w:t>
      </w:r>
    </w:p>
    <w:p>
      <w:r>
        <w:t>02</w:t>
      </w:r>
    </w:p>
    <w:p>
      <w:r>
        <w:t>02</w:t>
      </w:r>
    </w:p>
    <w:p>
      <w:r>
        <w:t>PL01</w:t>
      </w:r>
    </w:p>
    <w:p>
      <w:r>
        <w:t>01</w:t>
      </w:r>
    </w:p>
    <w:p>
      <w:r>
        <w:t>07</w:t>
      </w:r>
    </w:p>
    <w:p>
      <w:r>
        <w:t>Sông Con</w:t>
      </w:r>
    </w:p>
    <w:p>
      <w:r>
        <w:t>Sông Bùi</w:t>
      </w:r>
    </w:p>
    <w:p>
      <w:r>
        <w:t>32</w:t>
      </w:r>
    </w:p>
    <w:p>
      <w:r>
        <w:t>204</w:t>
      </w:r>
    </w:p>
    <w:p>
      <w:r>
        <w:t>TP. Hà Nội, Phú Thọ</w:t>
      </w:r>
    </w:p>
    <w:p>
      <w:r>
        <w:t>103</w:t>
      </w:r>
    </w:p>
    <w:p>
      <w:r>
        <w:t>02</w:t>
      </w:r>
    </w:p>
    <w:p>
      <w:r>
        <w:t>02</w:t>
      </w:r>
    </w:p>
    <w:p>
      <w:r>
        <w:t>PL01</w:t>
      </w:r>
    </w:p>
    <w:p>
      <w:r>
        <w:t>01</w:t>
      </w:r>
    </w:p>
    <w:p>
      <w:r>
        <w:t>08</w:t>
      </w:r>
    </w:p>
    <w:p>
      <w:r>
        <w:t>Suối Dộc Công</w:t>
      </w:r>
    </w:p>
    <w:p>
      <w:r>
        <w:t>Sông Bùi</w:t>
      </w:r>
    </w:p>
    <w:p>
      <w:r>
        <w:t>12</w:t>
      </w:r>
    </w:p>
    <w:p>
      <w:r>
        <w:t>12</w:t>
      </w:r>
    </w:p>
    <w:p>
      <w:r>
        <w:t>TP. Hà Nội, Phú Thọ</w:t>
      </w:r>
    </w:p>
    <w:p>
      <w:r>
        <w:t>104</w:t>
      </w:r>
    </w:p>
    <w:p>
      <w:r>
        <w:t>02</w:t>
      </w:r>
    </w:p>
    <w:p>
      <w:r>
        <w:t>02</w:t>
      </w:r>
    </w:p>
    <w:p>
      <w:r>
        <w:t>PL01</w:t>
      </w:r>
    </w:p>
    <w:p>
      <w:r>
        <w:t>01</w:t>
      </w:r>
    </w:p>
    <w:p>
      <w:r>
        <w:t>09</w:t>
      </w:r>
    </w:p>
    <w:p>
      <w:r>
        <w:t>Suối Vàng</w:t>
      </w:r>
    </w:p>
    <w:p>
      <w:r>
        <w:t>Sông Bùi</w:t>
      </w:r>
    </w:p>
    <w:p>
      <w:r>
        <w:t>13</w:t>
      </w:r>
    </w:p>
    <w:p>
      <w:r>
        <w:t>20</w:t>
      </w:r>
    </w:p>
    <w:p>
      <w:r>
        <w:t>TP. Hà Nội, Phú Thọ</w:t>
      </w:r>
    </w:p>
    <w:p>
      <w:r>
        <w:t>Tên khác: Theo Quyết định 1989/QĐ-TTg gọi là Phụ lưu số 9</w:t>
      </w:r>
    </w:p>
    <w:p>
      <w:r>
        <w:t>105</w:t>
      </w:r>
    </w:p>
    <w:p>
      <w:r>
        <w:t>02</w:t>
      </w:r>
    </w:p>
    <w:p>
      <w:r>
        <w:t>02</w:t>
      </w:r>
    </w:p>
    <w:p>
      <w:r>
        <w:t>PL01</w:t>
      </w:r>
    </w:p>
    <w:p>
      <w:r>
        <w:t>01</w:t>
      </w:r>
    </w:p>
    <w:p>
      <w:r>
        <w:t>10</w:t>
      </w:r>
    </w:p>
    <w:p>
      <w:r>
        <w:t>Suối Yên Trình</w:t>
      </w:r>
    </w:p>
    <w:p>
      <w:r>
        <w:t>Sông Bùi</w:t>
      </w:r>
    </w:p>
    <w:p>
      <w:r>
        <w:t>10</w:t>
      </w:r>
    </w:p>
    <w:p>
      <w:r>
        <w:t>23</w:t>
      </w:r>
    </w:p>
    <w:p>
      <w:r>
        <w:t>TP. Hà Nội, Phú Thọ</w:t>
      </w:r>
    </w:p>
    <w:p>
      <w:r>
        <w:t>106</w:t>
      </w:r>
    </w:p>
    <w:p>
      <w:r>
        <w:t>02</w:t>
      </w:r>
    </w:p>
    <w:p>
      <w:r>
        <w:t>02</w:t>
      </w:r>
    </w:p>
    <w:p>
      <w:r>
        <w:t>PL01</w:t>
      </w:r>
    </w:p>
    <w:p>
      <w:r>
        <w:t>01</w:t>
      </w:r>
    </w:p>
    <w:p>
      <w:r>
        <w:t>11</w:t>
      </w:r>
    </w:p>
    <w:p>
      <w:r>
        <w:t>Sông Bến Gò</w:t>
      </w:r>
    </w:p>
    <w:p>
      <w:r>
        <w:t>Sông Bùi</w:t>
      </w:r>
    </w:p>
    <w:p>
      <w:r>
        <w:t>22</w:t>
      </w:r>
    </w:p>
    <w:p>
      <w:r>
        <w:t>83</w:t>
      </w:r>
    </w:p>
    <w:p>
      <w:r>
        <w:t>TP. Hà Nội, Phú Thọ</w:t>
      </w:r>
    </w:p>
    <w:p>
      <w:r>
        <w:t>107</w:t>
      </w:r>
    </w:p>
    <w:p>
      <w:r>
        <w:t>02</w:t>
      </w:r>
    </w:p>
    <w:p>
      <w:r>
        <w:t>02</w:t>
      </w:r>
    </w:p>
    <w:p>
      <w:r>
        <w:t>PL01</w:t>
      </w:r>
    </w:p>
    <w:p>
      <w:r>
        <w:t>02</w:t>
      </w:r>
    </w:p>
    <w:p>
      <w:r>
        <w:t>Sông Thanh Hà (dòng chính)</w:t>
      </w:r>
    </w:p>
    <w:p>
      <w:r>
        <w:t>Sông Đáy</w:t>
      </w:r>
    </w:p>
    <w:p>
      <w:r>
        <w:t>19</w:t>
      </w:r>
    </w:p>
    <w:p>
      <w:r>
        <w:t>TP. Hà Nội, Phú Thọ</w:t>
      </w:r>
    </w:p>
    <w:p>
      <w:r>
        <w:t>Tên khác: sông Mỹ Hà</w:t>
      </w:r>
    </w:p>
    <w:p>
      <w:r>
        <w:t>108</w:t>
      </w:r>
    </w:p>
    <w:p>
      <w:r>
        <w:t>02</w:t>
      </w:r>
    </w:p>
    <w:p>
      <w:r>
        <w:t>02</w:t>
      </w:r>
    </w:p>
    <w:p>
      <w:r>
        <w:t>PL01</w:t>
      </w:r>
    </w:p>
    <w:p>
      <w:r>
        <w:t>02</w:t>
      </w:r>
    </w:p>
    <w:p>
      <w:r>
        <w:t>01</w:t>
      </w:r>
    </w:p>
    <w:p>
      <w:r>
        <w:t>Sông Thanh Hà (nhánh 2)</w:t>
      </w:r>
    </w:p>
    <w:p>
      <w:r>
        <w:t>Sông Thanh Hà</w:t>
      </w:r>
    </w:p>
    <w:p>
      <w:r>
        <w:t>12</w:t>
      </w:r>
    </w:p>
    <w:p>
      <w:r>
        <w:t>TP. Hà Nội, Phú Thọ</w:t>
      </w:r>
    </w:p>
    <w:p>
      <w:r>
        <w:t>Tên khác: Theo Quyết định 1989/QĐ-TTg gọi là Phụ lưu số 1</w:t>
      </w:r>
    </w:p>
    <w:p>
      <w:r>
        <w:t>109</w:t>
      </w:r>
    </w:p>
    <w:p>
      <w:r>
        <w:t>02</w:t>
      </w:r>
    </w:p>
    <w:p>
      <w:r>
        <w:t>02</w:t>
      </w:r>
    </w:p>
    <w:p>
      <w:r>
        <w:t>PL01</w:t>
      </w:r>
    </w:p>
    <w:p>
      <w:r>
        <w:t>03</w:t>
      </w:r>
    </w:p>
    <w:p>
      <w:r>
        <w:t>Sông Hoàng Long</w:t>
      </w:r>
    </w:p>
    <w:p>
      <w:r>
        <w:t>Sông Đáy</w:t>
      </w:r>
    </w:p>
    <w:p>
      <w:r>
        <w:t>24</w:t>
      </w:r>
    </w:p>
    <w:p>
      <w:r>
        <w:t>Ninh Bình, Phú Thọ</w:t>
      </w:r>
    </w:p>
    <w:p>
      <w:r>
        <w:t>110</w:t>
      </w:r>
    </w:p>
    <w:p>
      <w:r>
        <w:t>02</w:t>
      </w:r>
    </w:p>
    <w:p>
      <w:r>
        <w:t>02</w:t>
      </w:r>
    </w:p>
    <w:p>
      <w:r>
        <w:t>PL01</w:t>
      </w:r>
    </w:p>
    <w:p>
      <w:r>
        <w:t>03</w:t>
      </w:r>
    </w:p>
    <w:p>
      <w:r>
        <w:t>01</w:t>
      </w:r>
    </w:p>
    <w:p>
      <w:r>
        <w:t>Sông Lạng</w:t>
      </w:r>
    </w:p>
    <w:p>
      <w:r>
        <w:t>Sông Hoàng Long</w:t>
      </w:r>
    </w:p>
    <w:p>
      <w:r>
        <w:t>31</w:t>
      </w:r>
    </w:p>
    <w:p>
      <w:r>
        <w:t>275</w:t>
      </w:r>
    </w:p>
    <w:p>
      <w:r>
        <w:t>Ninh Bình, Phú Thọ</w:t>
      </w:r>
    </w:p>
    <w:p>
      <w:r>
        <w:t>111</w:t>
      </w:r>
    </w:p>
    <w:p>
      <w:r>
        <w:t>02</w:t>
      </w:r>
    </w:p>
    <w:p>
      <w:r>
        <w:t>02</w:t>
      </w:r>
    </w:p>
    <w:p>
      <w:r>
        <w:t>PL01</w:t>
      </w:r>
    </w:p>
    <w:p>
      <w:r>
        <w:t>03</w:t>
      </w:r>
    </w:p>
    <w:p>
      <w:r>
        <w:t>02</w:t>
      </w:r>
    </w:p>
    <w:p>
      <w:r>
        <w:t>Sông Bôi</w:t>
      </w:r>
    </w:p>
    <w:p>
      <w:r>
        <w:t>Sông Hoàng Long</w:t>
      </w:r>
    </w:p>
    <w:p>
      <w:r>
        <w:t>127</w:t>
      </w:r>
    </w:p>
    <w:p>
      <w:r>
        <w:t>979</w:t>
      </w:r>
    </w:p>
    <w:p>
      <w:r>
        <w:t>Ninh Bình, Phú Thọ</w:t>
      </w:r>
    </w:p>
    <w:p>
      <w:r>
        <w:t>112</w:t>
      </w:r>
    </w:p>
    <w:p>
      <w:r>
        <w:t>02</w:t>
      </w:r>
    </w:p>
    <w:p>
      <w:r>
        <w:t>02</w:t>
      </w:r>
    </w:p>
    <w:p>
      <w:r>
        <w:t>PL01</w:t>
      </w:r>
    </w:p>
    <w:p>
      <w:r>
        <w:t>03</w:t>
      </w:r>
    </w:p>
    <w:p>
      <w:r>
        <w:t>02</w:t>
      </w:r>
    </w:p>
    <w:p>
      <w:r>
        <w:t>05</w:t>
      </w:r>
    </w:p>
    <w:p>
      <w:r>
        <w:t>Suối Cầu Lựa</w:t>
      </w:r>
    </w:p>
    <w:p>
      <w:r>
        <w:t>Sông Bôi</w:t>
      </w:r>
    </w:p>
    <w:p>
      <w:r>
        <w:t>14</w:t>
      </w:r>
    </w:p>
    <w:p>
      <w:r>
        <w:t>73</w:t>
      </w:r>
    </w:p>
    <w:p>
      <w:r>
        <w:t>Ninh Bình, Phú Thọ</w:t>
      </w:r>
    </w:p>
    <w:p>
      <w:r>
        <w:t>Tên khác: suối Ba Hang (Theo Quyết định 1989/QĐ-TTg gọi là Phụ lưu số 5)</w:t>
      </w:r>
    </w:p>
    <w:p>
      <w:r>
        <w:t>113</w:t>
      </w:r>
    </w:p>
    <w:p>
      <w:r>
        <w:t>02</w:t>
      </w:r>
    </w:p>
    <w:p>
      <w:r>
        <w:t>02</w:t>
      </w:r>
    </w:p>
    <w:p>
      <w:r>
        <w:t>PL01</w:t>
      </w:r>
    </w:p>
    <w:p>
      <w:r>
        <w:t>03</w:t>
      </w:r>
    </w:p>
    <w:p>
      <w:r>
        <w:t>02</w:t>
      </w:r>
    </w:p>
    <w:p>
      <w:r>
        <w:t>06</w:t>
      </w:r>
    </w:p>
    <w:p>
      <w:r>
        <w:t>Sông Can Bầu</w:t>
      </w:r>
    </w:p>
    <w:p>
      <w:r>
        <w:t>Sông Bôi</w:t>
      </w:r>
    </w:p>
    <w:p>
      <w:r>
        <w:t>31</w:t>
      </w:r>
    </w:p>
    <w:p>
      <w:r>
        <w:t>94</w:t>
      </w:r>
    </w:p>
    <w:p>
      <w:r>
        <w:t>Ninh Bình, Phú Thọ</w:t>
      </w:r>
    </w:p>
    <w:p>
      <w:r>
        <w:t>114</w:t>
      </w:r>
    </w:p>
    <w:p>
      <w:r>
        <w:t>02</w:t>
      </w:r>
    </w:p>
    <w:p>
      <w:r>
        <w:t>02</w:t>
      </w:r>
    </w:p>
    <w:p>
      <w:r>
        <w:t>PL02</w:t>
      </w:r>
    </w:p>
    <w:p>
      <w:r>
        <w:t>Sông Nhuệ</w:t>
      </w:r>
    </w:p>
    <w:p>
      <w:r>
        <w:t>Sông Đáy</w:t>
      </w:r>
    </w:p>
    <w:p>
      <w:r>
        <w:t>75</w:t>
      </w:r>
    </w:p>
    <w:p>
      <w:r>
        <w:t>TP. Hà Nội,</w:t>
      </w:r>
    </w:p>
    <w:p>
      <w:r>
        <w:t>Ninh Bình</w:t>
      </w:r>
    </w:p>
    <w:p>
      <w:r>
        <w:t>115</w:t>
      </w:r>
    </w:p>
    <w:p>
      <w:r>
        <w:t>02</w:t>
      </w:r>
    </w:p>
    <w:p>
      <w:r>
        <w:t>02</w:t>
      </w:r>
    </w:p>
    <w:p>
      <w:r>
        <w:t>PL03</w:t>
      </w:r>
    </w:p>
    <w:p>
      <w:r>
        <w:t>Sông Đuống</w:t>
      </w:r>
    </w:p>
    <w:p>
      <w:r>
        <w:t>Sông Thái Bình</w:t>
      </w:r>
    </w:p>
    <w:p>
      <w:r>
        <w:t>62</w:t>
      </w:r>
    </w:p>
    <w:p>
      <w:r>
        <w:t>TP. Hà Nội, Bắc Ninh</w:t>
      </w:r>
    </w:p>
    <w:p>
      <w:r>
        <w:t>116</w:t>
      </w:r>
    </w:p>
    <w:p>
      <w:r>
        <w:t>02</w:t>
      </w:r>
    </w:p>
    <w:p>
      <w:r>
        <w:t>02</w:t>
      </w:r>
    </w:p>
    <w:p>
      <w:r>
        <w:t>PL04</w:t>
      </w:r>
    </w:p>
    <w:p>
      <w:r>
        <w:t>Sông Bắc Hưng Hải</w:t>
      </w:r>
    </w:p>
    <w:p>
      <w:r>
        <w:t>Sông Kẻ Sặt</w:t>
      </w:r>
    </w:p>
    <w:p>
      <w:r>
        <w:t>35</w:t>
      </w:r>
    </w:p>
    <w:p>
      <w:r>
        <w:t>TP. Hà Nội, Hưng Yên</w:t>
      </w:r>
    </w:p>
    <w:p>
      <w:r>
        <w:t>Tên khác: Sông Kim Sơn</w:t>
      </w:r>
    </w:p>
    <w:p>
      <w:r>
        <w:t>117</w:t>
      </w:r>
    </w:p>
    <w:p>
      <w:r>
        <w:t>02</w:t>
      </w:r>
    </w:p>
    <w:p>
      <w:r>
        <w:t>02</w:t>
      </w:r>
    </w:p>
    <w:p>
      <w:r>
        <w:t>PL05</w:t>
      </w:r>
    </w:p>
    <w:p>
      <w:r>
        <w:t>Sông Luộc</w:t>
      </w:r>
    </w:p>
    <w:p>
      <w:r>
        <w:t>Sông Thái Bình</w:t>
      </w:r>
    </w:p>
    <w:p>
      <w:r>
        <w:t>70</w:t>
      </w:r>
    </w:p>
    <w:p>
      <w:r>
        <w:t>TP. Hải Phòng, Hưng Yên</w:t>
      </w:r>
    </w:p>
    <w:p>
      <w:r>
        <w:t>118</w:t>
      </w:r>
    </w:p>
    <w:p>
      <w:r>
        <w:t>02</w:t>
      </w:r>
    </w:p>
    <w:p>
      <w:r>
        <w:t>02</w:t>
      </w:r>
    </w:p>
    <w:p>
      <w:r>
        <w:t>PL06</w:t>
      </w:r>
    </w:p>
    <w:p>
      <w:r>
        <w:t>Sông Hoá</w:t>
      </w:r>
    </w:p>
    <w:p>
      <w:r>
        <w:t>Sông Thái Bình</w:t>
      </w:r>
    </w:p>
    <w:p>
      <w:r>
        <w:t>38</w:t>
      </w:r>
    </w:p>
    <w:p>
      <w:r>
        <w:t>Hưng Yên, TP. Hải Phòng</w:t>
      </w:r>
    </w:p>
    <w:p>
      <w:r>
        <w:t>119</w:t>
      </w:r>
    </w:p>
    <w:p>
      <w:r>
        <w:t>02</w:t>
      </w:r>
    </w:p>
    <w:p>
      <w:r>
        <w:t>02</w:t>
      </w:r>
    </w:p>
    <w:p>
      <w:r>
        <w:t>PL09</w:t>
      </w:r>
    </w:p>
    <w:p>
      <w:r>
        <w:t>Sông Nông Giang</w:t>
      </w:r>
    </w:p>
    <w:p>
      <w:r>
        <w:t>Sông Châu Giang</w:t>
      </w:r>
    </w:p>
    <w:p>
      <w:r>
        <w:t>25</w:t>
      </w:r>
    </w:p>
    <w:p>
      <w:r>
        <w:t>TP. Hà Nội, Ninh Bình</w:t>
      </w:r>
    </w:p>
    <w:p>
      <w:r>
        <w:t>120</w:t>
      </w:r>
    </w:p>
    <w:p>
      <w:r>
        <w:t>02</w:t>
      </w:r>
    </w:p>
    <w:p>
      <w:r>
        <w:t>02</w:t>
      </w:r>
    </w:p>
    <w:p>
      <w:r>
        <w:t>PL10</w:t>
      </w:r>
    </w:p>
    <w:p>
      <w:r>
        <w:t>Sông Cửu An</w:t>
      </w:r>
    </w:p>
    <w:p>
      <w:r>
        <w:t>Sông Luộc</w:t>
      </w:r>
    </w:p>
    <w:p>
      <w:r>
        <w:t>33</w:t>
      </w:r>
    </w:p>
    <w:p>
      <w:r>
        <w:t>TP. Hải Phòng, Hưng Yên</w:t>
      </w:r>
    </w:p>
    <w:p>
      <w:r>
        <w:t>III</w:t>
      </w:r>
    </w:p>
    <w:p>
      <w:r>
        <w:t>03</w:t>
      </w:r>
    </w:p>
    <w:p>
      <w:r>
        <w:t>Thuộc LVS Mã</w:t>
      </w:r>
    </w:p>
    <w:p>
      <w:r>
        <w:t>Biển</w:t>
      </w:r>
    </w:p>
    <w:p>
      <w:r>
        <w:t>17.653</w:t>
      </w:r>
    </w:p>
    <w:p>
      <w:r>
        <w:t>Sơn La, Nghệ An, Phú Thọ, Điện Biên, Thanh Hoá</w:t>
      </w:r>
    </w:p>
    <w:p>
      <w:r>
        <w:t>Sông XBG Việt Nam - Lào</w:t>
      </w:r>
    </w:p>
    <w:p>
      <w:r>
        <w:t>121</w:t>
      </w:r>
    </w:p>
    <w:p>
      <w:r>
        <w:t>03</w:t>
      </w:r>
    </w:p>
    <w:p>
      <w:r>
        <w:t>Sông Mã</w:t>
      </w:r>
    </w:p>
    <w:p>
      <w:r>
        <w:t>Biển</w:t>
      </w:r>
    </w:p>
    <w:p>
      <w:r>
        <w:t>455</w:t>
      </w:r>
    </w:p>
    <w:p>
      <w:r>
        <w:t>17.653</w:t>
      </w:r>
    </w:p>
    <w:p>
      <w:r>
        <w:t>Sơn La, Nghệ An, Phú Thọ, Điện Biên, Thanh Hoá</w:t>
      </w:r>
    </w:p>
    <w:p>
      <w:r>
        <w:t>Sông XBG Việt Nam - Lào</w:t>
      </w:r>
    </w:p>
    <w:p>
      <w:r>
        <w:t>122</w:t>
      </w:r>
    </w:p>
    <w:p>
      <w:r>
        <w:t>03</w:t>
      </w:r>
    </w:p>
    <w:p>
      <w:r>
        <w:t>16</w:t>
      </w:r>
    </w:p>
    <w:p>
      <w:r>
        <w:t>Nậm Hua</w:t>
      </w:r>
    </w:p>
    <w:p>
      <w:r>
        <w:t>Sông Mã</w:t>
      </w:r>
    </w:p>
    <w:p>
      <w:r>
        <w:t>83</w:t>
      </w:r>
    </w:p>
    <w:p>
      <w:r>
        <w:t>1.518</w:t>
      </w:r>
    </w:p>
    <w:p>
      <w:r>
        <w:t>Sơn La, Điện Biên</w:t>
      </w:r>
    </w:p>
    <w:p>
      <w:r>
        <w:t>123</w:t>
      </w:r>
    </w:p>
    <w:p>
      <w:r>
        <w:t>03</w:t>
      </w:r>
    </w:p>
    <w:p>
      <w:r>
        <w:t>16</w:t>
      </w:r>
    </w:p>
    <w:p>
      <w:r>
        <w:t>05</w:t>
      </w:r>
    </w:p>
    <w:p>
      <w:r>
        <w:t>Nậm E</w:t>
      </w:r>
    </w:p>
    <w:p>
      <w:r>
        <w:t>Nậm Hua</w:t>
      </w:r>
    </w:p>
    <w:p>
      <w:r>
        <w:t>40</w:t>
      </w:r>
    </w:p>
    <w:p>
      <w:r>
        <w:t>380</w:t>
      </w:r>
    </w:p>
    <w:p>
      <w:r>
        <w:t>Sơn La, Điện Biên</w:t>
      </w:r>
    </w:p>
    <w:p>
      <w:r>
        <w:t>124</w:t>
      </w:r>
    </w:p>
    <w:p>
      <w:r>
        <w:t>03</w:t>
      </w:r>
    </w:p>
    <w:p>
      <w:r>
        <w:t>16</w:t>
      </w:r>
    </w:p>
    <w:p>
      <w:r>
        <w:t>06</w:t>
      </w:r>
    </w:p>
    <w:p>
      <w:r>
        <w:t>Suối Mường Bám</w:t>
      </w:r>
    </w:p>
    <w:p>
      <w:r>
        <w:t>Nậm Hua</w:t>
      </w:r>
    </w:p>
    <w:p>
      <w:r>
        <w:t>14</w:t>
      </w:r>
    </w:p>
    <w:p>
      <w:r>
        <w:t>46</w:t>
      </w:r>
    </w:p>
    <w:p>
      <w:r>
        <w:t>Sơn La, Điện Biên</w:t>
      </w:r>
    </w:p>
    <w:p>
      <w:r>
        <w:t>Tên khác: Theo Quyết định 1989/QĐ-TTg gọi là Phụ lưu số 6</w:t>
      </w:r>
    </w:p>
    <w:p>
      <w:r>
        <w:t>125</w:t>
      </w:r>
    </w:p>
    <w:p>
      <w:r>
        <w:t>03</w:t>
      </w:r>
    </w:p>
    <w:p>
      <w:r>
        <w:t>16</w:t>
      </w:r>
    </w:p>
    <w:p>
      <w:r>
        <w:t>07</w:t>
      </w:r>
    </w:p>
    <w:p>
      <w:r>
        <w:t>Suối Trống</w:t>
      </w:r>
    </w:p>
    <w:p>
      <w:r>
        <w:t>Nậm Hua</w:t>
      </w:r>
    </w:p>
    <w:p>
      <w:r>
        <w:t>16</w:t>
      </w:r>
    </w:p>
    <w:p>
      <w:r>
        <w:t>54</w:t>
      </w:r>
    </w:p>
    <w:p>
      <w:r>
        <w:t>Sơn La, Điện Biên</w:t>
      </w:r>
    </w:p>
    <w:p>
      <w:r>
        <w:t>Tên khác: Theo Quyết định 1989/QĐ-TTg gọi là Phụ lưu số 7</w:t>
      </w:r>
    </w:p>
    <w:p>
      <w:r>
        <w:t>126</w:t>
      </w:r>
    </w:p>
    <w:p>
      <w:r>
        <w:t>03</w:t>
      </w:r>
    </w:p>
    <w:p>
      <w:r>
        <w:t>56</w:t>
      </w:r>
    </w:p>
    <w:p>
      <w:r>
        <w:t>Sông Bưởi</w:t>
      </w:r>
    </w:p>
    <w:p>
      <w:r>
        <w:t>Sông Mã</w:t>
      </w:r>
    </w:p>
    <w:p>
      <w:r>
        <w:t>143</w:t>
      </w:r>
    </w:p>
    <w:p>
      <w:r>
        <w:t>1.705</w:t>
      </w:r>
    </w:p>
    <w:p>
      <w:r>
        <w:t>Phú Thọ, Thanh Hoá</w:t>
      </w:r>
    </w:p>
    <w:p>
      <w:r>
        <w:t>127</w:t>
      </w:r>
    </w:p>
    <w:p>
      <w:r>
        <w:t>03</w:t>
      </w:r>
    </w:p>
    <w:p>
      <w:r>
        <w:t>56</w:t>
      </w:r>
    </w:p>
    <w:p>
      <w:r>
        <w:t>04</w:t>
      </w:r>
    </w:p>
    <w:p>
      <w:r>
        <w:t>Sông Ngang</w:t>
      </w:r>
    </w:p>
    <w:p>
      <w:r>
        <w:t>Sông Bưởi</w:t>
      </w:r>
    </w:p>
    <w:p>
      <w:r>
        <w:t>20</w:t>
      </w:r>
    </w:p>
    <w:p>
      <w:r>
        <w:t>89</w:t>
      </w:r>
    </w:p>
    <w:p>
      <w:r>
        <w:t>Phú Thọ, Thanh Hoá</w:t>
      </w:r>
    </w:p>
    <w:p>
      <w:r>
        <w:t>Tên khác: Suối Sát</w:t>
      </w:r>
    </w:p>
    <w:p>
      <w:r>
        <w:t>128</w:t>
      </w:r>
    </w:p>
    <w:p>
      <w:r>
        <w:t>03</w:t>
      </w:r>
    </w:p>
    <w:p>
      <w:r>
        <w:t>58</w:t>
      </w:r>
    </w:p>
    <w:p>
      <w:r>
        <w:t>Sông Chu</w:t>
      </w:r>
    </w:p>
    <w:p>
      <w:r>
        <w:t>Sông Mã</w:t>
      </w:r>
    </w:p>
    <w:p>
      <w:r>
        <w:t>159</w:t>
      </w:r>
    </w:p>
    <w:p>
      <w:r>
        <w:t>2.985</w:t>
      </w:r>
    </w:p>
    <w:p>
      <w:r>
        <w:t>Nghệ An, Thanh Hoá</w:t>
      </w:r>
    </w:p>
    <w:p>
      <w:r>
        <w:t>Sông XBG Việt Nam-Lào; Tên khác: Nậm Săm</w:t>
      </w:r>
    </w:p>
    <w:p>
      <w:r>
        <w:t>129</w:t>
      </w:r>
    </w:p>
    <w:p>
      <w:r>
        <w:t>03</w:t>
      </w:r>
    </w:p>
    <w:p>
      <w:r>
        <w:t>58</w:t>
      </w:r>
    </w:p>
    <w:p>
      <w:r>
        <w:t>09</w:t>
      </w:r>
    </w:p>
    <w:p>
      <w:r>
        <w:t>Nậm Khuê</w:t>
      </w:r>
    </w:p>
    <w:p>
      <w:r>
        <w:t>Sông Chu</w:t>
      </w:r>
    </w:p>
    <w:p>
      <w:r>
        <w:t>23</w:t>
      </w:r>
    </w:p>
    <w:p>
      <w:r>
        <w:t>89</w:t>
      </w:r>
    </w:p>
    <w:p>
      <w:r>
        <w:t>Nghệ An, Thanh Hoá</w:t>
      </w:r>
    </w:p>
    <w:p>
      <w:r>
        <w:t>Tên khác: Nậm Sung</w:t>
      </w:r>
    </w:p>
    <w:p>
      <w:r>
        <w:t>IV</w:t>
      </w:r>
    </w:p>
    <w:p>
      <w:r>
        <w:t>04</w:t>
      </w:r>
    </w:p>
    <w:p>
      <w:r>
        <w:t>Thuộc LVS Cả</w:t>
      </w:r>
    </w:p>
    <w:p>
      <w:r>
        <w:t>Biển</w:t>
      </w:r>
    </w:p>
    <w:p>
      <w:r>
        <w:t>17.900</w:t>
      </w:r>
    </w:p>
    <w:p>
      <w:r>
        <w:t>Hà Tĩnh, Nghệ An, Thanh Hoá</w:t>
      </w:r>
    </w:p>
    <w:p>
      <w:r>
        <w:t>Sông XBG Việt Nam-Lào</w:t>
      </w:r>
    </w:p>
    <w:p>
      <w:r>
        <w:t>130</w:t>
      </w:r>
    </w:p>
    <w:p>
      <w:r>
        <w:t>04</w:t>
      </w:r>
    </w:p>
    <w:p>
      <w:r>
        <w:t>Sông Cả</w:t>
      </w:r>
    </w:p>
    <w:p>
      <w:r>
        <w:t>Biển</w:t>
      </w:r>
    </w:p>
    <w:p>
      <w:r>
        <w:t>418</w:t>
      </w:r>
    </w:p>
    <w:p>
      <w:r>
        <w:t>17.900</w:t>
      </w:r>
    </w:p>
    <w:p>
      <w:r>
        <w:t>Hà Tĩnh, Nghệ An, Thanh Hoá</w:t>
      </w:r>
    </w:p>
    <w:p>
      <w:r>
        <w:t>Sông XBG Việt Nam-Lào; Tên khác: Sông Lam</w:t>
      </w:r>
    </w:p>
    <w:p>
      <w:r>
        <w:t>131</w:t>
      </w:r>
    </w:p>
    <w:p>
      <w:r>
        <w:t>04</w:t>
      </w:r>
    </w:p>
    <w:p>
      <w:r>
        <w:t>27</w:t>
      </w:r>
    </w:p>
    <w:p>
      <w:r>
        <w:t>Sông Hiếu</w:t>
      </w:r>
    </w:p>
    <w:p>
      <w:r>
        <w:t>Sông Cả</w:t>
      </w:r>
    </w:p>
    <w:p>
      <w:r>
        <w:t>227</w:t>
      </w:r>
    </w:p>
    <w:p>
      <w:r>
        <w:t>5.417</w:t>
      </w:r>
    </w:p>
    <w:p>
      <w:r>
        <w:t>Nghệ An, Thanh Hoá</w:t>
      </w:r>
    </w:p>
    <w:p>
      <w:r>
        <w:t>Tên khác: Nậm Việc, Nậm Lán, Suối Lân</w:t>
      </w:r>
    </w:p>
    <w:p>
      <w:r>
        <w:t>132</w:t>
      </w:r>
    </w:p>
    <w:p>
      <w:r>
        <w:t>04</w:t>
      </w:r>
    </w:p>
    <w:p>
      <w:r>
        <w:t>27</w:t>
      </w:r>
    </w:p>
    <w:p>
      <w:r>
        <w:t>12</w:t>
      </w:r>
    </w:p>
    <w:p>
      <w:r>
        <w:t>Suối Tong</w:t>
      </w:r>
    </w:p>
    <w:p>
      <w:r>
        <w:t>Sông Hiếu</w:t>
      </w:r>
    </w:p>
    <w:p>
      <w:r>
        <w:t>15</w:t>
      </w:r>
    </w:p>
    <w:p>
      <w:r>
        <w:t>30</w:t>
      </w:r>
    </w:p>
    <w:p>
      <w:r>
        <w:t>Nghệ An, Thanh Hoá</w:t>
      </w:r>
    </w:p>
    <w:p>
      <w:r>
        <w:t>Tên khác: Suối Chai</w:t>
      </w:r>
    </w:p>
    <w:p>
      <w:r>
        <w:t>133</w:t>
      </w:r>
    </w:p>
    <w:p>
      <w:r>
        <w:t>04</w:t>
      </w:r>
    </w:p>
    <w:p>
      <w:r>
        <w:t>27</w:t>
      </w:r>
    </w:p>
    <w:p>
      <w:r>
        <w:t>16</w:t>
      </w:r>
    </w:p>
    <w:p>
      <w:r>
        <w:t>Khe Ang</w:t>
      </w:r>
    </w:p>
    <w:p>
      <w:r>
        <w:t>Sông Hiếu</w:t>
      </w:r>
    </w:p>
    <w:p>
      <w:r>
        <w:t>27</w:t>
      </w:r>
    </w:p>
    <w:p>
      <w:r>
        <w:t>90</w:t>
      </w:r>
    </w:p>
    <w:p>
      <w:r>
        <w:t>Nghệ An, Thanh Hoá</w:t>
      </w:r>
    </w:p>
    <w:p>
      <w:r>
        <w:t>Tên khác: Suối Sao</w:t>
      </w:r>
    </w:p>
    <w:p>
      <w:r>
        <w:t>134</w:t>
      </w:r>
    </w:p>
    <w:p>
      <w:r>
        <w:t>04</w:t>
      </w:r>
    </w:p>
    <w:p>
      <w:r>
        <w:t>27</w:t>
      </w:r>
    </w:p>
    <w:p>
      <w:r>
        <w:t>18</w:t>
      </w:r>
    </w:p>
    <w:p>
      <w:r>
        <w:t>Sông Sào</w:t>
      </w:r>
    </w:p>
    <w:p>
      <w:r>
        <w:t>Sông Hiếu</w:t>
      </w:r>
    </w:p>
    <w:p>
      <w:r>
        <w:t>36</w:t>
      </w:r>
    </w:p>
    <w:p>
      <w:r>
        <w:t>223</w:t>
      </w:r>
    </w:p>
    <w:p>
      <w:r>
        <w:t>Nghệ An, Thanh Hoá</w:t>
      </w:r>
    </w:p>
    <w:p>
      <w:r>
        <w:t>Tên khác: Suối Tơ Long, Suối Mây Lu</w:t>
      </w:r>
    </w:p>
    <w:p>
      <w:r>
        <w:t>135</w:t>
      </w:r>
    </w:p>
    <w:p>
      <w:r>
        <w:t>04</w:t>
      </w:r>
    </w:p>
    <w:p>
      <w:r>
        <w:t>27</w:t>
      </w:r>
    </w:p>
    <w:p>
      <w:r>
        <w:t>18</w:t>
      </w:r>
    </w:p>
    <w:p>
      <w:r>
        <w:t>01</w:t>
      </w:r>
    </w:p>
    <w:p>
      <w:r>
        <w:t>Suối Làng Chôi</w:t>
      </w:r>
    </w:p>
    <w:p>
      <w:r>
        <w:t>Sông Sào</w:t>
      </w:r>
    </w:p>
    <w:p>
      <w:r>
        <w:t>17</w:t>
      </w:r>
    </w:p>
    <w:p>
      <w:r>
        <w:t>59</w:t>
      </w:r>
    </w:p>
    <w:p>
      <w:r>
        <w:t>Nghệ An, Thanh Hoá</w:t>
      </w:r>
    </w:p>
    <w:p>
      <w:r>
        <w:t>136</w:t>
      </w:r>
    </w:p>
    <w:p>
      <w:r>
        <w:t>04</w:t>
      </w:r>
    </w:p>
    <w:p>
      <w:r>
        <w:t>39</w:t>
      </w:r>
    </w:p>
    <w:p>
      <w:r>
        <w:t>Sông Ngàn Sâu</w:t>
      </w:r>
    </w:p>
    <w:p>
      <w:r>
        <w:t>Sông Cả</w:t>
      </w:r>
    </w:p>
    <w:p>
      <w:r>
        <w:t>159</w:t>
      </w:r>
    </w:p>
    <w:p>
      <w:r>
        <w:t>3.234</w:t>
      </w:r>
    </w:p>
    <w:p>
      <w:r>
        <w:t>Hà Tĩnh, Quảng Trị</w:t>
      </w:r>
    </w:p>
    <w:p>
      <w:r>
        <w:t>Tên khác: Sông La</w:t>
      </w:r>
    </w:p>
    <w:p>
      <w:r>
        <w:t>137</w:t>
      </w:r>
    </w:p>
    <w:p>
      <w:r>
        <w:t>04</w:t>
      </w:r>
    </w:p>
    <w:p>
      <w:r>
        <w:t>39</w:t>
      </w:r>
    </w:p>
    <w:p>
      <w:r>
        <w:t>03</w:t>
      </w:r>
    </w:p>
    <w:p>
      <w:r>
        <w:t>Sông Rào Tre</w:t>
      </w:r>
    </w:p>
    <w:p>
      <w:r>
        <w:t>Sông Ngàn Sâu</w:t>
      </w:r>
    </w:p>
    <w:p>
      <w:r>
        <w:t>34</w:t>
      </w:r>
    </w:p>
    <w:p>
      <w:r>
        <w:t>79</w:t>
      </w:r>
    </w:p>
    <w:p>
      <w:r>
        <w:t>Hà Tĩnh, Quảng Trị</w:t>
      </w:r>
    </w:p>
    <w:p>
      <w:r>
        <w:t>Tên khác: Suối Lộn Lên</w:t>
      </w:r>
    </w:p>
    <w:p>
      <w:r>
        <w:t>138</w:t>
      </w:r>
    </w:p>
    <w:p>
      <w:r>
        <w:t>04</w:t>
      </w:r>
    </w:p>
    <w:p>
      <w:r>
        <w:t>39</w:t>
      </w:r>
    </w:p>
    <w:p>
      <w:r>
        <w:t>04</w:t>
      </w:r>
    </w:p>
    <w:p>
      <w:r>
        <w:t>Khe Ba Giang</w:t>
      </w:r>
    </w:p>
    <w:p>
      <w:r>
        <w:t>Sông Ngàn Sâu</w:t>
      </w:r>
    </w:p>
    <w:p>
      <w:r>
        <w:t>17</w:t>
      </w:r>
    </w:p>
    <w:p>
      <w:r>
        <w:t>86</w:t>
      </w:r>
    </w:p>
    <w:p>
      <w:r>
        <w:t>Hà Tĩnh, Quảng Trị</w:t>
      </w:r>
    </w:p>
    <w:p>
      <w:r>
        <w:t>V</w:t>
      </w:r>
    </w:p>
    <w:p>
      <w:r>
        <w:t>05</w:t>
      </w:r>
    </w:p>
    <w:p>
      <w:r>
        <w:t>Thuộc Sông Vu Gia - Thu Bồn</w:t>
      </w:r>
    </w:p>
    <w:p>
      <w:r>
        <w:t>Biển</w:t>
      </w:r>
    </w:p>
    <w:p>
      <w:r>
        <w:t>10.035</w:t>
      </w:r>
    </w:p>
    <w:p>
      <w:r>
        <w:t>Quảng Ngãi, TP. Huế, TP. Đà Nẵng,</w:t>
      </w:r>
    </w:p>
    <w:p>
      <w:r>
        <w:t>139</w:t>
      </w:r>
    </w:p>
    <w:p>
      <w:r>
        <w:t>05</w:t>
      </w:r>
    </w:p>
    <w:p>
      <w:r>
        <w:t>01</w:t>
      </w:r>
    </w:p>
    <w:p>
      <w:r>
        <w:t>Sông Vu Gia</w:t>
      </w:r>
    </w:p>
    <w:p>
      <w:r>
        <w:t>Sông Thu Bồn, Biển</w:t>
      </w:r>
    </w:p>
    <w:p>
      <w:r>
        <w:t>209</w:t>
      </w:r>
    </w:p>
    <w:p>
      <w:r>
        <w:t>5.425</w:t>
      </w:r>
    </w:p>
    <w:p>
      <w:r>
        <w:t>Quảng Ngãi, TP. Huế, TP. Đà Nẵng</w:t>
      </w:r>
    </w:p>
    <w:p>
      <w:r>
        <w:t>140</w:t>
      </w:r>
    </w:p>
    <w:p>
      <w:r>
        <w:t>05</w:t>
      </w:r>
    </w:p>
    <w:p>
      <w:r>
        <w:t>01</w:t>
      </w:r>
    </w:p>
    <w:p>
      <w:r>
        <w:t>05</w:t>
      </w:r>
    </w:p>
    <w:p>
      <w:r>
        <w:t>Sông Nước Chè</w:t>
      </w:r>
    </w:p>
    <w:p>
      <w:r>
        <w:t>Sông Vu Gia</w:t>
      </w:r>
    </w:p>
    <w:p>
      <w:r>
        <w:t>38</w:t>
      </w:r>
    </w:p>
    <w:p>
      <w:r>
        <w:t>284</w:t>
      </w:r>
    </w:p>
    <w:p>
      <w:r>
        <w:t>Quảng Ngãi, TP. Đà Nẵng</w:t>
      </w:r>
    </w:p>
    <w:p>
      <w:r>
        <w:t>141</w:t>
      </w:r>
    </w:p>
    <w:p>
      <w:r>
        <w:t>05</w:t>
      </w:r>
    </w:p>
    <w:p>
      <w:r>
        <w:t>01</w:t>
      </w:r>
    </w:p>
    <w:p>
      <w:r>
        <w:t>07</w:t>
      </w:r>
    </w:p>
    <w:p>
      <w:r>
        <w:t>Sông Thanh</w:t>
      </w:r>
    </w:p>
    <w:p>
      <w:r>
        <w:t>Sông Vu Gia</w:t>
      </w:r>
    </w:p>
    <w:p>
      <w:r>
        <w:t>72</w:t>
      </w:r>
    </w:p>
    <w:p>
      <w:r>
        <w:t>552</w:t>
      </w:r>
    </w:p>
    <w:p>
      <w:r>
        <w:t>Quảng Ngãi, TP. Đà Nẵng</w:t>
      </w:r>
    </w:p>
    <w:p>
      <w:r>
        <w:t>Tên khác: Sông Đắk Peng</w:t>
      </w:r>
    </w:p>
    <w:p>
      <w:r>
        <w:t>142</w:t>
      </w:r>
    </w:p>
    <w:p>
      <w:r>
        <w:t>05</w:t>
      </w:r>
    </w:p>
    <w:p>
      <w:r>
        <w:t>01</w:t>
      </w:r>
    </w:p>
    <w:p>
      <w:r>
        <w:t>11</w:t>
      </w:r>
    </w:p>
    <w:p>
      <w:r>
        <w:t>Sông Côn</w:t>
      </w:r>
    </w:p>
    <w:p>
      <w:r>
        <w:t>Sông Vu Gia</w:t>
      </w:r>
    </w:p>
    <w:p>
      <w:r>
        <w:t>59</w:t>
      </w:r>
    </w:p>
    <w:p>
      <w:r>
        <w:t>634</w:t>
      </w:r>
    </w:p>
    <w:p>
      <w:r>
        <w:t>TP. Huế, TP. Đà Nẵng</w:t>
      </w:r>
    </w:p>
    <w:p>
      <w:r>
        <w:t>Tên Khác: Sông Con</w:t>
      </w:r>
    </w:p>
    <w:p>
      <w:r>
        <w:t>143</w:t>
      </w:r>
    </w:p>
    <w:p>
      <w:r>
        <w:t>05</w:t>
      </w:r>
    </w:p>
    <w:p>
      <w:r>
        <w:t>02</w:t>
      </w:r>
    </w:p>
    <w:p>
      <w:r>
        <w:t>Sông Thu Bồn</w:t>
      </w:r>
    </w:p>
    <w:p>
      <w:r>
        <w:t>Biển</w:t>
      </w:r>
    </w:p>
    <w:p>
      <w:r>
        <w:t>206</w:t>
      </w:r>
    </w:p>
    <w:p>
      <w:r>
        <w:t>4.610</w:t>
      </w:r>
    </w:p>
    <w:p>
      <w:r>
        <w:t>Quảng Ngãi, TP. Đà Nẵng</w:t>
      </w:r>
    </w:p>
    <w:p>
      <w:r>
        <w:t>Tên khác: Sông Cửa Đại</w:t>
      </w:r>
    </w:p>
    <w:p>
      <w:r>
        <w:t>144</w:t>
      </w:r>
    </w:p>
    <w:p>
      <w:r>
        <w:t>05</w:t>
      </w:r>
    </w:p>
    <w:p>
      <w:r>
        <w:t>02</w:t>
      </w:r>
    </w:p>
    <w:p>
      <w:r>
        <w:t>07</w:t>
      </w:r>
    </w:p>
    <w:p>
      <w:r>
        <w:t>Sông Vang</w:t>
      </w:r>
    </w:p>
    <w:p>
      <w:r>
        <w:t>Sông Thu Bồn</w:t>
      </w:r>
    </w:p>
    <w:p>
      <w:r>
        <w:t>33</w:t>
      </w:r>
    </w:p>
    <w:p>
      <w:r>
        <w:t>240</w:t>
      </w:r>
    </w:p>
    <w:p>
      <w:r>
        <w:t>Quảng Ngãi, TP. Đà Nẵng</w:t>
      </w:r>
    </w:p>
    <w:p>
      <w:r>
        <w:t>VI</w:t>
      </w:r>
    </w:p>
    <w:p>
      <w:r>
        <w:t>06</w:t>
      </w:r>
    </w:p>
    <w:p>
      <w:r>
        <w:t>Thuộc Sông Ba</w:t>
      </w:r>
    </w:p>
    <w:p>
      <w:r>
        <w:t>Biển</w:t>
      </w:r>
    </w:p>
    <w:p>
      <w:r>
        <w:t>13.417</w:t>
      </w:r>
    </w:p>
    <w:p>
      <w:r>
        <w:t>Gia Lai, Đắk Lắk</w:t>
      </w:r>
    </w:p>
    <w:p>
      <w:r>
        <w:t>Tên khác: Sông Đà Rằng, Sông Ea Pa</w:t>
      </w:r>
    </w:p>
    <w:p>
      <w:r>
        <w:t>145</w:t>
      </w:r>
    </w:p>
    <w:p>
      <w:r>
        <w:t>06</w:t>
      </w:r>
    </w:p>
    <w:p>
      <w:r>
        <w:t>Sông Ba</w:t>
      </w:r>
    </w:p>
    <w:p>
      <w:r>
        <w:t>Biển</w:t>
      </w:r>
    </w:p>
    <w:p>
      <w:r>
        <w:t>396</w:t>
      </w:r>
    </w:p>
    <w:p>
      <w:r>
        <w:t>13.417</w:t>
      </w:r>
    </w:p>
    <w:p>
      <w:r>
        <w:t>Gia Lai, Đắk Lắk</w:t>
      </w:r>
    </w:p>
    <w:p>
      <w:r>
        <w:t>Tên khác: Sông Đà Rằng, Sông Ea Pa</w:t>
      </w:r>
    </w:p>
    <w:p>
      <w:r>
        <w:t>146</w:t>
      </w:r>
    </w:p>
    <w:p>
      <w:r>
        <w:t>06</w:t>
      </w:r>
    </w:p>
    <w:p>
      <w:r>
        <w:t>22</w:t>
      </w:r>
    </w:p>
    <w:p>
      <w:r>
        <w:t>Sông Ba A Yun</w:t>
      </w:r>
    </w:p>
    <w:p>
      <w:r>
        <w:t>Sông Ba</w:t>
      </w:r>
    </w:p>
    <w:p>
      <w:r>
        <w:t>192</w:t>
      </w:r>
    </w:p>
    <w:p>
      <w:r>
        <w:t>2.855</w:t>
      </w:r>
    </w:p>
    <w:p>
      <w:r>
        <w:t>Gia Lai, Đắk Lắk</w:t>
      </w:r>
    </w:p>
    <w:p>
      <w:r>
        <w:t>147</w:t>
      </w:r>
    </w:p>
    <w:p>
      <w:r>
        <w:t>06</w:t>
      </w:r>
    </w:p>
    <w:p>
      <w:r>
        <w:t>22</w:t>
      </w:r>
    </w:p>
    <w:p>
      <w:r>
        <w:t>17</w:t>
      </w:r>
    </w:p>
    <w:p>
      <w:r>
        <w:t>Sông Ea Son</w:t>
      </w:r>
    </w:p>
    <w:p>
      <w:r>
        <w:t>Sông Ba A Yun</w:t>
      </w:r>
    </w:p>
    <w:p>
      <w:r>
        <w:t>63</w:t>
      </w:r>
    </w:p>
    <w:p>
      <w:r>
        <w:t>350</w:t>
      </w:r>
    </w:p>
    <w:p>
      <w:r>
        <w:t>Gia Lai, Đắk Lắk</w:t>
      </w:r>
    </w:p>
    <w:p>
      <w:r>
        <w:t>Tên khác: Suối Ea Y</w:t>
      </w:r>
    </w:p>
    <w:p>
      <w:r>
        <w:t>148</w:t>
      </w:r>
    </w:p>
    <w:p>
      <w:r>
        <w:t>06</w:t>
      </w:r>
    </w:p>
    <w:p>
      <w:r>
        <w:t>22</w:t>
      </w:r>
    </w:p>
    <w:p>
      <w:r>
        <w:t>17</w:t>
      </w:r>
    </w:p>
    <w:p>
      <w:r>
        <w:t>01</w:t>
      </w:r>
    </w:p>
    <w:p>
      <w:r>
        <w:t>Sông Ia Bal</w:t>
      </w:r>
    </w:p>
    <w:p>
      <w:r>
        <w:t>Sông Ea Son</w:t>
      </w:r>
    </w:p>
    <w:p>
      <w:r>
        <w:t>24</w:t>
      </w:r>
    </w:p>
    <w:p>
      <w:r>
        <w:t>81</w:t>
      </w:r>
    </w:p>
    <w:p>
      <w:r>
        <w:t>Gia Lai, Đắk Lắk</w:t>
      </w:r>
    </w:p>
    <w:p>
      <w:r>
        <w:t>Tên khác: Sông Ea Zin, Sông Ea Znin</w:t>
      </w:r>
    </w:p>
    <w:p>
      <w:r>
        <w:t>149</w:t>
      </w:r>
    </w:p>
    <w:p>
      <w:r>
        <w:t>06</w:t>
      </w:r>
    </w:p>
    <w:p>
      <w:r>
        <w:t>22</w:t>
      </w:r>
    </w:p>
    <w:p>
      <w:r>
        <w:t>17</w:t>
      </w:r>
    </w:p>
    <w:p>
      <w:r>
        <w:t>01</w:t>
      </w:r>
    </w:p>
    <w:p>
      <w:r>
        <w:t>01</w:t>
      </w:r>
    </w:p>
    <w:p>
      <w:r>
        <w:t>Sông Ea Ko Nho</w:t>
      </w:r>
    </w:p>
    <w:p>
      <w:r>
        <w:t>Sông Ia Bal</w:t>
      </w:r>
    </w:p>
    <w:p>
      <w:r>
        <w:t>10</w:t>
      </w:r>
    </w:p>
    <w:p>
      <w:r>
        <w:t>21</w:t>
      </w:r>
    </w:p>
    <w:p>
      <w:r>
        <w:t>Gia Lai, Đắk Lắk</w:t>
      </w:r>
    </w:p>
    <w:p>
      <w:r>
        <w:t>150</w:t>
      </w:r>
    </w:p>
    <w:p>
      <w:r>
        <w:t>06</w:t>
      </w:r>
    </w:p>
    <w:p>
      <w:r>
        <w:t>22</w:t>
      </w:r>
    </w:p>
    <w:p>
      <w:r>
        <w:t>20</w:t>
      </w:r>
    </w:p>
    <w:p>
      <w:r>
        <w:t>Sông Ia Hao</w:t>
      </w:r>
    </w:p>
    <w:p>
      <w:r>
        <w:t>Sông Ba A Yun</w:t>
      </w:r>
    </w:p>
    <w:p>
      <w:r>
        <w:t>37</w:t>
      </w:r>
    </w:p>
    <w:p>
      <w:r>
        <w:t>302</w:t>
      </w:r>
    </w:p>
    <w:p>
      <w:r>
        <w:t>Gia Lai, Đắk Lắk</w:t>
      </w:r>
    </w:p>
    <w:p>
      <w:r>
        <w:t>Tên khác: Sông Ea Yao, Sông Ea Ro Mui</w:t>
      </w:r>
    </w:p>
    <w:p>
      <w:r>
        <w:t>151</w:t>
      </w:r>
    </w:p>
    <w:p>
      <w:r>
        <w:t>06</w:t>
      </w:r>
    </w:p>
    <w:p>
      <w:r>
        <w:t>22</w:t>
      </w:r>
    </w:p>
    <w:p>
      <w:r>
        <w:t>20</w:t>
      </w:r>
    </w:p>
    <w:p>
      <w:r>
        <w:t>02</w:t>
      </w:r>
    </w:p>
    <w:p>
      <w:r>
        <w:t>Suối Ea Chro Lao</w:t>
      </w:r>
    </w:p>
    <w:p>
      <w:r>
        <w:t>Sông Ia Hao</w:t>
      </w:r>
    </w:p>
    <w:p>
      <w:r>
        <w:t>12</w:t>
      </w:r>
    </w:p>
    <w:p>
      <w:r>
        <w:t>16</w:t>
      </w:r>
    </w:p>
    <w:p>
      <w:r>
        <w:t>Gia Lai, Đắk Lắk</w:t>
      </w:r>
    </w:p>
    <w:p>
      <w:r>
        <w:t>152</w:t>
      </w:r>
    </w:p>
    <w:p>
      <w:r>
        <w:t>06</w:t>
      </w:r>
    </w:p>
    <w:p>
      <w:r>
        <w:t>23</w:t>
      </w:r>
    </w:p>
    <w:p>
      <w:r>
        <w:t>Sông Ea Rbol</w:t>
      </w:r>
    </w:p>
    <w:p>
      <w:r>
        <w:t>Sông Ba</w:t>
      </w:r>
    </w:p>
    <w:p>
      <w:r>
        <w:t>42</w:t>
      </w:r>
    </w:p>
    <w:p>
      <w:r>
        <w:t>224</w:t>
      </w:r>
    </w:p>
    <w:p>
      <w:r>
        <w:t>Gia Lai, Đắk Lắk</w:t>
      </w:r>
    </w:p>
    <w:p>
      <w:r>
        <w:t>Tên khác: Sông Ea Rơ Ban</w:t>
      </w:r>
    </w:p>
    <w:p>
      <w:r>
        <w:t>153</w:t>
      </w:r>
    </w:p>
    <w:p>
      <w:r>
        <w:t>06</w:t>
      </w:r>
    </w:p>
    <w:p>
      <w:r>
        <w:t>30</w:t>
      </w:r>
    </w:p>
    <w:p>
      <w:r>
        <w:t>Sông Ea Mlách</w:t>
      </w:r>
    </w:p>
    <w:p>
      <w:r>
        <w:t>Sông Ba</w:t>
      </w:r>
    </w:p>
    <w:p>
      <w:r>
        <w:t>54</w:t>
      </w:r>
    </w:p>
    <w:p>
      <w:r>
        <w:t>311</w:t>
      </w:r>
    </w:p>
    <w:p>
      <w:r>
        <w:t>Gia Lai, Đắk Lắk</w:t>
      </w:r>
    </w:p>
    <w:p>
      <w:r>
        <w:t>154</w:t>
      </w:r>
    </w:p>
    <w:p>
      <w:r>
        <w:t>06</w:t>
      </w:r>
    </w:p>
    <w:p>
      <w:r>
        <w:t>32</w:t>
      </w:r>
    </w:p>
    <w:p>
      <w:r>
        <w:t>Sông Cà Lúi</w:t>
      </w:r>
    </w:p>
    <w:p>
      <w:r>
        <w:t>Sông Ba</w:t>
      </w:r>
    </w:p>
    <w:p>
      <w:r>
        <w:t>56</w:t>
      </w:r>
    </w:p>
    <w:p>
      <w:r>
        <w:t>191</w:t>
      </w:r>
    </w:p>
    <w:p>
      <w:r>
        <w:t>Gia Lai, Đắk Lắk</w:t>
      </w:r>
    </w:p>
    <w:p>
      <w:r>
        <w:t>155</w:t>
      </w:r>
    </w:p>
    <w:p>
      <w:r>
        <w:t>06</w:t>
      </w:r>
    </w:p>
    <w:p>
      <w:r>
        <w:t>33</w:t>
      </w:r>
    </w:p>
    <w:p>
      <w:r>
        <w:t>Sông Krông Năng</w:t>
      </w:r>
    </w:p>
    <w:p>
      <w:r>
        <w:t>Sông Ba</w:t>
      </w:r>
    </w:p>
    <w:p>
      <w:r>
        <w:t>134</w:t>
      </w:r>
    </w:p>
    <w:p>
      <w:r>
        <w:t>1.753</w:t>
      </w:r>
    </w:p>
    <w:p>
      <w:r>
        <w:t>Gia Lai, Đắk Lắk</w:t>
      </w:r>
    </w:p>
    <w:p>
      <w:r>
        <w:t>Tên khác: Sông Ea Krông</w:t>
      </w:r>
    </w:p>
    <w:p>
      <w:r>
        <w:t>156</w:t>
      </w:r>
    </w:p>
    <w:p>
      <w:r>
        <w:t>06</w:t>
      </w:r>
    </w:p>
    <w:p>
      <w:r>
        <w:t>33</w:t>
      </w:r>
    </w:p>
    <w:p>
      <w:r>
        <w:t>11</w:t>
      </w:r>
    </w:p>
    <w:p>
      <w:r>
        <w:t>Sông Ea Pych</w:t>
      </w:r>
    </w:p>
    <w:p>
      <w:r>
        <w:t>Sông Krông Năng</w:t>
      </w:r>
    </w:p>
    <w:p>
      <w:r>
        <w:t>32</w:t>
      </w:r>
    </w:p>
    <w:p>
      <w:r>
        <w:t>359</w:t>
      </w:r>
    </w:p>
    <w:p>
      <w:r>
        <w:t>Gia Lai, Đắk Lắk</w:t>
      </w:r>
    </w:p>
    <w:p>
      <w:r>
        <w:t>Tên khác: Sông Sông Bôn, Sông Ea Mal</w:t>
      </w:r>
    </w:p>
    <w:p>
      <w:r>
        <w:t>157</w:t>
      </w:r>
    </w:p>
    <w:p>
      <w:r>
        <w:t>06</w:t>
      </w:r>
    </w:p>
    <w:p>
      <w:r>
        <w:t>33</w:t>
      </w:r>
    </w:p>
    <w:p>
      <w:r>
        <w:t>11</w:t>
      </w:r>
    </w:p>
    <w:p>
      <w:r>
        <w:t>02</w:t>
      </w:r>
    </w:p>
    <w:p>
      <w:r>
        <w:t>Sông Ea Kra</w:t>
      </w:r>
    </w:p>
    <w:p>
      <w:r>
        <w:t>Sông Ea Pych</w:t>
      </w:r>
    </w:p>
    <w:p>
      <w:r>
        <w:t>24</w:t>
      </w:r>
    </w:p>
    <w:p>
      <w:r>
        <w:t>101</w:t>
      </w:r>
    </w:p>
    <w:p>
      <w:r>
        <w:t>Gia Lai, Đắk Lắk</w:t>
      </w:r>
    </w:p>
    <w:p>
      <w:r>
        <w:t>Tên khác: Suối Ea Kner</w:t>
      </w:r>
    </w:p>
    <w:p>
      <w:r>
        <w:t>158</w:t>
      </w:r>
    </w:p>
    <w:p>
      <w:r>
        <w:t>06</w:t>
      </w:r>
    </w:p>
    <w:p>
      <w:r>
        <w:t>33</w:t>
      </w:r>
    </w:p>
    <w:p>
      <w:r>
        <w:t>13</w:t>
      </w:r>
    </w:p>
    <w:p>
      <w:r>
        <w:t>Suối Hum</w:t>
      </w:r>
    </w:p>
    <w:p>
      <w:r>
        <w:t>Sông Krông Năng</w:t>
      </w:r>
    </w:p>
    <w:p>
      <w:r>
        <w:t>15</w:t>
      </w:r>
    </w:p>
    <w:p>
      <w:r>
        <w:t>32</w:t>
      </w:r>
    </w:p>
    <w:p>
      <w:r>
        <w:t>Gia Lai, Đắk Lắk</w:t>
      </w:r>
    </w:p>
    <w:p>
      <w:r>
        <w:t>Tên khác: Suối Ea Li</w:t>
      </w:r>
    </w:p>
    <w:p>
      <w:r>
        <w:t>VII</w:t>
      </w:r>
    </w:p>
    <w:p>
      <w:r>
        <w:t>07</w:t>
      </w:r>
    </w:p>
    <w:p>
      <w:r>
        <w:t>Thuộc LVS Đồng Nai</w:t>
      </w:r>
    </w:p>
    <w:p>
      <w:r>
        <w:t>Biển</w:t>
      </w:r>
    </w:p>
    <w:p>
      <w:r>
        <w:t>36.530</w:t>
      </w:r>
    </w:p>
    <w:p>
      <w:r>
        <w:t>Đồng Nai, TP. Hồ Chí Minh, Tây Ninh, Lâm Đồng</w:t>
      </w:r>
    </w:p>
    <w:p>
      <w:r>
        <w:t>159</w:t>
      </w:r>
    </w:p>
    <w:p>
      <w:r>
        <w:t>07</w:t>
      </w:r>
    </w:p>
    <w:p>
      <w:r>
        <w:t>Sông Đồng Nai</w:t>
      </w:r>
    </w:p>
    <w:p>
      <w:r>
        <w:t>Biển</w:t>
      </w:r>
    </w:p>
    <w:p>
      <w:r>
        <w:t>628</w:t>
      </w:r>
    </w:p>
    <w:p>
      <w:r>
        <w:t>36.530</w:t>
      </w:r>
    </w:p>
    <w:p>
      <w:r>
        <w:t>Đồng Nai, TP. Hồ Chí Minh, Tây Ninh, Lâm Đồng</w:t>
      </w:r>
    </w:p>
    <w:p>
      <w:r>
        <w:t>160</w:t>
      </w:r>
    </w:p>
    <w:p>
      <w:r>
        <w:t>07</w:t>
      </w:r>
    </w:p>
    <w:p>
      <w:r>
        <w:t>32</w:t>
      </w:r>
    </w:p>
    <w:p>
      <w:r>
        <w:t>Sông Đắk R' Keh</w:t>
      </w:r>
    </w:p>
    <w:p>
      <w:r>
        <w:t>Sông Đồng Nai</w:t>
      </w:r>
    </w:p>
    <w:p>
      <w:r>
        <w:t>50</w:t>
      </w:r>
    </w:p>
    <w:p>
      <w:r>
        <w:t>324</w:t>
      </w:r>
    </w:p>
    <w:p>
      <w:r>
        <w:t>Đồng Nai, Lâm Đồng</w:t>
      </w:r>
    </w:p>
    <w:p>
      <w:r>
        <w:t>Tên khác: Sông Đắk Anh Kống</w:t>
      </w:r>
    </w:p>
    <w:p>
      <w:r>
        <w:t>161</w:t>
      </w:r>
    </w:p>
    <w:p>
      <w:r>
        <w:t>07</w:t>
      </w:r>
    </w:p>
    <w:p>
      <w:r>
        <w:t>32</w:t>
      </w:r>
    </w:p>
    <w:p>
      <w:r>
        <w:t>03</w:t>
      </w:r>
    </w:p>
    <w:p>
      <w:r>
        <w:t>Sông Đắk Kar</w:t>
      </w:r>
    </w:p>
    <w:p>
      <w:r>
        <w:t>Sông Đắk R' Keh</w:t>
      </w:r>
    </w:p>
    <w:p>
      <w:r>
        <w:t>30</w:t>
      </w:r>
    </w:p>
    <w:p>
      <w:r>
        <w:t>119</w:t>
      </w:r>
    </w:p>
    <w:p>
      <w:r>
        <w:t>Đồng Nai, Lâm Đồng</w:t>
      </w:r>
    </w:p>
    <w:p>
      <w:r>
        <w:t>162</w:t>
      </w:r>
    </w:p>
    <w:p>
      <w:r>
        <w:t>07</w:t>
      </w:r>
    </w:p>
    <w:p>
      <w:r>
        <w:t>32</w:t>
      </w:r>
    </w:p>
    <w:p>
      <w:r>
        <w:t>03</w:t>
      </w:r>
    </w:p>
    <w:p>
      <w:r>
        <w:t>02</w:t>
      </w:r>
    </w:p>
    <w:p>
      <w:r>
        <w:t>Sông Đắk Ru</w:t>
      </w:r>
    </w:p>
    <w:p>
      <w:r>
        <w:t>Sông Đắk Kar</w:t>
      </w:r>
    </w:p>
    <w:p>
      <w:r>
        <w:t>13</w:t>
      </w:r>
    </w:p>
    <w:p>
      <w:r>
        <w:t>30</w:t>
      </w:r>
    </w:p>
    <w:p>
      <w:r>
        <w:t>Đồng Nai, Lâm Đồng</w:t>
      </w:r>
    </w:p>
    <w:p>
      <w:r>
        <w:t>163</w:t>
      </w:r>
    </w:p>
    <w:p>
      <w:r>
        <w:t>07</w:t>
      </w:r>
    </w:p>
    <w:p>
      <w:r>
        <w:t>43</w:t>
      </w:r>
    </w:p>
    <w:p>
      <w:r>
        <w:t>Sông Đa Guoay</w:t>
      </w:r>
    </w:p>
    <w:p>
      <w:r>
        <w:t>Sông Đồng Nai</w:t>
      </w:r>
    </w:p>
    <w:p>
      <w:r>
        <w:t>93</w:t>
      </w:r>
    </w:p>
    <w:p>
      <w:r>
        <w:t>954</w:t>
      </w:r>
    </w:p>
    <w:p>
      <w:r>
        <w:t>Đồng Nai, Lâm Đồng</w:t>
      </w:r>
    </w:p>
    <w:p>
      <w:r>
        <w:t>Tên khác: Sông Da Huoai, Sông Da M'Bri</w:t>
      </w:r>
    </w:p>
    <w:p>
      <w:r>
        <w:t>164</w:t>
      </w:r>
    </w:p>
    <w:p>
      <w:r>
        <w:t>07</w:t>
      </w:r>
    </w:p>
    <w:p>
      <w:r>
        <w:t>43</w:t>
      </w:r>
    </w:p>
    <w:p>
      <w:r>
        <w:t>03</w:t>
      </w:r>
    </w:p>
    <w:p>
      <w:r>
        <w:t>Sông Đa Guy</w:t>
      </w:r>
    </w:p>
    <w:p>
      <w:r>
        <w:t>Sông Đa Guoay</w:t>
      </w:r>
    </w:p>
    <w:p>
      <w:r>
        <w:t>19</w:t>
      </w:r>
    </w:p>
    <w:p>
      <w:r>
        <w:t>75</w:t>
      </w:r>
    </w:p>
    <w:p>
      <w:r>
        <w:t>Đồng Nai, Lâm Đồng</w:t>
      </w:r>
    </w:p>
    <w:p>
      <w:r>
        <w:t>Tên khác: Sông Da Guy</w:t>
      </w:r>
    </w:p>
    <w:p>
      <w:r>
        <w:t>165</w:t>
      </w:r>
    </w:p>
    <w:p>
      <w:r>
        <w:t>07</w:t>
      </w:r>
    </w:p>
    <w:p>
      <w:r>
        <w:t>45</w:t>
      </w:r>
    </w:p>
    <w:p>
      <w:r>
        <w:t>Sông La Ngà</w:t>
      </w:r>
    </w:p>
    <w:p>
      <w:r>
        <w:t>Sông Đồng Nai</w:t>
      </w:r>
    </w:p>
    <w:p>
      <w:r>
        <w:t>299</w:t>
      </w:r>
    </w:p>
    <w:p>
      <w:r>
        <w:t>3.990</w:t>
      </w:r>
    </w:p>
    <w:p>
      <w:r>
        <w:t>Đồng Nai, Lâm Đồng</w:t>
      </w:r>
    </w:p>
    <w:p>
      <w:r>
        <w:t>166</w:t>
      </w:r>
    </w:p>
    <w:p>
      <w:r>
        <w:t>07</w:t>
      </w:r>
    </w:p>
    <w:p>
      <w:r>
        <w:t>45</w:t>
      </w:r>
    </w:p>
    <w:p>
      <w:r>
        <w:t>20</w:t>
      </w:r>
    </w:p>
    <w:p>
      <w:r>
        <w:t>Sông Cầu Be</w:t>
      </w:r>
    </w:p>
    <w:p>
      <w:r>
        <w:t>Sông La Ngà</w:t>
      </w:r>
    </w:p>
    <w:p>
      <w:r>
        <w:t>17</w:t>
      </w:r>
    </w:p>
    <w:p>
      <w:r>
        <w:t>47</w:t>
      </w:r>
    </w:p>
    <w:p>
      <w:r>
        <w:t>Đồng Nai, Lâm Đồng</w:t>
      </w:r>
    </w:p>
    <w:p>
      <w:r>
        <w:t>Tên khác: Sông Đa Kai</w:t>
      </w:r>
    </w:p>
    <w:p>
      <w:r>
        <w:t>167</w:t>
      </w:r>
    </w:p>
    <w:p>
      <w:r>
        <w:t>07</w:t>
      </w:r>
    </w:p>
    <w:p>
      <w:r>
        <w:t>45</w:t>
      </w:r>
    </w:p>
    <w:p>
      <w:r>
        <w:t>23</w:t>
      </w:r>
    </w:p>
    <w:p>
      <w:r>
        <w:t>Suối Gia Huỳnh</w:t>
      </w:r>
    </w:p>
    <w:p>
      <w:r>
        <w:t>Sông La Ngà</w:t>
      </w:r>
    </w:p>
    <w:p>
      <w:r>
        <w:t>32</w:t>
      </w:r>
    </w:p>
    <w:p>
      <w:r>
        <w:t>300</w:t>
      </w:r>
    </w:p>
    <w:p>
      <w:r>
        <w:t>Đồng Nai, Lâm Đồng</w:t>
      </w:r>
    </w:p>
    <w:p>
      <w:r>
        <w:t>168</w:t>
      </w:r>
    </w:p>
    <w:p>
      <w:r>
        <w:t>07</w:t>
      </w:r>
    </w:p>
    <w:p>
      <w:r>
        <w:t>45</w:t>
      </w:r>
    </w:p>
    <w:p>
      <w:r>
        <w:t>23</w:t>
      </w:r>
    </w:p>
    <w:p>
      <w:r>
        <w:t>01</w:t>
      </w:r>
    </w:p>
    <w:p>
      <w:r>
        <w:t>Suối Chết</w:t>
      </w:r>
    </w:p>
    <w:p>
      <w:r>
        <w:t>Suối Gia Huỳnh</w:t>
      </w:r>
    </w:p>
    <w:p>
      <w:r>
        <w:t>26</w:t>
      </w:r>
    </w:p>
    <w:p>
      <w:r>
        <w:t>131</w:t>
      </w:r>
    </w:p>
    <w:p>
      <w:r>
        <w:t>Đồng Nai, Lâm Đồng</w:t>
      </w:r>
    </w:p>
    <w:p>
      <w:r>
        <w:t>169</w:t>
      </w:r>
    </w:p>
    <w:p>
      <w:r>
        <w:t>07</w:t>
      </w:r>
    </w:p>
    <w:p>
      <w:r>
        <w:t>51</w:t>
      </w:r>
    </w:p>
    <w:p>
      <w:r>
        <w:t>Sông Bé</w:t>
      </w:r>
    </w:p>
    <w:p>
      <w:r>
        <w:t>Sông Đồng Nai</w:t>
      </w:r>
    </w:p>
    <w:p>
      <w:r>
        <w:t>385</w:t>
      </w:r>
    </w:p>
    <w:p>
      <w:r>
        <w:t>7.502</w:t>
      </w:r>
    </w:p>
    <w:p>
      <w:r>
        <w:t>Đồng Nai, Lâm Đồng, TP. Hồ Chí Minh</w:t>
      </w:r>
    </w:p>
    <w:p>
      <w:r>
        <w:t>Sông XBG Việt Nam-Cam Pu Chia; Tên khác: Sông Đắk Glun, Sông Da Tang Đinh</w:t>
      </w:r>
    </w:p>
    <w:p>
      <w:r>
        <w:t>170</w:t>
      </w:r>
    </w:p>
    <w:p>
      <w:r>
        <w:t>07</w:t>
      </w:r>
    </w:p>
    <w:p>
      <w:r>
        <w:t>51</w:t>
      </w:r>
    </w:p>
    <w:p>
      <w:r>
        <w:t>03</w:t>
      </w:r>
    </w:p>
    <w:p>
      <w:r>
        <w:t>Sông Đắk Me</w:t>
      </w:r>
    </w:p>
    <w:p>
      <w:r>
        <w:t>Sông Bé</w:t>
      </w:r>
    </w:p>
    <w:p>
      <w:r>
        <w:t>50</w:t>
      </w:r>
    </w:p>
    <w:p>
      <w:r>
        <w:t>272</w:t>
      </w:r>
    </w:p>
    <w:p>
      <w:r>
        <w:t>Đồng Nai, Lâm Đồng</w:t>
      </w:r>
    </w:p>
    <w:p>
      <w:r>
        <w:t>Tên khác: Sông Đắk R'Ké</w:t>
      </w:r>
    </w:p>
    <w:p>
      <w:r>
        <w:t>171</w:t>
      </w:r>
    </w:p>
    <w:p>
      <w:r>
        <w:t>07</w:t>
      </w:r>
    </w:p>
    <w:p>
      <w:r>
        <w:t>51</w:t>
      </w:r>
    </w:p>
    <w:p>
      <w:r>
        <w:t>03</w:t>
      </w:r>
    </w:p>
    <w:p>
      <w:r>
        <w:t>01</w:t>
      </w:r>
    </w:p>
    <w:p>
      <w:r>
        <w:t>Sông Đăk R Me Nhỏ</w:t>
      </w:r>
    </w:p>
    <w:p>
      <w:r>
        <w:t>Sông Đắk Me</w:t>
      </w:r>
    </w:p>
    <w:p>
      <w:r>
        <w:t>32</w:t>
      </w:r>
    </w:p>
    <w:p>
      <w:r>
        <w:t>115</w:t>
      </w:r>
    </w:p>
    <w:p>
      <w:r>
        <w:t>Đồng Nai, Lâm Đồng</w:t>
      </w:r>
    </w:p>
    <w:p>
      <w:r>
        <w:t>172</w:t>
      </w:r>
    </w:p>
    <w:p>
      <w:r>
        <w:t>07</w:t>
      </w:r>
    </w:p>
    <w:p>
      <w:r>
        <w:t>51</w:t>
      </w:r>
    </w:p>
    <w:p>
      <w:r>
        <w:t>03</w:t>
      </w:r>
    </w:p>
    <w:p>
      <w:r>
        <w:t>01</w:t>
      </w:r>
    </w:p>
    <w:p>
      <w:r>
        <w:t>01</w:t>
      </w:r>
    </w:p>
    <w:p>
      <w:r>
        <w:t>Sông Đăk R Me Lớn</w:t>
      </w:r>
    </w:p>
    <w:p>
      <w:r>
        <w:t>Sông Đăk R Me Nhỏ</w:t>
      </w:r>
    </w:p>
    <w:p>
      <w:r>
        <w:t>18</w:t>
      </w:r>
    </w:p>
    <w:p>
      <w:r>
        <w:t>25</w:t>
      </w:r>
    </w:p>
    <w:p>
      <w:r>
        <w:t>Đồng Nai, Lâm Đồng</w:t>
      </w:r>
    </w:p>
    <w:p>
      <w:r>
        <w:t>Tên khác: Theo Quyết định 1989/QĐ-TTg gọi là Phụ lưu số 1</w:t>
      </w:r>
    </w:p>
    <w:p>
      <w:r>
        <w:t>173</w:t>
      </w:r>
    </w:p>
    <w:p>
      <w:r>
        <w:t>07</w:t>
      </w:r>
    </w:p>
    <w:p>
      <w:r>
        <w:t>51</w:t>
      </w:r>
    </w:p>
    <w:p>
      <w:r>
        <w:t>08</w:t>
      </w:r>
    </w:p>
    <w:p>
      <w:r>
        <w:t>Sông Đắk R' Lấp</w:t>
      </w:r>
    </w:p>
    <w:p>
      <w:r>
        <w:t>Sông Bé</w:t>
      </w:r>
    </w:p>
    <w:p>
      <w:r>
        <w:t>123</w:t>
      </w:r>
    </w:p>
    <w:p>
      <w:r>
        <w:t>1.085</w:t>
      </w:r>
    </w:p>
    <w:p>
      <w:r>
        <w:t>Đồng Nai, Lâm Đồng</w:t>
      </w:r>
    </w:p>
    <w:p>
      <w:r>
        <w:t>Tên khác: Sông Đắk NBLiêng</w:t>
      </w:r>
    </w:p>
    <w:p>
      <w:r>
        <w:t>174</w:t>
      </w:r>
    </w:p>
    <w:p>
      <w:r>
        <w:t>07</w:t>
      </w:r>
    </w:p>
    <w:p>
      <w:r>
        <w:t>51</w:t>
      </w:r>
    </w:p>
    <w:p>
      <w:r>
        <w:t>08</w:t>
      </w:r>
    </w:p>
    <w:p>
      <w:r>
        <w:t>03</w:t>
      </w:r>
    </w:p>
    <w:p>
      <w:r>
        <w:t>Sông Đắk B' Lấp</w:t>
      </w:r>
    </w:p>
    <w:p>
      <w:r>
        <w:t>Sông Đắk R' Lấp</w:t>
      </w:r>
    </w:p>
    <w:p>
      <w:r>
        <w:t>28</w:t>
      </w:r>
    </w:p>
    <w:p>
      <w:r>
        <w:t>91</w:t>
      </w:r>
    </w:p>
    <w:p>
      <w:r>
        <w:t>Đồng Nai, Lâm Đồng</w:t>
      </w:r>
    </w:p>
    <w:p>
      <w:r>
        <w:t>Tên khác: Sông Đắk Noh</w:t>
      </w:r>
    </w:p>
    <w:p>
      <w:r>
        <w:t>175</w:t>
      </w:r>
    </w:p>
    <w:p>
      <w:r>
        <w:t>07</w:t>
      </w:r>
    </w:p>
    <w:p>
      <w:r>
        <w:t>51</w:t>
      </w:r>
    </w:p>
    <w:p>
      <w:r>
        <w:t>12</w:t>
      </w:r>
    </w:p>
    <w:p>
      <w:r>
        <w:t>Sông Đắk Huýt</w:t>
      </w:r>
    </w:p>
    <w:p>
      <w:r>
        <w:t>Sông Bé</w:t>
      </w:r>
    </w:p>
    <w:p>
      <w:r>
        <w:t>120</w:t>
      </w:r>
    </w:p>
    <w:p>
      <w:r>
        <w:t>570</w:t>
      </w:r>
    </w:p>
    <w:p>
      <w:r>
        <w:t>Lâm Đồng, Đồng Nai</w:t>
      </w:r>
    </w:p>
    <w:p>
      <w:r>
        <w:t>Sông XBG Việt Nam-Cam Pu Chia; Tên khác: Sông Prek Đăk Huơp, Sông Prêk Đak Dang</w:t>
      </w:r>
    </w:p>
    <w:p>
      <w:r>
        <w:t>176</w:t>
      </w:r>
    </w:p>
    <w:p>
      <w:r>
        <w:t>07</w:t>
      </w:r>
    </w:p>
    <w:p>
      <w:r>
        <w:t>51</w:t>
      </w:r>
    </w:p>
    <w:p>
      <w:r>
        <w:t>12</w:t>
      </w:r>
    </w:p>
    <w:p>
      <w:r>
        <w:t>02</w:t>
      </w:r>
    </w:p>
    <w:p>
      <w:r>
        <w:t>Sông Đắk Đo</w:t>
      </w:r>
    </w:p>
    <w:p>
      <w:r>
        <w:t>Sông Đắk Huýt</w:t>
      </w:r>
    </w:p>
    <w:p>
      <w:r>
        <w:t>10</w:t>
      </w:r>
    </w:p>
    <w:p>
      <w:r>
        <w:t>32</w:t>
      </w:r>
    </w:p>
    <w:p>
      <w:r>
        <w:t>Đồng Nai, Lâm Đồng</w:t>
      </w:r>
    </w:p>
    <w:p>
      <w:r>
        <w:t>177</w:t>
      </w:r>
    </w:p>
    <w:p>
      <w:r>
        <w:t>07</w:t>
      </w:r>
    </w:p>
    <w:p>
      <w:r>
        <w:t>51</w:t>
      </w:r>
    </w:p>
    <w:p>
      <w:r>
        <w:t>12</w:t>
      </w:r>
    </w:p>
    <w:p>
      <w:r>
        <w:t>03</w:t>
      </w:r>
    </w:p>
    <w:p>
      <w:r>
        <w:t>Sông Đắk Soi</w:t>
      </w:r>
    </w:p>
    <w:p>
      <w:r>
        <w:t>Sông Đắk Huýt</w:t>
      </w:r>
    </w:p>
    <w:p>
      <w:r>
        <w:t>35</w:t>
      </w:r>
    </w:p>
    <w:p>
      <w:r>
        <w:t>94</w:t>
      </w:r>
    </w:p>
    <w:p>
      <w:r>
        <w:t>Đồng Nai, Lâm Đồng</w:t>
      </w:r>
    </w:p>
    <w:p>
      <w:r>
        <w:t>178</w:t>
      </w:r>
    </w:p>
    <w:p>
      <w:r>
        <w:t>07</w:t>
      </w:r>
    </w:p>
    <w:p>
      <w:r>
        <w:t>51</w:t>
      </w:r>
    </w:p>
    <w:p>
      <w:r>
        <w:t>27</w:t>
      </w:r>
    </w:p>
    <w:p>
      <w:r>
        <w:t>Sông Dinh</w:t>
      </w:r>
    </w:p>
    <w:p>
      <w:r>
        <w:t>Sông Bé</w:t>
      </w:r>
    </w:p>
    <w:p>
      <w:r>
        <w:t>13</w:t>
      </w:r>
    </w:p>
    <w:p>
      <w:r>
        <w:t>43</w:t>
      </w:r>
    </w:p>
    <w:p>
      <w:r>
        <w:t>Đồng Nai, TP. Hồ Chí Minh</w:t>
      </w:r>
    </w:p>
    <w:p>
      <w:r>
        <w:t>179</w:t>
      </w:r>
    </w:p>
    <w:p>
      <w:r>
        <w:t>07</w:t>
      </w:r>
    </w:p>
    <w:p>
      <w:r>
        <w:t>51</w:t>
      </w:r>
    </w:p>
    <w:p>
      <w:r>
        <w:t>29</w:t>
      </w:r>
    </w:p>
    <w:p>
      <w:r>
        <w:t>Suối Thôn</w:t>
      </w:r>
    </w:p>
    <w:p>
      <w:r>
        <w:t>Sông Bé</w:t>
      </w:r>
    </w:p>
    <w:p>
      <w:r>
        <w:t>21</w:t>
      </w:r>
    </w:p>
    <w:p>
      <w:r>
        <w:t>127</w:t>
      </w:r>
    </w:p>
    <w:p>
      <w:r>
        <w:t>Đồng Nai, TP. Hồ Chí Minh</w:t>
      </w:r>
    </w:p>
    <w:p>
      <w:r>
        <w:t>Tên khác: Suối Cái</w:t>
      </w:r>
    </w:p>
    <w:p>
      <w:r>
        <w:t>180</w:t>
      </w:r>
    </w:p>
    <w:p>
      <w:r>
        <w:t>07</w:t>
      </w:r>
    </w:p>
    <w:p>
      <w:r>
        <w:t>51</w:t>
      </w:r>
    </w:p>
    <w:p>
      <w:r>
        <w:t>30</w:t>
      </w:r>
    </w:p>
    <w:p>
      <w:r>
        <w:t>Sông Nước Trong</w:t>
      </w:r>
    </w:p>
    <w:p>
      <w:r>
        <w:t>Sông Bé</w:t>
      </w:r>
    </w:p>
    <w:p>
      <w:r>
        <w:t>34</w:t>
      </w:r>
    </w:p>
    <w:p>
      <w:r>
        <w:t>133</w:t>
      </w:r>
    </w:p>
    <w:p>
      <w:r>
        <w:t>Đồng Nai, TP. Hồ Chí Minh</w:t>
      </w:r>
    </w:p>
    <w:p>
      <w:r>
        <w:t>181</w:t>
      </w:r>
    </w:p>
    <w:p>
      <w:r>
        <w:t>07</w:t>
      </w:r>
    </w:p>
    <w:p>
      <w:r>
        <w:t>51</w:t>
      </w:r>
    </w:p>
    <w:p>
      <w:r>
        <w:t>32</w:t>
      </w:r>
    </w:p>
    <w:p>
      <w:r>
        <w:t>Suối Giai</w:t>
      </w:r>
    </w:p>
    <w:p>
      <w:r>
        <w:t>Sông Bé</w:t>
      </w:r>
    </w:p>
    <w:p>
      <w:r>
        <w:t>39</w:t>
      </w:r>
    </w:p>
    <w:p>
      <w:r>
        <w:t>143</w:t>
      </w:r>
    </w:p>
    <w:p>
      <w:r>
        <w:t>Đồng Nai, TP. Hồ Chí Minh</w:t>
      </w:r>
    </w:p>
    <w:p>
      <w:r>
        <w:t>182</w:t>
      </w:r>
    </w:p>
    <w:p>
      <w:r>
        <w:t>07</w:t>
      </w:r>
    </w:p>
    <w:p>
      <w:r>
        <w:t>51</w:t>
      </w:r>
    </w:p>
    <w:p>
      <w:r>
        <w:t>33</w:t>
      </w:r>
    </w:p>
    <w:p>
      <w:r>
        <w:t>Suối Rạc</w:t>
      </w:r>
    </w:p>
    <w:p>
      <w:r>
        <w:t>Sông Bé</w:t>
      </w:r>
    </w:p>
    <w:p>
      <w:r>
        <w:t>106</w:t>
      </w:r>
    </w:p>
    <w:p>
      <w:r>
        <w:t>616</w:t>
      </w:r>
    </w:p>
    <w:p>
      <w:r>
        <w:t>Đồng Nai, TP. Hồ Chí Minh</w:t>
      </w:r>
    </w:p>
    <w:p>
      <w:r>
        <w:t>Tên khác: Suối Ra</w:t>
      </w:r>
    </w:p>
    <w:p>
      <w:r>
        <w:t>183</w:t>
      </w:r>
    </w:p>
    <w:p>
      <w:r>
        <w:t>07</w:t>
      </w:r>
    </w:p>
    <w:p>
      <w:r>
        <w:t>51</w:t>
      </w:r>
    </w:p>
    <w:p>
      <w:r>
        <w:t>33</w:t>
      </w:r>
    </w:p>
    <w:p>
      <w:r>
        <w:t>06</w:t>
      </w:r>
    </w:p>
    <w:p>
      <w:r>
        <w:t>Rạch Bé</w:t>
      </w:r>
    </w:p>
    <w:p>
      <w:r>
        <w:t>Suối Rạc</w:t>
      </w:r>
    </w:p>
    <w:p>
      <w:r>
        <w:t>47</w:t>
      </w:r>
    </w:p>
    <w:p>
      <w:r>
        <w:t>119</w:t>
      </w:r>
    </w:p>
    <w:p>
      <w:r>
        <w:t>Đồng Nai, TP. Hồ Chí Minh</w:t>
      </w:r>
    </w:p>
    <w:p>
      <w:r>
        <w:t>Tên khác: Suối Phê, Suối Ba, Suối Pa Pếch</w:t>
      </w:r>
    </w:p>
    <w:p>
      <w:r>
        <w:t>184</w:t>
      </w:r>
    </w:p>
    <w:p>
      <w:r>
        <w:t>07</w:t>
      </w:r>
    </w:p>
    <w:p>
      <w:r>
        <w:t>51</w:t>
      </w:r>
    </w:p>
    <w:p>
      <w:r>
        <w:t>34</w:t>
      </w:r>
    </w:p>
    <w:p>
      <w:r>
        <w:t>Sông Mã Đà</w:t>
      </w:r>
    </w:p>
    <w:p>
      <w:r>
        <w:t>Sông Bé</w:t>
      </w:r>
    </w:p>
    <w:p>
      <w:r>
        <w:t>99</w:t>
      </w:r>
    </w:p>
    <w:p>
      <w:r>
        <w:t>600</w:t>
      </w:r>
    </w:p>
    <w:p>
      <w:r>
        <w:t>Đồng Nai, TP. Hồ Chí Minh</w:t>
      </w:r>
    </w:p>
    <w:p>
      <w:r>
        <w:t>185</w:t>
      </w:r>
    </w:p>
    <w:p>
      <w:r>
        <w:t>07</w:t>
      </w:r>
    </w:p>
    <w:p>
      <w:r>
        <w:t>51</w:t>
      </w:r>
    </w:p>
    <w:p>
      <w:r>
        <w:t>34</w:t>
      </w:r>
    </w:p>
    <w:p>
      <w:r>
        <w:t>04</w:t>
      </w:r>
    </w:p>
    <w:p>
      <w:r>
        <w:t>Suối Đôi</w:t>
      </w:r>
    </w:p>
    <w:p>
      <w:r>
        <w:t>Sông Mã Đà</w:t>
      </w:r>
    </w:p>
    <w:p>
      <w:r>
        <w:t>18</w:t>
      </w:r>
    </w:p>
    <w:p>
      <w:r>
        <w:t>50</w:t>
      </w:r>
    </w:p>
    <w:p>
      <w:r>
        <w:t>Đồng Nai, TP. Hồ Chí Minh</w:t>
      </w:r>
    </w:p>
    <w:p>
      <w:r>
        <w:t>186</w:t>
      </w:r>
    </w:p>
    <w:p>
      <w:r>
        <w:t>07</w:t>
      </w:r>
    </w:p>
    <w:p>
      <w:r>
        <w:t>61</w:t>
      </w:r>
    </w:p>
    <w:p>
      <w:r>
        <w:t>Sông Sài Gòn</w:t>
      </w:r>
    </w:p>
    <w:p>
      <w:r>
        <w:t>Sông Đồng Nai</w:t>
      </w:r>
    </w:p>
    <w:p>
      <w:r>
        <w:t>251</w:t>
      </w:r>
    </w:p>
    <w:p>
      <w:r>
        <w:t>4.788</w:t>
      </w:r>
    </w:p>
    <w:p>
      <w:r>
        <w:t>TP. Hồ Chí Minh, Đồng Nai, Tây Ninh</w:t>
      </w:r>
    </w:p>
    <w:p>
      <w:r>
        <w:t>Sông XBG Việt Nam-Cam Pu Chia</w:t>
      </w:r>
    </w:p>
    <w:p>
      <w:r>
        <w:t>187</w:t>
      </w:r>
    </w:p>
    <w:p>
      <w:r>
        <w:t>07</w:t>
      </w:r>
    </w:p>
    <w:p>
      <w:r>
        <w:t>61</w:t>
      </w:r>
    </w:p>
    <w:p>
      <w:r>
        <w:t>09</w:t>
      </w:r>
    </w:p>
    <w:p>
      <w:r>
        <w:t>Suối Tà Mông</w:t>
      </w:r>
    </w:p>
    <w:p>
      <w:r>
        <w:t>Sông Sài Gòn</w:t>
      </w:r>
    </w:p>
    <w:p>
      <w:r>
        <w:t>26</w:t>
      </w:r>
    </w:p>
    <w:p>
      <w:r>
        <w:t>122</w:t>
      </w:r>
    </w:p>
    <w:p>
      <w:r>
        <w:t>Đồng Nai, TP. Hồ Chí Minh</w:t>
      </w:r>
    </w:p>
    <w:p>
      <w:r>
        <w:t>Tên khác: Suối Lấp</w:t>
      </w:r>
    </w:p>
    <w:p>
      <w:r>
        <w:t>188</w:t>
      </w:r>
    </w:p>
    <w:p>
      <w:r>
        <w:t>07</w:t>
      </w:r>
    </w:p>
    <w:p>
      <w:r>
        <w:t>61</w:t>
      </w:r>
    </w:p>
    <w:p>
      <w:r>
        <w:t>16</w:t>
      </w:r>
    </w:p>
    <w:p>
      <w:r>
        <w:t>Sông Thị Tính</w:t>
      </w:r>
    </w:p>
    <w:p>
      <w:r>
        <w:t>Sông Sài Gòn</w:t>
      </w:r>
    </w:p>
    <w:p>
      <w:r>
        <w:t>74</w:t>
      </w:r>
    </w:p>
    <w:p>
      <w:r>
        <w:t>839</w:t>
      </w:r>
    </w:p>
    <w:p>
      <w:r>
        <w:t>Đồng Nai, TP. Hồ Chí Minh</w:t>
      </w:r>
    </w:p>
    <w:p>
      <w:r>
        <w:t>Tên khác: Suối Bà Vã</w:t>
      </w:r>
    </w:p>
    <w:p>
      <w:r>
        <w:t>189</w:t>
      </w:r>
    </w:p>
    <w:p>
      <w:r>
        <w:t>07</w:t>
      </w:r>
    </w:p>
    <w:p>
      <w:r>
        <w:t>61</w:t>
      </w:r>
    </w:p>
    <w:p>
      <w:r>
        <w:t>16</w:t>
      </w:r>
    </w:p>
    <w:p>
      <w:r>
        <w:t>01</w:t>
      </w:r>
    </w:p>
    <w:p>
      <w:r>
        <w:t>Suối Ông Thành</w:t>
      </w:r>
    </w:p>
    <w:p>
      <w:r>
        <w:t>Sông Thị Tính</w:t>
      </w:r>
    </w:p>
    <w:p>
      <w:r>
        <w:t>10</w:t>
      </w:r>
    </w:p>
    <w:p>
      <w:r>
        <w:t>32</w:t>
      </w:r>
    </w:p>
    <w:p>
      <w:r>
        <w:t>Đồng Nai, TP. Hồ Chí Minh</w:t>
      </w:r>
    </w:p>
    <w:p>
      <w:r>
        <w:t>Tên khác: Suối Xóm Hồ</w:t>
      </w:r>
    </w:p>
    <w:p>
      <w:r>
        <w:t>190</w:t>
      </w:r>
    </w:p>
    <w:p>
      <w:r>
        <w:t>07</w:t>
      </w:r>
    </w:p>
    <w:p>
      <w:r>
        <w:t>62</w:t>
      </w:r>
    </w:p>
    <w:p>
      <w:r>
        <w:t>Sông Vàm Cỏ</w:t>
      </w:r>
    </w:p>
    <w:p>
      <w:r>
        <w:t>Sông Đồng Nai</w:t>
      </w:r>
    </w:p>
    <w:p>
      <w:r>
        <w:t>251</w:t>
      </w:r>
    </w:p>
    <w:p>
      <w:r>
        <w:t>5.918</w:t>
      </w:r>
    </w:p>
    <w:p>
      <w:r>
        <w:t>Tây Ninh, TP. Hồ Chí Minh</w:t>
      </w:r>
    </w:p>
    <w:p>
      <w:r>
        <w:t>Sông XBG Việt Nam-Cam Pu Chia; Tên khác: Sông Vàm Cỏ Đông</w:t>
      </w:r>
    </w:p>
    <w:p>
      <w:r>
        <w:t>191</w:t>
      </w:r>
    </w:p>
    <w:p>
      <w:r>
        <w:t>07</w:t>
      </w:r>
    </w:p>
    <w:p>
      <w:r>
        <w:t>63</w:t>
      </w:r>
    </w:p>
    <w:p>
      <w:r>
        <w:t>Sông Thị Vải</w:t>
      </w:r>
    </w:p>
    <w:p>
      <w:r>
        <w:t>Biển</w:t>
      </w:r>
    </w:p>
    <w:p>
      <w:r>
        <w:t>90</w:t>
      </w:r>
    </w:p>
    <w:p>
      <w:r>
        <w:t>1.154</w:t>
      </w:r>
    </w:p>
    <w:p>
      <w:r>
        <w:t>Đồng Nai, TP. Hồ Chí Minh</w:t>
      </w:r>
    </w:p>
    <w:p>
      <w:r>
        <w:t>Tên khác: Sông Cái Mép, Rạch Cầu, Suối Cả</w:t>
      </w:r>
    </w:p>
    <w:p>
      <w:r>
        <w:t>192</w:t>
      </w:r>
    </w:p>
    <w:p>
      <w:r>
        <w:t>07</w:t>
      </w:r>
    </w:p>
    <w:p>
      <w:r>
        <w:t>63</w:t>
      </w:r>
    </w:p>
    <w:p>
      <w:r>
        <w:t>01</w:t>
      </w:r>
    </w:p>
    <w:p>
      <w:r>
        <w:t>Suối Sóc</w:t>
      </w:r>
    </w:p>
    <w:p>
      <w:r>
        <w:t>Sông Thị Vải</w:t>
      </w:r>
    </w:p>
    <w:p>
      <w:r>
        <w:t>17</w:t>
      </w:r>
    </w:p>
    <w:p>
      <w:r>
        <w:t>18</w:t>
      </w:r>
    </w:p>
    <w:p>
      <w:r>
        <w:t>Đồng Nai, TP. Hồ Chí Minh</w:t>
      </w:r>
    </w:p>
    <w:p>
      <w:r>
        <w:t>193</w:t>
      </w:r>
    </w:p>
    <w:p>
      <w:r>
        <w:t>07</w:t>
      </w:r>
    </w:p>
    <w:p>
      <w:r>
        <w:t>63</w:t>
      </w:r>
    </w:p>
    <w:p>
      <w:r>
        <w:t>05</w:t>
      </w:r>
    </w:p>
    <w:p>
      <w:r>
        <w:t>Suối Cầu Vạc</w:t>
      </w:r>
    </w:p>
    <w:p>
      <w:r>
        <w:t>Sông Thị Vải</w:t>
      </w:r>
    </w:p>
    <w:p>
      <w:r>
        <w:t>27</w:t>
      </w:r>
    </w:p>
    <w:p>
      <w:r>
        <w:t>99</w:t>
      </w:r>
    </w:p>
    <w:p>
      <w:r>
        <w:t>Đồng Nai, TP. Hồ Chí Minh</w:t>
      </w:r>
    </w:p>
    <w:p>
      <w:r>
        <w:t>Tên khác: Suối Le</w:t>
      </w:r>
    </w:p>
    <w:p>
      <w:r>
        <w:t>194</w:t>
      </w:r>
    </w:p>
    <w:p>
      <w:r>
        <w:t>07</w:t>
      </w:r>
    </w:p>
    <w:p>
      <w:r>
        <w:t>63</w:t>
      </w:r>
    </w:p>
    <w:p>
      <w:r>
        <w:t>05</w:t>
      </w:r>
    </w:p>
    <w:p>
      <w:r>
        <w:t>01</w:t>
      </w:r>
    </w:p>
    <w:p>
      <w:r>
        <w:t>Suối Đá Vàng</w:t>
      </w:r>
    </w:p>
    <w:p>
      <w:r>
        <w:t>Suối Cầu Vạc</w:t>
      </w:r>
    </w:p>
    <w:p>
      <w:r>
        <w:t>10</w:t>
      </w:r>
    </w:p>
    <w:p>
      <w:r>
        <w:t>17</w:t>
      </w:r>
    </w:p>
    <w:p>
      <w:r>
        <w:t>Đồng Nai, TP. Hồ Chí Minh</w:t>
      </w:r>
    </w:p>
    <w:p>
      <w:r>
        <w:t>195</w:t>
      </w:r>
    </w:p>
    <w:p>
      <w:r>
        <w:t>07</w:t>
      </w:r>
    </w:p>
    <w:p>
      <w:r>
        <w:t>PL01</w:t>
      </w:r>
    </w:p>
    <w:p>
      <w:r>
        <w:t>Kênh Xáng Lớn</w:t>
      </w:r>
    </w:p>
    <w:p>
      <w:r>
        <w:t>Sông Vàm Cỏ</w:t>
      </w:r>
    </w:p>
    <w:p>
      <w:r>
        <w:t>27</w:t>
      </w:r>
    </w:p>
    <w:p>
      <w:r>
        <w:t>Tây Ninh, TP. Hồ Chí Minh</w:t>
      </w:r>
    </w:p>
    <w:p>
      <w:r>
        <w:t>Tên khác: Kênh An Hạ</w:t>
      </w:r>
    </w:p>
    <w:p>
      <w:r>
        <w:t>196</w:t>
      </w:r>
    </w:p>
    <w:p>
      <w:r>
        <w:t>07</w:t>
      </w:r>
    </w:p>
    <w:p>
      <w:r>
        <w:t>PL02</w:t>
      </w:r>
    </w:p>
    <w:p>
      <w:r>
        <w:t>Sông Cần Giuộc</w:t>
      </w:r>
    </w:p>
    <w:p>
      <w:r>
        <w:t>Sông Vàm Cỏ</w:t>
      </w:r>
    </w:p>
    <w:p>
      <w:r>
        <w:t>40</w:t>
      </w:r>
    </w:p>
    <w:p>
      <w:r>
        <w:t>TP. Hồ Chí Minh, Tây Ninh</w:t>
      </w:r>
    </w:p>
    <w:p>
      <w:r>
        <w:t>197</w:t>
      </w:r>
    </w:p>
    <w:p>
      <w:r>
        <w:t>07</w:t>
      </w:r>
    </w:p>
    <w:p>
      <w:r>
        <w:t>PL03</w:t>
      </w:r>
    </w:p>
    <w:p>
      <w:r>
        <w:t>Sông Đồng Tranh</w:t>
      </w:r>
    </w:p>
    <w:p>
      <w:r>
        <w:t>Sông Lòng Tàu</w:t>
      </w:r>
    </w:p>
    <w:p>
      <w:r>
        <w:t>25</w:t>
      </w:r>
    </w:p>
    <w:p>
      <w:r>
        <w:t>Đồng Nai, TP. Hồ Chí Minh</w:t>
      </w:r>
    </w:p>
    <w:p>
      <w:r>
        <w:t>198</w:t>
      </w:r>
    </w:p>
    <w:p>
      <w:r>
        <w:t>07</w:t>
      </w:r>
    </w:p>
    <w:p>
      <w:r>
        <w:t>PL04</w:t>
      </w:r>
    </w:p>
    <w:p>
      <w:r>
        <w:t>Sông Lòng Tàu</w:t>
      </w:r>
    </w:p>
    <w:p>
      <w:r>
        <w:t>Biển</w:t>
      </w:r>
    </w:p>
    <w:p>
      <w:r>
        <w:t>43</w:t>
      </w:r>
    </w:p>
    <w:p>
      <w:r>
        <w:t>Đồng Nai, TP. Hồ Chí Minh</w:t>
      </w:r>
    </w:p>
    <w:p>
      <w:r>
        <w:t>199</w:t>
      </w:r>
    </w:p>
    <w:p>
      <w:r>
        <w:t>07</w:t>
      </w:r>
    </w:p>
    <w:p>
      <w:r>
        <w:t>PL05</w:t>
      </w:r>
    </w:p>
    <w:p>
      <w:r>
        <w:t>Sông Kinh</w:t>
      </w:r>
    </w:p>
    <w:p>
      <w:r>
        <w:t>Sông Đồng Nai</w:t>
      </w:r>
    </w:p>
    <w:p>
      <w:r>
        <w:t>9</w:t>
      </w:r>
    </w:p>
    <w:p>
      <w:r>
        <w:t>TP. Hồ Chí Minh, Tây Ninh</w:t>
      </w:r>
    </w:p>
    <w:p>
      <w:r>
        <w:t>Tên khác: Rạch Doi</w:t>
      </w:r>
    </w:p>
    <w:p>
      <w:r>
        <w:t>200</w:t>
      </w:r>
    </w:p>
    <w:p>
      <w:r>
        <w:t>07</w:t>
      </w:r>
    </w:p>
    <w:p>
      <w:r>
        <w:t>PL06</w:t>
      </w:r>
    </w:p>
    <w:p>
      <w:r>
        <w:t>Rạch Giồng</w:t>
      </w:r>
    </w:p>
    <w:p>
      <w:r>
        <w:t>Sông Soài Rạp</w:t>
      </w:r>
    </w:p>
    <w:p>
      <w:r>
        <w:t>12</w:t>
      </w:r>
    </w:p>
    <w:p>
      <w:r>
        <w:t>Tây Ninh, TP. Hồ Chí Minh</w:t>
      </w:r>
    </w:p>
    <w:p>
      <w:r>
        <w:t>201</w:t>
      </w:r>
    </w:p>
    <w:p>
      <w:r>
        <w:t>07</w:t>
      </w:r>
    </w:p>
    <w:p>
      <w:r>
        <w:t>PL07</w:t>
      </w:r>
    </w:p>
    <w:p>
      <w:r>
        <w:t>Rạch Bà Đăng</w:t>
      </w:r>
    </w:p>
    <w:p>
      <w:r>
        <w:t>Sông Đồng An</w:t>
      </w:r>
    </w:p>
    <w:p>
      <w:r>
        <w:t>3</w:t>
      </w:r>
    </w:p>
    <w:p>
      <w:r>
        <w:t>Tây Ninh, TP. Hồ Chí Minh</w:t>
      </w:r>
    </w:p>
    <w:p>
      <w:r>
        <w:t>202</w:t>
      </w:r>
    </w:p>
    <w:p>
      <w:r>
        <w:t>07</w:t>
      </w:r>
    </w:p>
    <w:p>
      <w:r>
        <w:t>PL08</w:t>
      </w:r>
    </w:p>
    <w:p>
      <w:r>
        <w:t>Sông Giò Gia</w:t>
      </w:r>
    </w:p>
    <w:p>
      <w:r>
        <w:t>Sông Cái Mép</w:t>
      </w:r>
    </w:p>
    <w:p>
      <w:r>
        <w:t>29</w:t>
      </w:r>
    </w:p>
    <w:p>
      <w:r>
        <w:t>Đồng Nai, TP. Hồ Chí Minh</w:t>
      </w:r>
    </w:p>
    <w:p>
      <w:r>
        <w:t>203</w:t>
      </w:r>
    </w:p>
    <w:p>
      <w:r>
        <w:t>07</w:t>
      </w:r>
    </w:p>
    <w:p>
      <w:r>
        <w:t>PL09</w:t>
      </w:r>
    </w:p>
    <w:p>
      <w:r>
        <w:t>Sông Tắc Cua</w:t>
      </w:r>
    </w:p>
    <w:p>
      <w:r>
        <w:t>Sông Ba Gioi</w:t>
      </w:r>
    </w:p>
    <w:p>
      <w:r>
        <w:t>5</w:t>
      </w:r>
    </w:p>
    <w:p>
      <w:r>
        <w:t>Đồng Nai, TP. Hồ Chí Minh</w:t>
      </w:r>
    </w:p>
    <w:p>
      <w:r>
        <w:t>204</w:t>
      </w:r>
    </w:p>
    <w:p>
      <w:r>
        <w:t>07</w:t>
      </w:r>
    </w:p>
    <w:p>
      <w:r>
        <w:t>PL10</w:t>
      </w:r>
    </w:p>
    <w:p>
      <w:r>
        <w:t>Rạch Bà Lao</w:t>
      </w:r>
    </w:p>
    <w:p>
      <w:r>
        <w:t>Sông Cần Giuộc</w:t>
      </w:r>
    </w:p>
    <w:p>
      <w:r>
        <w:t>12</w:t>
      </w:r>
    </w:p>
    <w:p>
      <w:r>
        <w:t>TP. Hồ Chí Minh, Tây Ninh</w:t>
      </w:r>
    </w:p>
    <w:p>
      <w:r>
        <w:t>Tên khác: Rạch Xã Tân</w:t>
      </w:r>
    </w:p>
    <w:p>
      <w:r>
        <w:t>205</w:t>
      </w:r>
    </w:p>
    <w:p>
      <w:r>
        <w:t>07</w:t>
      </w:r>
    </w:p>
    <w:p>
      <w:r>
        <w:t>PL11</w:t>
      </w:r>
    </w:p>
    <w:p>
      <w:r>
        <w:t>Rạch Tra</w:t>
      </w:r>
    </w:p>
    <w:p>
      <w:r>
        <w:t>Sông Sài Gòn</w:t>
      </w:r>
    </w:p>
    <w:p>
      <w:r>
        <w:t>44</w:t>
      </w:r>
    </w:p>
    <w:p>
      <w:r>
        <w:t>TP. Hồ Chí Minh, Tây Ninh</w:t>
      </w:r>
    </w:p>
    <w:p>
      <w:r>
        <w:t>206</w:t>
      </w:r>
    </w:p>
    <w:p>
      <w:r>
        <w:t>07</w:t>
      </w:r>
    </w:p>
    <w:p>
      <w:r>
        <w:t>PL12</w:t>
      </w:r>
    </w:p>
    <w:p>
      <w:r>
        <w:t>Sông Bến Lức</w:t>
      </w:r>
    </w:p>
    <w:p>
      <w:r>
        <w:t>Sông Vàm Cỏ</w:t>
      </w:r>
    </w:p>
    <w:p>
      <w:r>
        <w:t>33</w:t>
      </w:r>
    </w:p>
    <w:p>
      <w:r>
        <w:t>Tây Ninh, TP. Hồ Chí Minh</w:t>
      </w:r>
    </w:p>
    <w:p>
      <w:r>
        <w:t>Tên khác: Kênh Tẻ</w:t>
      </w:r>
    </w:p>
    <w:p>
      <w:r>
        <w:t>VIII</w:t>
      </w:r>
    </w:p>
    <w:p>
      <w:r>
        <w:t>08</w:t>
      </w:r>
    </w:p>
    <w:p>
      <w:r>
        <w:t>Thuộc LVS Mê Công (Cửu Long)</w:t>
      </w:r>
    </w:p>
    <w:p>
      <w:r>
        <w:t>Biển</w:t>
      </w:r>
    </w:p>
    <w:p>
      <w:r>
        <w:t>75.257</w:t>
      </w:r>
    </w:p>
    <w:p>
      <w:r>
        <w:t>Điện Biên, Quảng Trị, TP. Huế, Quảng Ngãi, Gia Lai, Đắk Lắk, Lâm Đồng, Tây Ninh, Đồng Tháp, An Giang, Vĩnh Long, TP. Cần Thơ, Cà Mau</w:t>
      </w:r>
    </w:p>
    <w:p>
      <w:r>
        <w:t>207</w:t>
      </w:r>
    </w:p>
    <w:p>
      <w:r>
        <w:t>08</w:t>
      </w:r>
    </w:p>
    <w:p>
      <w:r>
        <w:t>08</w:t>
      </w:r>
    </w:p>
    <w:p>
      <w:r>
        <w:t>Sông Sê San (Mê Công)</w:t>
      </w:r>
    </w:p>
    <w:p>
      <w:r>
        <w:t>Cam Pu Chia</w:t>
      </w:r>
    </w:p>
    <w:p>
      <w:r>
        <w:t>245</w:t>
      </w:r>
    </w:p>
    <w:p>
      <w:r>
        <w:t>11.510</w:t>
      </w:r>
    </w:p>
    <w:p>
      <w:r>
        <w:t>Quảng Ngãi, Gia Lai</w:t>
      </w:r>
    </w:p>
    <w:p>
      <w:r>
        <w:t>Sông XBG Việt Nam-Cam Pu Chia; Tên khác: Krông Pơ Kô</w:t>
      </w:r>
    </w:p>
    <w:p>
      <w:r>
        <w:t>208</w:t>
      </w:r>
    </w:p>
    <w:p>
      <w:r>
        <w:t>08</w:t>
      </w:r>
    </w:p>
    <w:p>
      <w:r>
        <w:t>08</w:t>
      </w:r>
    </w:p>
    <w:p>
      <w:r>
        <w:t>17</w:t>
      </w:r>
    </w:p>
    <w:p>
      <w:r>
        <w:t>Sông Đắk Bla</w:t>
      </w:r>
    </w:p>
    <w:p>
      <w:r>
        <w:t>Sông Sê San</w:t>
      </w:r>
    </w:p>
    <w:p>
      <w:r>
        <w:t>157</w:t>
      </w:r>
    </w:p>
    <w:p>
      <w:r>
        <w:t>3.436</w:t>
      </w:r>
    </w:p>
    <w:p>
      <w:r>
        <w:t>Quảng Ngãi, Gia Lai</w:t>
      </w:r>
    </w:p>
    <w:p>
      <w:r>
        <w:t>209</w:t>
      </w:r>
    </w:p>
    <w:p>
      <w:r>
        <w:t>08</w:t>
      </w:r>
    </w:p>
    <w:p>
      <w:r>
        <w:t>08</w:t>
      </w:r>
    </w:p>
    <w:p>
      <w:r>
        <w:t>17</w:t>
      </w:r>
    </w:p>
    <w:p>
      <w:r>
        <w:t>06</w:t>
      </w:r>
    </w:p>
    <w:p>
      <w:r>
        <w:t>Sông Đắk Pơ Ne</w:t>
      </w:r>
    </w:p>
    <w:p>
      <w:r>
        <w:t>Sông Đắk Bla</w:t>
      </w:r>
    </w:p>
    <w:p>
      <w:r>
        <w:t>56</w:t>
      </w:r>
    </w:p>
    <w:p>
      <w:r>
        <w:t>490</w:t>
      </w:r>
    </w:p>
    <w:p>
      <w:r>
        <w:t>Quảng Ngãi, Gia Lai</w:t>
      </w:r>
    </w:p>
    <w:p>
      <w:r>
        <w:t>210</w:t>
      </w:r>
    </w:p>
    <w:p>
      <w:r>
        <w:t>08</w:t>
      </w:r>
    </w:p>
    <w:p>
      <w:r>
        <w:t>08</w:t>
      </w:r>
    </w:p>
    <w:p>
      <w:r>
        <w:t>17</w:t>
      </w:r>
    </w:p>
    <w:p>
      <w:r>
        <w:t>06</w:t>
      </w:r>
    </w:p>
    <w:p>
      <w:r>
        <w:t>01</w:t>
      </w:r>
    </w:p>
    <w:p>
      <w:r>
        <w:t>Sông Đắk Pne</w:t>
      </w:r>
    </w:p>
    <w:p>
      <w:r>
        <w:t>Sông Đắk Pơ Ne</w:t>
      </w:r>
    </w:p>
    <w:p>
      <w:r>
        <w:t>48</w:t>
      </w:r>
    </w:p>
    <w:p>
      <w:r>
        <w:t>291</w:t>
      </w:r>
    </w:p>
    <w:p>
      <w:r>
        <w:t>Quảng Ngãi, Gia Lai</w:t>
      </w:r>
    </w:p>
    <w:p>
      <w:r>
        <w:t>211</w:t>
      </w:r>
    </w:p>
    <w:p>
      <w:r>
        <w:t>08</w:t>
      </w:r>
    </w:p>
    <w:p>
      <w:r>
        <w:t>08</w:t>
      </w:r>
    </w:p>
    <w:p>
      <w:r>
        <w:t>17</w:t>
      </w:r>
    </w:p>
    <w:p>
      <w:r>
        <w:t>08</w:t>
      </w:r>
    </w:p>
    <w:p>
      <w:r>
        <w:t>Sông Đắk Po Kei</w:t>
      </w:r>
    </w:p>
    <w:p>
      <w:r>
        <w:t>Sông Đắk Bla</w:t>
      </w:r>
    </w:p>
    <w:p>
      <w:r>
        <w:t>43</w:t>
      </w:r>
    </w:p>
    <w:p>
      <w:r>
        <w:t>300</w:t>
      </w:r>
    </w:p>
    <w:p>
      <w:r>
        <w:t>Quảng Ngãi, Gia Lai</w:t>
      </w:r>
    </w:p>
    <w:p>
      <w:r>
        <w:t>212</w:t>
      </w:r>
    </w:p>
    <w:p>
      <w:r>
        <w:t>08</w:t>
      </w:r>
    </w:p>
    <w:p>
      <w:r>
        <w:t>08</w:t>
      </w:r>
    </w:p>
    <w:p>
      <w:r>
        <w:t>17</w:t>
      </w:r>
    </w:p>
    <w:p>
      <w:r>
        <w:t>08</w:t>
      </w:r>
    </w:p>
    <w:p>
      <w:r>
        <w:t>04</w:t>
      </w:r>
    </w:p>
    <w:p>
      <w:r>
        <w:t>Sông Đắk Poe</w:t>
      </w:r>
    </w:p>
    <w:p>
      <w:r>
        <w:t>Sông Đắk Po Kei</w:t>
      </w:r>
    </w:p>
    <w:p>
      <w:r>
        <w:t>23</w:t>
      </w:r>
    </w:p>
    <w:p>
      <w:r>
        <w:t>53</w:t>
      </w:r>
    </w:p>
    <w:p>
      <w:r>
        <w:t>Quảng Ngãi, Gia Lai</w:t>
      </w:r>
    </w:p>
    <w:p>
      <w:r>
        <w:t>213</w:t>
      </w:r>
    </w:p>
    <w:p>
      <w:r>
        <w:t>08</w:t>
      </w:r>
    </w:p>
    <w:p>
      <w:r>
        <w:t>11</w:t>
      </w:r>
    </w:p>
    <w:p>
      <w:r>
        <w:t>Sông Ia H' Leo</w:t>
      </w:r>
    </w:p>
    <w:p>
      <w:r>
        <w:t>Cam Pu Chia</w:t>
      </w:r>
    </w:p>
    <w:p>
      <w:r>
        <w:t>149</w:t>
      </w:r>
    </w:p>
    <w:p>
      <w:r>
        <w:t>4.712</w:t>
      </w:r>
    </w:p>
    <w:p>
      <w:r>
        <w:t>Đắk Lắk, Gia Lai</w:t>
      </w:r>
    </w:p>
    <w:p>
      <w:r>
        <w:t>Sông XBG Việt Nam-Cam Pu Chia; Tên khác: Sông Ea Đrăng</w:t>
      </w:r>
    </w:p>
    <w:p>
      <w:r>
        <w:t>214</w:t>
      </w:r>
    </w:p>
    <w:p>
      <w:r>
        <w:t>08</w:t>
      </w:r>
    </w:p>
    <w:p>
      <w:r>
        <w:t>11</w:t>
      </w:r>
    </w:p>
    <w:p>
      <w:r>
        <w:t>02</w:t>
      </w:r>
    </w:p>
    <w:p>
      <w:r>
        <w:t>Sông Ea H' Leo</w:t>
      </w:r>
    </w:p>
    <w:p>
      <w:r>
        <w:t>Sông Ia H' Leo</w:t>
      </w:r>
    </w:p>
    <w:p>
      <w:r>
        <w:t>89</w:t>
      </w:r>
    </w:p>
    <w:p>
      <w:r>
        <w:t>661</w:t>
      </w:r>
    </w:p>
    <w:p>
      <w:r>
        <w:t>Gia Lai, Đắk Lắk</w:t>
      </w:r>
    </w:p>
    <w:p>
      <w:r>
        <w:t>215</w:t>
      </w:r>
    </w:p>
    <w:p>
      <w:r>
        <w:t>08</w:t>
      </w:r>
    </w:p>
    <w:p>
      <w:r>
        <w:t>11</w:t>
      </w:r>
    </w:p>
    <w:p>
      <w:r>
        <w:t>02</w:t>
      </w:r>
    </w:p>
    <w:p>
      <w:r>
        <w:t>08</w:t>
      </w:r>
    </w:p>
    <w:p>
      <w:r>
        <w:t>Ea Niel</w:t>
      </w:r>
    </w:p>
    <w:p>
      <w:r>
        <w:t>Sông Ea H' Leo</w:t>
      </w:r>
    </w:p>
    <w:p>
      <w:r>
        <w:t>10</w:t>
      </w:r>
    </w:p>
    <w:p>
      <w:r>
        <w:t>24</w:t>
      </w:r>
    </w:p>
    <w:p>
      <w:r>
        <w:t>Gia Lai, Đắk Lắk</w:t>
      </w:r>
    </w:p>
    <w:p>
      <w:r>
        <w:t>Tên khác: Theo Quyết định 1989/QĐ-TTg gọi là Phụ lưu số 8</w:t>
      </w:r>
    </w:p>
    <w:p>
      <w:r>
        <w:t>216</w:t>
      </w:r>
    </w:p>
    <w:p>
      <w:r>
        <w:t>08</w:t>
      </w:r>
    </w:p>
    <w:p>
      <w:r>
        <w:t>11</w:t>
      </w:r>
    </w:p>
    <w:p>
      <w:r>
        <w:t>10</w:t>
      </w:r>
    </w:p>
    <w:p>
      <w:r>
        <w:t>Sông Ia Lốp</w:t>
      </w:r>
    </w:p>
    <w:p>
      <w:r>
        <w:t>Sông Ia H’ Leo</w:t>
      </w:r>
    </w:p>
    <w:p>
      <w:r>
        <w:t>120</w:t>
      </w:r>
    </w:p>
    <w:p>
      <w:r>
        <w:t>1.747</w:t>
      </w:r>
    </w:p>
    <w:p>
      <w:r>
        <w:t>Gia Lai, Đắk Lắk</w:t>
      </w:r>
    </w:p>
    <w:p>
      <w:r>
        <w:t>217</w:t>
      </w:r>
    </w:p>
    <w:p>
      <w:r>
        <w:t>08</w:t>
      </w:r>
    </w:p>
    <w:p>
      <w:r>
        <w:t>11</w:t>
      </w:r>
    </w:p>
    <w:p>
      <w:r>
        <w:t>10</w:t>
      </w:r>
    </w:p>
    <w:p>
      <w:r>
        <w:t>05</w:t>
      </w:r>
    </w:p>
    <w:p>
      <w:r>
        <w:t>Ia Gyar</w:t>
      </w:r>
    </w:p>
    <w:p>
      <w:r>
        <w:t>Sông Ia Lốp</w:t>
      </w:r>
    </w:p>
    <w:p>
      <w:r>
        <w:t>10</w:t>
      </w:r>
    </w:p>
    <w:p>
      <w:r>
        <w:t>26</w:t>
      </w:r>
    </w:p>
    <w:p>
      <w:r>
        <w:t>Gia Lai, Đắk Lắk</w:t>
      </w:r>
    </w:p>
    <w:p>
      <w:r>
        <w:t>Tên khác: Theo Quyết định 1989/QĐ-TTg gọi là Phụ lưu số 5</w:t>
      </w:r>
    </w:p>
    <w:p>
      <w:r>
        <w:t>218</w:t>
      </w:r>
    </w:p>
    <w:p>
      <w:r>
        <w:t>08</w:t>
      </w:r>
    </w:p>
    <w:p>
      <w:r>
        <w:t>13</w:t>
      </w:r>
    </w:p>
    <w:p>
      <w:r>
        <w:t>Sông Srê Pốk (Mê Công)</w:t>
      </w:r>
    </w:p>
    <w:p>
      <w:r>
        <w:t>Cam Pu Chia</w:t>
      </w:r>
    </w:p>
    <w:p>
      <w:r>
        <w:t>371</w:t>
      </w:r>
    </w:p>
    <w:p>
      <w:r>
        <w:t>18.230</w:t>
      </w:r>
    </w:p>
    <w:p>
      <w:r>
        <w:t>Đắk Lắk, Lâm Đồng</w:t>
      </w:r>
    </w:p>
    <w:p>
      <w:r>
        <w:t>Sông XBG Việt Nam-Cam Pu Chia; Tên khác: Sông Đắk Krông</w:t>
      </w:r>
    </w:p>
    <w:p>
      <w:r>
        <w:t>219</w:t>
      </w:r>
    </w:p>
    <w:p>
      <w:r>
        <w:t>08</w:t>
      </w:r>
    </w:p>
    <w:p>
      <w:r>
        <w:t>13</w:t>
      </w:r>
    </w:p>
    <w:p>
      <w:r>
        <w:t>24</w:t>
      </w:r>
    </w:p>
    <w:p>
      <w:r>
        <w:t>Sông Ea Krông Nô</w:t>
      </w:r>
    </w:p>
    <w:p>
      <w:r>
        <w:t>Sông Srê Pốk</w:t>
      </w:r>
    </w:p>
    <w:p>
      <w:r>
        <w:t>194</w:t>
      </w:r>
    </w:p>
    <w:p>
      <w:r>
        <w:t>3.934</w:t>
      </w:r>
    </w:p>
    <w:p>
      <w:r>
        <w:t>Lâm Đồng, Đắk Lắk</w:t>
      </w:r>
    </w:p>
    <w:p>
      <w:r>
        <w:t>Tên khác: Sông Da M'Rong, Sông Ea K'rông K'Nô</w:t>
      </w:r>
    </w:p>
    <w:p>
      <w:r>
        <w:t>220</w:t>
      </w:r>
    </w:p>
    <w:p>
      <w:r>
        <w:t>08</w:t>
      </w:r>
    </w:p>
    <w:p>
      <w:r>
        <w:t>13</w:t>
      </w:r>
    </w:p>
    <w:p>
      <w:r>
        <w:t>33</w:t>
      </w:r>
    </w:p>
    <w:p>
      <w:r>
        <w:t>Sông Ea Ndrich</w:t>
      </w:r>
    </w:p>
    <w:p>
      <w:r>
        <w:t>Sông Srê Pốk</w:t>
      </w:r>
    </w:p>
    <w:p>
      <w:r>
        <w:t>40</w:t>
      </w:r>
    </w:p>
    <w:p>
      <w:r>
        <w:t>153</w:t>
      </w:r>
    </w:p>
    <w:p>
      <w:r>
        <w:t>Lâm Đồng, Đắk Lắk</w:t>
      </w:r>
    </w:p>
    <w:p>
      <w:r>
        <w:t>Tên khác: Sông Đắk Rích</w:t>
      </w:r>
    </w:p>
    <w:p>
      <w:r>
        <w:t>221</w:t>
      </w:r>
    </w:p>
    <w:p>
      <w:r>
        <w:t>08</w:t>
      </w:r>
    </w:p>
    <w:p>
      <w:r>
        <w:t>13</w:t>
      </w:r>
    </w:p>
    <w:p>
      <w:r>
        <w:t>33</w:t>
      </w:r>
    </w:p>
    <w:p>
      <w:r>
        <w:t>01</w:t>
      </w:r>
    </w:p>
    <w:p>
      <w:r>
        <w:t>Suối Ea Drich</w:t>
      </w:r>
    </w:p>
    <w:p>
      <w:r>
        <w:t>Sông Ea Ndrich</w:t>
      </w:r>
    </w:p>
    <w:p>
      <w:r>
        <w:t>10</w:t>
      </w:r>
    </w:p>
    <w:p>
      <w:r>
        <w:t>18</w:t>
      </w:r>
    </w:p>
    <w:p>
      <w:r>
        <w:t>Lâm Đồng, Đắk Lắk</w:t>
      </w:r>
    </w:p>
    <w:p>
      <w:r>
        <w:t>222</w:t>
      </w:r>
    </w:p>
    <w:p>
      <w:r>
        <w:t>08</w:t>
      </w:r>
    </w:p>
    <w:p>
      <w:r>
        <w:t>13</w:t>
      </w:r>
    </w:p>
    <w:p>
      <w:r>
        <w:t>36</w:t>
      </w:r>
    </w:p>
    <w:p>
      <w:r>
        <w:t>Sông Đắk Klau</w:t>
      </w:r>
    </w:p>
    <w:p>
      <w:r>
        <w:t>Sông Srê Pốk</w:t>
      </w:r>
    </w:p>
    <w:p>
      <w:r>
        <w:t>75</w:t>
      </w:r>
    </w:p>
    <w:p>
      <w:r>
        <w:t>306</w:t>
      </w:r>
    </w:p>
    <w:p>
      <w:r>
        <w:t>Lâm Đồng, Đắk Lắk</w:t>
      </w:r>
    </w:p>
    <w:p>
      <w:r>
        <w:t>Tên khác: Sông Đắk Khau, Sông Đắk KLo Ou</w:t>
      </w:r>
    </w:p>
    <w:p>
      <w:r>
        <w:t>223</w:t>
      </w:r>
    </w:p>
    <w:p>
      <w:r>
        <w:t>08</w:t>
      </w:r>
    </w:p>
    <w:p>
      <w:r>
        <w:t>13</w:t>
      </w:r>
    </w:p>
    <w:p>
      <w:r>
        <w:t>39</w:t>
      </w:r>
    </w:p>
    <w:p>
      <w:r>
        <w:t>Sông Đắk Ki Na</w:t>
      </w:r>
    </w:p>
    <w:p>
      <w:r>
        <w:t>Sông Srê Pốk</w:t>
      </w:r>
    </w:p>
    <w:p>
      <w:r>
        <w:t>90</w:t>
      </w:r>
    </w:p>
    <w:p>
      <w:r>
        <w:t>373</w:t>
      </w:r>
    </w:p>
    <w:p>
      <w:r>
        <w:t>Lâm Đồng, Đắk Lắk</w:t>
      </w:r>
    </w:p>
    <w:p>
      <w:r>
        <w:t>Tên khác: Sông Đắk Ken</w:t>
      </w:r>
    </w:p>
    <w:p>
      <w:r>
        <w:t>224</w:t>
      </w:r>
    </w:p>
    <w:p>
      <w:r>
        <w:t>08</w:t>
      </w:r>
    </w:p>
    <w:p>
      <w:r>
        <w:t>13</w:t>
      </w:r>
    </w:p>
    <w:p>
      <w:r>
        <w:t>39</w:t>
      </w:r>
    </w:p>
    <w:p>
      <w:r>
        <w:t>03</w:t>
      </w:r>
    </w:p>
    <w:p>
      <w:r>
        <w:t>Sông Đắk KRông</w:t>
      </w:r>
    </w:p>
    <w:p>
      <w:r>
        <w:t>Sông Đắk Ki Na</w:t>
      </w:r>
    </w:p>
    <w:p>
      <w:r>
        <w:t>32</w:t>
      </w:r>
    </w:p>
    <w:p>
      <w:r>
        <w:t>56</w:t>
      </w:r>
    </w:p>
    <w:p>
      <w:r>
        <w:t>Lâm Đồng, Đắk Lắk</w:t>
      </w:r>
    </w:p>
    <w:p>
      <w:r>
        <w:t>Tên khác: Sông Đắk N'Bun, Sông Đắk N'Đrong</w:t>
      </w:r>
    </w:p>
    <w:p>
      <w:r>
        <w:t>225</w:t>
      </w:r>
    </w:p>
    <w:p>
      <w:r>
        <w:t>08</w:t>
      </w:r>
    </w:p>
    <w:p>
      <w:r>
        <w:t>13</w:t>
      </w:r>
    </w:p>
    <w:p>
      <w:r>
        <w:t>39</w:t>
      </w:r>
    </w:p>
    <w:p>
      <w:r>
        <w:t>04</w:t>
      </w:r>
    </w:p>
    <w:p>
      <w:r>
        <w:t>Sông Đắk Tul</w:t>
      </w:r>
    </w:p>
    <w:p>
      <w:r>
        <w:t>Sông Đắk Ki Na</w:t>
      </w:r>
    </w:p>
    <w:p>
      <w:r>
        <w:t>16</w:t>
      </w:r>
    </w:p>
    <w:p>
      <w:r>
        <w:t>21</w:t>
      </w:r>
    </w:p>
    <w:p>
      <w:r>
        <w:t>Lâm Đồng, Đắk Lắk</w:t>
      </w:r>
    </w:p>
    <w:p>
      <w:r>
        <w:t>Tên khác: Sông Đắk Tui</w:t>
      </w:r>
    </w:p>
    <w:p>
      <w:r>
        <w:t>226</w:t>
      </w:r>
    </w:p>
    <w:p>
      <w:r>
        <w:t>08</w:t>
      </w:r>
    </w:p>
    <w:p>
      <w:r>
        <w:t>13</w:t>
      </w:r>
    </w:p>
    <w:p>
      <w:r>
        <w:t>39</w:t>
      </w:r>
    </w:p>
    <w:p>
      <w:r>
        <w:t>05</w:t>
      </w:r>
    </w:p>
    <w:p>
      <w:r>
        <w:t>Sông Đắk Tu</w:t>
      </w:r>
    </w:p>
    <w:p>
      <w:r>
        <w:t>Sông Đắk Ki Na</w:t>
      </w:r>
    </w:p>
    <w:p>
      <w:r>
        <w:t>17</w:t>
      </w:r>
    </w:p>
    <w:p>
      <w:r>
        <w:t>37</w:t>
      </w:r>
    </w:p>
    <w:p>
      <w:r>
        <w:t>Lâm Đồng, Đắk Lắk</w:t>
      </w:r>
    </w:p>
    <w:p>
      <w:r>
        <w:t>Tên khác: Sông Đắk Klau, Sông Đắk Rô, Sông Đắk Ro</w:t>
      </w:r>
    </w:p>
    <w:p>
      <w:r>
        <w:t>227</w:t>
      </w:r>
    </w:p>
    <w:p>
      <w:r>
        <w:t>08</w:t>
      </w:r>
    </w:p>
    <w:p>
      <w:r>
        <w:t>13</w:t>
      </w:r>
    </w:p>
    <w:p>
      <w:r>
        <w:t>44</w:t>
      </w:r>
    </w:p>
    <w:p>
      <w:r>
        <w:t>Sông Đắk Na</w:t>
      </w:r>
    </w:p>
    <w:p>
      <w:r>
        <w:t>Sông Srê Pốk</w:t>
      </w:r>
    </w:p>
    <w:p>
      <w:r>
        <w:t>40</w:t>
      </w:r>
    </w:p>
    <w:p>
      <w:r>
        <w:t>152</w:t>
      </w:r>
    </w:p>
    <w:p>
      <w:r>
        <w:t>Lâm Đồng, Đắk Lắk</w:t>
      </w:r>
    </w:p>
    <w:p>
      <w:r>
        <w:t>Tên khác: Sông Đắk Yang Lay</w:t>
      </w:r>
    </w:p>
    <w:p>
      <w:r>
        <w:t>228</w:t>
      </w:r>
    </w:p>
    <w:p>
      <w:r>
        <w:t>08</w:t>
      </w:r>
    </w:p>
    <w:p>
      <w:r>
        <w:t>13</w:t>
      </w:r>
    </w:p>
    <w:p>
      <w:r>
        <w:t>44</w:t>
      </w:r>
    </w:p>
    <w:p>
      <w:r>
        <w:t>01</w:t>
      </w:r>
    </w:p>
    <w:p>
      <w:r>
        <w:t>Suối Đắk Lis</w:t>
      </w:r>
    </w:p>
    <w:p>
      <w:r>
        <w:t>Sông Đắk Na</w:t>
      </w:r>
    </w:p>
    <w:p>
      <w:r>
        <w:t>15</w:t>
      </w:r>
    </w:p>
    <w:p>
      <w:r>
        <w:t>47</w:t>
      </w:r>
    </w:p>
    <w:p>
      <w:r>
        <w:t>Lâm Đồng, Đắk Lắk</w:t>
      </w:r>
    </w:p>
    <w:p>
      <w:r>
        <w:t>229</w:t>
      </w:r>
    </w:p>
    <w:p>
      <w:r>
        <w:t>08</w:t>
      </w:r>
    </w:p>
    <w:p>
      <w:r>
        <w:t>13</w:t>
      </w:r>
    </w:p>
    <w:p>
      <w:r>
        <w:t>46</w:t>
      </w:r>
    </w:p>
    <w:p>
      <w:r>
        <w:t>Sông Đắk Đăm</w:t>
      </w:r>
    </w:p>
    <w:p>
      <w:r>
        <w:t>Sông Srê Pốk (Mê Công)</w:t>
      </w:r>
    </w:p>
    <w:p>
      <w:r>
        <w:t>111</w:t>
      </w:r>
    </w:p>
    <w:p>
      <w:r>
        <w:t>229</w:t>
      </w:r>
    </w:p>
    <w:p>
      <w:r>
        <w:t>Lâm Đồng, Đắk Lắk</w:t>
      </w:r>
    </w:p>
    <w:p>
      <w:r>
        <w:t>Sông XBG Việt Nam-Cam Pu Chia; Tên khác: Sông Đắk Đam, Sông Prêk Dak Dăm</w:t>
      </w:r>
    </w:p>
    <w:p>
      <w:r>
        <w:t>230</w:t>
      </w:r>
    </w:p>
    <w:p>
      <w:r>
        <w:t>08</w:t>
      </w:r>
    </w:p>
    <w:p>
      <w:r>
        <w:t>14</w:t>
      </w:r>
    </w:p>
    <w:p>
      <w:r>
        <w:t>Sông Tiền (dòng chính Sông Mê Công)</w:t>
      </w:r>
    </w:p>
    <w:p>
      <w:r>
        <w:t>Biển</w:t>
      </w:r>
    </w:p>
    <w:p>
      <w:r>
        <w:t>257</w:t>
      </w:r>
    </w:p>
    <w:p>
      <w:r>
        <w:t>Tây Ninh, Đồng Tháp, An Giang, Vĩnh Long, TP. Cần Thơ, Cà Mau</w:t>
      </w:r>
    </w:p>
    <w:p>
      <w:r>
        <w:t>Sông XBG Việt Nam-Cam Pu Chia; Tên khác: Sông Mê Công</w:t>
      </w:r>
    </w:p>
    <w:p>
      <w:r>
        <w:t>231</w:t>
      </w:r>
    </w:p>
    <w:p>
      <w:r>
        <w:t>08</w:t>
      </w:r>
    </w:p>
    <w:p>
      <w:r>
        <w:t>14</w:t>
      </w:r>
    </w:p>
    <w:p>
      <w:r>
        <w:t>PL01</w:t>
      </w:r>
    </w:p>
    <w:p>
      <w:r>
        <w:t>Kênh Trung Ương</w:t>
      </w:r>
    </w:p>
    <w:p>
      <w:r>
        <w:t>Sông Tiền</w:t>
      </w:r>
    </w:p>
    <w:p>
      <w:r>
        <w:t>44</w:t>
      </w:r>
    </w:p>
    <w:p>
      <w:r>
        <w:t>Đồng Tháp, Tây Ninh</w:t>
      </w:r>
    </w:p>
    <w:p>
      <w:r>
        <w:t>Tên khác: Kênh Long An</w:t>
      </w:r>
    </w:p>
    <w:p>
      <w:r>
        <w:t>232</w:t>
      </w:r>
    </w:p>
    <w:p>
      <w:r>
        <w:t>08</w:t>
      </w:r>
    </w:p>
    <w:p>
      <w:r>
        <w:t>14</w:t>
      </w:r>
    </w:p>
    <w:p>
      <w:r>
        <w:t>PL02</w:t>
      </w:r>
    </w:p>
    <w:p>
      <w:r>
        <w:t>Kênh An Long</w:t>
      </w:r>
    </w:p>
    <w:p>
      <w:r>
        <w:t>Sông Tiền</w:t>
      </w:r>
    </w:p>
    <w:p>
      <w:r>
        <w:t>44</w:t>
      </w:r>
    </w:p>
    <w:p>
      <w:r>
        <w:t>Đồng Tháp, Tây Ninh</w:t>
      </w:r>
    </w:p>
    <w:p>
      <w:r>
        <w:t>Tên khác: Kênh Trung Tâm, Kênh An Bình, Kênh Cái Môn</w:t>
      </w:r>
    </w:p>
    <w:p>
      <w:r>
        <w:t>233</w:t>
      </w:r>
    </w:p>
    <w:p>
      <w:r>
        <w:t>08</w:t>
      </w:r>
    </w:p>
    <w:p>
      <w:r>
        <w:t>14</w:t>
      </w:r>
    </w:p>
    <w:p>
      <w:r>
        <w:t>PL03</w:t>
      </w:r>
    </w:p>
    <w:p>
      <w:r>
        <w:t>Sông Bảo Định</w:t>
      </w:r>
    </w:p>
    <w:p>
      <w:r>
        <w:t>Sông Tiền</w:t>
      </w:r>
    </w:p>
    <w:p>
      <w:r>
        <w:t>27</w:t>
      </w:r>
    </w:p>
    <w:p>
      <w:r>
        <w:t>Đồng Tháp, Tây Ninh</w:t>
      </w:r>
    </w:p>
    <w:p>
      <w:r>
        <w:t>234</w:t>
      </w:r>
    </w:p>
    <w:p>
      <w:r>
        <w:t>08</w:t>
      </w:r>
    </w:p>
    <w:p>
      <w:r>
        <w:t>14</w:t>
      </w:r>
    </w:p>
    <w:p>
      <w:r>
        <w:t>PL04</w:t>
      </w:r>
    </w:p>
    <w:p>
      <w:r>
        <w:t>Sông Sa Đéc</w:t>
      </w:r>
    </w:p>
    <w:p>
      <w:r>
        <w:t>Sông Tiền</w:t>
      </w:r>
    </w:p>
    <w:p>
      <w:r>
        <w:t>51</w:t>
      </w:r>
    </w:p>
    <w:p>
      <w:r>
        <w:t>An Giang, Đồng Tháp, Vĩnh Long</w:t>
      </w:r>
    </w:p>
    <w:p>
      <w:r>
        <w:t>235</w:t>
      </w:r>
    </w:p>
    <w:p>
      <w:r>
        <w:t>08</w:t>
      </w:r>
    </w:p>
    <w:p>
      <w:r>
        <w:t>14</w:t>
      </w:r>
    </w:p>
    <w:p>
      <w:r>
        <w:t>PL05</w:t>
      </w:r>
    </w:p>
    <w:p>
      <w:r>
        <w:t>Kênh Dương Văn Dương</w:t>
      </w:r>
    </w:p>
    <w:p>
      <w:r>
        <w:t>Sông Tiền</w:t>
      </w:r>
    </w:p>
    <w:p>
      <w:r>
        <w:t>90</w:t>
      </w:r>
    </w:p>
    <w:p>
      <w:r>
        <w:t>Đồng Tháp, Tây Ninh</w:t>
      </w:r>
    </w:p>
    <w:p>
      <w:r>
        <w:t>Kênh Hưng Thạnh, Kênh An Long, Kênh Đồng Tiến</w:t>
      </w:r>
    </w:p>
    <w:p>
      <w:r>
        <w:t>236</w:t>
      </w:r>
    </w:p>
    <w:p>
      <w:r>
        <w:t>08</w:t>
      </w:r>
    </w:p>
    <w:p>
      <w:r>
        <w:t>14</w:t>
      </w:r>
    </w:p>
    <w:p>
      <w:r>
        <w:t>PL06</w:t>
      </w:r>
    </w:p>
    <w:p>
      <w:r>
        <w:t>Kênh Phước Xuyên</w:t>
      </w:r>
    </w:p>
    <w:p>
      <w:r>
        <w:t>Kênh Dương Văn Dương</w:t>
      </w:r>
    </w:p>
    <w:p>
      <w:r>
        <w:t>49</w:t>
      </w:r>
    </w:p>
    <w:p>
      <w:r>
        <w:t>Đồng Tháp, Tây Ninh</w:t>
      </w:r>
    </w:p>
    <w:p>
      <w:r>
        <w:t>Sông XBG Việt Nam-Cam Pu Chia; Tên khác: Sông Thông Bình</w:t>
      </w:r>
    </w:p>
    <w:p>
      <w:r>
        <w:t>237</w:t>
      </w:r>
    </w:p>
    <w:p>
      <w:r>
        <w:t>08</w:t>
      </w:r>
    </w:p>
    <w:p>
      <w:r>
        <w:t>14</w:t>
      </w:r>
    </w:p>
    <w:p>
      <w:r>
        <w:t>PL07</w:t>
      </w:r>
    </w:p>
    <w:p>
      <w:r>
        <w:t>Sông Trà</w:t>
      </w:r>
    </w:p>
    <w:p>
      <w:r>
        <w:t>Sông Vàm Cỏ</w:t>
      </w:r>
    </w:p>
    <w:p>
      <w:r>
        <w:t>17</w:t>
      </w:r>
    </w:p>
    <w:p>
      <w:r>
        <w:t>Đồng Tháp, Tây Ninh</w:t>
      </w:r>
    </w:p>
    <w:p>
      <w:r>
        <w:t>238</w:t>
      </w:r>
    </w:p>
    <w:p>
      <w:r>
        <w:t>08</w:t>
      </w:r>
    </w:p>
    <w:p>
      <w:r>
        <w:t>14</w:t>
      </w:r>
    </w:p>
    <w:p>
      <w:r>
        <w:t>PL08</w:t>
      </w:r>
    </w:p>
    <w:p>
      <w:r>
        <w:t>Kênh Tháp Mười</w:t>
      </w:r>
    </w:p>
    <w:p>
      <w:r>
        <w:t>Sông Vàm Cỏ Tây</w:t>
      </w:r>
    </w:p>
    <w:p>
      <w:r>
        <w:t>93</w:t>
      </w:r>
    </w:p>
    <w:p>
      <w:r>
        <w:t>Tây Ninh, Đồng Tháp</w:t>
      </w:r>
    </w:p>
    <w:p>
      <w:r>
        <w:t>Tên khác: Kênh Nguyễn Văn Tiếp</w:t>
      </w:r>
    </w:p>
    <w:p>
      <w:r>
        <w:t>239</w:t>
      </w:r>
    </w:p>
    <w:p>
      <w:r>
        <w:t>08</w:t>
      </w:r>
    </w:p>
    <w:p>
      <w:r>
        <w:t>14</w:t>
      </w:r>
    </w:p>
    <w:p>
      <w:r>
        <w:t>PL11</w:t>
      </w:r>
    </w:p>
    <w:p>
      <w:r>
        <w:t>Sông Bình Tiên</w:t>
      </w:r>
    </w:p>
    <w:p>
      <w:r>
        <w:t>Sông Trà Môn</w:t>
      </w:r>
    </w:p>
    <w:p>
      <w:r>
        <w:t>21</w:t>
      </w:r>
    </w:p>
    <w:p>
      <w:r>
        <w:t>Đồng Tháp, Vĩnh Long</w:t>
      </w:r>
    </w:p>
    <w:p>
      <w:r>
        <w:t>240</w:t>
      </w:r>
    </w:p>
    <w:p>
      <w:r>
        <w:t>08</w:t>
      </w:r>
    </w:p>
    <w:p>
      <w:r>
        <w:t>14</w:t>
      </w:r>
    </w:p>
    <w:p>
      <w:r>
        <w:t>PL12</w:t>
      </w:r>
    </w:p>
    <w:p>
      <w:r>
        <w:t>Kênh 12</w:t>
      </w:r>
    </w:p>
    <w:p>
      <w:r>
        <w:t>Sông Ba Rài</w:t>
      </w:r>
    </w:p>
    <w:p>
      <w:r>
        <w:t>32</w:t>
      </w:r>
    </w:p>
    <w:p>
      <w:r>
        <w:t>Đồng Tháp, Tây Ninh</w:t>
      </w:r>
    </w:p>
    <w:p>
      <w:r>
        <w:t>241</w:t>
      </w:r>
    </w:p>
    <w:p>
      <w:r>
        <w:t>08</w:t>
      </w:r>
    </w:p>
    <w:p>
      <w:r>
        <w:t>14</w:t>
      </w:r>
    </w:p>
    <w:p>
      <w:r>
        <w:t>PL13</w:t>
      </w:r>
    </w:p>
    <w:p>
      <w:r>
        <w:t>Sông Phú An</w:t>
      </w:r>
    </w:p>
    <w:p>
      <w:r>
        <w:t>Sông Cái Tàu</w:t>
      </w:r>
    </w:p>
    <w:p>
      <w:r>
        <w:t>14</w:t>
      </w:r>
    </w:p>
    <w:p>
      <w:r>
        <w:t>Đồng Tháp, Vĩnh Long</w:t>
      </w:r>
    </w:p>
    <w:p>
      <w:r>
        <w:t>Tên khác: Rạch Xẻo Trâu</w:t>
      </w:r>
    </w:p>
    <w:p>
      <w:r>
        <w:t>242</w:t>
      </w:r>
    </w:p>
    <w:p>
      <w:r>
        <w:t>08</w:t>
      </w:r>
    </w:p>
    <w:p>
      <w:r>
        <w:t>14</w:t>
      </w:r>
    </w:p>
    <w:p>
      <w:r>
        <w:t>PL14</w:t>
      </w:r>
    </w:p>
    <w:p>
      <w:r>
        <w:t>Sông Cái Vùng</w:t>
      </w:r>
    </w:p>
    <w:p>
      <w:r>
        <w:t>Sông Tiền</w:t>
      </w:r>
    </w:p>
    <w:p>
      <w:r>
        <w:t>21</w:t>
      </w:r>
    </w:p>
    <w:p>
      <w:r>
        <w:t>Đồng Tháp, An Giang</w:t>
      </w:r>
    </w:p>
    <w:p>
      <w:r>
        <w:t>243</w:t>
      </w:r>
    </w:p>
    <w:p>
      <w:r>
        <w:t>08</w:t>
      </w:r>
    </w:p>
    <w:p>
      <w:r>
        <w:t>15</w:t>
      </w:r>
    </w:p>
    <w:p>
      <w:r>
        <w:t>Sông Hậu</w:t>
      </w:r>
    </w:p>
    <w:p>
      <w:r>
        <w:t>Biển</w:t>
      </w:r>
    </w:p>
    <w:p>
      <w:r>
        <w:t>258</w:t>
      </w:r>
    </w:p>
    <w:p>
      <w:r>
        <w:t>Vĩnh Long, TP. Cần Thơ, Đồng Tháp, An Giang</w:t>
      </w:r>
    </w:p>
    <w:p>
      <w:r>
        <w:t>Sông XBG Việt Nam-Cam Pu Chia</w:t>
      </w:r>
    </w:p>
    <w:p>
      <w:r>
        <w:t>244</w:t>
      </w:r>
    </w:p>
    <w:p>
      <w:r>
        <w:t>08</w:t>
      </w:r>
    </w:p>
    <w:p>
      <w:r>
        <w:t>15</w:t>
      </w:r>
    </w:p>
    <w:p>
      <w:r>
        <w:t>PL01</w:t>
      </w:r>
    </w:p>
    <w:p>
      <w:r>
        <w:t>Sông Ngã Ba Cái Tàu</w:t>
      </w:r>
    </w:p>
    <w:p>
      <w:r>
        <w:t>Sông Cái Lớn</w:t>
      </w:r>
    </w:p>
    <w:p>
      <w:r>
        <w:t>72</w:t>
      </w:r>
    </w:p>
    <w:p>
      <w:r>
        <w:t>Cà Mau, TP. Cần Thơ, An Giang</w:t>
      </w:r>
    </w:p>
    <w:p>
      <w:r>
        <w:t>245</w:t>
      </w:r>
    </w:p>
    <w:p>
      <w:r>
        <w:t>08</w:t>
      </w:r>
    </w:p>
    <w:p>
      <w:r>
        <w:t>15</w:t>
      </w:r>
    </w:p>
    <w:p>
      <w:r>
        <w:t>PL04</w:t>
      </w:r>
    </w:p>
    <w:p>
      <w:r>
        <w:t>Rạch Nha Mân</w:t>
      </w:r>
    </w:p>
    <w:p>
      <w:r>
        <w:t>Sông Hậu</w:t>
      </w:r>
    </w:p>
    <w:p>
      <w:r>
        <w:t>33</w:t>
      </w:r>
    </w:p>
    <w:p>
      <w:r>
        <w:t>Đồng Tháp, Vĩnh Long</w:t>
      </w:r>
    </w:p>
    <w:p>
      <w:r>
        <w:t>246</w:t>
      </w:r>
    </w:p>
    <w:p>
      <w:r>
        <w:t>08</w:t>
      </w:r>
    </w:p>
    <w:p>
      <w:r>
        <w:t>15</w:t>
      </w:r>
    </w:p>
    <w:p>
      <w:r>
        <w:t>PL06</w:t>
      </w:r>
    </w:p>
    <w:p>
      <w:r>
        <w:t>Sông Nước Trong</w:t>
      </w:r>
    </w:p>
    <w:p>
      <w:r>
        <w:t>Sông Nước Đục</w:t>
      </w:r>
    </w:p>
    <w:p>
      <w:r>
        <w:t>21</w:t>
      </w:r>
    </w:p>
    <w:p>
      <w:r>
        <w:t>TP. Cần Thơ, An Giang</w:t>
      </w:r>
    </w:p>
    <w:p>
      <w:r>
        <w:t>247</w:t>
      </w:r>
    </w:p>
    <w:p>
      <w:r>
        <w:t>08</w:t>
      </w:r>
    </w:p>
    <w:p>
      <w:r>
        <w:t>15</w:t>
      </w:r>
    </w:p>
    <w:p>
      <w:r>
        <w:t>PL08</w:t>
      </w:r>
    </w:p>
    <w:p>
      <w:r>
        <w:t>Sông Ô Môn</w:t>
      </w:r>
    </w:p>
    <w:p>
      <w:r>
        <w:t>Sông Hậu</w:t>
      </w:r>
    </w:p>
    <w:p>
      <w:r>
        <w:t>52</w:t>
      </w:r>
    </w:p>
    <w:p>
      <w:r>
        <w:t>TP. Cần Thơ, An Giang</w:t>
      </w:r>
    </w:p>
    <w:p>
      <w:r>
        <w:t>Tên khác: Kênh Bà Đầm</w:t>
      </w:r>
    </w:p>
    <w:p>
      <w:r>
        <w:t>248</w:t>
      </w:r>
    </w:p>
    <w:p>
      <w:r>
        <w:t>08</w:t>
      </w:r>
    </w:p>
    <w:p>
      <w:r>
        <w:t>15</w:t>
      </w:r>
    </w:p>
    <w:p>
      <w:r>
        <w:t>PL10</w:t>
      </w:r>
    </w:p>
    <w:p>
      <w:r>
        <w:t>Kênh Thị Đội</w:t>
      </w:r>
    </w:p>
    <w:p>
      <w:r>
        <w:t>Sông Cửa Lớn</w:t>
      </w:r>
    </w:p>
    <w:p>
      <w:r>
        <w:t>27</w:t>
      </w:r>
    </w:p>
    <w:p>
      <w:r>
        <w:t>TP. Cần Thơ, An Giang</w:t>
      </w:r>
    </w:p>
    <w:p>
      <w:r>
        <w:t>249</w:t>
      </w:r>
    </w:p>
    <w:p>
      <w:r>
        <w:t>08</w:t>
      </w:r>
    </w:p>
    <w:p>
      <w:r>
        <w:t>15</w:t>
      </w:r>
    </w:p>
    <w:p>
      <w:r>
        <w:t>PL11</w:t>
      </w:r>
    </w:p>
    <w:p>
      <w:r>
        <w:t>Sông Thốt Nốt</w:t>
      </w:r>
    </w:p>
    <w:p>
      <w:r>
        <w:t>Sông Hậu</w:t>
      </w:r>
    </w:p>
    <w:p>
      <w:r>
        <w:t>53</w:t>
      </w:r>
    </w:p>
    <w:p>
      <w:r>
        <w:t>TP. Cần Thơ, An Giang</w:t>
      </w:r>
    </w:p>
    <w:p>
      <w:r>
        <w:t>250</w:t>
      </w:r>
    </w:p>
    <w:p>
      <w:r>
        <w:t>08</w:t>
      </w:r>
    </w:p>
    <w:p>
      <w:r>
        <w:t>15</w:t>
      </w:r>
    </w:p>
    <w:p>
      <w:r>
        <w:t>PL12</w:t>
      </w:r>
    </w:p>
    <w:p>
      <w:r>
        <w:t>Kênh Chắc Băng</w:t>
      </w:r>
    </w:p>
    <w:p>
      <w:r>
        <w:t>Sông Ông Đốc</w:t>
      </w:r>
    </w:p>
    <w:p>
      <w:r>
        <w:t>33</w:t>
      </w:r>
    </w:p>
    <w:p>
      <w:r>
        <w:t>Cà Mau, An Giang</w:t>
      </w:r>
    </w:p>
    <w:p>
      <w:r>
        <w:t>Tên khác: Kênh Xáng Vĩnh Thuận</w:t>
      </w:r>
    </w:p>
    <w:p>
      <w:r>
        <w:t>251</w:t>
      </w:r>
    </w:p>
    <w:p>
      <w:r>
        <w:t>08</w:t>
      </w:r>
    </w:p>
    <w:p>
      <w:r>
        <w:t>15</w:t>
      </w:r>
    </w:p>
    <w:p>
      <w:r>
        <w:t>PL13</w:t>
      </w:r>
    </w:p>
    <w:p>
      <w:r>
        <w:t>Sông Cái Tàu</w:t>
      </w:r>
    </w:p>
    <w:p>
      <w:r>
        <w:t>Sông Ông Đốc</w:t>
      </w:r>
    </w:p>
    <w:p>
      <w:r>
        <w:t>42</w:t>
      </w:r>
    </w:p>
    <w:p>
      <w:r>
        <w:t>Cà Mau, An Giang</w:t>
      </w:r>
    </w:p>
    <w:p>
      <w:r>
        <w:t>Tên khác: Rạch Tiểu Dừa</w:t>
      </w:r>
    </w:p>
    <w:p>
      <w:r>
        <w:t>252</w:t>
      </w:r>
    </w:p>
    <w:p>
      <w:r>
        <w:t>08</w:t>
      </w:r>
    </w:p>
    <w:p>
      <w:r>
        <w:t>15</w:t>
      </w:r>
    </w:p>
    <w:p>
      <w:r>
        <w:t>PL14</w:t>
      </w:r>
    </w:p>
    <w:p>
      <w:r>
        <w:t>Sông Rạch Sỏi</w:t>
      </w:r>
    </w:p>
    <w:p>
      <w:r>
        <w:t>Biển</w:t>
      </w:r>
    </w:p>
    <w:p>
      <w:r>
        <w:t>60</w:t>
      </w:r>
    </w:p>
    <w:p>
      <w:r>
        <w:t>An Giang, TP. Cần Thơ</w:t>
      </w:r>
    </w:p>
    <w:p>
      <w:r>
        <w:t>Tên khác: Kênh Rạch Sỏi - Vàm Cống</w:t>
      </w:r>
    </w:p>
    <w:p>
      <w:r>
        <w:t>253</w:t>
      </w:r>
    </w:p>
    <w:p>
      <w:r>
        <w:t>08</w:t>
      </w:r>
    </w:p>
    <w:p>
      <w:r>
        <w:t>15</w:t>
      </w:r>
    </w:p>
    <w:p>
      <w:r>
        <w:t>PL16</w:t>
      </w:r>
    </w:p>
    <w:p>
      <w:r>
        <w:t>Sông Cái Lớn</w:t>
      </w:r>
    </w:p>
    <w:p>
      <w:r>
        <w:t>Biển</w:t>
      </w:r>
    </w:p>
    <w:p>
      <w:r>
        <w:t>73</w:t>
      </w:r>
    </w:p>
    <w:p>
      <w:r>
        <w:t>An Giang, TP. Cần Thơ</w:t>
      </w:r>
    </w:p>
    <w:p>
      <w:r>
        <w:t>254</w:t>
      </w:r>
    </w:p>
    <w:p>
      <w:r>
        <w:t>08</w:t>
      </w:r>
    </w:p>
    <w:p>
      <w:r>
        <w:t>15</w:t>
      </w:r>
    </w:p>
    <w:p>
      <w:r>
        <w:t>PL19</w:t>
      </w:r>
    </w:p>
    <w:p>
      <w:r>
        <w:t>Kênh Chưng Bầu</w:t>
      </w:r>
    </w:p>
    <w:p>
      <w:r>
        <w:t>Sông Cái Bé</w:t>
      </w:r>
    </w:p>
    <w:p>
      <w:r>
        <w:t>37</w:t>
      </w:r>
    </w:p>
    <w:p>
      <w:r>
        <w:t>TP. Cần Thơ, An Giang</w:t>
      </w:r>
    </w:p>
    <w:p>
      <w:r>
        <w:t>255</w:t>
      </w:r>
    </w:p>
    <w:p>
      <w:r>
        <w:t>08</w:t>
      </w:r>
    </w:p>
    <w:p>
      <w:r>
        <w:t>15</w:t>
      </w:r>
    </w:p>
    <w:p>
      <w:r>
        <w:t>PL20</w:t>
      </w:r>
    </w:p>
    <w:p>
      <w:r>
        <w:t>Rạch Ngã Ba Đình</w:t>
      </w:r>
    </w:p>
    <w:p>
      <w:r>
        <w:t>Sông Ngã Ba Cái Tàu</w:t>
      </w:r>
    </w:p>
    <w:p>
      <w:r>
        <w:t>35</w:t>
      </w:r>
    </w:p>
    <w:p>
      <w:r>
        <w:t>Cà Mau, An Giang</w:t>
      </w:r>
    </w:p>
    <w:p>
      <w:r>
        <w:t>256</w:t>
      </w:r>
    </w:p>
    <w:p>
      <w:r>
        <w:t>08</w:t>
      </w:r>
    </w:p>
    <w:p>
      <w:r>
        <w:t>15</w:t>
      </w:r>
    </w:p>
    <w:p>
      <w:r>
        <w:t>PL21</w:t>
      </w:r>
    </w:p>
    <w:p>
      <w:r>
        <w:t>Sông Ông Đốc</w:t>
      </w:r>
    </w:p>
    <w:p>
      <w:r>
        <w:t>Biển</w:t>
      </w:r>
    </w:p>
    <w:p>
      <w:r>
        <w:t>107</w:t>
      </w:r>
    </w:p>
    <w:p>
      <w:r>
        <w:t>Cà Mau, An Giang</w:t>
      </w:r>
    </w:p>
    <w:p>
      <w:r>
        <w:t>Tên khác: Sông Đốc</w:t>
      </w:r>
    </w:p>
    <w:p>
      <w:r>
        <w:t>257</w:t>
      </w:r>
    </w:p>
    <w:p>
      <w:r>
        <w:t>08</w:t>
      </w:r>
    </w:p>
    <w:p>
      <w:r>
        <w:t>15</w:t>
      </w:r>
    </w:p>
    <w:p>
      <w:r>
        <w:t>PL22</w:t>
      </w:r>
    </w:p>
    <w:p>
      <w:r>
        <w:t>Kênh Xáng Quản Lộ - Phụng Hiệp</w:t>
      </w:r>
    </w:p>
    <w:p>
      <w:r>
        <w:t>Sông Gành Hào</w:t>
      </w:r>
    </w:p>
    <w:p>
      <w:r>
        <w:t>121</w:t>
      </w:r>
    </w:p>
    <w:p>
      <w:r>
        <w:t>Cà Mau, TP. Cần Thơ</w:t>
      </w:r>
    </w:p>
    <w:p>
      <w:r>
        <w:t>258</w:t>
      </w:r>
    </w:p>
    <w:p>
      <w:r>
        <w:t>08</w:t>
      </w:r>
    </w:p>
    <w:p>
      <w:r>
        <w:t>15</w:t>
      </w:r>
    </w:p>
    <w:p>
      <w:r>
        <w:t>PL23</w:t>
      </w:r>
    </w:p>
    <w:p>
      <w:r>
        <w:t>Kênh Xáng Cà Mau - Bạc Liêu</w:t>
      </w:r>
    </w:p>
    <w:p>
      <w:r>
        <w:t>Sông Mỹ Thanh</w:t>
      </w:r>
    </w:p>
    <w:p>
      <w:r>
        <w:t>103</w:t>
      </w:r>
    </w:p>
    <w:p>
      <w:r>
        <w:t>Cà Mau, TP. Cần Thơ</w:t>
      </w:r>
    </w:p>
    <w:p>
      <w:r>
        <w:t>259</w:t>
      </w:r>
    </w:p>
    <w:p>
      <w:r>
        <w:t>08</w:t>
      </w:r>
    </w:p>
    <w:p>
      <w:r>
        <w:t>15</w:t>
      </w:r>
    </w:p>
    <w:p>
      <w:r>
        <w:t>PL24</w:t>
      </w:r>
    </w:p>
    <w:p>
      <w:r>
        <w:t>Sông Nước Đục</w:t>
      </w:r>
    </w:p>
    <w:p>
      <w:r>
        <w:t>Sông Cái Lớn</w:t>
      </w:r>
    </w:p>
    <w:p>
      <w:r>
        <w:t>61</w:t>
      </w:r>
    </w:p>
    <w:p>
      <w:r>
        <w:t>TP. Cần Thơ, An Giang</w:t>
      </w:r>
    </w:p>
    <w:p>
      <w:r>
        <w:t>260</w:t>
      </w:r>
    </w:p>
    <w:p>
      <w:r>
        <w:t>08</w:t>
      </w:r>
    </w:p>
    <w:p>
      <w:r>
        <w:t>15</w:t>
      </w:r>
    </w:p>
    <w:p>
      <w:r>
        <w:t>PL27</w:t>
      </w:r>
    </w:p>
    <w:p>
      <w:r>
        <w:t>Sông Ba Voi</w:t>
      </w:r>
    </w:p>
    <w:p>
      <w:r>
        <w:t>Sông Cái Lớn</w:t>
      </w:r>
    </w:p>
    <w:p>
      <w:r>
        <w:t>17</w:t>
      </w:r>
    </w:p>
    <w:p>
      <w:r>
        <w:t>TP. Cần Thơ, An Giang</w:t>
      </w:r>
    </w:p>
    <w:p>
      <w:r>
        <w:t>261</w:t>
      </w:r>
    </w:p>
    <w:p>
      <w:r>
        <w:t>08</w:t>
      </w:r>
    </w:p>
    <w:p>
      <w:r>
        <w:t>15</w:t>
      </w:r>
    </w:p>
    <w:p>
      <w:r>
        <w:t>PL31</w:t>
      </w:r>
    </w:p>
    <w:p>
      <w:r>
        <w:t>Kênh Đờn Dang</w:t>
      </w:r>
    </w:p>
    <w:p>
      <w:r>
        <w:t>Kênh Ông Hiển</w:t>
      </w:r>
    </w:p>
    <w:p>
      <w:r>
        <w:t>42</w:t>
      </w:r>
    </w:p>
    <w:p>
      <w:r>
        <w:t>An Giang, TP. Cần Thơ</w:t>
      </w:r>
    </w:p>
    <w:p>
      <w:r>
        <w:t>262</w:t>
      </w:r>
    </w:p>
    <w:p>
      <w:r>
        <w:t>08</w:t>
      </w:r>
    </w:p>
    <w:p>
      <w:r>
        <w:t>15</w:t>
      </w:r>
    </w:p>
    <w:p>
      <w:r>
        <w:t>PL32</w:t>
      </w:r>
    </w:p>
    <w:p>
      <w:r>
        <w:t>Kênh Canh Đền Đi Pho Sinh</w:t>
      </w:r>
    </w:p>
    <w:p>
      <w:r>
        <w:t>Kênh Xáng Quản Lộ-Phụng Hiệp</w:t>
      </w:r>
    </w:p>
    <w:p>
      <w:r>
        <w:t>21</w:t>
      </w:r>
    </w:p>
    <w:p>
      <w:r>
        <w:t>Cà Mau, An Giang</w:t>
      </w:r>
    </w:p>
    <w:p>
      <w:r>
        <w:t>Tên khác: Kênh Cạnh Đền - Phó Sinh</w:t>
      </w:r>
    </w:p>
    <w:p>
      <w:r>
        <w:t>263</w:t>
      </w:r>
    </w:p>
    <w:p>
      <w:r>
        <w:t>08</w:t>
      </w:r>
    </w:p>
    <w:p>
      <w:r>
        <w:t>15</w:t>
      </w:r>
    </w:p>
    <w:p>
      <w:r>
        <w:t>PL33</w:t>
      </w:r>
    </w:p>
    <w:p>
      <w:r>
        <w:t>Kênh Tám Chục Thước</w:t>
      </w:r>
    </w:p>
    <w:p>
      <w:r>
        <w:t>Kênh Xáng Quản Lộ - Phụng hiệp</w:t>
      </w:r>
    </w:p>
    <w:p>
      <w:r>
        <w:t>21</w:t>
      </w:r>
    </w:p>
    <w:p>
      <w:r>
        <w:t>Cà Mau, An Giang</w:t>
      </w:r>
    </w:p>
    <w:p>
      <w:r>
        <w:t>Tên khác: Kênh 6</w:t>
      </w:r>
    </w:p>
    <w:p>
      <w:r>
        <w:t>264</w:t>
      </w:r>
    </w:p>
    <w:p>
      <w:r>
        <w:t>08</w:t>
      </w:r>
    </w:p>
    <w:p>
      <w:r>
        <w:t>15</w:t>
      </w:r>
    </w:p>
    <w:p>
      <w:r>
        <w:t>PL38</w:t>
      </w:r>
    </w:p>
    <w:p>
      <w:r>
        <w:t>Rạch Vàm Lẽo</w:t>
      </w:r>
    </w:p>
    <w:p>
      <w:r>
        <w:t>Sông Bạc Liêu</w:t>
      </w:r>
    </w:p>
    <w:p>
      <w:r>
        <w:t>38</w:t>
      </w:r>
    </w:p>
    <w:p>
      <w:r>
        <w:t>Cà Mau, TP. Cần Thơ</w:t>
      </w:r>
    </w:p>
    <w:p>
      <w:r>
        <w:t>Tên khác: Rạch Cà Mau</w:t>
      </w:r>
    </w:p>
    <w:p>
      <w:r>
        <w:t>265</w:t>
      </w:r>
    </w:p>
    <w:p>
      <w:r>
        <w:t>08</w:t>
      </w:r>
    </w:p>
    <w:p>
      <w:r>
        <w:t>15</w:t>
      </w:r>
    </w:p>
    <w:p>
      <w:r>
        <w:t>PL39</w:t>
      </w:r>
    </w:p>
    <w:p>
      <w:r>
        <w:t>Kênh Ngan Dừa - Cầu Sập</w:t>
      </w:r>
    </w:p>
    <w:p>
      <w:r>
        <w:t>Kênh Xáng Cà Mau - Bạc Liêu</w:t>
      </w:r>
    </w:p>
    <w:p>
      <w:r>
        <w:t>44</w:t>
      </w:r>
    </w:p>
    <w:p>
      <w:r>
        <w:t>Cà Mau, TP. Cần Thơ</w:t>
      </w:r>
    </w:p>
    <w:p>
      <w:r>
        <w:t>IX</w:t>
      </w:r>
    </w:p>
    <w:p>
      <w:r>
        <w:t>Thuộc Danh mục LVS liên tỉnh độc lập</w:t>
      </w:r>
    </w:p>
    <w:p>
      <w:r>
        <w:t>266</w:t>
      </w:r>
    </w:p>
    <w:p>
      <w:r>
        <w:t>09</w:t>
      </w:r>
    </w:p>
    <w:p>
      <w:r>
        <w:t>Sông Tiên Yên</w:t>
      </w:r>
    </w:p>
    <w:p>
      <w:r>
        <w:t>Biển</w:t>
      </w:r>
    </w:p>
    <w:p>
      <w:r>
        <w:t>93</w:t>
      </w:r>
    </w:p>
    <w:p>
      <w:r>
        <w:t>1.006</w:t>
      </w:r>
    </w:p>
    <w:p>
      <w:r>
        <w:t>Lạng Sơn, Quảng Ninh</w:t>
      </w:r>
    </w:p>
    <w:p>
      <w:r>
        <w:t>Sông XBG Việt Nam-Trung Quốc</w:t>
      </w:r>
    </w:p>
    <w:p>
      <w:r>
        <w:t>267</w:t>
      </w:r>
    </w:p>
    <w:p>
      <w:r>
        <w:t>09</w:t>
      </w:r>
    </w:p>
    <w:p>
      <w:r>
        <w:t>11</w:t>
      </w:r>
    </w:p>
    <w:p>
      <w:r>
        <w:t>Sông Phố Cũ</w:t>
      </w:r>
    </w:p>
    <w:p>
      <w:r>
        <w:t>Sông Tiên Yên</w:t>
      </w:r>
    </w:p>
    <w:p>
      <w:r>
        <w:t>57</w:t>
      </w:r>
    </w:p>
    <w:p>
      <w:r>
        <w:t>415</w:t>
      </w:r>
    </w:p>
    <w:p>
      <w:r>
        <w:t>Lạng Sơn, Quảng Ninh</w:t>
      </w:r>
    </w:p>
    <w:p>
      <w:r>
        <w:t>268</w:t>
      </w:r>
    </w:p>
    <w:p>
      <w:r>
        <w:t>10</w:t>
      </w:r>
    </w:p>
    <w:p>
      <w:r>
        <w:t>Sông Ba Chẽ</w:t>
      </w:r>
    </w:p>
    <w:p>
      <w:r>
        <w:t>Biển</w:t>
      </w:r>
    </w:p>
    <w:p>
      <w:r>
        <w:t>110</w:t>
      </w:r>
    </w:p>
    <w:p>
      <w:r>
        <w:t>951</w:t>
      </w:r>
    </w:p>
    <w:p>
      <w:r>
        <w:t>Lạng Sơn, Quảng Ninh</w:t>
      </w:r>
    </w:p>
    <w:p>
      <w:r>
        <w:t>269</w:t>
      </w:r>
    </w:p>
    <w:p>
      <w:r>
        <w:t>10</w:t>
      </w:r>
    </w:p>
    <w:p>
      <w:r>
        <w:t>06</w:t>
      </w:r>
    </w:p>
    <w:p>
      <w:r>
        <w:t>Khe Lan</w:t>
      </w:r>
    </w:p>
    <w:p>
      <w:r>
        <w:t>Sông Ba Chẽ</w:t>
      </w:r>
    </w:p>
    <w:p>
      <w:r>
        <w:t>27</w:t>
      </w:r>
    </w:p>
    <w:p>
      <w:r>
        <w:t>107</w:t>
      </w:r>
    </w:p>
    <w:p>
      <w:r>
        <w:t>Lạng Sơn, Quảng Ninh</w:t>
      </w:r>
    </w:p>
    <w:p>
      <w:r>
        <w:t>270</w:t>
      </w:r>
    </w:p>
    <w:p>
      <w:r>
        <w:t>10</w:t>
      </w:r>
    </w:p>
    <w:p>
      <w:r>
        <w:t>07</w:t>
      </w:r>
    </w:p>
    <w:p>
      <w:r>
        <w:t>Khe Nháng</w:t>
      </w:r>
    </w:p>
    <w:p>
      <w:r>
        <w:t>Sông Ba Chẽ</w:t>
      </w:r>
    </w:p>
    <w:p>
      <w:r>
        <w:t>17</w:t>
      </w:r>
    </w:p>
    <w:p>
      <w:r>
        <w:t>34</w:t>
      </w:r>
    </w:p>
    <w:p>
      <w:r>
        <w:t>Lạng Sơn, Quảng Ninh</w:t>
      </w:r>
    </w:p>
    <w:p>
      <w:r>
        <w:t>271</w:t>
      </w:r>
    </w:p>
    <w:p>
      <w:r>
        <w:t>11</w:t>
      </w:r>
    </w:p>
    <w:p>
      <w:r>
        <w:t>Sông Tống</w:t>
      </w:r>
    </w:p>
    <w:p>
      <w:r>
        <w:t>Biển</w:t>
      </w:r>
    </w:p>
    <w:p>
      <w:r>
        <w:t>37</w:t>
      </w:r>
    </w:p>
    <w:p>
      <w:r>
        <w:t>310</w:t>
      </w:r>
    </w:p>
    <w:p>
      <w:r>
        <w:t>Ninh Bình, Thanh Hoá</w:t>
      </w:r>
    </w:p>
    <w:p>
      <w:r>
        <w:t>Tên khác: Sông Càn</w:t>
      </w:r>
    </w:p>
    <w:p>
      <w:r>
        <w:t>272</w:t>
      </w:r>
    </w:p>
    <w:p>
      <w:r>
        <w:t>12</w:t>
      </w:r>
    </w:p>
    <w:p>
      <w:r>
        <w:t>Sông Yên</w:t>
      </w:r>
    </w:p>
    <w:p>
      <w:r>
        <w:t>Biển</w:t>
      </w:r>
    </w:p>
    <w:p>
      <w:r>
        <w:t>96</w:t>
      </w:r>
    </w:p>
    <w:p>
      <w:r>
        <w:t>1.633</w:t>
      </w:r>
    </w:p>
    <w:p>
      <w:r>
        <w:t>Thanh Hoá, Nghệ An</w:t>
      </w:r>
    </w:p>
    <w:p>
      <w:r>
        <w:t>273</w:t>
      </w:r>
    </w:p>
    <w:p>
      <w:r>
        <w:t>12</w:t>
      </w:r>
    </w:p>
    <w:p>
      <w:r>
        <w:t>09</w:t>
      </w:r>
    </w:p>
    <w:p>
      <w:r>
        <w:t>Sông Thị Long</w:t>
      </w:r>
    </w:p>
    <w:p>
      <w:r>
        <w:t>Sông Yên</w:t>
      </w:r>
    </w:p>
    <w:p>
      <w:r>
        <w:t>62</w:t>
      </w:r>
    </w:p>
    <w:p>
      <w:r>
        <w:t>293</w:t>
      </w:r>
    </w:p>
    <w:p>
      <w:r>
        <w:t>Thanh Hoá, Nghệ An</w:t>
      </w:r>
    </w:p>
    <w:p>
      <w:r>
        <w:t>274</w:t>
      </w:r>
    </w:p>
    <w:p>
      <w:r>
        <w:t>13</w:t>
      </w:r>
    </w:p>
    <w:p>
      <w:r>
        <w:t>Sông Lạch Bạng</w:t>
      </w:r>
    </w:p>
    <w:p>
      <w:r>
        <w:t>Biển</w:t>
      </w:r>
    </w:p>
    <w:p>
      <w:r>
        <w:t>32</w:t>
      </w:r>
    </w:p>
    <w:p>
      <w:r>
        <w:t>307</w:t>
      </w:r>
    </w:p>
    <w:p>
      <w:r>
        <w:t>Thanh Hóa, Nghệ An</w:t>
      </w:r>
    </w:p>
    <w:p>
      <w:r>
        <w:t>Tên khác: Sông Thạch Luyện</w:t>
      </w:r>
    </w:p>
    <w:p>
      <w:r>
        <w:t>275</w:t>
      </w:r>
    </w:p>
    <w:p>
      <w:r>
        <w:t>13</w:t>
      </w:r>
    </w:p>
    <w:p>
      <w:r>
        <w:t>PL01</w:t>
      </w:r>
    </w:p>
    <w:p>
      <w:r>
        <w:t>Sông Mỏ Đá</w:t>
      </w:r>
    </w:p>
    <w:p>
      <w:r>
        <w:t>Sông Hoàng Mai</w:t>
      </w:r>
    </w:p>
    <w:p>
      <w:r>
        <w:t>11</w:t>
      </w:r>
    </w:p>
    <w:p>
      <w:r>
        <w:t>Thanh Hóa, Nghệ An</w:t>
      </w:r>
    </w:p>
    <w:p>
      <w:r>
        <w:t>276</w:t>
      </w:r>
    </w:p>
    <w:p>
      <w:r>
        <w:t>14</w:t>
      </w:r>
    </w:p>
    <w:p>
      <w:r>
        <w:t>Sông Gianh</w:t>
      </w:r>
    </w:p>
    <w:p>
      <w:r>
        <w:t>Biển</w:t>
      </w:r>
    </w:p>
    <w:p>
      <w:r>
        <w:t>165</w:t>
      </w:r>
    </w:p>
    <w:p>
      <w:r>
        <w:t>4.538</w:t>
      </w:r>
    </w:p>
    <w:p>
      <w:r>
        <w:t>Hà Tĩnh, Quảng Trị</w:t>
      </w:r>
    </w:p>
    <w:p>
      <w:r>
        <w:t>277</w:t>
      </w:r>
    </w:p>
    <w:p>
      <w:r>
        <w:t>14</w:t>
      </w:r>
    </w:p>
    <w:p>
      <w:r>
        <w:t>13</w:t>
      </w:r>
    </w:p>
    <w:p>
      <w:r>
        <w:t>Sông Rào Trổ</w:t>
      </w:r>
    </w:p>
    <w:p>
      <w:r>
        <w:t>Sông Gianh</w:t>
      </w:r>
    </w:p>
    <w:p>
      <w:r>
        <w:t>73</w:t>
      </w:r>
    </w:p>
    <w:p>
      <w:r>
        <w:t>563</w:t>
      </w:r>
    </w:p>
    <w:p>
      <w:r>
        <w:t>Hà Tĩnh, Quảng Trị</w:t>
      </w:r>
    </w:p>
    <w:p>
      <w:r>
        <w:t>Tên khác: Rào Ngốp, Rào Cái</w:t>
      </w:r>
    </w:p>
    <w:p>
      <w:r>
        <w:t>278</w:t>
      </w:r>
    </w:p>
    <w:p>
      <w:r>
        <w:t>14</w:t>
      </w:r>
    </w:p>
    <w:p>
      <w:r>
        <w:t>13</w:t>
      </w:r>
    </w:p>
    <w:p>
      <w:r>
        <w:t>08</w:t>
      </w:r>
    </w:p>
    <w:p>
      <w:r>
        <w:t>Khe Gát</w:t>
      </w:r>
    </w:p>
    <w:p>
      <w:r>
        <w:t>Sông Rào Trổ</w:t>
      </w:r>
    </w:p>
    <w:p>
      <w:r>
        <w:t>14</w:t>
      </w:r>
    </w:p>
    <w:p>
      <w:r>
        <w:t>19</w:t>
      </w:r>
    </w:p>
    <w:p>
      <w:r>
        <w:t>Hà Tĩnh, Quảng Trị</w:t>
      </w:r>
    </w:p>
    <w:p>
      <w:r>
        <w:t>Tên khác: Khe Khế</w:t>
      </w:r>
    </w:p>
    <w:p>
      <w:r>
        <w:t>279</w:t>
      </w:r>
    </w:p>
    <w:p>
      <w:r>
        <w:t>16</w:t>
      </w:r>
    </w:p>
    <w:p>
      <w:r>
        <w:t>Sông Ô Lâu</w:t>
      </w:r>
    </w:p>
    <w:p>
      <w:r>
        <w:t>Biển</w:t>
      </w:r>
    </w:p>
    <w:p>
      <w:r>
        <w:t>99</w:t>
      </w:r>
    </w:p>
    <w:p>
      <w:r>
        <w:t>926</w:t>
      </w:r>
    </w:p>
    <w:p>
      <w:r>
        <w:t>Quảng Trị, TP. Huế</w:t>
      </w:r>
    </w:p>
    <w:p>
      <w:r>
        <w:t>280</w:t>
      </w:r>
    </w:p>
    <w:p>
      <w:r>
        <w:t>16</w:t>
      </w:r>
    </w:p>
    <w:p>
      <w:r>
        <w:t>04</w:t>
      </w:r>
    </w:p>
    <w:p>
      <w:r>
        <w:t>Sông Cầu Nhị</w:t>
      </w:r>
    </w:p>
    <w:p>
      <w:r>
        <w:t>Sông Ô Lâu</w:t>
      </w:r>
    </w:p>
    <w:p>
      <w:r>
        <w:t>23</w:t>
      </w:r>
    </w:p>
    <w:p>
      <w:r>
        <w:t>52</w:t>
      </w:r>
    </w:p>
    <w:p>
      <w:r>
        <w:t>Quảng Trị, TP. Huế</w:t>
      </w:r>
    </w:p>
    <w:p>
      <w:r>
        <w:t>281</w:t>
      </w:r>
    </w:p>
    <w:p>
      <w:r>
        <w:t>16</w:t>
      </w:r>
    </w:p>
    <w:p>
      <w:r>
        <w:t>05</w:t>
      </w:r>
    </w:p>
    <w:p>
      <w:r>
        <w:t>Sông Thác Ma</w:t>
      </w:r>
    </w:p>
    <w:p>
      <w:r>
        <w:t>Sông Ô Lâu</w:t>
      </w:r>
    </w:p>
    <w:p>
      <w:r>
        <w:t>51</w:t>
      </w:r>
    </w:p>
    <w:p>
      <w:r>
        <w:t>172</w:t>
      </w:r>
    </w:p>
    <w:p>
      <w:r>
        <w:t>Quảng Trị, TP. Huế</w:t>
      </w:r>
    </w:p>
    <w:p>
      <w:r>
        <w:t>Tên khác: Sông Mỹ Chánh</w:t>
      </w:r>
    </w:p>
    <w:p>
      <w:r>
        <w:t>282</w:t>
      </w:r>
    </w:p>
    <w:p>
      <w:r>
        <w:t>17</w:t>
      </w:r>
    </w:p>
    <w:p>
      <w:r>
        <w:t>Sông Hương</w:t>
      </w:r>
    </w:p>
    <w:p>
      <w:r>
        <w:t>Biển</w:t>
      </w:r>
    </w:p>
    <w:p>
      <w:r>
        <w:t>106</w:t>
      </w:r>
    </w:p>
    <w:p>
      <w:r>
        <w:t>3.066</w:t>
      </w:r>
    </w:p>
    <w:p>
      <w:r>
        <w:t>TP. Huế, TP. Đà Nẵng</w:t>
      </w:r>
    </w:p>
    <w:p>
      <w:r>
        <w:t>Tên khác: Sông Tả Trạch, Sông Thuật Nhật</w:t>
      </w:r>
    </w:p>
    <w:p>
      <w:r>
        <w:t>283</w:t>
      </w:r>
    </w:p>
    <w:p>
      <w:r>
        <w:t>17</w:t>
      </w:r>
    </w:p>
    <w:p>
      <w:r>
        <w:t>04</w:t>
      </w:r>
    </w:p>
    <w:p>
      <w:r>
        <w:t>Sông Ba Ran</w:t>
      </w:r>
    </w:p>
    <w:p>
      <w:r>
        <w:t>Sông Hương</w:t>
      </w:r>
    </w:p>
    <w:p>
      <w:r>
        <w:t>31</w:t>
      </w:r>
    </w:p>
    <w:p>
      <w:r>
        <w:t>238</w:t>
      </w:r>
    </w:p>
    <w:p>
      <w:r>
        <w:t>TP. Huế, TP. Đà Nẵng</w:t>
      </w:r>
    </w:p>
    <w:p>
      <w:r>
        <w:t>Tên khác: Khe Đá Mài</w:t>
      </w:r>
    </w:p>
    <w:p>
      <w:r>
        <w:t>284</w:t>
      </w:r>
    </w:p>
    <w:p>
      <w:r>
        <w:t>18</w:t>
      </w:r>
    </w:p>
    <w:p>
      <w:r>
        <w:t>Sông Trà Khúc</w:t>
      </w:r>
    </w:p>
    <w:p>
      <w:r>
        <w:t>Biển</w:t>
      </w:r>
    </w:p>
    <w:p>
      <w:r>
        <w:t>148</w:t>
      </w:r>
    </w:p>
    <w:p>
      <w:r>
        <w:t>3.337</w:t>
      </w:r>
    </w:p>
    <w:p>
      <w:r>
        <w:t>Quảng Ngãi, TP. Đà Nẵng</w:t>
      </w:r>
    </w:p>
    <w:p>
      <w:r>
        <w:t>285</w:t>
      </w:r>
    </w:p>
    <w:p>
      <w:r>
        <w:t>18</w:t>
      </w:r>
    </w:p>
    <w:p>
      <w:r>
        <w:t>04</w:t>
      </w:r>
    </w:p>
    <w:p>
      <w:r>
        <w:t>Sông Đắk Lô</w:t>
      </w:r>
    </w:p>
    <w:p>
      <w:r>
        <w:t>Sông Trà Khúc</w:t>
      </w:r>
    </w:p>
    <w:p>
      <w:r>
        <w:t>66</w:t>
      </w:r>
    </w:p>
    <w:p>
      <w:r>
        <w:t>1.880</w:t>
      </w:r>
    </w:p>
    <w:p>
      <w:r>
        <w:t>Quảng Ngãi, TP. Đà Nẵng</w:t>
      </w:r>
    </w:p>
    <w:p>
      <w:r>
        <w:t>Tên khác: Sông Đăk Sê Lô, Sông Xà Lò</w:t>
      </w:r>
    </w:p>
    <w:p>
      <w:r>
        <w:t>286</w:t>
      </w:r>
    </w:p>
    <w:p>
      <w:r>
        <w:t>18</w:t>
      </w:r>
    </w:p>
    <w:p>
      <w:r>
        <w:t>04</w:t>
      </w:r>
    </w:p>
    <w:p>
      <w:r>
        <w:t>07</w:t>
      </w:r>
    </w:p>
    <w:p>
      <w:r>
        <w:t>04</w:t>
      </w:r>
    </w:p>
    <w:p>
      <w:r>
        <w:t>Sông Đắk Ba</w:t>
      </w:r>
    </w:p>
    <w:p>
      <w:r>
        <w:t>Sông Đắk Drinh</w:t>
      </w:r>
    </w:p>
    <w:p>
      <w:r>
        <w:t>31</w:t>
      </w:r>
    </w:p>
    <w:p>
      <w:r>
        <w:t>109</w:t>
      </w:r>
    </w:p>
    <w:p>
      <w:r>
        <w:t>Quảng Ngãi, TP. Đà Nẵng</w:t>
      </w:r>
    </w:p>
    <w:p>
      <w:r>
        <w:t>287</w:t>
      </w:r>
    </w:p>
    <w:p>
      <w:r>
        <w:t>18</w:t>
      </w:r>
    </w:p>
    <w:p>
      <w:r>
        <w:t>04</w:t>
      </w:r>
    </w:p>
    <w:p>
      <w:r>
        <w:t>07</w:t>
      </w:r>
    </w:p>
    <w:p>
      <w:r>
        <w:t>06</w:t>
      </w:r>
    </w:p>
    <w:p>
      <w:r>
        <w:t>Sông Tang</w:t>
      </w:r>
    </w:p>
    <w:p>
      <w:r>
        <w:t>Sông Đắk Drinh</w:t>
      </w:r>
    </w:p>
    <w:p>
      <w:r>
        <w:t>47</w:t>
      </w:r>
    </w:p>
    <w:p>
      <w:r>
        <w:t>491</w:t>
      </w:r>
    </w:p>
    <w:p>
      <w:r>
        <w:t>Quảng Ngãi, TP. Đà Nẵng</w:t>
      </w:r>
    </w:p>
    <w:p>
      <w:r>
        <w:t>Tên khác: Suối nước trong, Sông Tung</w:t>
      </w:r>
    </w:p>
    <w:p>
      <w:r>
        <w:t>288</w:t>
      </w:r>
    </w:p>
    <w:p>
      <w:r>
        <w:t>18</w:t>
      </w:r>
    </w:p>
    <w:p>
      <w:r>
        <w:t>04</w:t>
      </w:r>
    </w:p>
    <w:p>
      <w:r>
        <w:t>07</w:t>
      </w:r>
    </w:p>
    <w:p>
      <w:r>
        <w:t>06</w:t>
      </w:r>
    </w:p>
    <w:p>
      <w:r>
        <w:t>01</w:t>
      </w:r>
    </w:p>
    <w:p>
      <w:r>
        <w:t>Suối Nước Nghèo</w:t>
      </w:r>
    </w:p>
    <w:p>
      <w:r>
        <w:t>Sông Tang</w:t>
      </w:r>
    </w:p>
    <w:p>
      <w:r>
        <w:t>11</w:t>
      </w:r>
    </w:p>
    <w:p>
      <w:r>
        <w:t>39</w:t>
      </w:r>
    </w:p>
    <w:p>
      <w:r>
        <w:t>Quảng Ngãi, TP. Đà Nẵng</w:t>
      </w:r>
    </w:p>
    <w:p>
      <w:r>
        <w:t>289</w:t>
      </w:r>
    </w:p>
    <w:p>
      <w:r>
        <w:t>19</w:t>
      </w:r>
    </w:p>
    <w:p>
      <w:r>
        <w:t>Sông Lại Giang</w:t>
      </w:r>
    </w:p>
    <w:p>
      <w:r>
        <w:t>Biển</w:t>
      </w:r>
    </w:p>
    <w:p>
      <w:r>
        <w:t>92</w:t>
      </w:r>
    </w:p>
    <w:p>
      <w:r>
        <w:t>1.487</w:t>
      </w:r>
    </w:p>
    <w:p>
      <w:r>
        <w:t>Gia Lai, Quảng Ngãi</w:t>
      </w:r>
    </w:p>
    <w:p>
      <w:r>
        <w:t>290</w:t>
      </w:r>
    </w:p>
    <w:p>
      <w:r>
        <w:t>19</w:t>
      </w:r>
    </w:p>
    <w:p>
      <w:r>
        <w:t>02</w:t>
      </w:r>
    </w:p>
    <w:p>
      <w:r>
        <w:t>Sông Nước Đinh</w:t>
      </w:r>
    </w:p>
    <w:p>
      <w:r>
        <w:t>Sông Lại Giang</w:t>
      </w:r>
    </w:p>
    <w:p>
      <w:r>
        <w:t>29</w:t>
      </w:r>
    </w:p>
    <w:p>
      <w:r>
        <w:t>115</w:t>
      </w:r>
    </w:p>
    <w:p>
      <w:r>
        <w:t>Gia Lai, Quảng Ngãi</w:t>
      </w:r>
    </w:p>
    <w:p>
      <w:r>
        <w:t>Tên khác: Sông Sa Lung</w:t>
      </w:r>
    </w:p>
    <w:p>
      <w:r>
        <w:t>291</w:t>
      </w:r>
    </w:p>
    <w:p>
      <w:r>
        <w:t>20</w:t>
      </w:r>
    </w:p>
    <w:p>
      <w:r>
        <w:t>Sông Kôn - Hà Thanh</w:t>
      </w:r>
    </w:p>
    <w:p>
      <w:r>
        <w:t>Biển</w:t>
      </w:r>
    </w:p>
    <w:p>
      <w:r>
        <w:t>171</w:t>
      </w:r>
    </w:p>
    <w:p>
      <w:r>
        <w:t>3.809</w:t>
      </w:r>
    </w:p>
    <w:p>
      <w:r>
        <w:t>Gia Lai, Quảng Ngãi</w:t>
      </w:r>
    </w:p>
    <w:p>
      <w:r>
        <w:t>292</w:t>
      </w:r>
    </w:p>
    <w:p>
      <w:r>
        <w:t>21</w:t>
      </w:r>
    </w:p>
    <w:p>
      <w:r>
        <w:t>Sông Kỳ Lộ</w:t>
      </w:r>
    </w:p>
    <w:p>
      <w:r>
        <w:t>Biển</w:t>
      </w:r>
    </w:p>
    <w:p>
      <w:r>
        <w:t>105</w:t>
      </w:r>
    </w:p>
    <w:p>
      <w:r>
        <w:t>1.968</w:t>
      </w:r>
    </w:p>
    <w:p>
      <w:r>
        <w:t>Gia Lai, Đắk Lắk</w:t>
      </w:r>
    </w:p>
    <w:p>
      <w:r>
        <w:t>293</w:t>
      </w:r>
    </w:p>
    <w:p>
      <w:r>
        <w:t>21</w:t>
      </w:r>
    </w:p>
    <w:p>
      <w:r>
        <w:t>01</w:t>
      </w:r>
    </w:p>
    <w:p>
      <w:r>
        <w:t>Sông Ea Tiouan</w:t>
      </w:r>
    </w:p>
    <w:p>
      <w:r>
        <w:t>Sông Kỳ Lộ</w:t>
      </w:r>
    </w:p>
    <w:p>
      <w:r>
        <w:t>12</w:t>
      </w:r>
    </w:p>
    <w:p>
      <w:r>
        <w:t>59</w:t>
      </w:r>
    </w:p>
    <w:p>
      <w:r>
        <w:t>Gia Lai, Đắk Lắk</w:t>
      </w:r>
    </w:p>
    <w:p>
      <w:r>
        <w:t>294</w:t>
      </w:r>
    </w:p>
    <w:p>
      <w:r>
        <w:t>21</w:t>
      </w:r>
    </w:p>
    <w:p>
      <w:r>
        <w:t>02</w:t>
      </w:r>
    </w:p>
    <w:p>
      <w:r>
        <w:t>Sông La Hiêng</w:t>
      </w:r>
    </w:p>
    <w:p>
      <w:r>
        <w:t>Sông Kỳ Lộ</w:t>
      </w:r>
    </w:p>
    <w:p>
      <w:r>
        <w:t>25</w:t>
      </w:r>
    </w:p>
    <w:p>
      <w:r>
        <w:t>177</w:t>
      </w:r>
    </w:p>
    <w:p>
      <w:r>
        <w:t>Gia Lai, Đắk Lắk</w:t>
      </w:r>
    </w:p>
    <w:p>
      <w:r>
        <w:t>295</w:t>
      </w:r>
    </w:p>
    <w:p>
      <w:r>
        <w:t>21</w:t>
      </w:r>
    </w:p>
    <w:p>
      <w:r>
        <w:t>03</w:t>
      </w:r>
    </w:p>
    <w:p>
      <w:r>
        <w:t>Sông Cà Tỏng</w:t>
      </w:r>
    </w:p>
    <w:p>
      <w:r>
        <w:t>Sông Kỳ Lộ</w:t>
      </w:r>
    </w:p>
    <w:p>
      <w:r>
        <w:t>15</w:t>
      </w:r>
    </w:p>
    <w:p>
      <w:r>
        <w:t>86</w:t>
      </w:r>
    </w:p>
    <w:p>
      <w:r>
        <w:t>Đắk Lắk, Gia Lai</w:t>
      </w:r>
    </w:p>
    <w:p>
      <w:r>
        <w:t>296</w:t>
      </w:r>
    </w:p>
    <w:p>
      <w:r>
        <w:t>21</w:t>
      </w:r>
    </w:p>
    <w:p>
      <w:r>
        <w:t>03</w:t>
      </w:r>
    </w:p>
    <w:p>
      <w:r>
        <w:t>01</w:t>
      </w:r>
    </w:p>
    <w:p>
      <w:r>
        <w:t>Suối Pà Lía</w:t>
      </w:r>
    </w:p>
    <w:p>
      <w:r>
        <w:t>Sông Cà Tỏng</w:t>
      </w:r>
    </w:p>
    <w:p>
      <w:r>
        <w:t>10</w:t>
      </w:r>
    </w:p>
    <w:p>
      <w:r>
        <w:t>15</w:t>
      </w:r>
    </w:p>
    <w:p>
      <w:r>
        <w:t>Gia Lai, Đắk Lắk</w:t>
      </w:r>
    </w:p>
    <w:p>
      <w:r>
        <w:t>Tên khác: Theo Quyết định 1989/QĐ-TTg gọi là Phụ lưu số 1</w:t>
      </w:r>
    </w:p>
    <w:p>
      <w:r>
        <w:t>297</w:t>
      </w:r>
    </w:p>
    <w:p>
      <w:r>
        <w:t>21</w:t>
      </w:r>
    </w:p>
    <w:p>
      <w:r>
        <w:t>04</w:t>
      </w:r>
    </w:p>
    <w:p>
      <w:r>
        <w:t>Sông Kẻ Cách</w:t>
      </w:r>
    </w:p>
    <w:p>
      <w:r>
        <w:t>Sông Kỳ Lộ</w:t>
      </w:r>
    </w:p>
    <w:p>
      <w:r>
        <w:t>22</w:t>
      </w:r>
    </w:p>
    <w:p>
      <w:r>
        <w:t>87</w:t>
      </w:r>
    </w:p>
    <w:p>
      <w:r>
        <w:t>Gia Lai, Đắk Lắk</w:t>
      </w:r>
    </w:p>
    <w:p>
      <w:r>
        <w:t>298</w:t>
      </w:r>
    </w:p>
    <w:p>
      <w:r>
        <w:t>21</w:t>
      </w:r>
    </w:p>
    <w:p>
      <w:r>
        <w:t>09</w:t>
      </w:r>
    </w:p>
    <w:p>
      <w:r>
        <w:t>Sông Cô</w:t>
      </w:r>
    </w:p>
    <w:p>
      <w:r>
        <w:t>Sông Kỳ Lộ</w:t>
      </w:r>
    </w:p>
    <w:p>
      <w:r>
        <w:t>33</w:t>
      </w:r>
    </w:p>
    <w:p>
      <w:r>
        <w:t>347</w:t>
      </w:r>
    </w:p>
    <w:p>
      <w:r>
        <w:t>Gia Lai, Đắk Lắk</w:t>
      </w:r>
    </w:p>
    <w:p>
      <w:r>
        <w:t>Tên khác: Sông Long Ba, Suối Cái</w:t>
      </w:r>
    </w:p>
    <w:p>
      <w:r>
        <w:t>299</w:t>
      </w:r>
    </w:p>
    <w:p>
      <w:r>
        <w:t>21</w:t>
      </w:r>
    </w:p>
    <w:p>
      <w:r>
        <w:t>09</w:t>
      </w:r>
    </w:p>
    <w:p>
      <w:r>
        <w:t>02</w:t>
      </w:r>
    </w:p>
    <w:p>
      <w:r>
        <w:t>Sông Đá Vàng</w:t>
      </w:r>
    </w:p>
    <w:p>
      <w:r>
        <w:t>Sông Cô</w:t>
      </w:r>
    </w:p>
    <w:p>
      <w:r>
        <w:t>27</w:t>
      </w:r>
    </w:p>
    <w:p>
      <w:r>
        <w:t>123</w:t>
      </w:r>
    </w:p>
    <w:p>
      <w:r>
        <w:t>Gia Lai, Đắk Lắk</w:t>
      </w:r>
    </w:p>
    <w:p>
      <w:r>
        <w:t>Tên khác: Sông Mun</w:t>
      </w:r>
    </w:p>
    <w:p>
      <w:r>
        <w:t>300</w:t>
      </w:r>
    </w:p>
    <w:p>
      <w:r>
        <w:t>22</w:t>
      </w:r>
    </w:p>
    <w:p>
      <w:r>
        <w:t>Sông Cái Ninh Hoà</w:t>
      </w:r>
    </w:p>
    <w:p>
      <w:r>
        <w:t>Biển</w:t>
      </w:r>
    </w:p>
    <w:p>
      <w:r>
        <w:t>53</w:t>
      </w:r>
    </w:p>
    <w:p>
      <w:r>
        <w:t>916</w:t>
      </w:r>
    </w:p>
    <w:p>
      <w:r>
        <w:t>Đắk Lắk, Khánh Hoà</w:t>
      </w:r>
    </w:p>
    <w:p>
      <w:r>
        <w:t>Tên khác: Sông Dinh</w:t>
      </w:r>
    </w:p>
    <w:p>
      <w:r>
        <w:t>301</w:t>
      </w:r>
    </w:p>
    <w:p>
      <w:r>
        <w:t>22</w:t>
      </w:r>
    </w:p>
    <w:p>
      <w:r>
        <w:t>01</w:t>
      </w:r>
    </w:p>
    <w:p>
      <w:r>
        <w:t>Suối Ea Sa</w:t>
      </w:r>
    </w:p>
    <w:p>
      <w:r>
        <w:t>Sông Cái Ninh Hoà</w:t>
      </w:r>
    </w:p>
    <w:p>
      <w:r>
        <w:t>14</w:t>
      </w:r>
    </w:p>
    <w:p>
      <w:r>
        <w:t>38</w:t>
      </w:r>
    </w:p>
    <w:p>
      <w:r>
        <w:t>Đắk Lắk, Khánh Hoà</w:t>
      </w:r>
    </w:p>
    <w:p>
      <w:r>
        <w:t>302</w:t>
      </w:r>
    </w:p>
    <w:p>
      <w:r>
        <w:t>22</w:t>
      </w:r>
    </w:p>
    <w:p>
      <w:r>
        <w:t>02</w:t>
      </w:r>
    </w:p>
    <w:p>
      <w:r>
        <w:t>Suối Can</w:t>
      </w:r>
    </w:p>
    <w:p>
      <w:r>
        <w:t>Sông Cái Ninh Hoà</w:t>
      </w:r>
    </w:p>
    <w:p>
      <w:r>
        <w:t>15</w:t>
      </w:r>
    </w:p>
    <w:p>
      <w:r>
        <w:t>35</w:t>
      </w:r>
    </w:p>
    <w:p>
      <w:r>
        <w:t>Đắk Lắk, Khánh Hoà</w:t>
      </w:r>
    </w:p>
    <w:p>
      <w:r>
        <w:t>303</w:t>
      </w:r>
    </w:p>
    <w:p>
      <w:r>
        <w:t>23</w:t>
      </w:r>
    </w:p>
    <w:p>
      <w:r>
        <w:t>Sông Cái Nha Trang</w:t>
      </w:r>
    </w:p>
    <w:p>
      <w:r>
        <w:t>Biển</w:t>
      </w:r>
    </w:p>
    <w:p>
      <w:r>
        <w:t>84</w:t>
      </w:r>
    </w:p>
    <w:p>
      <w:r>
        <w:t>1.732</w:t>
      </w:r>
    </w:p>
    <w:p>
      <w:r>
        <w:t>Đắk Lắk, Khánh Hoà</w:t>
      </w:r>
    </w:p>
    <w:p>
      <w:r>
        <w:t>304</w:t>
      </w:r>
    </w:p>
    <w:p>
      <w:r>
        <w:t>23</w:t>
      </w:r>
    </w:p>
    <w:p>
      <w:r>
        <w:t>08</w:t>
      </w:r>
    </w:p>
    <w:p>
      <w:r>
        <w:t>Sông Chò</w:t>
      </w:r>
    </w:p>
    <w:p>
      <w:r>
        <w:t>Sông Cái Nha Trang</w:t>
      </w:r>
    </w:p>
    <w:p>
      <w:r>
        <w:t>74</w:t>
      </w:r>
    </w:p>
    <w:p>
      <w:r>
        <w:t>555</w:t>
      </w:r>
    </w:p>
    <w:p>
      <w:r>
        <w:t>Đắk Lắk, Khánh Hoà</w:t>
      </w:r>
    </w:p>
    <w:p>
      <w:r>
        <w:t>305</w:t>
      </w:r>
    </w:p>
    <w:p>
      <w:r>
        <w:t>26</w:t>
      </w:r>
    </w:p>
    <w:p>
      <w:r>
        <w:t>Sông Cái Phan Rang</w:t>
      </w:r>
    </w:p>
    <w:p>
      <w:r>
        <w:t>Biển</w:t>
      </w:r>
    </w:p>
    <w:p>
      <w:r>
        <w:t>135</w:t>
      </w:r>
    </w:p>
    <w:p>
      <w:r>
        <w:t>3.109</w:t>
      </w:r>
    </w:p>
    <w:p>
      <w:r>
        <w:t>Khánh Hoà, Lâm Đồng</w:t>
      </w:r>
    </w:p>
    <w:p>
      <w:r>
        <w:t>Tên khác: Sông Tô Hạp</w:t>
      </w:r>
    </w:p>
    <w:p>
      <w:r>
        <w:t>306</w:t>
      </w:r>
    </w:p>
    <w:p>
      <w:r>
        <w:t>26</w:t>
      </w:r>
    </w:p>
    <w:p>
      <w:r>
        <w:t>11</w:t>
      </w:r>
    </w:p>
    <w:p>
      <w:r>
        <w:t>Sông Ông</w:t>
      </w:r>
    </w:p>
    <w:p>
      <w:r>
        <w:t>Sông Cái Phan Rang</w:t>
      </w:r>
    </w:p>
    <w:p>
      <w:r>
        <w:t>26</w:t>
      </w:r>
    </w:p>
    <w:p>
      <w:r>
        <w:t>212</w:t>
      </w:r>
    </w:p>
    <w:p>
      <w:r>
        <w:t>Khánh Hòa, Lâm Đồng</w:t>
      </w:r>
    </w:p>
    <w:p>
      <w:r>
        <w:t>Tên khác: Sông Tâm Ngân</w:t>
      </w:r>
    </w:p>
    <w:p>
      <w:r>
        <w:t>307</w:t>
      </w:r>
    </w:p>
    <w:p>
      <w:r>
        <w:t>26</w:t>
      </w:r>
    </w:p>
    <w:p>
      <w:r>
        <w:t>11</w:t>
      </w:r>
    </w:p>
    <w:p>
      <w:r>
        <w:t>01</w:t>
      </w:r>
    </w:p>
    <w:p>
      <w:r>
        <w:t>Sông Pha</w:t>
      </w:r>
    </w:p>
    <w:p>
      <w:r>
        <w:t>Sông Ông</w:t>
      </w:r>
    </w:p>
    <w:p>
      <w:r>
        <w:t>18</w:t>
      </w:r>
    </w:p>
    <w:p>
      <w:r>
        <w:t>86</w:t>
      </w:r>
    </w:p>
    <w:p>
      <w:r>
        <w:t>Khánh Hòa, Lâm Đồng</w:t>
      </w:r>
    </w:p>
    <w:p>
      <w:r>
        <w:t>308</w:t>
      </w:r>
    </w:p>
    <w:p>
      <w:r>
        <w:t>26</w:t>
      </w:r>
    </w:p>
    <w:p>
      <w:r>
        <w:t>13</w:t>
      </w:r>
    </w:p>
    <w:p>
      <w:r>
        <w:t>Sông Than</w:t>
      </w:r>
    </w:p>
    <w:p>
      <w:r>
        <w:t>Sông Cái Phan Rang</w:t>
      </w:r>
    </w:p>
    <w:p>
      <w:r>
        <w:t>39</w:t>
      </w:r>
    </w:p>
    <w:p>
      <w:r>
        <w:t>489</w:t>
      </w:r>
    </w:p>
    <w:p>
      <w:r>
        <w:t>Khánh Hòa, Lâm Đồng</w:t>
      </w:r>
    </w:p>
    <w:p>
      <w:r>
        <w:t>Tên khác: Sông Ma Nôi</w:t>
      </w:r>
    </w:p>
    <w:p>
      <w:r>
        <w:t>309</w:t>
      </w:r>
    </w:p>
    <w:p>
      <w:r>
        <w:t>26</w:t>
      </w:r>
    </w:p>
    <w:p>
      <w:r>
        <w:t>13</w:t>
      </w:r>
    </w:p>
    <w:p>
      <w:r>
        <w:t>02</w:t>
      </w:r>
    </w:p>
    <w:p>
      <w:r>
        <w:t>Suối M' Nghon</w:t>
      </w:r>
    </w:p>
    <w:p>
      <w:r>
        <w:t>Sông Than</w:t>
      </w:r>
    </w:p>
    <w:p>
      <w:r>
        <w:t>19</w:t>
      </w:r>
    </w:p>
    <w:p>
      <w:r>
        <w:t>92</w:t>
      </w:r>
    </w:p>
    <w:p>
      <w:r>
        <w:t>Khánh Hòa,</w:t>
      </w:r>
    </w:p>
    <w:p>
      <w:r>
        <w:t>Lâm Đồng</w:t>
      </w:r>
    </w:p>
    <w:p>
      <w:r>
        <w:t>Tên khác: Sông Gia Bô</w:t>
      </w:r>
    </w:p>
    <w:p>
      <w:r>
        <w:t>310</w:t>
      </w:r>
    </w:p>
    <w:p>
      <w:r>
        <w:t>26</w:t>
      </w:r>
    </w:p>
    <w:p>
      <w:r>
        <w:t>13</w:t>
      </w:r>
    </w:p>
    <w:p>
      <w:r>
        <w:t>02</w:t>
      </w:r>
    </w:p>
    <w:p>
      <w:r>
        <w:t>01</w:t>
      </w:r>
    </w:p>
    <w:p>
      <w:r>
        <w:t>Suối M' Ghon</w:t>
      </w:r>
    </w:p>
    <w:p>
      <w:r>
        <w:t>Suối M' Nghon</w:t>
      </w:r>
    </w:p>
    <w:p>
      <w:r>
        <w:t>18</w:t>
      </w:r>
    </w:p>
    <w:p>
      <w:r>
        <w:t>36</w:t>
      </w:r>
    </w:p>
    <w:p>
      <w:r>
        <w:t>Khánh Hòa, Lâm Đồng</w:t>
      </w:r>
    </w:p>
    <w:p>
      <w:r>
        <w:t>311</w:t>
      </w:r>
    </w:p>
    <w:p>
      <w:r>
        <w:t>26</w:t>
      </w:r>
    </w:p>
    <w:p>
      <w:r>
        <w:t>13</w:t>
      </w:r>
    </w:p>
    <w:p>
      <w:r>
        <w:t>04</w:t>
      </w:r>
    </w:p>
    <w:p>
      <w:r>
        <w:t>Sông Dầu</w:t>
      </w:r>
    </w:p>
    <w:p>
      <w:r>
        <w:t>Sông Than</w:t>
      </w:r>
    </w:p>
    <w:p>
      <w:r>
        <w:t>21</w:t>
      </w:r>
    </w:p>
    <w:p>
      <w:r>
        <w:t>136</w:t>
      </w:r>
    </w:p>
    <w:p>
      <w:r>
        <w:t>Khánh Hòa, Lâm Đồng</w:t>
      </w:r>
    </w:p>
    <w:p>
      <w:r>
        <w:t>Tên khác: Suối Kyao, Suối K Lang Bah</w:t>
      </w:r>
    </w:p>
    <w:p>
      <w:r>
        <w:t>312</w:t>
      </w:r>
    </w:p>
    <w:p>
      <w:r>
        <w:t>26</w:t>
      </w:r>
    </w:p>
    <w:p>
      <w:r>
        <w:t>18</w:t>
      </w:r>
    </w:p>
    <w:p>
      <w:r>
        <w:t>Sông Giá</w:t>
      </w:r>
    </w:p>
    <w:p>
      <w:r>
        <w:t>Sông Cái Phan Rang</w:t>
      </w:r>
    </w:p>
    <w:p>
      <w:r>
        <w:t>57</w:t>
      </w:r>
    </w:p>
    <w:p>
      <w:r>
        <w:t>493</w:t>
      </w:r>
    </w:p>
    <w:p>
      <w:r>
        <w:t>Khánh Hòa, Lâm Đồng</w:t>
      </w:r>
    </w:p>
    <w:p>
      <w:r>
        <w:t>Tên khác: Sông Chế</w:t>
      </w:r>
    </w:p>
    <w:p>
      <w:r>
        <w:t>313</w:t>
      </w:r>
    </w:p>
    <w:p>
      <w:r>
        <w:t>26</w:t>
      </w:r>
    </w:p>
    <w:p>
      <w:r>
        <w:t>18</w:t>
      </w:r>
    </w:p>
    <w:p>
      <w:r>
        <w:t>02</w:t>
      </w:r>
    </w:p>
    <w:p>
      <w:r>
        <w:t>Sông Biêu</w:t>
      </w:r>
    </w:p>
    <w:p>
      <w:r>
        <w:t>Sông Giá</w:t>
      </w:r>
    </w:p>
    <w:p>
      <w:r>
        <w:t>17</w:t>
      </w:r>
    </w:p>
    <w:p>
      <w:r>
        <w:t>60</w:t>
      </w:r>
    </w:p>
    <w:p>
      <w:r>
        <w:t>Khánh Hòa, Lâm Đồng</w:t>
      </w:r>
    </w:p>
    <w:p>
      <w:r>
        <w:t>314</w:t>
      </w:r>
    </w:p>
    <w:p>
      <w:r>
        <w:t>26</w:t>
      </w:r>
    </w:p>
    <w:p>
      <w:r>
        <w:t>18</w:t>
      </w:r>
    </w:p>
    <w:p>
      <w:r>
        <w:t>04</w:t>
      </w:r>
    </w:p>
    <w:p>
      <w:r>
        <w:t>Suối Trà Van</w:t>
      </w:r>
    </w:p>
    <w:p>
      <w:r>
        <w:t>Sông Giá</w:t>
      </w:r>
    </w:p>
    <w:p>
      <w:r>
        <w:t>19</w:t>
      </w:r>
    </w:p>
    <w:p>
      <w:r>
        <w:t>63</w:t>
      </w:r>
    </w:p>
    <w:p>
      <w:r>
        <w:t>Khánh Hòa, Lâm Đồng</w:t>
      </w:r>
    </w:p>
    <w:p>
      <w:r>
        <w:t>315</w:t>
      </w:r>
    </w:p>
    <w:p>
      <w:r>
        <w:t>29</w:t>
      </w:r>
    </w:p>
    <w:p>
      <w:r>
        <w:t>Sông Dinh</w:t>
      </w:r>
    </w:p>
    <w:p>
      <w:r>
        <w:t>Biển</w:t>
      </w:r>
    </w:p>
    <w:p>
      <w:r>
        <w:t>57</w:t>
      </w:r>
    </w:p>
    <w:p>
      <w:r>
        <w:t>904</w:t>
      </w:r>
    </w:p>
    <w:p>
      <w:r>
        <w:t>Đồng Nai, Lâm Đồng</w:t>
      </w:r>
    </w:p>
    <w:p>
      <w:r>
        <w:t>316</w:t>
      </w:r>
    </w:p>
    <w:p>
      <w:r>
        <w:t>29</w:t>
      </w:r>
    </w:p>
    <w:p>
      <w:r>
        <w:t>01</w:t>
      </w:r>
    </w:p>
    <w:p>
      <w:r>
        <w:t>Sông Giềng</w:t>
      </w:r>
    </w:p>
    <w:p>
      <w:r>
        <w:t>Sông Dinh</w:t>
      </w:r>
    </w:p>
    <w:p>
      <w:r>
        <w:t>31</w:t>
      </w:r>
    </w:p>
    <w:p>
      <w:r>
        <w:t>261</w:t>
      </w:r>
    </w:p>
    <w:p>
      <w:r>
        <w:t>Đồng Nai, Lâm Đồng</w:t>
      </w:r>
    </w:p>
    <w:p>
      <w:r>
        <w:t>317</w:t>
      </w:r>
    </w:p>
    <w:p>
      <w:r>
        <w:t>29</w:t>
      </w:r>
    </w:p>
    <w:p>
      <w:r>
        <w:t>01</w:t>
      </w:r>
    </w:p>
    <w:p>
      <w:r>
        <w:t>01</w:t>
      </w:r>
    </w:p>
    <w:p>
      <w:r>
        <w:t>Suối Tượng</w:t>
      </w:r>
    </w:p>
    <w:p>
      <w:r>
        <w:t>Sông Giềng</w:t>
      </w:r>
    </w:p>
    <w:p>
      <w:r>
        <w:t>18</w:t>
      </w:r>
    </w:p>
    <w:p>
      <w:r>
        <w:t>77</w:t>
      </w:r>
    </w:p>
    <w:p>
      <w:r>
        <w:t>Đồng Nai, Lâm Đồng</w:t>
      </w:r>
    </w:p>
    <w:p>
      <w:r>
        <w:t>318</w:t>
      </w:r>
    </w:p>
    <w:p>
      <w:r>
        <w:t>29</w:t>
      </w:r>
    </w:p>
    <w:p>
      <w:r>
        <w:t>02</w:t>
      </w:r>
    </w:p>
    <w:p>
      <w:r>
        <w:t>Suối Lạnh</w:t>
      </w:r>
    </w:p>
    <w:p>
      <w:r>
        <w:t>Sông Dinh</w:t>
      </w:r>
    </w:p>
    <w:p>
      <w:r>
        <w:t>19</w:t>
      </w:r>
    </w:p>
    <w:p>
      <w:r>
        <w:t>104</w:t>
      </w:r>
    </w:p>
    <w:p>
      <w:r>
        <w:t>Đồng Nai, Lâm Đồng</w:t>
      </w:r>
    </w:p>
    <w:p>
      <w:r>
        <w:t>319</w:t>
      </w:r>
    </w:p>
    <w:p>
      <w:r>
        <w:t>30</w:t>
      </w:r>
    </w:p>
    <w:p>
      <w:r>
        <w:t>Sông Đu Đủ</w:t>
      </w:r>
    </w:p>
    <w:p>
      <w:r>
        <w:t>Biển</w:t>
      </w:r>
    </w:p>
    <w:p>
      <w:r>
        <w:t>27</w:t>
      </w:r>
    </w:p>
    <w:p>
      <w:r>
        <w:t>180</w:t>
      </w:r>
    </w:p>
    <w:p>
      <w:r>
        <w:t>TP. Hồ Chí Minh, Lâm Đồng</w:t>
      </w:r>
    </w:p>
    <w:p>
      <w:r>
        <w:t>Tên khác: Sông Chùa, Suối Tà Răng</w:t>
      </w:r>
    </w:p>
    <w:p>
      <w:r>
        <w:t>320</w:t>
      </w:r>
    </w:p>
    <w:p>
      <w:r>
        <w:t>31</w:t>
      </w:r>
    </w:p>
    <w:p>
      <w:r>
        <w:t>Sông Ray</w:t>
      </w:r>
    </w:p>
    <w:p>
      <w:r>
        <w:t>Biển</w:t>
      </w:r>
    </w:p>
    <w:p>
      <w:r>
        <w:t>114</w:t>
      </w:r>
    </w:p>
    <w:p>
      <w:r>
        <w:t>1.279</w:t>
      </w:r>
    </w:p>
    <w:p>
      <w:r>
        <w:t>Đồng Nai, TP. Hồ Chí Minh</w:t>
      </w:r>
    </w:p>
    <w:p>
      <w:r>
        <w:t>321</w:t>
      </w:r>
    </w:p>
    <w:p>
      <w:r>
        <w:t>31</w:t>
      </w:r>
    </w:p>
    <w:p>
      <w:r>
        <w:t>04</w:t>
      </w:r>
    </w:p>
    <w:p>
      <w:r>
        <w:t>Suối Tròng</w:t>
      </w:r>
    </w:p>
    <w:p>
      <w:r>
        <w:t>Sông Ray</w:t>
      </w:r>
    </w:p>
    <w:p>
      <w:r>
        <w:t>36</w:t>
      </w:r>
    </w:p>
    <w:p>
      <w:r>
        <w:t>138</w:t>
      </w:r>
    </w:p>
    <w:p>
      <w:r>
        <w:t>Đồng Nai, TP. Hồ Chí Minh</w:t>
      </w:r>
    </w:p>
    <w:p>
      <w:r>
        <w:t>322</w:t>
      </w:r>
    </w:p>
    <w:p>
      <w:r>
        <w:t>31</w:t>
      </w:r>
    </w:p>
    <w:p>
      <w:r>
        <w:t>08</w:t>
      </w:r>
    </w:p>
    <w:p>
      <w:r>
        <w:t>Sông Tầm Bó</w:t>
      </w:r>
    </w:p>
    <w:p>
      <w:r>
        <w:t>Sông Ray</w:t>
      </w:r>
    </w:p>
    <w:p>
      <w:r>
        <w:t>15</w:t>
      </w:r>
    </w:p>
    <w:p>
      <w:r>
        <w:t>82</w:t>
      </w:r>
    </w:p>
    <w:p>
      <w:r>
        <w:t>Đồng Nai, TP. Hồ Chí Minh</w:t>
      </w:r>
    </w:p>
    <w:p>
      <w:r>
        <w:t>323</w:t>
      </w:r>
    </w:p>
    <w:p>
      <w:r>
        <w:t>71</w:t>
      </w:r>
    </w:p>
    <w:p>
      <w:r>
        <w:t>Sông Tam Kỳ</w:t>
      </w:r>
    </w:p>
    <w:p>
      <w:r>
        <w:t>Biển</w:t>
      </w:r>
    </w:p>
    <w:p>
      <w:r>
        <w:t>64</w:t>
      </w:r>
    </w:p>
    <w:p>
      <w:r>
        <w:t>994</w:t>
      </w:r>
    </w:p>
    <w:p>
      <w:r>
        <w:t>TP. Đà Nẵng, Quảng Ngãi</w:t>
      </w:r>
    </w:p>
    <w:p>
      <w:r>
        <w:t>Tên khác: Sông Chợ, Sông Yên Thuận</w:t>
      </w:r>
    </w:p>
    <w:p>
      <w:r>
        <w:t>324</w:t>
      </w:r>
    </w:p>
    <w:p>
      <w:r>
        <w:t>71</w:t>
      </w:r>
    </w:p>
    <w:p>
      <w:r>
        <w:t>07</w:t>
      </w:r>
    </w:p>
    <w:p>
      <w:r>
        <w:t>Suối Trà Mưu</w:t>
      </w:r>
    </w:p>
    <w:p>
      <w:r>
        <w:t>Sông Tam Kỳ</w:t>
      </w:r>
    </w:p>
    <w:p>
      <w:r>
        <w:t>11</w:t>
      </w:r>
    </w:p>
    <w:p>
      <w:r>
        <w:t>TP. Đà Nẵng, Quảng Ngãi</w:t>
      </w:r>
    </w:p>
    <w:p>
      <w:r>
        <w:t>Tên khác: Phụ lưu số 1</w:t>
      </w:r>
    </w:p>
    <w:p>
      <w:r>
        <w:t>Ghi chú:     * Chiều dài và diện tích lưu vực thuộc lãnh thổ Việt Nam.</w:t>
      </w:r>
    </w:p>
    <w:p>
      <w:r>
        <w:t>TP: Thành phố</w:t>
      </w:r>
    </w:p>
    <w:p>
      <w:r>
        <w:t>LVS: Lưu vực sông</w:t>
      </w:r>
    </w:p>
    <w:p>
      <w:r>
        <w:t>XBG: Xuyên biên giới.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