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2045/QĐ-BGDĐT năm 2024 về Khung kế hoạch thời gian năm học 2024-2025 đối với giáo dục mầm non, giáo dục phổ thông và giáo dục thường xuyên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2045/QĐ-BGDĐT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2045/QĐ-BGDĐT</w:t>
      </w:r>
    </w:p>
    <w:p>
      <w:r>
        <w:t>Hà Nội, ngày 01 tháng 08 năm 2024</w:t>
      </w:r>
    </w:p>
    <w:p>
      <w:r>
        <w:t>QUYẾT ĐỊNH</w:t>
      </w:r>
    </w:p>
    <w:p>
      <w:r>
        <w:t>BAN HÀNH KHUNG KẾ HOẠCH THỜI GIAN NĂM HỌC 2024 - 2025 ĐỐI VỚI GIÁO DỤC MẦM NON, GIÁO DỤC PHỔ THÔNG VÀ GIÁO DỤC THƯỜNG XUYÊN</w:t>
      </w:r>
    </w:p>
    <w:p>
      <w:r>
        <w:t>BỘ TRƯỞNG BỘ GIÁO DỤC VÀ ĐÀO TẠO</w:t>
      </w:r>
    </w:p>
    <w:p>
      <w:r>
        <w:t>Căn cứ Luật Giáo dục ngày 14 tháng 6 năm 2019;</w:t>
      </w:r>
    </w:p>
    <w:p>
      <w:r>
        <w:t>Căn cứ Nghị định số 84/2020/NĐ-CP ngày 17 tháng 7 năm 2020 của Chính phủ quy định chi tiết một số điều của Luật Giáo dục;</w:t>
      </w:r>
    </w:p>
    <w:p>
      <w:r>
        <w:t>Căn cứ Nghị định số 86/2022/NĐ-CP ngày 24 tháng 10 năm 2022 của Chính phủ quy định chức năng, nhiệm vụ, quyền hạn và cơ cấu tổ chức của Bộ Giáo dục và Đào tạo;</w:t>
      </w:r>
    </w:p>
    <w:p>
      <w:r>
        <w:t>Theo đề nghị của Chánh Văn phòng.</w:t>
      </w:r>
    </w:p>
    <w:p>
      <w:r>
        <w:t>QUYẾT ĐỊNH:</w:t>
      </w:r>
    </w:p>
    <w:p>
      <w:r>
        <w:t>Điều 1.  Ban hành khung kế hoạch thời gian năm học 2024 - 2025 đối với giáo dục mầm non, giáo dục phổ thông và giáo dục thường xuyên áp dụng trong toàn quốc như sau:</w:t>
      </w:r>
    </w:p>
    <w:p>
      <w:r>
        <w:t>1. Tựu trường sớm nhất trước 01 tuần so với ngày tổ chức khai giảng. Riêng đối với lớp 1, tựu trường sớm nhất trước 02 tuần so với ngày tổ chức khai giảng.</w:t>
      </w:r>
    </w:p>
    <w:p>
      <w:r>
        <w:t>2. Tổ chức khai giảng vào ngày 05 tháng 9 năm 2024.</w:t>
      </w:r>
    </w:p>
    <w:p>
      <w:r>
        <w:t>3. Kết thúc học kỳ I trước ngày 18 tháng 01 năm 2025, hoàn thành chương trình và kết thúc năm học trước ngày 31 tháng 5 năm 2025.</w:t>
      </w:r>
    </w:p>
    <w:p>
      <w:r>
        <w:t>4. Xét công nhận hoàn thành chương trình tiểu học và xét công nhận tốt nghiệp trung học cơ sở trước ngày 30 tháng 6 năm 2025.</w:t>
      </w:r>
    </w:p>
    <w:p>
      <w:r>
        <w:t>5. Hoàn thành tuyển sinh các lớp đầu cấp trước ngày 31 tháng 7 năm 2025.</w:t>
      </w:r>
    </w:p>
    <w:p>
      <w:r>
        <w:t>6. Thi tốt nghiệp trung học phổ thông năm 2025 dự kiến diễn ra trong ngày 26 và ngày 27 tháng 6 năm 2025.</w:t>
      </w:r>
    </w:p>
    <w:p>
      <w:r>
        <w:t>7. Các kỳ thi cấp quốc gia khác được tổ chức theo quy định và hướng dẫn của Bộ Giáo dục và Đào tạo.</w:t>
      </w:r>
    </w:p>
    <w:p>
      <w:r>
        <w:t>Điều 2.  Nguyên tắc xây dựng kế hoạch thời gian năm học của các địa phương</w:t>
      </w:r>
    </w:p>
    <w:p>
      <w:r>
        <w:t>1. Kế hoạch thời gian năm học của các địa phương phải bảo đảm đủ 35 tuần thực học (học kỳ I có 18 tuần, học kỳ II có 17 tuần).</w:t>
      </w:r>
    </w:p>
    <w:p>
      <w:r>
        <w:t>2. Kế hoạch thời gian năm học phải phù hợp với đặc điểm, điều kiện thực tiễn của địa phương.</w:t>
      </w:r>
    </w:p>
    <w:p>
      <w:r>
        <w:t>3. Các ngày nghỉ lễ, tết được thực hiện theo quy định của Bộ luật Lao động và các văn bản hướng dẫn hằng năm.</w:t>
      </w:r>
    </w:p>
    <w:p>
      <w:r>
        <w:t>4. Thời gian nghỉ phép năm của giáo viên được thực hiện trong thời gian nghỉ hè hoặc có thể được bố trí xen kẽ vào thời gian khác trong năm để phù hợp với đặc điểm cụ thể và kế hoạch thời gian năm học của địa phương.</w:t>
      </w:r>
    </w:p>
    <w:p>
      <w:r>
        <w:t>5. Kế hoạch thời gian năm học cần bảo đảm sự đồng bộ cho các cấp học trên một địa bàn dân cư, đặc biệt trong trường phổ thông có nhiều cấp học.</w:t>
      </w:r>
    </w:p>
    <w:p>
      <w:r>
        <w:t>Điều 3.  Trách nhiệm thực hiện</w:t>
      </w:r>
    </w:p>
    <w:p>
      <w:r>
        <w:t>1. Chủ tịch Ủy ban nhân dân tỉnh, thành phố trực thuộc trung ương quyết định:</w:t>
      </w:r>
    </w:p>
    <w:p>
      <w:r>
        <w:t>a) Kế hoạch thời gian năm học đối với giáo dục mầm non, giáo dục phổ thông và giáo dục thường xuyên phù hợp với thực tiễn của địa phương.</w:t>
      </w:r>
    </w:p>
    <w:p>
      <w:r>
        <w:t>b) Thời gian tựu trường sớm và thời gian kéo dài năm học không quá 15 ngày so với quy định tại Điều 1 của Quyết định này để bảo đảm thực hiện và hoàn thành chương trình giáo dục mầm non, giáo dục phổ thông và giáo dục thường xuyên trong trường hợp ảnh hưởng thiên tai, dịch bệnh; đối với các trường hợp đặc biệt phát sinh, báo cáo Bộ Giáo dục và Đào tạo trước khi thực hiện.</w:t>
      </w:r>
    </w:p>
    <w:p>
      <w:r>
        <w:t>2. Giám đốc Sở Giáo dục và Đào tạo:</w:t>
      </w:r>
    </w:p>
    <w:p>
      <w:r>
        <w:t>a) Quyết định cho học sinh nghỉ học trong trường hợp thời tiết quá khắc nghiệt, thiên tai và bố trí học bù; bảo đảm thời gian nghỉ của giáo viên trong năm học.</w:t>
      </w:r>
    </w:p>
    <w:p>
      <w:r>
        <w:t>b) Báo cáo Bộ Giáo dục và Đào tạo về:</w:t>
      </w:r>
    </w:p>
    <w:p>
      <w:r>
        <w:t>- Tình hình chuẩn bị năm học và tình hình tổ chức khai giảng năm học 2024 - 2025 trước ngày 10 tháng 9 năm 2024;</w:t>
      </w:r>
    </w:p>
    <w:p>
      <w:r>
        <w:t>- Tổng kết tình hình thực hiện nhiệm vụ, giải pháp trọng tâm năm học 2024 - 2025 và kết quả thực hiện các tiêu chí thi đua, đề nghị xét khen thưởng năm học trước ngày 25 tháng 6 năm 2025.</w:t>
      </w:r>
    </w:p>
    <w:p>
      <w:r>
        <w:t>Điều 4.  Quyết định này có hiệu lực thi hành kể từ ngày ký.</w:t>
      </w:r>
    </w:p>
    <w:p>
      <w:r>
        <w:t>Điều 5.  Chánh Văn phòng, Thủ trưởng các đơn vị thuộc Bộ Giáo dục và Đào tạo, Chủ tịch Ủy ban nhân dân tỉnh, thành phố trực thuộc trung ương, Giám đốc Sở Giáo dục và Đào tạo chịu trách nhiệm thi hành Quyết định này./.</w:t>
      </w:r>
    </w:p>
    <w:p>
      <w:r>
        <w:t>Nơi nhận:</w:t>
      </w:r>
    </w:p>
    <w:p>
      <w:r>
        <w:t>- Như Điều 5;</w:t>
      </w:r>
    </w:p>
    <w:p>
      <w:r>
        <w:t>- Ban Tuyên giáo Trung ương;</w:t>
      </w:r>
    </w:p>
    <w:p>
      <w:r>
        <w:t>- Ủy ban Văn hóa, Giáo dục của Quốc hội;</w:t>
      </w:r>
    </w:p>
    <w:p>
      <w:r>
        <w:t>- Văn phòng Trung ương Đảng;</w:t>
      </w:r>
    </w:p>
    <w:p>
      <w:r>
        <w:t>- Văn phòng Chủ tịch nước;</w:t>
      </w:r>
    </w:p>
    <w:p>
      <w:r>
        <w:t>- Văn phòng Chính phủ;</w:t>
      </w:r>
    </w:p>
    <w:p>
      <w:r>
        <w:t>- Văn phòng Quốc hội;</w:t>
      </w:r>
    </w:p>
    <w:p>
      <w:r>
        <w:t>- Tỉnh ủy, thành ủy, HĐND và UBND các tỉnh, thành phố;</w:t>
      </w:r>
    </w:p>
    <w:p>
      <w:r>
        <w:t>- Bộ trưởng;</w:t>
      </w:r>
    </w:p>
    <w:p>
      <w:r>
        <w:t>- Các Thứ trưởng;</w:t>
      </w:r>
    </w:p>
    <w:p>
      <w:r>
        <w:t>- Công đoàn Giáo dục Việt Nam;</w:t>
      </w:r>
    </w:p>
    <w:p>
      <w:r>
        <w:t>- Hội Khuyến học Việt Nam;</w:t>
      </w:r>
    </w:p>
    <w:p>
      <w:r>
        <w:t>- Hội Cựu giáo chức Việt Nam;</w:t>
      </w:r>
    </w:p>
    <w:p>
      <w:r>
        <w:t>- Lưu: VT, VP (TH).</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