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2043/QĐ-UBND năm 2024 phê duyệt quy trình nội bộ giải quyết thủ tục hành chính mới trong lĩnh vực đường thuỷ nội địa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2043/QĐ-UBND</w:t>
      </w:r>
    </w:p>
    <w:p>
      <w:r>
        <w:t>Bà Rịa - Vũng Tàu, ngày 01 tháng 8 năm 2024</w:t>
      </w:r>
    </w:p>
    <w:p>
      <w:r>
        <w:t>QUYẾT ĐỊNH</w:t>
      </w:r>
    </w:p>
    <w:p>
      <w:r>
        <w:t>PHÊ DUYỆT QUY TRÌNH NỘI BỘ GIẢI QUYẾT THỦ TỤC HÀNH CHÍNH MỚI BAN HÀNH TRONG LĨNH VỰC ĐƯỜNG THỦY NỘI ĐỊA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63/2010/NĐ-CP ngày 08 ngày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596/QĐ-UBND ngày 07 tháng 03 năm 2024 của Chủ tịch UBND tỉnh Bà Rịa - Vũng Tàu về việc công bố Danh mục thủ tục hành chính mới ban hành trong lĩnh vực đường thuỷ nội địa thuộc thẩm quyền giải quyết của Ủy ban nhân dân cấp huyện trên địa bàn tỉnh Bà Rịa - Vũng Tàu.</w:t>
      </w:r>
    </w:p>
    <w:p>
      <w:r>
        <w:t>Căn cứ Quyết định số 944/QĐ-UBND ngày 09 tháng 4 năm 2024 của Chủ tịch UBND tỉnh Bà Rịa - Vũng Tàu về việc công bố Danh mục thủ tục hành chính mới ban hành trong lĩnh vực đường thuỷ nội địa thuộc thẩm quyền giải quyết của Ủy ban nhân dân cấp huyện trên địa bàn tỉnh Bà Rịa - Vũng Tàu;</w:t>
      </w:r>
    </w:p>
    <w:p>
      <w:r>
        <w:t>Theo đề nghị của Giám đốc Sở Giao thông vận tải tại Tờ trình số 4110/TTr-SGTVT ngày 25 tháng 7 năm 2024.</w:t>
      </w:r>
    </w:p>
    <w:p>
      <w:r>
        <w:t>QUYẾT ĐỊNH:</w:t>
      </w:r>
    </w:p>
    <w:p>
      <w:r>
        <w:t>Điều 1.  Phê duyệt kèm theo Quyết định này 11 quy trình nội bộ giải quyết thủ tục hành chính mới ban hành trong lĩnh vực đường thuỷ nội địa thuộc thẩm quyền giải quyết của Ủy ban nhân dân cấp huyện trên địa bàn tỉnh Bà Rịa - Vũng Tàu.</w:t>
      </w:r>
    </w:p>
    <w:p>
      <w:r>
        <w:t>(Nội dung chi tiết tại Phụ lục kèm theo)</w:t>
      </w:r>
    </w:p>
    <w:p>
      <w:r>
        <w:t>Sở Giao thông vận tải chịu trách nhiệm về việc đề xuất các quy trình nội bộ tại Phụ lục kèm theo.</w:t>
      </w:r>
    </w:p>
    <w:p>
      <w:r>
        <w:t>Điều 2.  Tổ chức thực hiện</w:t>
      </w:r>
    </w:p>
    <w:p>
      <w:r>
        <w:t>Sở Giao thông vận tải có trách nhiệm chủ trì, phối hợp với Sở Thông tin và Truyền thông căn cứ Quyết định này xây dựng quy trình điện tử giải quyết thủ tục hành chính tại Hệ thống thông tin giải quyết thủ tục hành chính tỉnh theo quy định.</w:t>
      </w:r>
    </w:p>
    <w:p>
      <w:r>
        <w:t>Trong quá trình thực hiện, nếu có vướng mắc, Sở Giao thông vận tải chủ trì, phối hợp với UBND cấp huyện kịp thời tham mưu Chủ tịch Ủy ban nhân dân tỉnh sửa đổi, bổ sung cho phù hợp.</w:t>
      </w:r>
    </w:p>
    <w:p>
      <w:r>
        <w:t>Điều 3.  Hiệu lực thi hành</w:t>
      </w:r>
    </w:p>
    <w:p>
      <w:r>
        <w:t>Quyết định này có hiệu lực thi hành kể từ ngày ký.</w:t>
      </w:r>
    </w:p>
    <w:p>
      <w:r>
        <w:t>Bãi bỏ 02 quy trình nội bộ trong giải quyết thủ tục hành chính lĩnh vực Đường thủy nội địa ( Thứ tự số 93,94 tại Phụ lục 1 ban hành kèm theo Quyết định số 2053/QĐ- UBND ngày 25 tháng 7 năm 2022 của Chủ tịch UBND tỉnh Bà Rịa - Vũng Tàu về việc phê duyệt quy trình nội bộ trong giải quyết các thủ tục hành chính cắt giảm thời gian giải quyết so với quy định hiện hành thuộc thẩm quyền giải quyết của Sở Giao thông vận tải tỉnh Bà Rịa - Vũng Tàu ); bãi bỏ 07 quy trình nội bộ, 02 quy trình nội bộ liên thông trong giải quyết thủ tục hành chính lĩnh vực Đường thủy nội địa ( Thứ tự số 47,48,49,50,51,67,68 tại Phụ lục 1 và Thứ tự số 3,4 tại Phụ lục 2 ban hành kèm theo Quyết định số 453/QĐ-UBND ngày 21 tháng 2 năm 2024 của Chủ tịch UBND tỉnh Bà Rịa - Vũng Tàu về việc phê duyệt quy trình nội bộ, quy trình nội bộ liên thông trong giải quyết thủ tục hành chính không cắt giảm thời gian thuộc thẩm quyền giải quyết của Sở Giao thông vận tải tỉnh Bà Rịa - Vũng Tàu ).</w:t>
      </w:r>
    </w:p>
    <w:p>
      <w:r>
        <w:t>Quyết định và Phụ lục kèm theo được đăng tải trên Cổng thông tin điện tử tỉnh Bà Rịa - Vũng Tàu, địa chỉ  http://www.baria-vungtau.gov.vn.</w:t>
      </w:r>
    </w:p>
    <w:p>
      <w:r>
        <w:t>Điều 4.  Trách nhiệm thi hành</w:t>
      </w:r>
    </w:p>
    <w:p>
      <w:r>
        <w:t>Chánh Văn phòng Ủy ban nhân dân tỉnh, Giám đốc Sở Giao thông vận tải;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GIẢI QUYẾT CÁC THỦ TỤC HÀNH CHÍNH MỚI BAN HÀNH TRONG LĨNH VỰC ĐƯỜNG THỦY NỘI ĐỊA THUỘC THẨM QUYỀN GIẢI QUYẾT CỦA ỦY BAN NHÂN DÂN CẤP HUYỆN TRÊN ĐỊA BÀN TỈNH BÀ RỊA - VŨNG TÀU</w:t>
      </w:r>
    </w:p>
    <w:p>
      <w:r>
        <w:t>(Ban hành theo Quyết định số 2043/QĐ-UBND ngày 01/8/2024 của Chủ tịch UBND tỉnh Bà Rịa - Vũng Tàu)</w:t>
      </w:r>
    </w:p>
    <w:p>
      <w:r>
        <w:t>I. Lĩnh vực Đường thủy nội địa:</w:t>
      </w:r>
    </w:p>
    <w:p>
      <w:r>
        <w:t>1. TTHC:  Thỏa thuận thông số kỹ thuật xây dựng bến thủy nội địa</w:t>
      </w:r>
    </w:p>
    <w:p>
      <w:r>
        <w:t>-  Mã TTHC :  1.009452.000.00.00.H06</w:t>
      </w:r>
    </w:p>
    <w:p>
      <w:r>
        <w:t>Thời hạn giải quyết:</w:t>
      </w:r>
    </w:p>
    <w:p>
      <w:r>
        <w:t>+   Thời hạn Chi cục đường thủy nội địa khu vực, Cảng vụ hàng hải (đối với trường hợp bến thủy nội địa trong vùng nước cảng biển) có văn bản trả lời: Trong thời hạn 05 ngày làm việc, kể từ ngày nhận được văn bản đề nghị của Ủy ban nhân dân cấp huyện.</w:t>
      </w:r>
    </w:p>
    <w:p>
      <w:r>
        <w:t>+ Thời hạn thẩm định, thỏa thuận thông số kỹ thuật xây dựng: Trong thời hạn 05 ngày làm việc, kể từ ngày nhận được văn bản của Chi cục đường thủy nội địa khu vực, Cảng vụ hàng hải (đối với trường hợp bến thủy nội địa trong vùng nước cảng biển).</w:t>
      </w:r>
    </w:p>
    <w:p>
      <w:r>
        <w:t>( Theo Quyết định số 596/QĐ-UBND ngày 07/3/2024 của Chủ tịch UBND tỉnh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UBND cấp huyện phát hành;</w:t>
      </w:r>
    </w:p>
    <w:p>
      <w:r>
        <w:t>- Nếu không đồng ý dự thảo: Chuyển trả lãnh đạo phòng kèm ý kiến chỉ đạo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05 ngày làm   việc</w:t>
      </w:r>
    </w:p>
    <w:p>
      <w:r>
        <w:t>Nhóm thủ tục:</w:t>
      </w:r>
    </w:p>
    <w:p>
      <w:r>
        <w:t>2. TTHC: Thỏa thuận thông số kỹ thuật xây dựng bến khách ngang sông, bến thủy nội địa phục vụ thi công công trình chính.</w:t>
      </w:r>
    </w:p>
    <w:p>
      <w:r>
        <w:t>- Mã số TTHC :  1.009453.000.00.00.H06</w:t>
      </w:r>
    </w:p>
    <w:p>
      <w:r>
        <w:t>3. TTHC: Công bố hoạt động bến thủy nội địa.</w:t>
      </w:r>
    </w:p>
    <w:p>
      <w:r>
        <w:t>-  Mã số TTHC :  1.009454.000.00.00.H06</w:t>
      </w:r>
    </w:p>
    <w:p>
      <w:r>
        <w:t>Thời hạn giải quyết:  Trong thời hạn 05 ngày làm việc, kể từ ngày nhận đủ hồ sơ theo quy định.</w:t>
      </w:r>
    </w:p>
    <w:p>
      <w:r>
        <w:t>( Theo Quyết định số 596/QĐ-UBND ngày 07/3/2024 của Chủ tịch UBND tỉnh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huyện.</w:t>
      </w:r>
    </w:p>
    <w:p>
      <w:r>
        <w:t>Bước 3</w:t>
      </w:r>
    </w:p>
    <w:p>
      <w:r>
        <w:t>Công chức Phòng chuyên môn kiểm tra, dự thảo kết quả trình Lãnh đạo phòng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UBND cấp huyện phát hành;</w:t>
      </w:r>
    </w:p>
    <w:p>
      <w:r>
        <w:t>- Nếu không đồng ý dự thảo: Chuyển trả lãnh đạo phòng kèm ý kiến chỉ đạo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05 ngày làm việc</w:t>
      </w:r>
    </w:p>
    <w:p>
      <w:r>
        <w:t>Nhóm thủ tục:</w:t>
      </w:r>
    </w:p>
    <w:p>
      <w:r>
        <w:t>4. TTHC: Công bố hoạt động bến khách ngang sông, bến thủy nội địa phục vụ thi công công trình chính.</w:t>
      </w:r>
    </w:p>
    <w:p>
      <w:r>
        <w:t>-  Mã số TTHC :  1.009455.000.00.00.H06</w:t>
      </w:r>
    </w:p>
    <w:p>
      <w:r>
        <w:t>5. TTHC: Công bố lại hoạt động bến thủy nội địa.</w:t>
      </w:r>
    </w:p>
    <w:p>
      <w:r>
        <w:t>- Mã số TTHC: 1.003658.000.00.00.H06</w:t>
      </w:r>
    </w:p>
    <w:p>
      <w:r>
        <w:t>Thời hạn giải quyết:  Trong thời hạn 05 ngày làm việc, kể từ ngày nhận đủ hồ sơ theo quy định.</w:t>
      </w:r>
    </w:p>
    <w:p>
      <w:r>
        <w:t>( Theo Quyết định số 596/QĐ-UBND ngày 07/3/2024 của Chủ tịch UBND tỉnh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05 ngày làm việc</w:t>
      </w:r>
    </w:p>
    <w:p>
      <w:r>
        <w:t>6. TTHC: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Mã số TTHC :  2.001218.000.00.00.H06</w:t>
      </w:r>
    </w:p>
    <w:p>
      <w:r>
        <w:t>Thời hạn giải quyết:  Thời hạn Ủy ban nhân dân cấp huyện ra quyết định công bố, cho phép hoạt động: 05 (năm) ngày làm việc, kể từ ngày nhận được hồ sơ hợp lệ.</w:t>
      </w:r>
    </w:p>
    <w:p>
      <w:r>
        <w:t>( Theo Quyết định số 944/QĐ-UBND ngày 09/04/2024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05 ngày làm   việc</w:t>
      </w:r>
    </w:p>
    <w:p>
      <w:r>
        <w:t>7. TTHC :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Mã số TTHC :  2.001217.000.00.00.H06</w:t>
      </w:r>
    </w:p>
    <w:p>
      <w:r>
        <w:t>Thời hạn giải quyết:  Thời hạn Ủy ban nhân dân cấp huyện ra quyết định công bố đóng, không cho phép hoạt động: 02 (hai) ngày làm việc, kể từ ngày nhận được đơn đề nghị.</w:t>
      </w:r>
    </w:p>
    <w:p>
      <w:r>
        <w:t>( Theo Quyết định số 944/QĐ-UBND ngày 09/04/2024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0,25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02 ngày làm việc</w:t>
      </w:r>
    </w:p>
    <w:p>
      <w:r>
        <w:t>Nhóm thủ tục:</w:t>
      </w:r>
    </w:p>
    <w:p>
      <w:r>
        <w:t>8. TTHC: Đăng ký phương tiện hoạt động vui chơi, giải trí dưới nước lần đầu.</w:t>
      </w:r>
    </w:p>
    <w:p>
      <w:r>
        <w:t>- Mã số TTHC :  2.001215.000.00.00.H06</w:t>
      </w:r>
    </w:p>
    <w:p>
      <w:r>
        <w:t>9. TTHC :  Cấp lại Giấy chứng nhận đăng ký phương tiện hoạt động vui chơi, giải trí dưới nước.</w:t>
      </w:r>
    </w:p>
    <w:p>
      <w:r>
        <w:t>-  Mã số TTHC :  2.001212.000.00.00.H06</w:t>
      </w:r>
    </w:p>
    <w:p>
      <w:r>
        <w:t>Thời hạn giải quyết:  03 (ba) ngày làm việc, kể từ ngày nhận được hồ sơ hợp lệ.</w:t>
      </w:r>
    </w:p>
    <w:p>
      <w:r>
        <w:t>( Theo Quyết định số 944/QĐ-UBND ngày 09/04/2024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0,25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03 ngày làm việc</w:t>
      </w:r>
    </w:p>
    <w:p>
      <w:r>
        <w:t>10. TTHC: Đăng ký lại phương tiện hoạt động vui chơi, giải trí dưới nước</w:t>
      </w:r>
    </w:p>
    <w:p>
      <w:r>
        <w:t>- Mã số TTHC :  2.001214.000.00.00.H06</w:t>
      </w:r>
    </w:p>
    <w:p>
      <w:r>
        <w:t>Thời hạn giải quyết:  Trong thời hạn 05 ngày làm việc, kể từ ngày nhận đủ hồ sơ theo quy định.</w:t>
      </w:r>
    </w:p>
    <w:p>
      <w:r>
        <w:t>(Theo Quyết định số 944/QĐ-UBND ngày 09/04/2024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05 ngày làm việc</w:t>
      </w:r>
    </w:p>
    <w:p>
      <w:r>
        <w:t>11. TTHC: Xóa đăng ký phương tiện hoạt động vui chơi, giải trí dưới nước.</w:t>
      </w:r>
    </w:p>
    <w:p>
      <w:r>
        <w:t>-  Mã số TTHC :  2.001211.000.00.00.H06</w:t>
      </w:r>
    </w:p>
    <w:p>
      <w:r>
        <w:t>Thời hạn giải quyết:  Thời hạn cấp giấy chứng nhận xóa đăng ký phương tiện cho chủ phương tiện: 02 (hai) ngày làm việc, kể từ ngày nhận được hồ sơ hợp lệ.</w:t>
      </w:r>
    </w:p>
    <w:p>
      <w:r>
        <w:t>( Theo Quyết định số 944/QĐ-UBND ngày 09/04/2024 về việc công bố Danh mục thủ tục hành chính mới ban hành trong lĩnh vực đường thủy nội địa thuộc thẩm quyền giải quyết của Ủy ban nhân dân cấp huyện trên địa bàn tỉnh Bà Rịa - Vũng Tàu)</w:t>
      </w:r>
    </w:p>
    <w:p>
      <w:r>
        <w:t>Thứ tự   công việc</w:t>
      </w:r>
    </w:p>
    <w:p>
      <w:r>
        <w:t>Chức danh, vị trí, nội dung công việc</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cấp huyện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cấp huyện.</w:t>
      </w:r>
    </w:p>
    <w:p>
      <w:r>
        <w:t>Bước 2</w:t>
      </w:r>
    </w:p>
    <w:p>
      <w:r>
        <w:t>Lãnh đạo Phòng chuyên môn môn ((Phòng Kinh tế hạ tầng đối với các huyện, hoặc Phòng Quản lý đô thị đối với Thành phố Bà Rịa, Thành phố Vũng Tàu và Thị xã Phú Mỹ) kiểm tra, chuyển chuyên viên xử lý TTHC</w:t>
      </w:r>
    </w:p>
    <w:p>
      <w:r>
        <w:t>* Trường hợp không đầy đủ, thiếu hồ sơ, trả hồ sơ chuyển hồ sơ cho các nhân/tổ chức tiếp nhận để yêu cầu công dân bổ sung và xử lý lại bước 1.</w:t>
      </w:r>
    </w:p>
    <w:p>
      <w:r>
        <w:t>0,25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cấp huyện.</w:t>
      </w:r>
    </w:p>
    <w:p>
      <w:r>
        <w:t>Bước 3</w:t>
      </w:r>
    </w:p>
    <w:p>
      <w:r>
        <w:t>Công chức Phòng chuyên môn kiểm tra, dự thảo kết quả trình Lãnh đạo phòng</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4</w:t>
      </w:r>
    </w:p>
    <w:p>
      <w:r>
        <w:t>Lãnh đạo Phòng chuyên môn kiểm tra, ký thẩm tra hoặc văn bản đề nghị và trình Chủ tịch UBND cấp huyện phê duyệt kết quả TTHC</w:t>
      </w:r>
    </w:p>
    <w:p>
      <w:r>
        <w:t>- Nếu đồng ý dự thảo: ký duyệt kết quả chuyển Lãnh đạo;</w:t>
      </w:r>
    </w:p>
    <w:p>
      <w:r>
        <w:t>- Nếu không đồng ý chuyển trả chuyên viên kèm ý kiến chỉ đạo.</w:t>
      </w:r>
    </w:p>
    <w:p>
      <w:r>
        <w:t>0,25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cấp huyện.</w:t>
      </w:r>
    </w:p>
    <w:p>
      <w:r>
        <w:t>Bước 5</w:t>
      </w:r>
    </w:p>
    <w:p>
      <w:r>
        <w:t>Chủ tịch UBND cấp huyện phê duyệt kết quả TTHC</w:t>
      </w:r>
    </w:p>
    <w:p>
      <w:r>
        <w:t>- Nếu đồng ý dự thảo: Ký phê duyệt kết quả và chuyển Văn thư phát hành;</w:t>
      </w:r>
    </w:p>
    <w:p>
      <w:r>
        <w:t>- Nếu không đồng ý dự thảo: Chuyển trả lãnh đạo phòng kèm ý kiến chỉ đạo.</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6</w:t>
      </w:r>
    </w:p>
    <w:p>
      <w:r>
        <w:t>Văn thư phát hành chuyển kết quả cho Bộ phận Tiếp nhận và Trả kết quả</w:t>
      </w:r>
    </w:p>
    <w:p>
      <w:r>
        <w:t>0,25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cấp huyện.</w:t>
      </w:r>
    </w:p>
    <w:p>
      <w:r>
        <w:t>Bước 7</w:t>
      </w:r>
    </w:p>
    <w:p>
      <w:r>
        <w:t>Công chức Bộ phận Tiếp nhận và Trả kết quả cấp huyện xác nhận trên phần mềm một cửa thông tin về kết quả đã có tại Bộ phận một cửa; Thông báo cho cá nhân, tổ chức đến nhận kết quả TTHC</w:t>
      </w:r>
    </w:p>
    <w:p>
      <w:r>
        <w:t>0,25 ngày làm việc</w:t>
      </w:r>
    </w:p>
    <w:p>
      <w:r>
        <w:t>- Kết quả TTHC.</w:t>
      </w:r>
    </w:p>
    <w:p>
      <w:r>
        <w:t>- Sổ theo dõi hồ sơ.</w:t>
      </w:r>
    </w:p>
    <w:p>
      <w:r>
        <w:t>Tổng thời gian giải quyết TTHC</w:t>
      </w:r>
    </w:p>
    <w:p>
      <w:r>
        <w:t>02 ngày làm việc</w:t>
      </w:r>
    </w:p>
    <w:p>
      <w:r>
        <w:t>* Ghi chú: Các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