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2037/QĐ-UBND năm 2023 phê duyệt điều chỉnh các điểm dừng đón, trả khách xe ô tô vận tải hành khách tuyến cố định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2037/QĐ-UBND</w:t>
      </w:r>
    </w:p>
    <w:p>
      <w:r>
        <w:t>Vĩnh Long, ngày 06 tháng 9 năm 2023</w:t>
      </w:r>
    </w:p>
    <w:p>
      <w:r>
        <w:t>QUYẾT ĐỊNH</w:t>
      </w:r>
    </w:p>
    <w:p>
      <w:r>
        <w:t>PHÊ DUYỆT ĐIỀU CHỈNH, BỔ SUNG CÁC ĐIỂM DỪNG ĐÓN, TRẢ KHÁCH XE Ô TÔ VẬN TẢI HÀNH KHÁCH TUYẾN CỐ ĐỊNH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12/2020/TT-BGTVT ngày 29 tháng 5 năm 2020 của Bộ Giao thông vận tải Quy định về tổ chức, quản lý hoạt động vận tải bằng xe ô tô và dịch vụ hỗ trợ vận tải đường bộ;</w:t>
      </w:r>
    </w:p>
    <w:p>
      <w:r>
        <w:t>Theo đề nghị của Giám đốc Sở Giao thông vận tải.</w:t>
      </w:r>
    </w:p>
    <w:p>
      <w:r>
        <w:t>QUYẾT ĐỊNH:</w:t>
      </w:r>
    </w:p>
    <w:p>
      <w:r>
        <w:t>Điều 1.  Phê duyệt điều chỉnh, bổ sung các điểm dừng đón, trả khách xe ô tô vận tải hành khách tuyến cố định trên địa bàn tỉnh Vĩnh Long (có danh sách kèm theo).</w:t>
      </w:r>
    </w:p>
    <w:p>
      <w:r>
        <w:t>Điều 2.  Giao Sở Giao thông vận tải chủ trì, phối hợp với các cơ quan, đơn vị có liên quan tổ chức thực hiện theo đúng quy định hiện hành của Nhà nước.</w:t>
      </w:r>
    </w:p>
    <w:p>
      <w:r>
        <w:t>Điều 3.  Chánh Văn phòng Ủy ban nhân dân tỉnh, Giám đốc Sở Giao thông vận tải, Giám đốc Công an tỉnh, Thủ trưởng các sở, ban ngành tỉnh, Chủ tịch Ủy ban nhân dân các huyện, thị xã, thành phố và các tổ chức, đơn vị, cá nhân có liên quan căn cứ quyết định này thi hành.</w:t>
      </w:r>
    </w:p>
    <w:p>
      <w:r>
        <w:t>Quyết định này có hiệu lực thi hành kể từ ngày ký và thay thế Quyết định số 1147/QĐ-UBND ngày 04 tháng 8 năm 2014 của Chủ tịch Ủy ban nhân dân tỉnh./.</w:t>
      </w:r>
    </w:p>
    <w:p>
      <w:r>
        <w:t>Nơi nhận:</w:t>
      </w:r>
    </w:p>
    <w:p>
      <w:r>
        <w:t>- Như Điều 3;</w:t>
      </w:r>
    </w:p>
    <w:p>
      <w:r>
        <w:t>- Bộ Giao thông vận tải;</w:t>
      </w:r>
    </w:p>
    <w:p>
      <w:r>
        <w:t>- TT Tỉnh ủy, TT HĐND tỉnh;</w:t>
      </w:r>
    </w:p>
    <w:p>
      <w:r>
        <w:t>- Đoàn ĐB QH đơn vị tỉnh VL;</w:t>
      </w:r>
    </w:p>
    <w:p>
      <w:r>
        <w:t>- CT và các PCT UBND tỉnh;</w:t>
      </w:r>
    </w:p>
    <w:p>
      <w:r>
        <w:t>- UBMTTQ Việt Nam tỉnh VL;</w:t>
      </w:r>
    </w:p>
    <w:p>
      <w:r>
        <w:t>- Lãnh đạo VP UBND tỉnh;</w:t>
      </w:r>
    </w:p>
    <w:p>
      <w:r>
        <w:t>- Các phòng, ban, trung tâm thuộc VPUBND tỉnh;</w:t>
      </w:r>
    </w:p>
    <w:p>
      <w:r>
        <w:t>- Lưu: VT, 5.09.05.</w:t>
      </w:r>
    </w:p>
    <w:p>
      <w:r>
        <w:t>TM. ỦY BAN NHÂN DÂN</w:t>
      </w:r>
    </w:p>
    <w:p>
      <w:r>
        <w:t>KT. CHỦ TỊCH</w:t>
      </w:r>
    </w:p>
    <w:p>
      <w:r>
        <w:t>PHÓ. CHỦ TỊCH</w:t>
      </w:r>
    </w:p>
    <w:p>
      <w:r>
        <w:t>Nguyễn Văn Liệt</w:t>
      </w:r>
    </w:p>
    <w:p>
      <w:r>
        <w:t>DANH SÁCH THỐNG KÊ</w:t>
      </w:r>
    </w:p>
    <w:p>
      <w:r>
        <w:t>CÁC ĐIỂM DỪNG ĐÓN, TRẢ KHÁCH XE TÔ TÔ TUYẾN CỐ ĐỊNH TRÊN ĐỊA BÀN TỈNH VĨNH LONG</w:t>
      </w:r>
    </w:p>
    <w:p>
      <w:r>
        <w:t>( Kèm theo Quyết định số 2037/QĐ-UBND ngày 06 tháng 9 năm 2023 của UBND tỉnh)</w:t>
      </w:r>
    </w:p>
    <w:p>
      <w:r>
        <w:t>TT</w:t>
      </w:r>
    </w:p>
    <w:p>
      <w:r>
        <w:t>Điểm dừng đón, trả khách</w:t>
      </w:r>
    </w:p>
    <w:p>
      <w:r>
        <w:t>Vị trí</w:t>
      </w:r>
    </w:p>
    <w:p>
      <w:r>
        <w:t>Bên phải</w:t>
      </w:r>
    </w:p>
    <w:p>
      <w:r>
        <w:t>Bên Trái</w:t>
      </w:r>
    </w:p>
    <w:p>
      <w:r>
        <w:t>Ghi chú</w:t>
      </w:r>
    </w:p>
    <w:p>
      <w:r>
        <w:t>I</w:t>
      </w:r>
    </w:p>
    <w:p>
      <w:r>
        <w:t>Tuyến Bến xe TP Vĩnh Long – Cầu Mới - Qưới An</w:t>
      </w:r>
    </w:p>
    <w:p>
      <w:r>
        <w:t>1</w:t>
      </w:r>
    </w:p>
    <w:p>
      <w:r>
        <w:t>Phía trước siêu thị coop. Mart (đường 3/2)</w:t>
      </w:r>
    </w:p>
    <w:p>
      <w:r>
        <w:t>X</w:t>
      </w:r>
    </w:p>
    <w:p>
      <w:r>
        <w:t>2</w:t>
      </w:r>
    </w:p>
    <w:p>
      <w:r>
        <w:t>Công an Thành phố Vĩnh Long</w:t>
      </w:r>
    </w:p>
    <w:p>
      <w:r>
        <w:t>X</w:t>
      </w:r>
    </w:p>
    <w:p>
      <w:r>
        <w:t>3</w:t>
      </w:r>
    </w:p>
    <w:p>
      <w:r>
        <w:t>Đài Truyền hình Vĩnh Long</w:t>
      </w:r>
    </w:p>
    <w:p>
      <w:r>
        <w:t>X</w:t>
      </w:r>
    </w:p>
    <w:p>
      <w:r>
        <w:t>4</w:t>
      </w:r>
    </w:p>
    <w:p>
      <w:r>
        <w:t>Vincom</w:t>
      </w:r>
    </w:p>
    <w:p>
      <w:r>
        <w:t>X</w:t>
      </w:r>
    </w:p>
    <w:p>
      <w:r>
        <w:t>5</w:t>
      </w:r>
    </w:p>
    <w:p>
      <w:r>
        <w:t>Trường chuyên Nguyễn Bỉnh Khiêm</w:t>
      </w:r>
    </w:p>
    <w:p>
      <w:r>
        <w:t>X</w:t>
      </w:r>
    </w:p>
    <w:p>
      <w:r>
        <w:t>X</w:t>
      </w:r>
    </w:p>
    <w:p>
      <w:r>
        <w:t>6</w:t>
      </w:r>
    </w:p>
    <w:p>
      <w:r>
        <w:t>Cổng chào (cách 50m)</w:t>
      </w:r>
    </w:p>
    <w:p>
      <w:r>
        <w:t>X</w:t>
      </w:r>
    </w:p>
    <w:p>
      <w:r>
        <w:t>X</w:t>
      </w:r>
    </w:p>
    <w:p>
      <w:r>
        <w:t>7</w:t>
      </w:r>
    </w:p>
    <w:p>
      <w:r>
        <w:t>Cổng Bệnh viện Đa khoa Vĩnh Long (QL 53)</w:t>
      </w:r>
    </w:p>
    <w:p>
      <w:r>
        <w:t>X</w:t>
      </w:r>
    </w:p>
    <w:p>
      <w:r>
        <w:t>X</w:t>
      </w:r>
    </w:p>
    <w:p>
      <w:r>
        <w:t>8</w:t>
      </w:r>
    </w:p>
    <w:p>
      <w:r>
        <w:t>Sân vận động Long Hồ</w:t>
      </w:r>
    </w:p>
    <w:p>
      <w:r>
        <w:t>X</w:t>
      </w:r>
    </w:p>
    <w:p>
      <w:r>
        <w:t>X</w:t>
      </w:r>
    </w:p>
    <w:p>
      <w:r>
        <w:t>9</w:t>
      </w:r>
    </w:p>
    <w:p>
      <w:r>
        <w:t>Trường THPT Phạm Hùng</w:t>
      </w:r>
    </w:p>
    <w:p>
      <w:r>
        <w:t>X</w:t>
      </w:r>
    </w:p>
    <w:p>
      <w:r>
        <w:t>X</w:t>
      </w:r>
    </w:p>
    <w:p>
      <w:r>
        <w:t>10</w:t>
      </w:r>
    </w:p>
    <w:p>
      <w:r>
        <w:t>Khu hành chính Huyện Long Hồ</w:t>
      </w:r>
    </w:p>
    <w:p>
      <w:r>
        <w:t>X</w:t>
      </w:r>
    </w:p>
    <w:p>
      <w:r>
        <w:t>X</w:t>
      </w:r>
    </w:p>
    <w:p>
      <w:r>
        <w:t>11</w:t>
      </w:r>
    </w:p>
    <w:p>
      <w:r>
        <w:t>Thị trấn Long Hồ</w:t>
      </w:r>
    </w:p>
    <w:p>
      <w:r>
        <w:t>X</w:t>
      </w:r>
    </w:p>
    <w:p>
      <w:r>
        <w:t>X</w:t>
      </w:r>
    </w:p>
    <w:p>
      <w:r>
        <w:t>12</w:t>
      </w:r>
    </w:p>
    <w:p>
      <w:r>
        <w:t>Ngã ba vào Huyện Mang Thít</w:t>
      </w:r>
    </w:p>
    <w:p>
      <w:r>
        <w:t>X</w:t>
      </w:r>
    </w:p>
    <w:p>
      <w:r>
        <w:t>X</w:t>
      </w:r>
    </w:p>
    <w:p>
      <w:r>
        <w:t>13</w:t>
      </w:r>
    </w:p>
    <w:p>
      <w:r>
        <w:t>Ngã ba Long Hiệp</w:t>
      </w:r>
    </w:p>
    <w:p>
      <w:r>
        <w:t>X</w:t>
      </w:r>
    </w:p>
    <w:p>
      <w:r>
        <w:t>X</w:t>
      </w:r>
    </w:p>
    <w:p>
      <w:r>
        <w:t>14</w:t>
      </w:r>
    </w:p>
    <w:p>
      <w:r>
        <w:t>Bến xe cầu Mới</w:t>
      </w:r>
    </w:p>
    <w:p>
      <w:r>
        <w:t>X</w:t>
      </w:r>
    </w:p>
    <w:p>
      <w:r>
        <w:t>*</w:t>
      </w:r>
    </w:p>
    <w:p>
      <w:r>
        <w:t>Tuyến Đường tỉnh 901</w:t>
      </w:r>
    </w:p>
    <w:p>
      <w:r>
        <w:t>15</w:t>
      </w:r>
    </w:p>
    <w:p>
      <w:r>
        <w:t>Km 31 + 600</w:t>
      </w:r>
    </w:p>
    <w:p>
      <w:r>
        <w:t>X</w:t>
      </w:r>
    </w:p>
    <w:p>
      <w:r>
        <w:t>16</w:t>
      </w:r>
    </w:p>
    <w:p>
      <w:r>
        <w:t>Km 31 + 700</w:t>
      </w:r>
    </w:p>
    <w:p>
      <w:r>
        <w:t>X</w:t>
      </w:r>
    </w:p>
    <w:p>
      <w:r>
        <w:t>17</w:t>
      </w:r>
    </w:p>
    <w:p>
      <w:r>
        <w:t>Km 32 + 500</w:t>
      </w:r>
    </w:p>
    <w:p>
      <w:r>
        <w:t>X</w:t>
      </w:r>
    </w:p>
    <w:p>
      <w:r>
        <w:t>18</w:t>
      </w:r>
    </w:p>
    <w:p>
      <w:r>
        <w:t>Km 32 + 600</w:t>
      </w:r>
    </w:p>
    <w:p>
      <w:r>
        <w:t>X</w:t>
      </w:r>
    </w:p>
    <w:p>
      <w:r>
        <w:t>19</w:t>
      </w:r>
    </w:p>
    <w:p>
      <w:r>
        <w:t>Km 34 + 300</w:t>
      </w:r>
    </w:p>
    <w:p>
      <w:r>
        <w:t>X</w:t>
      </w:r>
    </w:p>
    <w:p>
      <w:r>
        <w:t>20</w:t>
      </w:r>
    </w:p>
    <w:p>
      <w:r>
        <w:t>Km 34 + 400</w:t>
      </w:r>
    </w:p>
    <w:p>
      <w:r>
        <w:t>X</w:t>
      </w:r>
    </w:p>
    <w:p>
      <w:r>
        <w:t>21</w:t>
      </w:r>
    </w:p>
    <w:p>
      <w:r>
        <w:t>Km 36 + 600</w:t>
      </w:r>
    </w:p>
    <w:p>
      <w:r>
        <w:t>X</w:t>
      </w:r>
    </w:p>
    <w:p>
      <w:r>
        <w:t>22</w:t>
      </w:r>
    </w:p>
    <w:p>
      <w:r>
        <w:t>Km 36 + 700</w:t>
      </w:r>
    </w:p>
    <w:p>
      <w:r>
        <w:t>X</w:t>
      </w:r>
    </w:p>
    <w:p>
      <w:r>
        <w:t>23</w:t>
      </w:r>
    </w:p>
    <w:p>
      <w:r>
        <w:t>Km 37 + 400</w:t>
      </w:r>
    </w:p>
    <w:p>
      <w:r>
        <w:t>X</w:t>
      </w:r>
    </w:p>
    <w:p>
      <w:r>
        <w:t>24</w:t>
      </w:r>
    </w:p>
    <w:p>
      <w:r>
        <w:t>Km 37 + 500</w:t>
      </w:r>
    </w:p>
    <w:p>
      <w:r>
        <w:t>X</w:t>
      </w:r>
    </w:p>
    <w:p>
      <w:r>
        <w:t>25</w:t>
      </w:r>
    </w:p>
    <w:p>
      <w:r>
        <w:t>Km 38 + 150</w:t>
      </w:r>
    </w:p>
    <w:p>
      <w:r>
        <w:t>X</w:t>
      </w:r>
    </w:p>
    <w:p>
      <w:r>
        <w:t>26</w:t>
      </w:r>
    </w:p>
    <w:p>
      <w:r>
        <w:t>Km 38 + 700</w:t>
      </w:r>
    </w:p>
    <w:p>
      <w:r>
        <w:t>X</w:t>
      </w:r>
    </w:p>
    <w:p>
      <w:r>
        <w:t>27</w:t>
      </w:r>
    </w:p>
    <w:p>
      <w:r>
        <w:t>Km 40 + 100</w:t>
      </w:r>
    </w:p>
    <w:p>
      <w:r>
        <w:t>X</w:t>
      </w:r>
    </w:p>
    <w:p>
      <w:r>
        <w:t>28</w:t>
      </w:r>
    </w:p>
    <w:p>
      <w:r>
        <w:t>Km 40 + 500</w:t>
      </w:r>
    </w:p>
    <w:p>
      <w:r>
        <w:t>X</w:t>
      </w:r>
    </w:p>
    <w:p>
      <w:r>
        <w:t>29</w:t>
      </w:r>
    </w:p>
    <w:p>
      <w:r>
        <w:t>Km 41 + 600</w:t>
      </w:r>
    </w:p>
    <w:p>
      <w:r>
        <w:t>X</w:t>
      </w:r>
    </w:p>
    <w:p>
      <w:r>
        <w:t>30</w:t>
      </w:r>
    </w:p>
    <w:p>
      <w:r>
        <w:t>Km 41 + 800</w:t>
      </w:r>
    </w:p>
    <w:p>
      <w:r>
        <w:t>X</w:t>
      </w:r>
    </w:p>
    <w:p>
      <w:r>
        <w:t>31</w:t>
      </w:r>
    </w:p>
    <w:p>
      <w:r>
        <w:t>Km 42 + 800</w:t>
      </w:r>
    </w:p>
    <w:p>
      <w:r>
        <w:t>X</w:t>
      </w:r>
    </w:p>
    <w:p>
      <w:r>
        <w:t>32</w:t>
      </w:r>
    </w:p>
    <w:p>
      <w:r>
        <w:t>Km 42 + 850</w:t>
      </w:r>
    </w:p>
    <w:p>
      <w:r>
        <w:t>X</w:t>
      </w:r>
    </w:p>
    <w:p>
      <w:r>
        <w:t>33</w:t>
      </w:r>
    </w:p>
    <w:p>
      <w:r>
        <w:t>Km 43 + 700</w:t>
      </w:r>
    </w:p>
    <w:p>
      <w:r>
        <w:t>X</w:t>
      </w:r>
    </w:p>
    <w:p>
      <w:r>
        <w:t>34</w:t>
      </w:r>
    </w:p>
    <w:p>
      <w:r>
        <w:t>Km 43 + 800</w:t>
      </w:r>
    </w:p>
    <w:p>
      <w:r>
        <w:t>X</w:t>
      </w:r>
    </w:p>
    <w:p>
      <w:r>
        <w:t>35</w:t>
      </w:r>
    </w:p>
    <w:p>
      <w:r>
        <w:t>Km 46 + 150</w:t>
      </w:r>
    </w:p>
    <w:p>
      <w:r>
        <w:t>X</w:t>
      </w:r>
    </w:p>
    <w:p>
      <w:r>
        <w:t>36</w:t>
      </w:r>
    </w:p>
    <w:p>
      <w:r>
        <w:t>Km 46 + 400</w:t>
      </w:r>
    </w:p>
    <w:p>
      <w:r>
        <w:t>X</w:t>
      </w:r>
    </w:p>
    <w:p>
      <w:r>
        <w:t>37</w:t>
      </w:r>
    </w:p>
    <w:p>
      <w:r>
        <w:t>Km 48 + 400</w:t>
      </w:r>
    </w:p>
    <w:p>
      <w:r>
        <w:t>X</w:t>
      </w:r>
    </w:p>
    <w:p>
      <w:r>
        <w:t>38</w:t>
      </w:r>
    </w:p>
    <w:p>
      <w:r>
        <w:t>Km 49 + 900</w:t>
      </w:r>
    </w:p>
    <w:p>
      <w:r>
        <w:t>X</w:t>
      </w:r>
    </w:p>
    <w:p>
      <w:r>
        <w:t>*</w:t>
      </w:r>
    </w:p>
    <w:p>
      <w:r>
        <w:t>Tuyến Đường tỉnh 902</w:t>
      </w:r>
    </w:p>
    <w:p>
      <w:r>
        <w:t>39</w:t>
      </w:r>
    </w:p>
    <w:p>
      <w:r>
        <w:t>Km 25 + 200</w:t>
      </w:r>
    </w:p>
    <w:p>
      <w:r>
        <w:t>X</w:t>
      </w:r>
    </w:p>
    <w:p>
      <w:r>
        <w:t>40</w:t>
      </w:r>
    </w:p>
    <w:p>
      <w:r>
        <w:t>Km 25 + 300</w:t>
      </w:r>
    </w:p>
    <w:p>
      <w:r>
        <w:t>X</w:t>
      </w:r>
    </w:p>
    <w:p>
      <w:r>
        <w:t>41</w:t>
      </w:r>
    </w:p>
    <w:p>
      <w:r>
        <w:t>Km 25 + 600</w:t>
      </w:r>
    </w:p>
    <w:p>
      <w:r>
        <w:t>X</w:t>
      </w:r>
    </w:p>
    <w:p>
      <w:r>
        <w:t>42</w:t>
      </w:r>
    </w:p>
    <w:p>
      <w:r>
        <w:t>Km 25 + 700</w:t>
      </w:r>
    </w:p>
    <w:p>
      <w:r>
        <w:t>X</w:t>
      </w:r>
    </w:p>
    <w:p>
      <w:r>
        <w:t>43</w:t>
      </w:r>
    </w:p>
    <w:p>
      <w:r>
        <w:t>Km 26 + 100</w:t>
      </w:r>
    </w:p>
    <w:p>
      <w:r>
        <w:t>X</w:t>
      </w:r>
    </w:p>
    <w:p>
      <w:r>
        <w:t>44</w:t>
      </w:r>
    </w:p>
    <w:p>
      <w:r>
        <w:t>Km 27 + 700</w:t>
      </w:r>
    </w:p>
    <w:p>
      <w:r>
        <w:t>X</w:t>
      </w:r>
    </w:p>
    <w:p>
      <w:r>
        <w:t>45</w:t>
      </w:r>
    </w:p>
    <w:p>
      <w:r>
        <w:t>Km 27 + 800</w:t>
      </w:r>
    </w:p>
    <w:p>
      <w:r>
        <w:t>X</w:t>
      </w:r>
    </w:p>
    <w:p>
      <w:r>
        <w:t>46</w:t>
      </w:r>
    </w:p>
    <w:p>
      <w:r>
        <w:t>Km 28 + 400</w:t>
      </w:r>
    </w:p>
    <w:p>
      <w:r>
        <w:t>X</w:t>
      </w:r>
    </w:p>
    <w:p>
      <w:r>
        <w:t>47</w:t>
      </w:r>
    </w:p>
    <w:p>
      <w:r>
        <w:t>Km 28 + 500</w:t>
      </w:r>
    </w:p>
    <w:p>
      <w:r>
        <w:t>X</w:t>
      </w:r>
    </w:p>
    <w:p>
      <w:r>
        <w:t>48</w:t>
      </w:r>
    </w:p>
    <w:p>
      <w:r>
        <w:t>Km 30 + 980</w:t>
      </w:r>
    </w:p>
    <w:p>
      <w:r>
        <w:t>X</w:t>
      </w:r>
    </w:p>
    <w:p>
      <w:r>
        <w:t>49</w:t>
      </w:r>
    </w:p>
    <w:p>
      <w:r>
        <w:t>Km 31 + 070</w:t>
      </w:r>
    </w:p>
    <w:p>
      <w:r>
        <w:t>X</w:t>
      </w:r>
    </w:p>
    <w:p>
      <w:r>
        <w:t>50</w:t>
      </w:r>
    </w:p>
    <w:p>
      <w:r>
        <w:t>Km 32 + 500</w:t>
      </w:r>
    </w:p>
    <w:p>
      <w:r>
        <w:t>X</w:t>
      </w:r>
    </w:p>
    <w:p>
      <w:r>
        <w:t>51</w:t>
      </w:r>
    </w:p>
    <w:p>
      <w:r>
        <w:t>Km 32 + 650</w:t>
      </w:r>
    </w:p>
    <w:p>
      <w:r>
        <w:t>X</w:t>
      </w:r>
    </w:p>
    <w:p>
      <w:r>
        <w:t>II</w:t>
      </w:r>
    </w:p>
    <w:p>
      <w:r>
        <w:t>Tuyến Cầu Mới – Bến xe Vũng Liêm</w:t>
      </w:r>
    </w:p>
    <w:p>
      <w:r>
        <w:t>1</w:t>
      </w:r>
    </w:p>
    <w:p>
      <w:r>
        <w:t>Km 22+ 150</w:t>
      </w:r>
    </w:p>
    <w:p>
      <w:r>
        <w:t>X</w:t>
      </w:r>
    </w:p>
    <w:p>
      <w:r>
        <w:t>2</w:t>
      </w:r>
    </w:p>
    <w:p>
      <w:r>
        <w:t>Km 23+ 600</w:t>
      </w:r>
    </w:p>
    <w:p>
      <w:r>
        <w:t>X</w:t>
      </w:r>
    </w:p>
    <w:p>
      <w:r>
        <w:t>3</w:t>
      </w:r>
    </w:p>
    <w:p>
      <w:r>
        <w:t>Km 25+800</w:t>
      </w:r>
    </w:p>
    <w:p>
      <w:r>
        <w:t>X</w:t>
      </w:r>
    </w:p>
    <w:p>
      <w:r>
        <w:t>4</w:t>
      </w:r>
    </w:p>
    <w:p>
      <w:r>
        <w:t>Km 25+ 850</w:t>
      </w:r>
    </w:p>
    <w:p>
      <w:r>
        <w:t>X</w:t>
      </w:r>
    </w:p>
    <w:p>
      <w:r>
        <w:t>5</w:t>
      </w:r>
    </w:p>
    <w:p>
      <w:r>
        <w:t>Km 26+900</w:t>
      </w:r>
    </w:p>
    <w:p>
      <w:r>
        <w:t>X</w:t>
      </w:r>
    </w:p>
    <w:p>
      <w:r>
        <w:t>6</w:t>
      </w:r>
    </w:p>
    <w:p>
      <w:r>
        <w:t>Km 26+970</w:t>
      </w:r>
    </w:p>
    <w:p>
      <w:r>
        <w:t>X</w:t>
      </w:r>
    </w:p>
    <w:p>
      <w:r>
        <w:t>7</w:t>
      </w:r>
    </w:p>
    <w:p>
      <w:r>
        <w:t>Km 30+550</w:t>
      </w:r>
    </w:p>
    <w:p>
      <w:r>
        <w:t>X</w:t>
      </w:r>
    </w:p>
    <w:p>
      <w:r>
        <w:t>8</w:t>
      </w:r>
    </w:p>
    <w:p>
      <w:r>
        <w:t>Km 30+ 600</w:t>
      </w:r>
    </w:p>
    <w:p>
      <w:r>
        <w:t>X</w:t>
      </w:r>
    </w:p>
    <w:p>
      <w:r>
        <w:t>9</w:t>
      </w:r>
    </w:p>
    <w:p>
      <w:r>
        <w:t>Km 31+050</w:t>
      </w:r>
    </w:p>
    <w:p>
      <w:r>
        <w:t>X</w:t>
      </w:r>
    </w:p>
    <w:p>
      <w:r>
        <w:t>10</w:t>
      </w:r>
    </w:p>
    <w:p>
      <w:r>
        <w:t>Km 33+000</w:t>
      </w:r>
    </w:p>
    <w:p>
      <w:r>
        <w:t>X</w:t>
      </w:r>
    </w:p>
    <w:p>
      <w:r>
        <w:t>11</w:t>
      </w:r>
    </w:p>
    <w:p>
      <w:r>
        <w:t>Km 33+100</w:t>
      </w:r>
    </w:p>
    <w:p>
      <w:r>
        <w:t>X</w:t>
      </w:r>
    </w:p>
    <w:p>
      <w:r>
        <w:t>12</w:t>
      </w:r>
    </w:p>
    <w:p>
      <w:r>
        <w:t>Km 34+100</w:t>
      </w:r>
    </w:p>
    <w:p>
      <w:r>
        <w:t>X</w:t>
      </w:r>
    </w:p>
    <w:p>
      <w:r>
        <w:t>13</w:t>
      </w:r>
    </w:p>
    <w:p>
      <w:r>
        <w:t>Km 34+250</w:t>
      </w:r>
    </w:p>
    <w:p>
      <w:r>
        <w:t>X</w:t>
      </w:r>
    </w:p>
    <w:p>
      <w:r>
        <w:t>III</w:t>
      </w:r>
    </w:p>
    <w:p>
      <w:r>
        <w:t>Tuyến Cầu Mới - Bến xe Tích Thiện</w:t>
      </w:r>
    </w:p>
    <w:p>
      <w:r>
        <w:t>1</w:t>
      </w:r>
    </w:p>
    <w:p>
      <w:r>
        <w:t>Quán phở bên trái Tân An Luông</w:t>
      </w:r>
    </w:p>
    <w:p>
      <w:r>
        <w:t>X</w:t>
      </w:r>
    </w:p>
    <w:p>
      <w:r>
        <w:t>2</w:t>
      </w:r>
    </w:p>
    <w:p>
      <w:r>
        <w:t>Ấp văn hóa cầu Mương Khai (bên phải Tân An Luông - Bên trái Xuân Hiệp</w:t>
      </w:r>
    </w:p>
    <w:p>
      <w:r>
        <w:t>X</w:t>
      </w:r>
    </w:p>
    <w:p>
      <w:r>
        <w:t>X</w:t>
      </w:r>
    </w:p>
    <w:p>
      <w:r>
        <w:t>3</w:t>
      </w:r>
    </w:p>
    <w:p>
      <w:r>
        <w:t>Km 27+050</w:t>
      </w:r>
    </w:p>
    <w:p>
      <w:r>
        <w:t>X</w:t>
      </w:r>
    </w:p>
    <w:p>
      <w:r>
        <w:t>4</w:t>
      </w:r>
    </w:p>
    <w:p>
      <w:r>
        <w:t>Km 26+950</w:t>
      </w:r>
    </w:p>
    <w:p>
      <w:r>
        <w:t>X</w:t>
      </w:r>
    </w:p>
    <w:p>
      <w:r>
        <w:t>5</w:t>
      </w:r>
    </w:p>
    <w:p>
      <w:r>
        <w:t>Km 26+100</w:t>
      </w:r>
    </w:p>
    <w:p>
      <w:r>
        <w:t>X</w:t>
      </w:r>
    </w:p>
    <w:p>
      <w:r>
        <w:t>6</w:t>
      </w:r>
    </w:p>
    <w:p>
      <w:r>
        <w:t>Km 26+00</w:t>
      </w:r>
    </w:p>
    <w:p>
      <w:r>
        <w:t>X</w:t>
      </w:r>
    </w:p>
    <w:p>
      <w:r>
        <w:t>7</w:t>
      </w:r>
    </w:p>
    <w:p>
      <w:r>
        <w:t>Chợ Hòa Bình (bên phải Cầu Mới đi vô)</w:t>
      </w:r>
    </w:p>
    <w:p>
      <w:r>
        <w:t>X</w:t>
      </w:r>
    </w:p>
    <w:p>
      <w:r>
        <w:t>8</w:t>
      </w:r>
    </w:p>
    <w:p>
      <w:r>
        <w:t>Km 21+100 (Trường THPT Hòa Bình )</w:t>
      </w:r>
    </w:p>
    <w:p>
      <w:r>
        <w:t>X</w:t>
      </w:r>
    </w:p>
    <w:p>
      <w:r>
        <w:t>9</w:t>
      </w:r>
    </w:p>
    <w:p>
      <w:r>
        <w:t>Gần biển báo cây xăng Cầu Mới đi vô (bên trái cổng chào)</w:t>
      </w:r>
    </w:p>
    <w:p>
      <w:r>
        <w:t>X</w:t>
      </w:r>
    </w:p>
    <w:p>
      <w:r>
        <w:t>10</w:t>
      </w:r>
    </w:p>
    <w:p>
      <w:r>
        <w:t>Km 18 + 000</w:t>
      </w:r>
    </w:p>
    <w:p>
      <w:r>
        <w:t>X</w:t>
      </w:r>
    </w:p>
    <w:p>
      <w:r>
        <w:t>11</w:t>
      </w:r>
    </w:p>
    <w:p>
      <w:r>
        <w:t>Chợ Thới Hòa</w:t>
      </w:r>
    </w:p>
    <w:p>
      <w:r>
        <w:t>X</w:t>
      </w:r>
    </w:p>
    <w:p>
      <w:r>
        <w:t>12</w:t>
      </w:r>
    </w:p>
    <w:p>
      <w:r>
        <w:t>Km 14+050 (Ngã tư chợ Thới Hòa - gần cột điện 104)</w:t>
      </w:r>
    </w:p>
    <w:p>
      <w:r>
        <w:t>X</w:t>
      </w:r>
    </w:p>
    <w:p>
      <w:r>
        <w:t>13</w:t>
      </w:r>
    </w:p>
    <w:p>
      <w:r>
        <w:t>Km 12+400 (Gần trạm điện thoại)</w:t>
      </w:r>
    </w:p>
    <w:p>
      <w:r>
        <w:t>X</w:t>
      </w:r>
    </w:p>
    <w:p>
      <w:r>
        <w:t>14</w:t>
      </w:r>
    </w:p>
    <w:p>
      <w:r>
        <w:t>Km 9+100 (Gần biển báo đường cong)</w:t>
      </w:r>
    </w:p>
    <w:p>
      <w:r>
        <w:t>X</w:t>
      </w:r>
    </w:p>
    <w:p>
      <w:r>
        <w:t>15</w:t>
      </w:r>
    </w:p>
    <w:p>
      <w:r>
        <w:t>Km 7+00 (Gần cua chợ Vĩnh Xuân)</w:t>
      </w:r>
    </w:p>
    <w:p>
      <w:r>
        <w:t>X</w:t>
      </w:r>
    </w:p>
    <w:p>
      <w:r>
        <w:t>16</w:t>
      </w:r>
    </w:p>
    <w:p>
      <w:r>
        <w:t>Trước chùa Cao Đài gần cầu Vĩnh Xuân</w:t>
      </w:r>
    </w:p>
    <w:p>
      <w:r>
        <w:t>X</w:t>
      </w:r>
    </w:p>
    <w:p>
      <w:r>
        <w:t>17</w:t>
      </w:r>
    </w:p>
    <w:p>
      <w:r>
        <w:t>Km 00+400 (Chợ Tích Thiện)</w:t>
      </w:r>
    </w:p>
    <w:p>
      <w:r>
        <w:t>X</w:t>
      </w:r>
    </w:p>
    <w:p>
      <w:r>
        <w:t>IV</w:t>
      </w:r>
    </w:p>
    <w:p>
      <w:r>
        <w:t>Tuyến Cầu Mới - Sóc Tro (Trà Ôn)</w:t>
      </w:r>
    </w:p>
    <w:p>
      <w:r>
        <w:t>1</w:t>
      </w:r>
    </w:p>
    <w:p>
      <w:r>
        <w:t>Km 1 + 500 (Ngã ba Đồn 1)</w:t>
      </w:r>
    </w:p>
    <w:p>
      <w:r>
        <w:t>X</w:t>
      </w:r>
    </w:p>
    <w:p>
      <w:r>
        <w:t>2</w:t>
      </w:r>
    </w:p>
    <w:p>
      <w:r>
        <w:t>Km 1 + 600</w:t>
      </w:r>
    </w:p>
    <w:p>
      <w:r>
        <w:t>X</w:t>
      </w:r>
    </w:p>
    <w:p>
      <w:r>
        <w:t>3</w:t>
      </w:r>
    </w:p>
    <w:p>
      <w:r>
        <w:t>Km 3 + 100 (Chợ Đồn 2)</w:t>
      </w:r>
    </w:p>
    <w:p>
      <w:r>
        <w:t>X</w:t>
      </w:r>
    </w:p>
    <w:p>
      <w:r>
        <w:t>4</w:t>
      </w:r>
    </w:p>
    <w:p>
      <w:r>
        <w:t>Km 3 + 200</w:t>
      </w:r>
    </w:p>
    <w:p>
      <w:r>
        <w:t>X</w:t>
      </w:r>
    </w:p>
    <w:p>
      <w:r>
        <w:t>5</w:t>
      </w:r>
    </w:p>
    <w:p>
      <w:r>
        <w:t>Km 5 + 300 (Đầu lộ Bà Đính)</w:t>
      </w:r>
    </w:p>
    <w:p>
      <w:r>
        <w:t>X</w:t>
      </w:r>
    </w:p>
    <w:p>
      <w:r>
        <w:t>6</w:t>
      </w:r>
    </w:p>
    <w:p>
      <w:r>
        <w:t>Km 5 + 400</w:t>
      </w:r>
    </w:p>
    <w:p>
      <w:r>
        <w:t>X</w:t>
      </w:r>
    </w:p>
    <w:p>
      <w:r>
        <w:t>7</w:t>
      </w:r>
    </w:p>
    <w:p>
      <w:r>
        <w:t>Km 6 + 200 (Ngã ba vào xã Hòa Hiệp)</w:t>
      </w:r>
    </w:p>
    <w:p>
      <w:r>
        <w:t>X</w:t>
      </w:r>
    </w:p>
    <w:p>
      <w:r>
        <w:t>8</w:t>
      </w:r>
    </w:p>
    <w:p>
      <w:r>
        <w:t>Km 6 + 400</w:t>
      </w:r>
    </w:p>
    <w:p>
      <w:r>
        <w:t>X</w:t>
      </w:r>
    </w:p>
    <w:p>
      <w:r>
        <w:t>9</w:t>
      </w:r>
    </w:p>
    <w:p>
      <w:r>
        <w:t>Km 7 + 900 (Khu chợ Ba Kè)</w:t>
      </w:r>
    </w:p>
    <w:p>
      <w:r>
        <w:t>X</w:t>
      </w:r>
    </w:p>
    <w:p>
      <w:r>
        <w:t>10</w:t>
      </w:r>
    </w:p>
    <w:p>
      <w:r>
        <w:t>Km 8 + 700 (Đầu lộ về Cái Ngang)</w:t>
      </w:r>
    </w:p>
    <w:p>
      <w:r>
        <w:t>X</w:t>
      </w:r>
    </w:p>
    <w:p>
      <w:r>
        <w:t>11</w:t>
      </w:r>
    </w:p>
    <w:p>
      <w:r>
        <w:t>Km 11 + 200 (Ngã ba xã Mỹ Thạnh Trung)</w:t>
      </w:r>
    </w:p>
    <w:p>
      <w:r>
        <w:t>X</w:t>
      </w:r>
    </w:p>
    <w:p>
      <w:r>
        <w:t>12</w:t>
      </w:r>
    </w:p>
    <w:p>
      <w:r>
        <w:t>Km 11 + 350</w:t>
      </w:r>
    </w:p>
    <w:p>
      <w:r>
        <w:t>X</w:t>
      </w:r>
    </w:p>
    <w:p>
      <w:r>
        <w:t>13</w:t>
      </w:r>
    </w:p>
    <w:p>
      <w:r>
        <w:t>Km 12 + 900 (Trường THPT Trần Đại Nghĩa)</w:t>
      </w:r>
    </w:p>
    <w:p>
      <w:r>
        <w:t>X</w:t>
      </w:r>
    </w:p>
    <w:p>
      <w:r>
        <w:t>14</w:t>
      </w:r>
    </w:p>
    <w:p>
      <w:r>
        <w:t>Km 15 + 150 (Trại 05,06 Lò Vôi)</w:t>
      </w:r>
    </w:p>
    <w:p>
      <w:r>
        <w:t>X</w:t>
      </w:r>
    </w:p>
    <w:p>
      <w:r>
        <w:t>15</w:t>
      </w:r>
    </w:p>
    <w:p>
      <w:r>
        <w:t>Km 15 + 950 (Bến phà Tân Nguyên)</w:t>
      </w:r>
    </w:p>
    <w:p>
      <w:r>
        <w:t>X</w:t>
      </w:r>
    </w:p>
    <w:p>
      <w:r>
        <w:t>16</w:t>
      </w:r>
    </w:p>
    <w:p>
      <w:r>
        <w:t>Km 18 + 950 (Bến phà Tân Mỹ)</w:t>
      </w:r>
    </w:p>
    <w:p>
      <w:r>
        <w:t>X</w:t>
      </w:r>
    </w:p>
    <w:p>
      <w:r>
        <w:t>17</w:t>
      </w:r>
    </w:p>
    <w:p>
      <w:r>
        <w:t>Km 21 + 650 (Chợ Ba Phố)</w:t>
      </w:r>
    </w:p>
    <w:p>
      <w:r>
        <w:t>X</w:t>
      </w:r>
    </w:p>
    <w:p>
      <w:r>
        <w:t>18</w:t>
      </w:r>
    </w:p>
    <w:p>
      <w:r>
        <w:t>Km 22 + 000</w:t>
      </w:r>
    </w:p>
    <w:p>
      <w:r>
        <w:t>X</w:t>
      </w:r>
    </w:p>
    <w:p>
      <w:r>
        <w:t>19</w:t>
      </w:r>
    </w:p>
    <w:p>
      <w:r>
        <w:t>Km 24 + 000 (Chợ đầu mối)</w:t>
      </w:r>
    </w:p>
    <w:p>
      <w:r>
        <w:t>X</w:t>
      </w:r>
    </w:p>
    <w:p>
      <w:r>
        <w:t>20</w:t>
      </w:r>
    </w:p>
    <w:p>
      <w:r>
        <w:t>Km 24 + 500</w:t>
      </w:r>
    </w:p>
    <w:p>
      <w:r>
        <w:t>X</w:t>
      </w:r>
    </w:p>
    <w:p>
      <w:r>
        <w:t>21</w:t>
      </w:r>
    </w:p>
    <w:p>
      <w:r>
        <w:t>Nhà trọ Lợi Lợi (gần Cầu Trà Ôn)</w:t>
      </w:r>
    </w:p>
    <w:p>
      <w:r>
        <w:t>X</w:t>
      </w:r>
    </w:p>
    <w:p>
      <w:r>
        <w:t>X</w:t>
      </w:r>
    </w:p>
    <w:p>
      <w:r>
        <w:t>V</w:t>
      </w:r>
    </w:p>
    <w:p>
      <w:r>
        <w:t>Tuyến Bến xe Thành phố Vĩnh Long – Bình Minh</w:t>
      </w:r>
    </w:p>
    <w:p>
      <w:r>
        <w:t>1</w:t>
      </w:r>
    </w:p>
    <w:p>
      <w:r>
        <w:t>Phía trước siêu thị coop. Mart (đường 3/2)</w:t>
      </w:r>
    </w:p>
    <w:p>
      <w:r>
        <w:t>X</w:t>
      </w:r>
    </w:p>
    <w:p>
      <w:r>
        <w:t>2</w:t>
      </w:r>
    </w:p>
    <w:p>
      <w:r>
        <w:t>Phía trước công viên Sông Tiền (số 9 - Tô Thị Huỳnh)</w:t>
      </w:r>
    </w:p>
    <w:p>
      <w:r>
        <w:t>X</w:t>
      </w:r>
    </w:p>
    <w:p>
      <w:r>
        <w:t>3</w:t>
      </w:r>
    </w:p>
    <w:p>
      <w:r>
        <w:t>Nhà Thờ lớn (số 176- Lê Thái Tổ )</w:t>
      </w:r>
    </w:p>
    <w:p>
      <w:r>
        <w:t>X</w:t>
      </w:r>
    </w:p>
    <w:p>
      <w:r>
        <w:t>X</w:t>
      </w:r>
    </w:p>
    <w:p>
      <w:r>
        <w:t>4</w:t>
      </w:r>
    </w:p>
    <w:p>
      <w:r>
        <w:t>Sở Lao động TBXH tỉnh Vĩnh Long</w:t>
      </w:r>
    </w:p>
    <w:p>
      <w:r>
        <w:t>X</w:t>
      </w:r>
    </w:p>
    <w:p>
      <w:r>
        <w:t>X</w:t>
      </w:r>
    </w:p>
    <w:p>
      <w:r>
        <w:t>5</w:t>
      </w:r>
    </w:p>
    <w:p>
      <w:r>
        <w:t>Trường ĐH Sư phạm kỹ thuật</w:t>
      </w:r>
    </w:p>
    <w:p>
      <w:r>
        <w:t>X</w:t>
      </w:r>
    </w:p>
    <w:p>
      <w:r>
        <w:t>X</w:t>
      </w:r>
    </w:p>
    <w:p>
      <w:r>
        <w:t>6</w:t>
      </w:r>
    </w:p>
    <w:p>
      <w:r>
        <w:t>Trước Sân vận động tỉnh Vĩnh Long</w:t>
      </w:r>
    </w:p>
    <w:p>
      <w:r>
        <w:t>X</w:t>
      </w:r>
    </w:p>
    <w:p>
      <w:r>
        <w:t>X</w:t>
      </w:r>
    </w:p>
    <w:p>
      <w:r>
        <w:t>7</w:t>
      </w:r>
    </w:p>
    <w:p>
      <w:r>
        <w:t>Trước Ủy ban Mặt trân Tổ quốc tỉnh Vĩnh long</w:t>
      </w:r>
    </w:p>
    <w:p>
      <w:r>
        <w:t>X</w:t>
      </w:r>
    </w:p>
    <w:p>
      <w:r>
        <w:t>X</w:t>
      </w:r>
    </w:p>
    <w:p>
      <w:r>
        <w:t>8</w:t>
      </w:r>
    </w:p>
    <w:p>
      <w:r>
        <w:t>Ngân hàng ĐT phát triển (ngang Bến xe tỉnh)</w:t>
      </w:r>
    </w:p>
    <w:p>
      <w:r>
        <w:t>X</w:t>
      </w:r>
    </w:p>
    <w:p>
      <w:r>
        <w:t>X</w:t>
      </w:r>
    </w:p>
    <w:p>
      <w:r>
        <w:t>9</w:t>
      </w:r>
    </w:p>
    <w:p>
      <w:r>
        <w:t>Trường THPT Nguyễn Thông</w:t>
      </w:r>
    </w:p>
    <w:p>
      <w:r>
        <w:t>X</w:t>
      </w:r>
    </w:p>
    <w:p>
      <w:r>
        <w:t>X</w:t>
      </w:r>
    </w:p>
    <w:p>
      <w:r>
        <w:t>10</w:t>
      </w:r>
    </w:p>
    <w:p>
      <w:r>
        <w:t>Trường Cao đẳng cộng đồng tỉnh Vĩnh Long</w:t>
      </w:r>
    </w:p>
    <w:p>
      <w:r>
        <w:t>X</w:t>
      </w:r>
    </w:p>
    <w:p>
      <w:r>
        <w:t>X</w:t>
      </w:r>
    </w:p>
    <w:p>
      <w:r>
        <w:t>11</w:t>
      </w:r>
    </w:p>
    <w:p>
      <w:r>
        <w:t>Công ty CP Quản lý &amp; SC đường bộ 7 (QL 1A)</w:t>
      </w:r>
    </w:p>
    <w:p>
      <w:r>
        <w:t>X</w:t>
      </w:r>
    </w:p>
    <w:p>
      <w:r>
        <w:t>X</w:t>
      </w:r>
    </w:p>
    <w:p>
      <w:r>
        <w:t>12</w:t>
      </w:r>
    </w:p>
    <w:p>
      <w:r>
        <w:t>Cổng vào Ấp Tân Hưng  (Phú Xuân - QL 1A)</w:t>
      </w:r>
    </w:p>
    <w:p>
      <w:r>
        <w:t>X</w:t>
      </w:r>
    </w:p>
    <w:p>
      <w:r>
        <w:t>X</w:t>
      </w:r>
    </w:p>
    <w:p>
      <w:r>
        <w:t>13</w:t>
      </w:r>
    </w:p>
    <w:p>
      <w:r>
        <w:t>Biệt thự số 9 (QL1A)</w:t>
      </w:r>
    </w:p>
    <w:p>
      <w:r>
        <w:t>X</w:t>
      </w:r>
    </w:p>
    <w:p>
      <w:r>
        <w:t>X</w:t>
      </w:r>
    </w:p>
    <w:p>
      <w:r>
        <w:t>14</w:t>
      </w:r>
    </w:p>
    <w:p>
      <w:r>
        <w:t>Chợ Cầu Đôi (QL 1A)</w:t>
      </w:r>
    </w:p>
    <w:p>
      <w:r>
        <w:t>X</w:t>
      </w:r>
    </w:p>
    <w:p>
      <w:r>
        <w:t>X</w:t>
      </w:r>
    </w:p>
    <w:p>
      <w:r>
        <w:t>15</w:t>
      </w:r>
    </w:p>
    <w:p>
      <w:r>
        <w:t>Nghĩa trang Huyện Long Hồ (QL 1A)</w:t>
      </w:r>
    </w:p>
    <w:p>
      <w:r>
        <w:t>X</w:t>
      </w:r>
    </w:p>
    <w:p>
      <w:r>
        <w:t>X</w:t>
      </w:r>
    </w:p>
    <w:p>
      <w:r>
        <w:t>16</w:t>
      </w:r>
    </w:p>
    <w:p>
      <w:r>
        <w:t>Trường ĐH Dân lập Cửu Long</w:t>
      </w:r>
    </w:p>
    <w:p>
      <w:r>
        <w:t>X</w:t>
      </w:r>
    </w:p>
    <w:p>
      <w:r>
        <w:t>X</w:t>
      </w:r>
    </w:p>
    <w:p>
      <w:r>
        <w:t>17</w:t>
      </w:r>
    </w:p>
    <w:p>
      <w:r>
        <w:t>Đường vào chợ Phú Quới (qua khỏi đất Nhà Thờ)</w:t>
      </w:r>
    </w:p>
    <w:p>
      <w:r>
        <w:t>X</w:t>
      </w:r>
    </w:p>
    <w:p>
      <w:r>
        <w:t>X</w:t>
      </w:r>
    </w:p>
    <w:p>
      <w:r>
        <w:t>18</w:t>
      </w:r>
    </w:p>
    <w:p>
      <w:r>
        <w:t>Trước KDL sinh thái Ba Vũ (Cà phê 789, QL1A)</w:t>
      </w:r>
    </w:p>
    <w:p>
      <w:r>
        <w:t>X</w:t>
      </w:r>
    </w:p>
    <w:p>
      <w:r>
        <w:t>X</w:t>
      </w:r>
    </w:p>
    <w:p>
      <w:r>
        <w:t>19</w:t>
      </w:r>
    </w:p>
    <w:p>
      <w:r>
        <w:t>Cầu Phú An km2051 (QL 1A)</w:t>
      </w:r>
    </w:p>
    <w:p>
      <w:r>
        <w:t>X</w:t>
      </w:r>
    </w:p>
    <w:p>
      <w:r>
        <w:t>X</w:t>
      </w:r>
    </w:p>
    <w:p>
      <w:r>
        <w:t>20</w:t>
      </w:r>
    </w:p>
    <w:p>
      <w:r>
        <w:t>Trước trường THPH Phú Thịnh (QL1A)</w:t>
      </w:r>
    </w:p>
    <w:p>
      <w:r>
        <w:t>X</w:t>
      </w:r>
    </w:p>
    <w:p>
      <w:r>
        <w:t>X</w:t>
      </w:r>
    </w:p>
    <w:p>
      <w:r>
        <w:t>21</w:t>
      </w:r>
    </w:p>
    <w:p>
      <w:r>
        <w:t>Trước Khu tái định cư xã Song Phú (QL1A)</w:t>
      </w:r>
    </w:p>
    <w:p>
      <w:r>
        <w:t>X</w:t>
      </w:r>
    </w:p>
    <w:p>
      <w:r>
        <w:t>X</w:t>
      </w:r>
    </w:p>
    <w:p>
      <w:r>
        <w:t>22</w:t>
      </w:r>
    </w:p>
    <w:p>
      <w:r>
        <w:t>Cầu Rạch Múc km2058 (QL1A)</w:t>
      </w:r>
    </w:p>
    <w:p>
      <w:r>
        <w:t>X</w:t>
      </w:r>
    </w:p>
    <w:p>
      <w:r>
        <w:t>X</w:t>
      </w:r>
    </w:p>
    <w:p>
      <w:r>
        <w:t>23</w:t>
      </w:r>
    </w:p>
    <w:p>
      <w:r>
        <w:t>UBND Phường Cái Vồn</w:t>
      </w:r>
    </w:p>
    <w:p>
      <w:r>
        <w:t>X</w:t>
      </w:r>
    </w:p>
    <w:p>
      <w:r>
        <w:t>X</w:t>
      </w:r>
    </w:p>
    <w:p>
      <w:r>
        <w:t>24</w:t>
      </w:r>
    </w:p>
    <w:p>
      <w:r>
        <w:t>Khu dân cư Bình Minh</w:t>
      </w:r>
    </w:p>
    <w:p>
      <w:r>
        <w:t>X</w:t>
      </w:r>
    </w:p>
    <w:p>
      <w:r>
        <w:t>X</w:t>
      </w:r>
    </w:p>
    <w:p>
      <w:r>
        <w:t>VI</w:t>
      </w:r>
    </w:p>
    <w:p>
      <w:r>
        <w:t>Tuyến Bình Minh - Vũng Liêm</w:t>
      </w:r>
    </w:p>
    <w:p>
      <w:r>
        <w:t>*</w:t>
      </w:r>
    </w:p>
    <w:p>
      <w:r>
        <w:t>Tuyến Quốc lộ 54</w:t>
      </w:r>
    </w:p>
    <w:p>
      <w:r>
        <w:t>1</w:t>
      </w:r>
    </w:p>
    <w:p>
      <w:r>
        <w:t>Km 51 + 100</w:t>
      </w:r>
    </w:p>
    <w:p>
      <w:r>
        <w:t>X</w:t>
      </w:r>
    </w:p>
    <w:p>
      <w:r>
        <w:t>2</w:t>
      </w:r>
    </w:p>
    <w:p>
      <w:r>
        <w:t>Km 51 + 150</w:t>
      </w:r>
    </w:p>
    <w:p>
      <w:r>
        <w:t>X</w:t>
      </w:r>
    </w:p>
    <w:p>
      <w:r>
        <w:t>3</w:t>
      </w:r>
    </w:p>
    <w:p>
      <w:r>
        <w:t>Km 52 + 050</w:t>
      </w:r>
    </w:p>
    <w:p>
      <w:r>
        <w:t>X</w:t>
      </w:r>
    </w:p>
    <w:p>
      <w:r>
        <w:t>4</w:t>
      </w:r>
    </w:p>
    <w:p>
      <w:r>
        <w:t>Km 52 + 450</w:t>
      </w:r>
    </w:p>
    <w:p>
      <w:r>
        <w:t>X</w:t>
      </w:r>
    </w:p>
    <w:p>
      <w:r>
        <w:t>5</w:t>
      </w:r>
    </w:p>
    <w:p>
      <w:r>
        <w:t>Km 54 + 100</w:t>
      </w:r>
    </w:p>
    <w:p>
      <w:r>
        <w:t>X</w:t>
      </w:r>
    </w:p>
    <w:p>
      <w:r>
        <w:t>6</w:t>
      </w:r>
    </w:p>
    <w:p>
      <w:r>
        <w:t>Km 54 + 450</w:t>
      </w:r>
    </w:p>
    <w:p>
      <w:r>
        <w:t>X</w:t>
      </w:r>
    </w:p>
    <w:p>
      <w:r>
        <w:t>7</w:t>
      </w:r>
    </w:p>
    <w:p>
      <w:r>
        <w:t>Km 56 + 950</w:t>
      </w:r>
    </w:p>
    <w:p>
      <w:r>
        <w:t>X</w:t>
      </w:r>
    </w:p>
    <w:p>
      <w:r>
        <w:t>8</w:t>
      </w:r>
    </w:p>
    <w:p>
      <w:r>
        <w:t>Km 57 + 050</w:t>
      </w:r>
    </w:p>
    <w:p>
      <w:r>
        <w:t>X</w:t>
      </w:r>
    </w:p>
    <w:p>
      <w:r>
        <w:t>9</w:t>
      </w:r>
    </w:p>
    <w:p>
      <w:r>
        <w:t>Km 60 + 100</w:t>
      </w:r>
    </w:p>
    <w:p>
      <w:r>
        <w:t>X</w:t>
      </w:r>
    </w:p>
    <w:p>
      <w:r>
        <w:t>10</w:t>
      </w:r>
    </w:p>
    <w:p>
      <w:r>
        <w:t>Km 60 + 450</w:t>
      </w:r>
    </w:p>
    <w:p>
      <w:r>
        <w:t>X</w:t>
      </w:r>
    </w:p>
    <w:p>
      <w:r>
        <w:t>11</w:t>
      </w:r>
    </w:p>
    <w:p>
      <w:r>
        <w:t>Km 61 + 450</w:t>
      </w:r>
    </w:p>
    <w:p>
      <w:r>
        <w:t>X</w:t>
      </w:r>
    </w:p>
    <w:p>
      <w:r>
        <w:t>12</w:t>
      </w:r>
    </w:p>
    <w:p>
      <w:r>
        <w:t>Km 61 + 500</w:t>
      </w:r>
    </w:p>
    <w:p>
      <w:r>
        <w:t>X</w:t>
      </w:r>
    </w:p>
    <w:p>
      <w:r>
        <w:t>13</w:t>
      </w:r>
    </w:p>
    <w:p>
      <w:r>
        <w:t>Km 67 + 950</w:t>
      </w:r>
    </w:p>
    <w:p>
      <w:r>
        <w:t>X</w:t>
      </w:r>
    </w:p>
    <w:p>
      <w:r>
        <w:t>X</w:t>
      </w:r>
    </w:p>
    <w:p>
      <w:r>
        <w:t>14</w:t>
      </w:r>
    </w:p>
    <w:p>
      <w:r>
        <w:t>Km 68 + 000</w:t>
      </w:r>
    </w:p>
    <w:p>
      <w:r>
        <w:t>X</w:t>
      </w:r>
    </w:p>
    <w:p>
      <w:r>
        <w:t>15</w:t>
      </w:r>
    </w:p>
    <w:p>
      <w:r>
        <w:t>Km 77 + 870</w:t>
      </w:r>
    </w:p>
    <w:p>
      <w:r>
        <w:t>X</w:t>
      </w:r>
    </w:p>
    <w:p>
      <w:r>
        <w:t>16</w:t>
      </w:r>
    </w:p>
    <w:p>
      <w:r>
        <w:t>Km 77 + 900</w:t>
      </w:r>
    </w:p>
    <w:p>
      <w:r>
        <w:t>X</w:t>
      </w:r>
    </w:p>
    <w:p>
      <w:r>
        <w:t>17</w:t>
      </w:r>
    </w:p>
    <w:p>
      <w:r>
        <w:t>Km 83 + 000</w:t>
      </w:r>
    </w:p>
    <w:p>
      <w:r>
        <w:t>X</w:t>
      </w:r>
    </w:p>
    <w:p>
      <w:r>
        <w:t>X</w:t>
      </w:r>
    </w:p>
    <w:p>
      <w:r>
        <w:t>18</w:t>
      </w:r>
    </w:p>
    <w:p>
      <w:r>
        <w:t>Km 84 + 100</w:t>
      </w:r>
    </w:p>
    <w:p>
      <w:r>
        <w:t>X</w:t>
      </w:r>
    </w:p>
    <w:p>
      <w:r>
        <w:t>*</w:t>
      </w:r>
    </w:p>
    <w:p>
      <w:r>
        <w:t>Tuyến Đường tỉnh 906</w:t>
      </w:r>
    </w:p>
    <w:p>
      <w:r>
        <w:t>19</w:t>
      </w:r>
    </w:p>
    <w:p>
      <w:r>
        <w:t>Km 16 + 650 (Ngã ba Trà Mẹt)</w:t>
      </w:r>
    </w:p>
    <w:p>
      <w:r>
        <w:t>X</w:t>
      </w:r>
    </w:p>
    <w:p>
      <w:r>
        <w:t>20</w:t>
      </w:r>
    </w:p>
    <w:p>
      <w:r>
        <w:t>Km 14 + 650</w:t>
      </w:r>
    </w:p>
    <w:p>
      <w:r>
        <w:t>X</w:t>
      </w:r>
    </w:p>
    <w:p>
      <w:r>
        <w:t>21</w:t>
      </w:r>
    </w:p>
    <w:p>
      <w:r>
        <w:t>Km 14 + 670</w:t>
      </w:r>
    </w:p>
    <w:p>
      <w:r>
        <w:t>X</w:t>
      </w:r>
    </w:p>
    <w:p>
      <w:r>
        <w:t>22</w:t>
      </w:r>
    </w:p>
    <w:p>
      <w:r>
        <w:t>Km 13 + 990</w:t>
      </w:r>
    </w:p>
    <w:p>
      <w:r>
        <w:t>X</w:t>
      </w:r>
    </w:p>
    <w:p>
      <w:r>
        <w:t>23</w:t>
      </w:r>
    </w:p>
    <w:p>
      <w:r>
        <w:t>Km 13 + 600</w:t>
      </w:r>
    </w:p>
    <w:p>
      <w:r>
        <w:t>X</w:t>
      </w:r>
    </w:p>
    <w:p>
      <w:r>
        <w:t>24</w:t>
      </w:r>
    </w:p>
    <w:p>
      <w:r>
        <w:t>Km 11 + 420</w:t>
      </w:r>
    </w:p>
    <w:p>
      <w:r>
        <w:t>X</w:t>
      </w:r>
    </w:p>
    <w:p>
      <w:r>
        <w:t>25</w:t>
      </w:r>
    </w:p>
    <w:p>
      <w:r>
        <w:t>Km 11 + 220</w:t>
      </w:r>
    </w:p>
    <w:p>
      <w:r>
        <w:t>X</w:t>
      </w:r>
    </w:p>
    <w:p>
      <w:r>
        <w:t>26</w:t>
      </w:r>
    </w:p>
    <w:p>
      <w:r>
        <w:t>Km 9 + 350</w:t>
      </w:r>
    </w:p>
    <w:p>
      <w:r>
        <w:t>X</w:t>
      </w:r>
    </w:p>
    <w:p>
      <w:r>
        <w:t>27</w:t>
      </w:r>
    </w:p>
    <w:p>
      <w:r>
        <w:t>Km 9 + 050</w:t>
      </w:r>
    </w:p>
    <w:p>
      <w:r>
        <w:t>X</w:t>
      </w:r>
    </w:p>
    <w:p>
      <w:r>
        <w:t>28</w:t>
      </w:r>
    </w:p>
    <w:p>
      <w:r>
        <w:t>Km 5 + 750</w:t>
      </w:r>
    </w:p>
    <w:p>
      <w:r>
        <w:t>X</w:t>
      </w:r>
    </w:p>
    <w:p>
      <w:r>
        <w:t>29</w:t>
      </w:r>
    </w:p>
    <w:p>
      <w:r>
        <w:t>Km 5 + 700</w:t>
      </w:r>
    </w:p>
    <w:p>
      <w:r>
        <w:t>X</w:t>
      </w:r>
    </w:p>
    <w:p>
      <w:r>
        <w:t>30</w:t>
      </w:r>
    </w:p>
    <w:p>
      <w:r>
        <w:t>Km 5 + 060</w:t>
      </w:r>
    </w:p>
    <w:p>
      <w:r>
        <w:t>X</w:t>
      </w:r>
    </w:p>
    <w:p>
      <w:r>
        <w:t>31</w:t>
      </w:r>
    </w:p>
    <w:p>
      <w:r>
        <w:t>Km 4 + 080</w:t>
      </w:r>
    </w:p>
    <w:p>
      <w:r>
        <w:t>X</w:t>
      </w:r>
    </w:p>
    <w:p>
      <w:r>
        <w:t>32</w:t>
      </w:r>
    </w:p>
    <w:p>
      <w:r>
        <w:t>Km 0 + 100</w:t>
      </w:r>
    </w:p>
    <w:p>
      <w:r>
        <w:t>X</w:t>
      </w:r>
    </w:p>
    <w:p>
      <w:r>
        <w:t>33</w:t>
      </w:r>
    </w:p>
    <w:p>
      <w:r>
        <w:t>Km 0 + 060</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