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2037/QĐ-UBND năm 2025 công bố Danh mục thủ tục hành chính và phê duyệt Quy trình nội bộ giải quyết thủ tục hành chính được phân cấp lĩnh vực Quản lý chất lượng công trình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2037/QĐ-UBND</w:t>
      </w:r>
    </w:p>
    <w:p>
      <w:r>
        <w:t>Sơn La, ngày 14 tháng 08 năm 2025</w:t>
      </w:r>
    </w:p>
    <w:p>
      <w:r>
        <w:t>QUYẾT ĐỊNH</w:t>
      </w:r>
    </w:p>
    <w:p>
      <w:r>
        <w:t>VỀ VIỆC CÔNG BỐ DANH MỤC THỦ TỤC HÀNH CHÍNH VÀ PHÊ DUYỆT QUY TRÌNH NỘI BỘ GIẢI QUYẾT THỦ TỤC HÀNH CHÍNH ĐƯỢC PHÂN CẤP LĨNH VỰC QUẢN LÝ CHẤT LƯỢNG CÔNG TRÌNH THUỘC PHẠM VI CHỨC NĂNG QUẢN LÝ NHÀ NƯỚC CỦA SỞ XÂY DỰNG</w:t>
      </w:r>
    </w:p>
    <w:p>
      <w:r>
        <w:t>CHỦ TỊCH ỦY BAN NHÂN DÂN TỈNH</w:t>
      </w:r>
    </w:p>
    <w:p>
      <w:r>
        <w:t>Căn cứ Luật Tổ chức chính quyền địa phương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về hướng dẫn nghiệp vụ kiểm soát thủ tục hành chính;</w:t>
      </w:r>
    </w:p>
    <w:p>
      <w:r>
        <w:t>Căn cứ Quyết định số 82/2025/QĐ-UBND ngày 10/8/2025 của UBND tỉnh phân cấp kiểm tra công tác nghiệm thu công trình xây dựng và chủ trì giải quyết sự cố công trình xây dựng cấp II, cấp III trên địa bàn tỉnh Sơn La.</w:t>
      </w:r>
    </w:p>
    <w:p>
      <w:r>
        <w:t>Theo đề nghị của Giám đốc Sở Xây dựng tại Tờ trình số 393/TTr-SXD ngày 13/8/2025.</w:t>
      </w:r>
    </w:p>
    <w:p>
      <w:r>
        <w:t>QUYẾT ĐỊNH:</w:t>
      </w:r>
    </w:p>
    <w:p>
      <w:r>
        <w:t>Điều 1.  Công bố kèm theo Quyết định này Danh mục thủ tục hành chính và phê duyệt Quy trình nội bộ giải quyết thủ tục hành chính được phân cấp lĩnh vực Quản lý chất lượng công trình xây dựng thuộc phạm vi chức năng quản lý nhà nước của Sở Xây dựng như sau:</w:t>
      </w:r>
    </w:p>
    <w:p>
      <w:r>
        <w:t>1. Công bố 01 danh mục thủ tục hành chính lĩnh vực Quản lý chất lượng công trình xây dựng thuộc thẩm quyền giải quyết của cấp xã.</w:t>
      </w:r>
    </w:p>
    <w:p>
      <w:r>
        <w:t>(Có Phụ lục I kèm theo)</w:t>
      </w:r>
    </w:p>
    <w:p>
      <w:r>
        <w:t>2. Phê duyệt 01 quy trình nội bộ giải quyết thủ tục hành chính lĩnh vực Quản lý chất lượng công trình xây dựng thuộc thẩm quyền giải quyết của cấp xã.</w:t>
      </w:r>
    </w:p>
    <w:p>
      <w:r>
        <w:t>(Có Phụ lục II kèm theo)</w:t>
      </w:r>
    </w:p>
    <w:p>
      <w:r>
        <w:t>Điều 2.  Quyết định này có hiệu lực thi hành kể từ ngày ký.</w:t>
      </w:r>
    </w:p>
    <w:p>
      <w:r>
        <w:t>Điều 3.  Chánh Văn phòng Ủy ban nhân dân tỉnh; Giám đốc Sở Xây dựng; Thủ trưởng các sở, ban, ngành; Chủ tịch Ủy ban nhân dân các xã, phường và các tổ chức, cá nhân có liên quan chịu trách nhiệm thi hành Quyết định này./.</w:t>
      </w:r>
    </w:p>
    <w:p>
      <w:r>
        <w:t>Nơi nhận:</w:t>
      </w:r>
    </w:p>
    <w:p>
      <w:r>
        <w:t>- Cục KSTTHC, Văn phòng Chính phủ (b/c);</w:t>
      </w:r>
    </w:p>
    <w:p>
      <w:r>
        <w:t>- Thường trực Tỉnh uỷ (b/c);</w:t>
      </w:r>
    </w:p>
    <w:p>
      <w:r>
        <w:t>- Thường trực HĐND tỉnh (b/c);</w:t>
      </w:r>
    </w:p>
    <w:p>
      <w:r>
        <w:t>- Chủ tịch UBND tỉnh (b/c);</w:t>
      </w:r>
    </w:p>
    <w:p>
      <w:r>
        <w:t>- Các Phó Chủ tịch UBND tỉnh;</w:t>
      </w:r>
    </w:p>
    <w:p>
      <w:r>
        <w:t>- Lãnh đạo VP UBND tỉnh;</w:t>
      </w:r>
    </w:p>
    <w:p>
      <w:r>
        <w:t>- VNPT tỉnh;</w:t>
      </w:r>
    </w:p>
    <w:p>
      <w:r>
        <w:t>- Như Điều 3;</w:t>
      </w:r>
    </w:p>
    <w:p>
      <w:r>
        <w:t>- Trung tâm Phục vụ Hành chính công tỉnh;</w:t>
      </w:r>
    </w:p>
    <w:p>
      <w:r>
        <w:t>- Trung tâm Thông tin - Văn phòng UBND tỉnh;</w:t>
      </w:r>
    </w:p>
    <w:p>
      <w:r>
        <w:t>- Lưu: VT, KSTTHC. Tr.</w:t>
      </w:r>
    </w:p>
    <w:p>
      <w:r>
        <w:t>KT. CHỦ TỊCH</w:t>
      </w:r>
    </w:p>
    <w:p>
      <w:r>
        <w:t>PHÓ CHỦ TỊCH</w:t>
      </w:r>
    </w:p>
    <w:p>
      <w:r>
        <w:t>Lê Hồng Minh</w:t>
      </w:r>
    </w:p>
    <w:p>
      <w:r>
        <w:t>PHỤ LỤC I</w:t>
      </w:r>
    </w:p>
    <w:p>
      <w:r>
        <w:t>DANH MỤC THỦ TỤC HÀNH CHÍNH LĨNH VỰC QUẢN LÝ CHẤT LƯỢNG CÔNG TRÌNH THUỘC PHẠM VI CHỨC NĂNG QUẢN LÝ NHÀ NƯỚC CỦA SỞ XÂY DỰNG</w:t>
      </w:r>
    </w:p>
    <w:p>
      <w:r>
        <w:t>(Ban hành kèm theo Quyết định số 2037/QĐ-UBND ngày 14/08/2025 của Chủ tịch Ủy ban nhân dân tỉnh Sơn La)</w:t>
      </w:r>
    </w:p>
    <w:p>
      <w:r>
        <w:t>STT</w:t>
      </w:r>
    </w:p>
    <w:p>
      <w:r>
        <w:t>Tên thủ tục hành chính</w:t>
      </w:r>
    </w:p>
    <w:p>
      <w:r>
        <w:t>Thời gian giải quyết</w:t>
      </w:r>
    </w:p>
    <w:p>
      <w:r>
        <w:t>Địa điểm thực hiện</w:t>
      </w:r>
    </w:p>
    <w:p>
      <w:r>
        <w:t>Cách thức thực hiện</w:t>
      </w:r>
    </w:p>
    <w:p>
      <w:r>
        <w:t>Lệ   phí</w:t>
      </w:r>
    </w:p>
    <w:p>
      <w:r>
        <w:t>Căn cứ pháp lý</w:t>
      </w:r>
    </w:p>
    <w:p>
      <w:r>
        <w:t>Cấp xã: 01 TTHC</w:t>
      </w:r>
    </w:p>
    <w:p>
      <w:r>
        <w:t>1</w:t>
      </w:r>
    </w:p>
    <w:p>
      <w:r>
        <w:t>Kiểm tra công tác nghiệm thu hoàn thành công trình của cơ quan chuyên môn về xây dựng tại địa phương</w:t>
      </w:r>
    </w:p>
    <w:p>
      <w:r>
        <w:t>20 ngày kể từ ngày tiếp nhận hồ sơ đề nghị kiểm tra công tác nghiệm thu</w:t>
      </w:r>
    </w:p>
    <w:p>
      <w:r>
        <w:t>Trung tâm Phục vụ hành chính công cấp xã</w:t>
      </w:r>
    </w:p>
    <w:p>
      <w:r>
        <w:t>Nộp hồ sơ trực tiếp; hoặc nộp Trực tuyến; hoặc Dịch vụ bưu chính</w:t>
      </w:r>
    </w:p>
    <w:p>
      <w:r>
        <w:t>Không</w:t>
      </w:r>
    </w:p>
    <w:p>
      <w:r>
        <w:t>- Luật Xây dựng số 50/2014/QH13 ngày 18/6/2014;</w:t>
      </w:r>
    </w:p>
    <w:p>
      <w:r>
        <w:t>- Luật số 62/2020/QH14 ngày 17/6/2020 sửa đổi, bổ sung một số điều của Luật xây dựng;</w:t>
      </w:r>
    </w:p>
    <w:p>
      <w:r>
        <w:t>- Nghị định số 06/2021/NĐ-CP ngày 26/01/2021 của Chính phủ quy định chi tiết một số nội dung về quản lý chất lượng, thi công xây dựng và bảo trì công trình xây dựng;</w:t>
      </w:r>
    </w:p>
    <w:p>
      <w:r>
        <w:t>- Nghị định số 35/2023/NĐ-CP ngày 20/6/2023 của Chính phủ Sửa đổi, bổ sung một số điều của các Nghị định thuộc lĩnh vực quản lý nhà nước của Bộ Xây dựng;</w:t>
      </w:r>
    </w:p>
    <w:p>
      <w:r>
        <w:t>- Nghị định số 175/2024/NĐ-CP ngày 30/12/2024 của Chính phủ quy định chi tiết một số điều và biện pháp thi hành Luật Xây dựng về quản lý hoạt động xây dựng;</w:t>
      </w:r>
    </w:p>
    <w:p>
      <w:r>
        <w:t>- Nghị định số 140/2025/NĐ-CP ngày 12/6/2025 của Chính phủ quy định về phân định thẩm quyền của chính quyền địa phương 02 cấp trong lĩnh vực quản lý nhà nước của Bộ Xây dựng;</w:t>
      </w:r>
    </w:p>
    <w:p>
      <w:r>
        <w:t>- Thông tư số 10/2021/TT-BXD ngày 25/8/2021 của Bộ Xây dựng về Hướng dẫn một số điều và 4 biện pháp thi hành Nghị định số 06/2021/NĐ CP ngày 26/01/2021 và Nghị định số 44/2016/NĐ-CP ngày 15/5/2016 của Chính phủ;</w:t>
      </w:r>
    </w:p>
    <w:p>
      <w:r>
        <w:t>- Quyết định số 82/2025/QĐ-UBND ngày 10/8/2025 của UBND tỉnh Sơn La phân cấp kiểm tra công tác nghiệm thu công trình xây dựng và chủ trì giải quyết sự cố công trình xây dựng cấp II, cấp III trên địa bàn tỉnh Sơn La.</w:t>
      </w:r>
    </w:p>
    <w:p>
      <w:r>
        <w:t>PHỤ LỤC II</w:t>
      </w:r>
    </w:p>
    <w:p>
      <w:r>
        <w:t>QUY TRÌNH NỘI BỘ GIẢI QUYẾT THỦ TỤC HÀNH CHÍNH LĨNH VỰC QUẢN LÝ CHẤT LƯỢNG CÔNG TRÌNH THUỘC PHẠM VI CHỨC NĂNG QUẢN LÝ NHÀ NƯỚC CỦA SỞ XÂY DỰNG</w:t>
      </w:r>
    </w:p>
    <w:p>
      <w:r>
        <w:t>(Ban hành kèm theo Quyết định số 2037/QĐ-UBND ngày 14/08/2025 của Chủ tịch Ủy ban nhân dân tỉnh Sơn La)</w:t>
      </w:r>
    </w:p>
    <w:p>
      <w:r>
        <w:t>1. Kiểm tra công tác nghiệm thu hoàn thành công trình của cơ quan chuyên môn về xây dựng tại địa phương</w:t>
      </w:r>
    </w:p>
    <w:p>
      <w:r>
        <w:t>- Thời gian giải quyết: 20 ngày kể từ ngày tiếp nhận hồ sơ đề nghị kiểm tra công tác nghiệm thu.</w:t>
      </w:r>
    </w:p>
    <w:p>
      <w:r>
        <w:t>TT</w:t>
      </w:r>
    </w:p>
    <w:p>
      <w:r>
        <w:t>Các bước trình tự thực hiện</w:t>
      </w:r>
    </w:p>
    <w:p>
      <w:r>
        <w:t>Trách nhiệm</w:t>
      </w:r>
    </w:p>
    <w:p>
      <w:r>
        <w:t>Sản phẩm thực hiện</w:t>
      </w:r>
    </w:p>
    <w:p>
      <w:r>
        <w:t>Thời gian thực hiện</w:t>
      </w:r>
    </w:p>
    <w:p>
      <w:r>
        <w:t>B1</w:t>
      </w:r>
    </w:p>
    <w:p>
      <w:r>
        <w:t>Tiếp nhận và bàn giao hồ sơ về phòng chuyên môn</w:t>
      </w:r>
    </w:p>
    <w:p>
      <w:r>
        <w:t>Bộ phận tiếp nhận và trả kết quả tại Trung tâm Phục vụ hành chính công cấp xã</w:t>
      </w:r>
    </w:p>
    <w:p>
      <w:r>
        <w:t>Phiếu kiểm soát quá trình giải quyết hồ sơ</w:t>
      </w:r>
    </w:p>
    <w:p>
      <w:r>
        <w:t>0,5 ngày</w:t>
      </w:r>
    </w:p>
    <w:p>
      <w:r>
        <w:t>B2</w:t>
      </w:r>
    </w:p>
    <w:p>
      <w:r>
        <w:t>Phòng Kinh tế  (đối với xã)  hoặc Phòng Kinh tế, Hạ tầng và Đô thị  (đối với phường)  tiếp nhận, xử lý hồ sơ</w:t>
      </w:r>
    </w:p>
    <w:p>
      <w:r>
        <w:t>Lãnh đạo phòng</w:t>
      </w:r>
    </w:p>
    <w:p>
      <w:r>
        <w:t>Phân công thụ lý</w:t>
      </w:r>
    </w:p>
    <w:p>
      <w:r>
        <w:t>0,5 ngày</w:t>
      </w:r>
    </w:p>
    <w:p>
      <w:r>
        <w:t>Chuyên viên được phân công</w:t>
      </w:r>
    </w:p>
    <w:p>
      <w:r>
        <w:t>Các văn bản liên quan</w:t>
      </w:r>
    </w:p>
    <w:p>
      <w:r>
        <w:t>16,5 ngày</w:t>
      </w:r>
    </w:p>
    <w:p>
      <w:r>
        <w:t>Lãnh đạo phòng</w:t>
      </w:r>
    </w:p>
    <w:p>
      <w:r>
        <w:t>Phê duyệt các văn bản liên quan</w:t>
      </w:r>
    </w:p>
    <w:p>
      <w:r>
        <w:t>0,5 ngày</w:t>
      </w:r>
    </w:p>
    <w:p>
      <w:r>
        <w:t>B3</w:t>
      </w:r>
    </w:p>
    <w:p>
      <w:r>
        <w:t>Phê duyệt</w:t>
      </w:r>
    </w:p>
    <w:p>
      <w:r>
        <w:t>Lãnh đạo UBND cấp xã</w:t>
      </w:r>
    </w:p>
    <w:p>
      <w:r>
        <w:t>Ký duyệt Văn bản. Giao văn thư lấy số, vào sổ, phát hành</w:t>
      </w:r>
    </w:p>
    <w:p>
      <w:r>
        <w:t>01 ngày</w:t>
      </w:r>
    </w:p>
    <w:p>
      <w:r>
        <w:t>B4</w:t>
      </w:r>
    </w:p>
    <w:p>
      <w:r>
        <w:t>Văn thư</w:t>
      </w:r>
    </w:p>
    <w:p>
      <w:r>
        <w:t>Điền số, đóng dấu, phát hành</w:t>
      </w:r>
    </w:p>
    <w:p>
      <w:r>
        <w:t>Các văn bản liên quan</w:t>
      </w:r>
    </w:p>
    <w:p>
      <w:r>
        <w:t>0,5 ngày</w:t>
      </w:r>
    </w:p>
    <w:p>
      <w:r>
        <w:t>B5</w:t>
      </w:r>
    </w:p>
    <w:p>
      <w:r>
        <w:t>Trả kết quả và lưu sổ</w:t>
      </w:r>
    </w:p>
    <w:p>
      <w:r>
        <w:t>Bộ phận tiếp nhận và trả kết quả tại Trung tâm Phục vụ hành chính công của cấp xã</w:t>
      </w:r>
    </w:p>
    <w:p>
      <w:r>
        <w:t>Các văn bản liên quan</w:t>
      </w:r>
    </w:p>
    <w:p>
      <w:r>
        <w:t>0,5 ngày</w:t>
      </w:r>
    </w:p>
    <w:p>
      <w:r>
        <w:t>Tổng thời gian thực hiện</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