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2036/QĐ-UBND về phê duyệt điều chỉnh, bổ sung Kế hoạch sử dụng đất năm 2023 huyện Định Hóa,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2036/QĐ-UBND</w:t>
      </w:r>
    </w:p>
    <w:p>
      <w:r>
        <w:t>Thái Nguyên, ngày 28 tháng 8 năm 2023</w:t>
      </w:r>
    </w:p>
    <w:p>
      <w:r>
        <w:t>QUYẾT ĐỊNH</w:t>
      </w:r>
    </w:p>
    <w:p>
      <w:r>
        <w:t>VỀ VIỆC PHÊ DUYỆT ĐIỀU CHỈNH, BỔ SUNG KẾ HOẠCH SỬ DỤNG ĐẤT NĂM 2023 HUYỆN ĐỊNH HÓA</w:t>
      </w:r>
    </w:p>
    <w:p>
      <w:r>
        <w:t>ỦY BAN NHÂN DÂN TỈNH THÁI NGUYÊN</w:t>
      </w:r>
    </w:p>
    <w:p>
      <w:r>
        <w:t>Căn cứ Luật Tổ chức chính quyền địa phương ngày 19 tháng 6 năm 2015;</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38/NQ-HĐND ngày 20/7/2023 của Hội đồng nhân dân tỉnh Thái Nguyên về việc thông qua điều chỉnh, bổ sung các dự án thu hồi đất, các dự án có chuyển mục đích sử dụng đất trồng lúa, đất rừng phòng hộ trên địa bàn tỉnh Thái Nguyên;</w:t>
      </w:r>
    </w:p>
    <w:p>
      <w:r>
        <w:t>Căn cứ Quyết định số 991/QĐ-UBND ngày 09/5/2023 của Ủy ban nhân dân tỉnh Thái Nguyên về việc phê duyệt điều chỉnh quy hoạch sử dụng đất huyện Định Hóa thời kỳ 2021-2030;</w:t>
      </w:r>
    </w:p>
    <w:p>
      <w:r>
        <w:t>Theo đề nghị của Giám đốc Sở Tài nguyên và Môi trường tại Tờ trình số 498/TTr-STNMT ngày 11 tháng 8 năm 2023.</w:t>
      </w:r>
    </w:p>
    <w:p>
      <w:r>
        <w:t>QUYẾT ĐỊNH:</w:t>
      </w:r>
    </w:p>
    <w:p>
      <w:r>
        <w:t>Điều 1.    Phê duyệt điều chỉnh, bổ sung kế hoạch sử dụng đất năm 2023 của huyện Định Hóa với các chỉ tiêu chủ yếu như sau:</w:t>
      </w:r>
    </w:p>
    <w:p>
      <w:r>
        <w:t>1. Diện tích các loại đất phân bổ bổ sung trong năm kế hoạch:</w:t>
      </w:r>
    </w:p>
    <w:p>
      <w:r>
        <w:t>Tổng diện tích các loại đất phân bổ bổ sung năm 2023 là 1,92 ha</w:t>
      </w:r>
    </w:p>
    <w:p>
      <w:r>
        <w:t>(Chi tiết tại phụ lục I kèm theo)</w:t>
      </w:r>
    </w:p>
    <w:p>
      <w:r>
        <w:t>2. Kế hoạch thu hồi bổ sung các loại đất:</w:t>
      </w:r>
    </w:p>
    <w:p>
      <w:r>
        <w:t>Tổng diện tích thu hồi đất bổ sung năm 2023 là 1,92 ha</w:t>
      </w:r>
    </w:p>
    <w:p>
      <w:r>
        <w:t>(Chi tiết tại phụ lục II kèm theo)</w:t>
      </w:r>
    </w:p>
    <w:p>
      <w:r>
        <w:t>3. Kế hoạch chuyển mục đích sử dụng đất bổ sung:</w:t>
      </w:r>
    </w:p>
    <w:p>
      <w:r>
        <w:t>Tổng diện tích chuyển mục đích sử dụng đất bổ sung năm 2023 là 1,92 ha</w:t>
      </w:r>
    </w:p>
    <w:p>
      <w:r>
        <w:t>(Chi tiết tại phụ lục III kèm theo)</w:t>
      </w:r>
    </w:p>
    <w:p>
      <w:r>
        <w:t>4. Danh mục các công trình, dự án bổ sung:</w:t>
      </w:r>
    </w:p>
    <w:p>
      <w:r>
        <w:t>Tổng số công trình, dự án đăng ký bổ sung năm 2023 là 06 công trình, dự án với diện tích sử dụng đất là là 1,92 ha.</w:t>
      </w:r>
    </w:p>
    <w:p>
      <w:r>
        <w:t>(Chi tiết tại phụ lục IV kèm theo)</w:t>
      </w:r>
    </w:p>
    <w:p>
      <w:r>
        <w:t>5. Điều chỉnh kế hoạch sử dụng đất năm 2022 huyện Định Hóa</w:t>
      </w:r>
    </w:p>
    <w:p>
      <w:r>
        <w:t>- Điều chỉnh tên, diện tích đối với 01 dự án đã được UBND tỉnh phê duyệt tại Quyết định số 4237/QĐ-UBND ngày 30/12/2021 và Quyết định số 3411/QĐ-UBND ngày 30/12/2022. Các nội dung khác vẫn giữ nguyên theo Quyết định số 4237/QĐ-UBND ngày 30/12/2021 và Quyết định số 3411/QĐ-UBND ngày 30/12/2022 của UBND tỉnh.</w:t>
      </w:r>
    </w:p>
    <w:p>
      <w:r>
        <w:t>(Chi tiết tại phụ lục V kèm theo)</w:t>
      </w:r>
    </w:p>
    <w:p>
      <w:r>
        <w:t>- Lý do điều chỉnh: Hội đồng nhân dân tỉnh đã thông qua điều chỉnh tên, diện tích tại Nghị quyết số 38/NQ-HĐND ngày 20/7/2023.</w:t>
      </w:r>
    </w:p>
    <w:p>
      <w:r>
        <w:t>Điều 2.  Căn cứ vào Điều 1 của Quyết định này, Ủy ban nhân dân huyện Định Hóa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huyện Định Hóa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Định Hóa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Hiepch/tqc/t8</w:t>
      </w:r>
    </w:p>
    <w:p>
      <w:r>
        <w:t>TM. ỦY BAN NHÂN DÂN</w:t>
      </w:r>
    </w:p>
    <w:p>
      <w:r>
        <w:t>KT. CHỦ TỊCH</w:t>
      </w:r>
    </w:p>
    <w:p>
      <w:r>
        <w:t>PHÓ CHỦ TỊCH</w:t>
      </w:r>
    </w:p>
    <w:p>
      <w:r>
        <w:t>Lê Quang Tiến</w:t>
      </w:r>
    </w:p>
    <w:p>
      <w:r>
        <w:t>PHỤ LỤC I</w:t>
      </w:r>
    </w:p>
    <w:p>
      <w:r>
        <w:t>DIỆN TÍCH CÁC LOẠI ĐẤT PHÂN BỔ BỔ SUNG NĂM 2023 HUYỆN ĐỊNH HÓA</w:t>
      </w:r>
    </w:p>
    <w:p>
      <w:r>
        <w:t>(Kèm theo Quyết định số 2036/QĐ-UBND ngày 28 tháng 8 năm 2023 của UBND tỉnh Thái Nguyên)</w:t>
      </w:r>
    </w:p>
    <w:p>
      <w:r>
        <w:t>Đơn vị tính: ha</w:t>
      </w:r>
    </w:p>
    <w:p>
      <w:r>
        <w:t>STT</w:t>
      </w:r>
    </w:p>
    <w:p>
      <w:r>
        <w:t>Chỉ tiêu sử dụng đất</w:t>
      </w:r>
    </w:p>
    <w:p>
      <w:r>
        <w:t>Tổng diện tích</w:t>
      </w:r>
    </w:p>
    <w:p>
      <w:r>
        <w:t>Diện tích phân theo đơn vị hành chính</w:t>
      </w:r>
    </w:p>
    <w:p>
      <w:r>
        <w:t>Xã Bình Yên</w:t>
      </w:r>
    </w:p>
    <w:p>
      <w:r>
        <w:t>Xã Lam Vỹ</w:t>
      </w:r>
    </w:p>
    <w:p>
      <w:r>
        <w:t>Xã Trung Lương</w:t>
      </w:r>
    </w:p>
    <w:p>
      <w:r>
        <w:t>Xã Phượng Tiến</w:t>
      </w:r>
    </w:p>
    <w:p>
      <w:r>
        <w:t>Xã Đồng Thịnh</w:t>
      </w:r>
    </w:p>
    <w:p>
      <w:r>
        <w:t>Xã Bình Thành</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1,92</w:t>
      </w:r>
    </w:p>
    <w:p>
      <w:r>
        <w:t>0,30</w:t>
      </w:r>
    </w:p>
    <w:p>
      <w:r>
        <w:t>0,15</w:t>
      </w:r>
    </w:p>
    <w:p>
      <w:r>
        <w:t>0,06</w:t>
      </w:r>
    </w:p>
    <w:p>
      <w:r>
        <w:t>0,50</w:t>
      </w:r>
    </w:p>
    <w:p>
      <w:r>
        <w:t>0,26</w:t>
      </w:r>
    </w:p>
    <w:p>
      <w:r>
        <w:t>0,65</w:t>
      </w:r>
    </w:p>
    <w:p>
      <w:r>
        <w:t>2.1</w:t>
      </w:r>
    </w:p>
    <w:p>
      <w:r>
        <w:t>Đất ở nông thôn</w:t>
      </w:r>
    </w:p>
    <w:p>
      <w:r>
        <w:t>2.2</w:t>
      </w:r>
    </w:p>
    <w:p>
      <w:r>
        <w:t>Đất ở đô thị</w:t>
      </w:r>
    </w:p>
    <w:p>
      <w:r>
        <w:t>2.3</w:t>
      </w:r>
    </w:p>
    <w:p>
      <w:r>
        <w:t>Đất xây dựng trụ sở cơ quan</w:t>
      </w:r>
    </w:p>
    <w:p>
      <w:r>
        <w:t>0,30</w:t>
      </w:r>
    </w:p>
    <w:p>
      <w:r>
        <w:t>0,30</w:t>
      </w:r>
    </w:p>
    <w:p>
      <w:r>
        <w:t>2.4</w:t>
      </w:r>
    </w:p>
    <w:p>
      <w:r>
        <w:t>Đất an ninh</w:t>
      </w:r>
    </w:p>
    <w:p>
      <w:r>
        <w:t>2.5</w:t>
      </w:r>
    </w:p>
    <w:p>
      <w:r>
        <w:t>Đất quốc phòng</w:t>
      </w:r>
    </w:p>
    <w:p>
      <w:r>
        <w:t>2.6</w:t>
      </w:r>
    </w:p>
    <w:p>
      <w:r>
        <w:t>Đất xây dựng công trình sự nghiệp</w:t>
      </w:r>
    </w:p>
    <w:p>
      <w:r>
        <w:t>0,15</w:t>
      </w:r>
    </w:p>
    <w:p>
      <w:r>
        <w:t>0,15</w:t>
      </w:r>
    </w:p>
    <w:p>
      <w:r>
        <w:t>2.7</w:t>
      </w:r>
    </w:p>
    <w:p>
      <w:r>
        <w:t>Đất sản xuất, kinh doanh phi nông nghiệp</w:t>
      </w:r>
    </w:p>
    <w:p>
      <w:r>
        <w:t>2.8</w:t>
      </w:r>
    </w:p>
    <w:p>
      <w:r>
        <w:t>Đất có mục đích công cộng</w:t>
      </w:r>
    </w:p>
    <w:p>
      <w:r>
        <w:t>1,47</w:t>
      </w:r>
    </w:p>
    <w:p>
      <w:r>
        <w:t>0,06</w:t>
      </w:r>
    </w:p>
    <w:p>
      <w:r>
        <w:t>0,50</w:t>
      </w:r>
    </w:p>
    <w:p>
      <w:r>
        <w:t>0,26</w:t>
      </w:r>
    </w:p>
    <w:p>
      <w:r>
        <w:t>0,65</w:t>
      </w:r>
    </w:p>
    <w:p>
      <w:r>
        <w:t>2.9</w:t>
      </w:r>
    </w:p>
    <w:p>
      <w:r>
        <w:t>Đất cơ sở tôn giáo</w:t>
      </w:r>
    </w:p>
    <w:p>
      <w:r>
        <w:t>2.1</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2023 HUYỆN ĐỊNH HÓA</w:t>
      </w:r>
    </w:p>
    <w:p>
      <w:r>
        <w:t>(Kèm theo Quyết định số 2036/QĐ-UBND ngày 28 tháng 8 năm 2023 của UBND tỉnh Thái Nguyên)</w:t>
      </w:r>
    </w:p>
    <w:p>
      <w:r>
        <w:t>Đơn vị tính: ha</w:t>
      </w:r>
    </w:p>
    <w:p>
      <w:r>
        <w:t>STT</w:t>
      </w:r>
    </w:p>
    <w:p>
      <w:r>
        <w:t>Chỉ tiêu sử dụng đất</w:t>
      </w:r>
    </w:p>
    <w:p>
      <w:r>
        <w:t>Tổng diện tích</w:t>
      </w:r>
    </w:p>
    <w:p>
      <w:r>
        <w:t>Diện tích phân theo đơn vị hành chính</w:t>
      </w:r>
    </w:p>
    <w:p>
      <w:r>
        <w:t>Xã Bình Yên</w:t>
      </w:r>
    </w:p>
    <w:p>
      <w:r>
        <w:t>Xã Lam Vỹ</w:t>
      </w:r>
    </w:p>
    <w:p>
      <w:r>
        <w:t>Xã Trung Lương</w:t>
      </w:r>
    </w:p>
    <w:p>
      <w:r>
        <w:t>Xã Phượng Tiến</w:t>
      </w:r>
    </w:p>
    <w:p>
      <w:r>
        <w:t>Xã Đồng Thịnh</w:t>
      </w:r>
    </w:p>
    <w:p>
      <w:r>
        <w:t>Xã Bình Thành</w:t>
      </w:r>
    </w:p>
    <w:p>
      <w:r>
        <w:t>1</w:t>
      </w:r>
    </w:p>
    <w:p>
      <w:r>
        <w:t>Đất nông nghiệp</w:t>
      </w:r>
    </w:p>
    <w:p>
      <w:r>
        <w:t>1,92</w:t>
      </w:r>
    </w:p>
    <w:p>
      <w:r>
        <w:t>0,30</w:t>
      </w:r>
    </w:p>
    <w:p>
      <w:r>
        <w:t>0,15</w:t>
      </w:r>
    </w:p>
    <w:p>
      <w:r>
        <w:t>0,06</w:t>
      </w:r>
    </w:p>
    <w:p>
      <w:r>
        <w:t>0,50</w:t>
      </w:r>
    </w:p>
    <w:p>
      <w:r>
        <w:t>0,26</w:t>
      </w:r>
    </w:p>
    <w:p>
      <w:r>
        <w:t>0,65</w:t>
      </w:r>
    </w:p>
    <w:p>
      <w:r>
        <w:t>1.1</w:t>
      </w:r>
    </w:p>
    <w:p>
      <w:r>
        <w:t>Đất trồng lúa</w:t>
      </w:r>
    </w:p>
    <w:p>
      <w:r>
        <w:t>0,49</w:t>
      </w:r>
    </w:p>
    <w:p>
      <w:r>
        <w:t>0,09</w:t>
      </w:r>
    </w:p>
    <w:p>
      <w:r>
        <w:t>0,40</w:t>
      </w:r>
    </w:p>
    <w:p>
      <w:r>
        <w:t>1.2</w:t>
      </w:r>
    </w:p>
    <w:p>
      <w:r>
        <w:t>Đất trồng cây hàng năm khác</w:t>
      </w:r>
    </w:p>
    <w:p>
      <w:r>
        <w:t>0,33</w:t>
      </w:r>
    </w:p>
    <w:p>
      <w:r>
        <w:t>0,04</w:t>
      </w:r>
    </w:p>
    <w:p>
      <w:r>
        <w:t>0,04</w:t>
      </w:r>
    </w:p>
    <w:p>
      <w:r>
        <w:t>0,25</w:t>
      </w:r>
    </w:p>
    <w:p>
      <w:r>
        <w:t>1.3</w:t>
      </w:r>
    </w:p>
    <w:p>
      <w:r>
        <w:t>Đất trồng cây lâu năm</w:t>
      </w:r>
    </w:p>
    <w:p>
      <w:r>
        <w:t>0,86</w:t>
      </w:r>
    </w:p>
    <w:p>
      <w:r>
        <w:t>0,06</w:t>
      </w:r>
    </w:p>
    <w:p>
      <w:r>
        <w:t>0,02</w:t>
      </w:r>
    </w:p>
    <w:p>
      <w:r>
        <w:t>0,02</w:t>
      </w:r>
    </w:p>
    <w:p>
      <w:r>
        <w:t>0,50</w:t>
      </w:r>
    </w:p>
    <w:p>
      <w:r>
        <w:t>0,26</w:t>
      </w:r>
    </w:p>
    <w:p>
      <w:r>
        <w:t>1.4</w:t>
      </w:r>
    </w:p>
    <w:p>
      <w:r>
        <w:t>Đất rừng phòng hộ</w:t>
      </w:r>
    </w:p>
    <w:p>
      <w:r>
        <w:t>1.5</w:t>
      </w:r>
    </w:p>
    <w:p>
      <w:r>
        <w:t>Đất rừng đặc dụng</w:t>
      </w:r>
    </w:p>
    <w:p>
      <w:r>
        <w:t>1.6</w:t>
      </w:r>
    </w:p>
    <w:p>
      <w:r>
        <w:t>Đất rừng sản xuất</w:t>
      </w:r>
    </w:p>
    <w:p>
      <w:r>
        <w:t>0,24</w:t>
      </w:r>
    </w:p>
    <w:p>
      <w:r>
        <w:t>0,24</w:t>
      </w:r>
    </w:p>
    <w:p>
      <w:r>
        <w:t>1.7</w:t>
      </w:r>
    </w:p>
    <w:p>
      <w:r>
        <w:t>Đất nuôi trồng thủy sản</w:t>
      </w:r>
    </w:p>
    <w:p>
      <w:r>
        <w:t>1.8</w:t>
      </w:r>
    </w:p>
    <w:p>
      <w:r>
        <w:t>Đất nông nghiệp khác</w:t>
      </w:r>
    </w:p>
    <w:p>
      <w:r>
        <w:t>2</w:t>
      </w:r>
    </w:p>
    <w:p>
      <w:r>
        <w:t>Đất phi nông nghiệp</w:t>
      </w:r>
    </w:p>
    <w:p>
      <w:r>
        <w:t>-</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III</w:t>
      </w:r>
    </w:p>
    <w:p>
      <w:r>
        <w:t>KẾ HOẠCH CHUYỂN MỤC ĐÍCH SỬ DỤNG ĐẤT BỔ SUNG NĂM 2023 HUYỆN ĐỊNH HÓA</w:t>
      </w:r>
    </w:p>
    <w:p>
      <w:r>
        <w:t>(Kèm theo Quyết định số 2036/QĐ-UBND ngày 28 tháng 8 năm 2023 của UBND tỉnh Thái Nguyên)</w:t>
      </w:r>
    </w:p>
    <w:p>
      <w:r>
        <w:t>Đơn vị tính: ha</w:t>
      </w:r>
    </w:p>
    <w:p>
      <w:r>
        <w:t>STT</w:t>
      </w:r>
    </w:p>
    <w:p>
      <w:r>
        <w:t>Chỉ tiêu sử dụng đất</w:t>
      </w:r>
    </w:p>
    <w:p>
      <w:r>
        <w:t>Tổng diện tích</w:t>
      </w:r>
    </w:p>
    <w:p>
      <w:r>
        <w:t>Diện tích phân theo đơn vị hành chính</w:t>
      </w:r>
    </w:p>
    <w:p>
      <w:r>
        <w:t>Xã Bình Yên</w:t>
      </w:r>
    </w:p>
    <w:p>
      <w:r>
        <w:t>Xã Lam Vỹ</w:t>
      </w:r>
    </w:p>
    <w:p>
      <w:r>
        <w:t>Xã Trung Lương</w:t>
      </w:r>
    </w:p>
    <w:p>
      <w:r>
        <w:t>Xã Phượng Tiến</w:t>
      </w:r>
    </w:p>
    <w:p>
      <w:r>
        <w:t>Xã Đồng Thịnh</w:t>
      </w:r>
    </w:p>
    <w:p>
      <w:r>
        <w:t>Xã Bình Thành</w:t>
      </w:r>
    </w:p>
    <w:p>
      <w:r>
        <w:t>1</w:t>
      </w:r>
    </w:p>
    <w:p>
      <w:r>
        <w:t>Đất nông nghiệp chuyển sang phi nông nghiệp</w:t>
      </w:r>
    </w:p>
    <w:p>
      <w:r>
        <w:t>1,92</w:t>
      </w:r>
    </w:p>
    <w:p>
      <w:r>
        <w:t>0,30</w:t>
      </w:r>
    </w:p>
    <w:p>
      <w:r>
        <w:t>0,15</w:t>
      </w:r>
    </w:p>
    <w:p>
      <w:r>
        <w:t>0,06</w:t>
      </w:r>
    </w:p>
    <w:p>
      <w:r>
        <w:t>0,50</w:t>
      </w:r>
    </w:p>
    <w:p>
      <w:r>
        <w:t>0,26</w:t>
      </w:r>
    </w:p>
    <w:p>
      <w:r>
        <w:t>0,65</w:t>
      </w:r>
    </w:p>
    <w:p>
      <w:r>
        <w:t>1.1</w:t>
      </w:r>
    </w:p>
    <w:p>
      <w:r>
        <w:t>Đất trồng lúa</w:t>
      </w:r>
    </w:p>
    <w:p>
      <w:r>
        <w:t>0,49</w:t>
      </w:r>
    </w:p>
    <w:p>
      <w:r>
        <w:t>0,09</w:t>
      </w:r>
    </w:p>
    <w:p>
      <w:r>
        <w:t>0,40</w:t>
      </w:r>
    </w:p>
    <w:p>
      <w:r>
        <w:t>1.2</w:t>
      </w:r>
    </w:p>
    <w:p>
      <w:r>
        <w:t>Đất trồng cây hàng năm khác</w:t>
      </w:r>
    </w:p>
    <w:p>
      <w:r>
        <w:t>0,33</w:t>
      </w:r>
    </w:p>
    <w:p>
      <w:r>
        <w:t>0,04</w:t>
      </w:r>
    </w:p>
    <w:p>
      <w:r>
        <w:t>0,04</w:t>
      </w:r>
    </w:p>
    <w:p>
      <w:r>
        <w:t>0,25</w:t>
      </w:r>
    </w:p>
    <w:p>
      <w:r>
        <w:t>1.3</w:t>
      </w:r>
    </w:p>
    <w:p>
      <w:r>
        <w:t>Đất trồng cây lâu năm</w:t>
      </w:r>
    </w:p>
    <w:p>
      <w:r>
        <w:t>0,86</w:t>
      </w:r>
    </w:p>
    <w:p>
      <w:r>
        <w:t>0,06</w:t>
      </w:r>
    </w:p>
    <w:p>
      <w:r>
        <w:t>0,02</w:t>
      </w:r>
    </w:p>
    <w:p>
      <w:r>
        <w:t>0,02</w:t>
      </w:r>
    </w:p>
    <w:p>
      <w:r>
        <w:t>0,50</w:t>
      </w:r>
    </w:p>
    <w:p>
      <w:r>
        <w:t>0,26</w:t>
      </w:r>
    </w:p>
    <w:p>
      <w:r>
        <w:t>1.4</w:t>
      </w:r>
    </w:p>
    <w:p>
      <w:r>
        <w:t>Đất rừng phòng hộ</w:t>
      </w:r>
    </w:p>
    <w:p>
      <w:r>
        <w:t>1.5</w:t>
      </w:r>
    </w:p>
    <w:p>
      <w:r>
        <w:t>Đất rừng đặc dụng</w:t>
      </w:r>
    </w:p>
    <w:p>
      <w:r>
        <w:t>1.6</w:t>
      </w:r>
    </w:p>
    <w:p>
      <w:r>
        <w:t>Đất rừng sản xuất</w:t>
      </w:r>
    </w:p>
    <w:p>
      <w:r>
        <w:t>0,24</w:t>
      </w:r>
    </w:p>
    <w:p>
      <w:r>
        <w:t>0,24</w:t>
      </w:r>
    </w:p>
    <w:p>
      <w:r>
        <w:t>1.7</w:t>
      </w:r>
    </w:p>
    <w:p>
      <w:r>
        <w:t>Đất nuôi trồng thủy sản</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DANH MỤC 06 CÔNG TRÌNH, DỰ ÁN BỔ SUNG KẾ HOẠCH SỬ DỤNG ĐẤT NĂM 2023 TRÊN ĐỊA BÀN HUYỆN ĐỊNH HÓA</w:t>
      </w:r>
    </w:p>
    <w:p>
      <w:r>
        <w:t>(Kèm theo Quyết định số 2036/QĐ-UBND ngày 28 tháng 8 năm 2023 của Ủy ban nhân dân tỉnh Thái Nguyên)</w:t>
      </w:r>
    </w:p>
    <w:p>
      <w:r>
        <w:t>Đơn vị tính: ha</w:t>
      </w:r>
    </w:p>
    <w:p>
      <w:r>
        <w:t>TT</w:t>
      </w:r>
    </w:p>
    <w:p>
      <w:r>
        <w:t>Tên công trình dự án sử dụng đất</w:t>
      </w:r>
    </w:p>
    <w:p>
      <w:r>
        <w:t>Địa điểm   (xã, phường, thị trấn, huyện)</w:t>
      </w:r>
    </w:p>
    <w:p>
      <w:r>
        <w:t>Diện tích (ha)</w:t>
      </w:r>
    </w:p>
    <w:p>
      <w:r>
        <w:t>Trong đó sử dụng từ loại đất</w:t>
      </w:r>
    </w:p>
    <w:p>
      <w:r>
        <w:t>Đất trồng lúa</w:t>
      </w:r>
    </w:p>
    <w:p>
      <w:r>
        <w:t>Đất rừng phòng hộ</w:t>
      </w:r>
    </w:p>
    <w:p>
      <w:r>
        <w:t>Đất rừng đặc dụng</w:t>
      </w:r>
    </w:p>
    <w:p>
      <w:r>
        <w:t>Đất khác</w:t>
      </w:r>
    </w:p>
    <w:p>
      <w:r>
        <w:t>TỔNG CỘNG</w:t>
      </w:r>
    </w:p>
    <w:p>
      <w:r>
        <w:t>1,92</w:t>
      </w:r>
    </w:p>
    <w:p>
      <w:r>
        <w:t>0,49</w:t>
      </w:r>
    </w:p>
    <w:p>
      <w:r>
        <w:t>1,43</w:t>
      </w:r>
    </w:p>
    <w:p>
      <w:r>
        <w:t>1</w:t>
      </w:r>
    </w:p>
    <w:p>
      <w:r>
        <w:t>Mở rộng Trụ sở UBND xã Bình Yên</w:t>
      </w:r>
    </w:p>
    <w:p>
      <w:r>
        <w:t>Xã Bình Yên, huyện Định Hóa</w:t>
      </w:r>
    </w:p>
    <w:p>
      <w:r>
        <w:t>0,30</w:t>
      </w:r>
    </w:p>
    <w:p>
      <w:r>
        <w:t>0,30</w:t>
      </w:r>
    </w:p>
    <w:p>
      <w:r>
        <w:t>2</w:t>
      </w:r>
    </w:p>
    <w:p>
      <w:r>
        <w:t>Cải tạo, nâng cấp sân văn hóa - thể thao xã Lam Vỹ</w:t>
      </w:r>
    </w:p>
    <w:p>
      <w:r>
        <w:t>Xã Lam Vỹ, huyện Định Hóa</w:t>
      </w:r>
    </w:p>
    <w:p>
      <w:r>
        <w:t>0,15</w:t>
      </w:r>
    </w:p>
    <w:p>
      <w:r>
        <w:t>0,09</w:t>
      </w:r>
    </w:p>
    <w:p>
      <w:r>
        <w:t>0,06</w:t>
      </w:r>
    </w:p>
    <w:p>
      <w:r>
        <w:t>3</w:t>
      </w:r>
    </w:p>
    <w:p>
      <w:r>
        <w:t>Sửa chữa nền, mặt đường và cạp mở rộng mặt đường đoạn Km24+800- Km25+300; Km25+450 - Km 25+600 và sửa chữa cầu Đá Con Km24+310 ĐT.264</w:t>
      </w:r>
    </w:p>
    <w:p>
      <w:r>
        <w:t>Xã Trung Lương, huyện Định Hóa</w:t>
      </w:r>
    </w:p>
    <w:p>
      <w:r>
        <w:t>0,06</w:t>
      </w:r>
    </w:p>
    <w:p>
      <w:r>
        <w:t>0,06</w:t>
      </w:r>
    </w:p>
    <w:p>
      <w:r>
        <w:t>4</w:t>
      </w:r>
    </w:p>
    <w:p>
      <w:r>
        <w:t>Sửa chữa, nâng cấp tuyến đường giao thông liên xã Tân Dương - Phượng Tiến - Trung Hội (đoạn xóm Pài)</w:t>
      </w:r>
    </w:p>
    <w:p>
      <w:r>
        <w:t>Xã Phượng Tiến, huyện Định Hóa</w:t>
      </w:r>
    </w:p>
    <w:p>
      <w:r>
        <w:t>0,50</w:t>
      </w:r>
    </w:p>
    <w:p>
      <w:r>
        <w:t>0,50</w:t>
      </w:r>
    </w:p>
    <w:p>
      <w:r>
        <w:t>5</w:t>
      </w:r>
    </w:p>
    <w:p>
      <w:r>
        <w:t>Mở rộng, tôn tạo khu lưu niệm Bác Hồ với ngành Quân giới Việt Nam</w:t>
      </w:r>
    </w:p>
    <w:p>
      <w:r>
        <w:t>Xã Đồng Thịnh, huyện Định Hóa</w:t>
      </w:r>
    </w:p>
    <w:p>
      <w:r>
        <w:t>0,26</w:t>
      </w:r>
    </w:p>
    <w:p>
      <w:r>
        <w:t>0,26</w:t>
      </w:r>
    </w:p>
    <w:p>
      <w:r>
        <w:t>6</w:t>
      </w:r>
    </w:p>
    <w:p>
      <w:r>
        <w:t>Chợ xã Bình Thành</w:t>
      </w:r>
    </w:p>
    <w:p>
      <w:r>
        <w:t>Xã Bình Thành, huyện Định Hóa</w:t>
      </w:r>
    </w:p>
    <w:p>
      <w:r>
        <w:t>0,65</w:t>
      </w:r>
    </w:p>
    <w:p>
      <w:r>
        <w:t>0,40</w:t>
      </w:r>
    </w:p>
    <w:p>
      <w:r>
        <w:t>0,25</w:t>
      </w:r>
    </w:p>
    <w:p>
      <w:r>
        <w:t>PHỤ LỤC V</w:t>
      </w:r>
    </w:p>
    <w:p>
      <w:r>
        <w:t>ĐIỀU CHỈNH TÊN, DIỆN TÍCH ĐỐI VỚI 01 DỰ ÁN TRÊN ĐỊA BÀN HUYỆN ĐỊNH HÓA</w:t>
      </w:r>
    </w:p>
    <w:p>
      <w:r>
        <w:t>(Kèm theo Quyết định số 2036/QĐ-UBND ngày 28 tháng 8 năm 2023 của Ủy ban nhân dân tỉnh Thái Nguyên)</w:t>
      </w:r>
    </w:p>
    <w:p>
      <w:r>
        <w:t>Đơn vị tính: ha</w:t>
      </w:r>
    </w:p>
    <w:p>
      <w:r>
        <w:t>Quyết định số 4237/QĐ-UBND ngày 30/12/2021 và Quyết định số 3411/QĐ-UBND ngày 30/12/2022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1</w:t>
      </w:r>
    </w:p>
    <w:p>
      <w:r>
        <w:t>Trang trại chăn nuôi lợn</w:t>
      </w:r>
    </w:p>
    <w:p>
      <w:r>
        <w:t>Xã Bình Thành, huyện Định Hóa</w:t>
      </w:r>
    </w:p>
    <w:p>
      <w:r>
        <w:t>70,00</w:t>
      </w:r>
    </w:p>
    <w:p>
      <w:r>
        <w:t>9,02</w:t>
      </w:r>
    </w:p>
    <w:p>
      <w:r>
        <w:t>60,98</w:t>
      </w:r>
    </w:p>
    <w:p>
      <w:r>
        <w:t>1</w:t>
      </w:r>
    </w:p>
    <w:p>
      <w:r>
        <w:t>Trang trại chăn nuôi lợn (Khu chăn nuôi Đầm Hề- Ao Giời- Đồng Danh)</w:t>
      </w:r>
    </w:p>
    <w:p>
      <w:r>
        <w:t>Xã Bình Thành, huyện Định Hóa</w:t>
      </w:r>
    </w:p>
    <w:p>
      <w:r>
        <w:t>45,42</w:t>
      </w:r>
    </w:p>
    <w:p>
      <w:r>
        <w:t>1,00</w:t>
      </w:r>
    </w:p>
    <w:p>
      <w:r>
        <w:t>44,42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