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2036/QĐ-UBND phê duyệt Kế hoạch triển khai quản lý, kết nối và chia sẻ dữ liệu số của cơ quan nhà nước trên địa bàn tỉnh Vĩnh Long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2036/QĐ-UBND</w:t>
      </w:r>
    </w:p>
    <w:p>
      <w:r>
        <w:t>Vĩnh Long, ngày 06 tháng 9 năm 2023</w:t>
      </w:r>
    </w:p>
    <w:p>
      <w:r>
        <w:t>QUYẾT ĐỊNH</w:t>
      </w:r>
    </w:p>
    <w:p>
      <w:r>
        <w:t>PHÊ DUYỆT KẾ HOẠCH TRIỂN KHAI QUẢN LÝ, KẾT NỐI VÀ CHIA SẺ DỮ LIỆU SỐ CỦA CƠ QUAN NHÀ NƯỚC TRÊN ĐỊA BÀN TỈNH VĨNH LONG NĂM 2023</w:t>
      </w:r>
    </w:p>
    <w:p>
      <w:r>
        <w:t>CHỦ TỊCH ỦY BAN NHÂN DÂN TỈNH VĨNH LONG</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Công nghệ thông tin ngày 29/6/2006;</w:t>
      </w:r>
    </w:p>
    <w:p>
      <w:r>
        <w:t>Căn cứ Luật An toàn thông tin mạng ngày 19/11/2015;</w:t>
      </w:r>
    </w:p>
    <w:p>
      <w:r>
        <w:t>Căn cứ Nghị định số 64/2007/NĐ-CP ngày 10/4/2007 của Chính phủ về việc ứng dụng công nghệ thông tin trong hoạt động của cơ quan nhà nước;</w:t>
      </w:r>
    </w:p>
    <w:p>
      <w:r>
        <w:t>Căn cứ Nghị định số 47/2020/NĐ-CP ngày 29/4/2020 của Chính phủ về việc quản lý, kết nối và chia sẻ dữ liệu số của cơ quan nhà nước;</w:t>
      </w:r>
    </w:p>
    <w:p>
      <w:r>
        <w:t>Căn cứ Quyết định số 864/QĐ-BTTTT ngày 22/5/2020 của Bộ Thông tin và Truyền thông ban hành Kế hoạch truyền thông, phổ biến, hướng dẫn triển khai Nghị định số 47/2020/NĐ-CP;</w:t>
      </w:r>
    </w:p>
    <w:p>
      <w:r>
        <w:t>Căn cứ Kế hoạch số 66/KH-UBND ngày 31/12/2020 của UBND tỉnh về Triển khai thực hiện Nghị định số 47/2020/NĐ-CP ngày 09/4/2020 của Chính phủ về việc quản lý, kết nối và chia sẻ dữ liệu số của cơ quan nhà nước trên địa bàn tỉnh Vĩnh Long;</w:t>
      </w:r>
    </w:p>
    <w:p>
      <w:r>
        <w:t>Theo đề nghị của Giám đốc Sở Thông tin và Truyền thông tại Tờ trình số 79/TTr-STTTT ngày 29/8/2023.</w:t>
      </w:r>
    </w:p>
    <w:p>
      <w:r>
        <w:t>QUYẾT ĐỊNH:</w:t>
      </w:r>
    </w:p>
    <w:p>
      <w:r>
        <w:t>Điều 1.  Phê duyệt Kế hoạch triển khai quản lý, kết nối và chia sẻ dữ liệu số của cơ quan nhà nước trên địa bàn tỉnh Vĩnh Long năm 2023.</w:t>
      </w:r>
    </w:p>
    <w:p>
      <w:r>
        <w:t>(Kèm theo Kế hoạch số 74/KH-STTTT ngày 29/8/2023 của Giám đốc Sở Thông tin và Truyền thông)</w:t>
      </w:r>
    </w:p>
    <w:p>
      <w:r>
        <w:t>Điều 2.  Giao Giám đốc Sở Thông tin và Truyền thông chủ trì, phối hợp với Thủ trưởng các cơ quan, đơn vị có liên quan trên địa bàn tỉnh triển khai thực hiện Kế hoạch và báo cáo kết quả thực hiện theo quy định.</w:t>
      </w:r>
    </w:p>
    <w:p>
      <w:r>
        <w:t>Điều 3.  Chánh Văn phòng UBND tỉnh; Giám đốc Sở Thông tin và Truyền thông; Thủ trưởng các sở, ban, ngành tỉnh; Chủ tịch UBND các huyện, thị xã, thành phố và các cơ quan, đơn vị có liên quan chịu trách nhiệm thi hành Quyết định này.</w:t>
      </w:r>
    </w:p>
    <w:p>
      <w:r>
        <w:t>Quyết định có hiệu lực thi hành kể từ ngày ký./.</w:t>
      </w:r>
    </w:p>
    <w:p>
      <w:r>
        <w:t>Nơi nhận:</w:t>
      </w:r>
    </w:p>
    <w:p>
      <w:r>
        <w:t>- Như Điều 3;</w:t>
      </w:r>
    </w:p>
    <w:p>
      <w:r>
        <w:t>- CT, PCT.UBND tỉnh phụ trách VHXH;</w:t>
      </w:r>
    </w:p>
    <w:p>
      <w:r>
        <w:t>- CVP, PCVP.UBND tỉnh phụ trách VHXH;</w:t>
      </w:r>
    </w:p>
    <w:p>
      <w:r>
        <w:t>- P.VHXH,TT.PVHCC,TT.THCB;</w:t>
      </w:r>
    </w:p>
    <w:p>
      <w:r>
        <w:t>- Lưu: VT, 3.30.05.</w:t>
      </w:r>
    </w:p>
    <w:p>
      <w:r>
        <w:t>KT. CHỦ TỊCH</w:t>
      </w:r>
    </w:p>
    <w:p>
      <w:r>
        <w:t>PHÓ CHỦ TỊCH</w:t>
      </w:r>
    </w:p>
    <w:p>
      <w:r>
        <w:t>Nguyễn Thị Quyên Thanh</w:t>
      </w:r>
    </w:p>
    <w:p>
      <w:r>
        <w:t>UBND TỈNH VĨNH LONG</w:t>
      </w:r>
    </w:p>
    <w:p>
      <w:r>
        <w:t>SỞ THÔNG TIN VÀ</w:t>
      </w:r>
    </w:p>
    <w:p>
      <w:r>
        <w:t>TRUYỀN THÔNG</w:t>
      </w:r>
    </w:p>
    <w:p>
      <w:r>
        <w:t>-------</w:t>
      </w:r>
    </w:p>
    <w:p>
      <w:r>
        <w:t>CỘNG HÒA XÃ HỘI CHỦ NGHĨA VIỆT NAM</w:t>
      </w:r>
    </w:p>
    <w:p>
      <w:r>
        <w:t>Độc lập - Tự do - Hạnh phúc</w:t>
      </w:r>
    </w:p>
    <w:p>
      <w:r>
        <w:t>---------------</w:t>
      </w:r>
    </w:p>
    <w:p>
      <w:r>
        <w:t>Số: 74/KH-STTTT</w:t>
      </w:r>
    </w:p>
    <w:p>
      <w:r>
        <w:t>Vĩnh Long, ngày 29 tháng 8 năm 2023</w:t>
      </w:r>
    </w:p>
    <w:p>
      <w:r>
        <w:t>KẾ HOẠCH</w:t>
      </w:r>
    </w:p>
    <w:p>
      <w:r>
        <w:t>TRIỂN KHAI QUẢN LÝ, KẾT NỐI VÀ CHIA SẺ DỮ LIỆU SỐ CỦA CƠ QUAN NHÀ NƯỚC TRÊN ĐỊA BÀN TỈNH VĨNH LONG NĂM 2023</w:t>
      </w:r>
    </w:p>
    <w:p>
      <w:r>
        <w:t>Căn cứ Nghị định số 47/2020/NĐ-CP, ngày 29/4/2020 của Chính phủ về việc quản lý, kết nối và chia sẻ dữ liệu số của cơ quan nhà nước;</w:t>
      </w:r>
    </w:p>
    <w:p>
      <w:r>
        <w:t>Căn cứ Quyết định số 1911/QĐ-TTg, ngày 15/11/2021 của Thủ tướng Chính phủ về việc thực hiện kết nối, chia sẻ giữa Cơ sở dữ liệu quốc gia về dân cư với các cơ sở dữ liệu quốc gia, cơ sở dữ liệu chuyên ngành;</w:t>
      </w:r>
    </w:p>
    <w:p>
      <w:r>
        <w:t>Căn cứ Quyết định số 3111/QĐ-UBND, ngày 13/12/2019 của UBND tỉnh về vận hành Nền tảng chia sẻ, tích hợp dùng chung của tỉnh Vĩnh Long (LGSP - Local Government Service Platform) - giai đoạn 1;</w:t>
      </w:r>
    </w:p>
    <w:p>
      <w:r>
        <w:t>Căn cứ Quyết định 3612/QĐ-UBND, ngày 31/12/2020 của UBND tỉnh về phê duyệt Kiến trúc Chính quyền điện tử tỉnh Vĩnh Long, phiên bản 2.0;</w:t>
      </w:r>
    </w:p>
    <w:p>
      <w:r>
        <w:t>Căn cứ Công văn số 1670/THH-THHT, ngày 11/9/2021 của Cục Tin học hóa về đẩy mạnh triển khai kết nối, chia sẻ dữ liệu phục vụ phát triển Chính phủ điện tử, hướng tới Chính tới Chính phủ số;</w:t>
      </w:r>
    </w:p>
    <w:p>
      <w:r>
        <w:t>Căn cứ Kế hoạch số 66/KH-UBND, ngày 31/12/2020 của UBND tỉnh về Triển khai thực hiện Nghị định số 47/2020/NĐ-CP ngày 09/4/2020 của Chính phủ về việc quản lý, kết nối và chia sẻ dữ liệu số của cơ quan nhà nước trên địa bàn tỉnh Vĩnh Long;</w:t>
      </w:r>
    </w:p>
    <w:p>
      <w:r>
        <w:t>Căn cứ Quyết định số 223/QĐ-UBND, ngày 03/02/2022 của UBND tỉnh về việc ban hành Kế hoạch triển khai thực hiện đề án phát triển ứng dụng dữ liệu về dân cư, định danh và xác thực điện tử phục vụ chuyển đổi số quốc gia giai đoạn 2022 - 2025, tầm nhìn đến năm 2030 trên địa bàn tỉnh Vĩnh Long;</w:t>
      </w:r>
    </w:p>
    <w:p>
      <w:r>
        <w:t>Căn cứ Quyết định số 833/QĐ-UBND, ngày 14/4/2023 của UBND tỉnh về việc ban hành Kế hoạch Chuyển đổi số năm 2023.</w:t>
      </w:r>
    </w:p>
    <w:p>
      <w:r>
        <w:t>I. KẾT QUẢ THỰC HIỆN NĂM 2022</w:t>
      </w:r>
    </w:p>
    <w:p>
      <w:r>
        <w:t>1. Kết quả thực hiện</w:t>
      </w:r>
    </w:p>
    <w:p>
      <w:r>
        <w:t>Thực hiện theo Kế hoạch số 32/KH-UBND, ngày 11/5/2022 của UBND tỉnh về triển khai quản lý, kết nối và chia sẻ dữ liệu số của cơ quan nhà nước trên địa bàn tỉnh Vĩnh Long năm 2022. Sở Thông tin và Truyền thông đã phối hợp các cơ quan, đơn vị có liên quan tiếp tục duy trì và thực hiện các kết nối, chia sẻ dữ liệu số của cơ quan nhà nước trên địa bàn tỉnh thông qua Nền tảng kết nối, chia sẻ dữ liệu của tỉnh (LGSP), cụ thể như sau:</w:t>
      </w:r>
    </w:p>
    <w:p>
      <w:r>
        <w:t>- Tỷ lệ các ứng dụng có dữ liệu dùng chung được kết nối, sử dụng qua Nền tảng tích hợp, chia sẻ dữ liệu cấp tỉnh (LGSP): có 5/23 ứng dụng có dữ liệu dùng chung được kết nối ứng dụng qua LGSP, tỷ lệ 21,74%, cụ thể:</w:t>
      </w:r>
    </w:p>
    <w:p>
      <w:r>
        <w:t>+ CSDL Giải quyết thủ tục hành chính (Cổng dịch vụ công và Hệ thống một cửa điện tử của tỉnh)</w:t>
      </w:r>
    </w:p>
    <w:p>
      <w:r>
        <w:t>+ Dữ liệu ngành Nông nghiệp</w:t>
      </w:r>
    </w:p>
    <w:p>
      <w:r>
        <w:t>+ Dữ liệu quản lý hạ tầng bưu chính, viễn thông</w:t>
      </w:r>
    </w:p>
    <w:p>
      <w:r>
        <w:t>+ CSDL tổng hợp báo cáo kinh tế - xã hội (Hệ thống chỉ tiêu Kinh tế - Xã hội)</w:t>
      </w:r>
    </w:p>
    <w:p>
      <w:r>
        <w:t>+ CSDL an toàn vệ sinh thực phẩm</w:t>
      </w:r>
    </w:p>
    <w:p>
      <w:r>
        <w:t>- Tỷ lệ số dịch vụ dữ liệu có trên Nền tảng tích hợp, chia sẻ dữ liệu quốc gia (NDXP) được đưa vào sử dụng chính thức: có 8/15 dịch vụ dữ liệu có trên NDXP, tỷ lệ 53,33% (Theo xác nhận tại Công văn số 134/THH-THHT, ngày 24/01/2022 của Cục Tin học hóa; Quyết định số 4559/QĐ-UBND, ngày 31/12/2021 của UBND tỉnh Vĩnh Long về ban hành danh mục cơ sở dữ liệu dùng chung tỉnh Vĩnh Long), cụ thể:</w:t>
      </w:r>
    </w:p>
    <w:p>
      <w:r>
        <w:t>+ Cơ sở dữ liệu quốc gia về dân cư (Bộ Công an)</w:t>
      </w:r>
    </w:p>
    <w:p>
      <w:r>
        <w:t>+ Cơ sở dữ liệu quốc gia về bảo hiểm (Bảo hiểm Xã hội Việt Nam)</w:t>
      </w:r>
    </w:p>
    <w:p>
      <w:r>
        <w:t>+ Cơ sở dữ liệu quốc gia về văn bản quy phạm pháp luật (Bộ Tư pháp)</w:t>
      </w:r>
    </w:p>
    <w:p>
      <w:r>
        <w:t>+ Hệ thống cấp phiếu lý lịch tư pháp trực tuyến (Bộ Tư pháp)</w:t>
      </w:r>
    </w:p>
    <w:p>
      <w:r>
        <w:t>+ Hệ thống thông tin đăng ký và quản lý hộ tịch (Bộ Tư pháp)</w:t>
      </w:r>
    </w:p>
    <w:p>
      <w:r>
        <w:t>+ Hệ thống cấp mã số đơn vị có quan hệ với ngân sách (Bộ Tài chính)</w:t>
      </w:r>
    </w:p>
    <w:p>
      <w:r>
        <w:t>+ Hệ thống thông tin quản lý danh mục điện tử dùng chung của các cơ quan nhà nước phục vụ phát triển Chính phủ điện tử Việt Nam (Bộ Thông tin và Truyền thông)</w:t>
      </w:r>
    </w:p>
    <w:p>
      <w:r>
        <w:t>+ Hệ thống phục vụ dịch vụ công của Tổng công ty Bưu điện Việt Nam (VNPOST)</w:t>
      </w:r>
    </w:p>
    <w:p>
      <w:r>
        <w:t>- Đối với các kết nối với Trung ương: Tiếp tục duy trì các kết nối giữa Cổng Dịch vụ công và Hệ thống một cửa điện tử của tỉnh với CSDL quốc gia về dân cư trong giải quyết thủ tục hành chính; Tiếp tục duy trì các kết nối giữa Nền tảng tích hợp chia sẻ dữ liệu tỉnh với CSDL quốc gia về bảo hiểm, Hệ thống cấp mã số đơn vị có quan hệ với ngân sách (Bộ Tài chính), Hệ thống cấp phiếu lý lịch tư pháp trực tuyến (Bộ Tư pháp), Hệ thống thông tin đăng ký và quản lý hộ tịch (Bộ Tư pháp), Hệ thống thông tin quản lý danh mục điện tử dùng chung của các cơ quan nhà nước phục vụ phát triển Chính phủ điện tử Việt Nam (Bộ TT&amp;TT), CSDL quốc gia về văn bản quy phạm pháp luật (Bộ Tư pháp).</w:t>
      </w:r>
    </w:p>
    <w:p>
      <w:r>
        <w:t>- Thực hiện kết nối, chia sẻ dữ liệu giữa CSDL quốc gia về CBCCVC với phần mềm quản lý CBCCVC của tỉnh thông qua Nền tảng tích hợp chia sẻ dữ liệu của tỉnh (LGSP).</w:t>
      </w:r>
    </w:p>
    <w:p>
      <w:r>
        <w:t>- Đối với các kết nối tại địa phương: Thực hiện kết nối, chia sẻ dữ liệu giữa Nền tảng tích hợp chia sẻ dữ liệu tỉnh với thí điểm Hệ thống thông tin nguồn cấp tỉnh.</w:t>
      </w:r>
    </w:p>
    <w:p>
      <w:r>
        <w:t>- Duy trì, kết nối, chia sẻ dữ liệu thông qua Nền tảng tích hợp chia sẻ dữ liệu của tỉnh (LGSP): Hệ thống thư điện tử của tỉnh, Cổng dịch vụ công và Hệ thống một cửa điện tử của tỉnh, Trang thông tin điện tử Sở, ban, ngành, cấp xã, Hệ thống số hóa dữ liệu lưu trữ lịch sử (Sở Nội vụ), CSDL chuyên ngành trên nền tảng Gis (Sở TT&amp;TT, Sở NN&amp;PTNT, ..), …  (Chi tiết tại Phụ lục 1 đính kèm) .</w:t>
      </w:r>
    </w:p>
    <w:p>
      <w:r>
        <w:t>2. Thuận lợi</w:t>
      </w:r>
    </w:p>
    <w:p>
      <w:r>
        <w:t>- Được sự quan tâm, chỉ đạo của lãnh đạo các đơn vị trong việc thực hiện kết nối và chia sẻ dữ liệu của tỉnh.</w:t>
      </w:r>
    </w:p>
    <w:p>
      <w:r>
        <w:t>- Được sự phối hợp, hỗ trợ của cán bộ kỹ thuật từ trung ương đến địa phương trong việc thực hiện, kiểm tra các kết nối.</w:t>
      </w:r>
    </w:p>
    <w:p>
      <w:r>
        <w:t>3. Khó khăn</w:t>
      </w:r>
    </w:p>
    <w:p>
      <w:r>
        <w:t>- Một số đơn vị chưa thực hiện kết nối, chia sẻ các hệ thống thông tin của đơn vị với Nền tảng tích hợp chia sẻ dữ liệu của tỉnh (LGSP).</w:t>
      </w:r>
    </w:p>
    <w:p>
      <w:r>
        <w:t>- Việc thực hiện khai thác các dịch vụ đã kết nối và chia sẻ dữ liệu trên Nền tảng tích hợp chia sẻ dữ liệu của tỉnh (LGSP) chưa được các đơn vị khai thác và sử dụng nhiều.</w:t>
      </w:r>
    </w:p>
    <w:p>
      <w:r>
        <w:t>- Các căn cứ pháp lý về việc sử dụng dữ liệu trong các CSDL, HTTT chuyên ngành có giá trị chứng minh, tương đương với giấy tờ bản giấy là chưa đầy đủ, đồng bộ giữa các ngành, lĩnh vực. Do đó, người dân, doanh nghiệp vẫn phải nộp giấy tờ liên quan ở dạng bản giấy khi thực hiện thủ tục hành chính, sử dụng dịch vụ công, dẫn đến không thúc đẩy kết nối, chia sẻ, sử dụng dữ liệu số, nhiều trường hợp còn làm tăng thêm việc, tăng thêm thời gian xử lý.</w:t>
      </w:r>
    </w:p>
    <w:p>
      <w:r>
        <w:t>- Các CSDLQG, CSDL chuyên ngành, HTTT có quy mô từ Trung ương đến địa phương có tính chất nền tảng chậm được triển khai, đưa vào khai thác trên quy mô quốc gia. Dữ liệu trong các CSDL, HTTT vẫn còn rời rạc, phân tán, trùng lặp, chưa có sự liên kết và thống nhất; người dân, doanh nghiệp vẫn phải kê khai, cung cấp thông tin nhiều lần, thủ công, đi lại nhiều nơi khi thực hiện thủ tục hành chính, sử dụng dịch vụ công; công chức phải xử lý nghiệp vụ trên nhiều phần mềm.</w:t>
      </w:r>
    </w:p>
    <w:p>
      <w:r>
        <w:t>- Một số đơn vị chưa chủ động, tự nguyện mở dữ liệu cho các cơ quan nhà nước, tổ chức, doanh nghiệp khai thác do lo ngại về tính đầy đủ, chính xác của dữ liệu. Bên cạnh đó, nhiều đơn vị đã nhận thức được về sự cần thiết của kết nối, chia sẻ dữ liệu, tuy nhiên, chưa xác định rõ mục đích, nhu cầu cụ thể, thường mong muốn lấy nguyên CSDL của đơn vị khác.</w:t>
      </w:r>
    </w:p>
    <w:p>
      <w:r>
        <w:t>II. NỘI DUNG THỰC HIỆN NĂM 2023</w:t>
      </w:r>
    </w:p>
    <w:p>
      <w:r>
        <w:t>Sở Thông tin và Truyền thông ban hành Kế hoạch triển khai quản lý, kết nối và chia sẻ dữ liệu số của cơ quan nhà nước trên địa bàn tỉnh Vĩnh Long năm 2023 như sau:</w:t>
      </w:r>
    </w:p>
    <w:p>
      <w:r>
        <w:t>1. Mục đích, yêu cầu</w:t>
      </w:r>
    </w:p>
    <w:p>
      <w:r>
        <w:t>Đảm bảo duy trì các kết nối với nền tảng tích hợp chia sẻ dữ liệu (LGSP) của tỉnh.</w:t>
      </w:r>
    </w:p>
    <w:p>
      <w:r>
        <w:t>Thực hiện kết nối, chia sẻ dữ liệu số của cơ quan nhà nước trên địa bàn tỉnh theo Kiến trúc Chính quyền điện tử tỉnh Vĩnh Long, phiên bản 2.0.</w:t>
      </w:r>
    </w:p>
    <w:p>
      <w:r>
        <w:t>Thực hiện Kế hoạch số 66/KH-UBND, ngày 31/12/2020 của UBND tỉnh về triển khai thực hiện Nghị định số 47/2020/NĐ-CP ngày 29/4/2020 của Chính phủ về việc quản lý, kết nối và chia sẻ dữ liệu số của cơ quan nhà nước trên địa bàn tỉnh Vĩnh Long.</w:t>
      </w:r>
    </w:p>
    <w:p>
      <w:r>
        <w:t>Các ứng dụng kết nối, chia sẻ dữ liệu đảm bảo thông qua Nền tảng tích hợp, chia sẻ dữ liệu của tỉnh (LGSP). Dữ liệu sau khi kết nối có khả năng chia sẻ cho các ứng dụng khác có thể khai thác, sử dụng và phục vụ kết nối vào kho dữ liệu dùng chung của tỉnh.</w:t>
      </w:r>
    </w:p>
    <w:p>
      <w:r>
        <w:t>Các đơn vị rà soát các ứng dụng dùng chung, chuyên ngành phối hợp thực hiện kết nối với Nền tảng tích hợp, chia sẻ dữ liệu của tỉnh (LGSP).</w:t>
      </w:r>
    </w:p>
    <w:p>
      <w:r>
        <w:t>2. Nội dung</w:t>
      </w:r>
    </w:p>
    <w:p>
      <w:r>
        <w:t>Nội dung thực hiện chi tiết được liệt kê tại Phụ lục 2 ( Đính kèm ).</w:t>
      </w:r>
    </w:p>
    <w:p>
      <w:r>
        <w:t>3. Kinh phí</w:t>
      </w:r>
    </w:p>
    <w:p>
      <w:r>
        <w:t>Sử dụng từ nguồn kinh phí đã cấp cho Kế hoạch ứng dụng công nghệ thông tin hàng năm, Kế hoạch ứng dụng công nghệ thông tin giai đoạn.</w:t>
      </w:r>
    </w:p>
    <w:p>
      <w:r>
        <w:t>4. Tổ chức thực hiện</w:t>
      </w:r>
    </w:p>
    <w:p>
      <w:r>
        <w:t>- Sở Thông tin và Truyền thông chủ trì, phối hợp với các cơ quan, đơn vị liên quan tổ chức triển khai thực hiện các nhiệm vụ được giao tại Kế hoạch này và các nội dung tại Khoản 2, Điều 32 Nghị định 47/2020/NĐ-CP. Tổ chức tập huấn sử dụng cho các cơ quan, đơn vị. Theo dõi, hướng dẫn, đôn đốc, kiểm tra việc kết nối chia sẻ dữ liệu của các cơ quan đơn vị trong tỉnh, tổng hợp báo cáo việc thực hiện Kế hoạch sau khi được phê duyệt.</w:t>
      </w:r>
    </w:p>
    <w:p>
      <w:r>
        <w:t>- Các Sở, ban, ngành tỉnh, UBND cấp huyện, UBND cấp xã và các cơ quan, đơn vị liên quan tổ chức triển khai thực hiện các nhiệm vụ được giao tại Kế hoạch này; báo cáo tình hình thực hiện trước ngày 20/12/2023 gửi về Sở Thông tin và Truyền thông tổng hợp.</w:t>
      </w:r>
    </w:p>
    <w:p>
      <w:r>
        <w:t>Trên đây là Kế hoạch triển khai quản lý, kết nối và chia sẻ dữ liệu số của cơ quan nhà nước trên địa bàn tỉnh Vĩnh Long năm 2023./.</w:t>
      </w:r>
    </w:p>
    <w:p>
      <w:r>
        <w:t>Nơi nhận:</w:t>
      </w:r>
    </w:p>
    <w:p>
      <w:r>
        <w:t>- UBND tỉnh (b/c);</w:t>
      </w:r>
    </w:p>
    <w:p>
      <w:r>
        <w:t>- Bộ TT&amp;TT (b/c);</w:t>
      </w:r>
    </w:p>
    <w:p>
      <w:r>
        <w:t>- Cục CĐS quốc gia (b/c);</w:t>
      </w:r>
    </w:p>
    <w:p>
      <w:r>
        <w:t>- Sở, ban, ngành;</w:t>
      </w:r>
    </w:p>
    <w:p>
      <w:r>
        <w:t>- UBND huyện, thị xã, thành phố;</w:t>
      </w:r>
    </w:p>
    <w:p>
      <w:r>
        <w:t>- Phòng VHTT cấp huyện.</w:t>
      </w:r>
    </w:p>
    <w:p>
      <w:r>
        <w:t>- GĐ, các PGĐ sở;</w:t>
      </w:r>
    </w:p>
    <w:p>
      <w:r>
        <w:t>- TT.CNTT&amp;TT (p/h);</w:t>
      </w:r>
    </w:p>
    <w:p>
      <w:r>
        <w:t>- Lưu: VT, CNTT.</w:t>
      </w:r>
    </w:p>
    <w:p>
      <w:r>
        <w:t>GIÁM ĐỐC</w:t>
      </w:r>
    </w:p>
    <w:p>
      <w:r>
        <w:t>Đoàn Hồng Hạnh</w:t>
      </w:r>
    </w:p>
    <w:p>
      <w:r>
        <w:t>PHỤ LỤC 1</w:t>
      </w:r>
    </w:p>
    <w:p>
      <w:r>
        <w:t>KẾT QUẢ TÌNH HÌNH THỰC HIỆN KẾT NỐI, CHIA SẺ NĂM 2022</w:t>
      </w:r>
    </w:p>
    <w:p>
      <w:r>
        <w:t>(Đính kèm Kế hoạch số        /KH-STTTT ngày   /    /2023)</w:t>
      </w:r>
    </w:p>
    <w:p>
      <w:r>
        <w:t>TT</w:t>
      </w:r>
    </w:p>
    <w:p>
      <w:r>
        <w:t>Tên nội dung</w:t>
      </w:r>
    </w:p>
    <w:p>
      <w:r>
        <w:t>Kết quả đạt được</w:t>
      </w:r>
    </w:p>
    <w:p>
      <w:r>
        <w:t>Đơn vị chủ trì</w:t>
      </w:r>
    </w:p>
    <w:p>
      <w:r>
        <w:t>Đơn vị phối hợp</w:t>
      </w:r>
    </w:p>
    <w:p>
      <w:r>
        <w:t>Thời   gian thực hiện</w:t>
      </w:r>
    </w:p>
    <w:p>
      <w:r>
        <w:t>Ghi chú</w:t>
      </w:r>
    </w:p>
    <w:p>
      <w:r>
        <w:t>Kết quả thực hiện   năm 2022</w:t>
      </w:r>
    </w:p>
    <w:p>
      <w:r>
        <w:t>I</w:t>
      </w:r>
    </w:p>
    <w:p>
      <w:r>
        <w:t>Các kết nối, chia sẻ đã hoàn thành</w:t>
      </w:r>
    </w:p>
    <w:p>
      <w:r>
        <w:t>1.</w:t>
      </w:r>
    </w:p>
    <w:p>
      <w:r>
        <w:t>Duy trì kết nối giữa nền tảng tích hợp chia sẻ dữ liệu của tỉnh (LGSP) với CSDL quốc gia về dân cư</w:t>
      </w:r>
    </w:p>
    <w:p>
      <w:r>
        <w:t>Duy trì kết nối, chia sẻ dữ liệu và đồng thời thực hiện khai thác kết nối với CSDL quốc gia về dân cư thông qua Nền tảng tích hợp chia sẻ dùng chung của tỉnh (LGSP) phục vụ khai thác chia sẻ dữ liệu của các cơ quan, đơn vị trong tỉnh đang khai thác sử dụng</w:t>
      </w:r>
    </w:p>
    <w:p>
      <w:r>
        <w:t>Sở Thông tin và Truyền thông</w:t>
      </w:r>
    </w:p>
    <w:p>
      <w:r>
        <w:t>Cục Chuyển đổi số quốc gia - Bộ TT&amp;TT, các cơ quan đơn vị có liên quan</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CSDL quốc gia về dân cư</w:t>
      </w:r>
    </w:p>
    <w:p>
      <w:r>
        <w:t>2.</w:t>
      </w:r>
    </w:p>
    <w:p>
      <w:r>
        <w:t>Duy trì kết nối giữa nền tảng tích hợp chia sẻ dữ liệu của tỉnh (LGSP) với CSDL quốc gia quốc gia về bảo hiểm</w:t>
      </w:r>
    </w:p>
    <w:p>
      <w:r>
        <w:t>Duy trì kết nối, chia sẻ dữ liệu và đồng thời thực hiện khai thác kết nối với CSDL quốc gia về bảo hiểm thông qua Nền tảng tích hợp chia sẻ dùng chung của tỉnh (LGSP) phục vụ khai thác chia sẻ dữ liệu của các cơ quan, đơn vị trong tỉnh đang khai thác sử dụng</w:t>
      </w:r>
    </w:p>
    <w:p>
      <w:r>
        <w:t>Bảo hiểm xã hội, Sở Thông tin và Truyền thông</w:t>
      </w:r>
    </w:p>
    <w:p>
      <w:r>
        <w:t>Cục Chuyển đổi số quốc gia - Bộ TT&amp;TT, Sở, ban, ngành, UBND cấp huyện, UBND cấp xã</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CSDL quốc gia quốc gia về bảo hiểm</w:t>
      </w:r>
    </w:p>
    <w:p>
      <w:r>
        <w:t>3.</w:t>
      </w:r>
    </w:p>
    <w:p>
      <w:r>
        <w:t>Duy trì kết nối giữa nền tảng tích hợp chia sẻ dữ liệu của tỉnh (LGSP) với hệ thống cấp mã số đơn vị có quan hệ với ngân sách</w:t>
      </w:r>
    </w:p>
    <w:p>
      <w:r>
        <w:t>Duy trì kết nối, chia sẻ dữ liệu và đồng thời thực hiện khai thác kết nối với Hệ thống cấp mã số đơn vị có quan hệ với ngân sách thông thông qua Nền tảng tích hợp chia sẻ dùng chung của tỉnh (LGSP) phục vụ khai thác chia sẻ dữ liệu của các cơ quan, đơn vị trong tỉnh đang khai thác sử dụng</w:t>
      </w:r>
    </w:p>
    <w:p>
      <w:r>
        <w:t>Sở Tài chính, Sở Thông tin và Truyền thông</w:t>
      </w:r>
    </w:p>
    <w:p>
      <w:r>
        <w:t>Cục Chuyển đổi số quốc gia - Bộ TT&amp;TT, Bộ Tài chính</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hệ thống cấp mã số đơn vị có quan hệ với ngân sách</w:t>
      </w:r>
    </w:p>
    <w:p>
      <w:r>
        <w:t>4.</w:t>
      </w:r>
    </w:p>
    <w:p>
      <w:r>
        <w:t>Duy trì kết nối giữa nền tảng tích hợp chia sẻ dữ liệu của tỉnh (LGSP) với Hệ thống cấp phiếu lý lịch tư pháp trực tuyến của Bộ Tư pháp</w:t>
      </w:r>
    </w:p>
    <w:p>
      <w:r>
        <w:t>Duy trì kết nối, chia sẻ dữ liệu và đồng thời thực hiện khai thác kết nối với Hệ thống cấp phiếu lý lịch tư pháp trực tuyến của Bộ Tư pháp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Chuyển đổi số quốc gia - Bộ TT&amp;TT, Bộ Tư pháp</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Hệ thống cấp phiếu lý lịch tư pháp trực tuyến của Bộ Tư pháp</w:t>
      </w:r>
    </w:p>
    <w:p>
      <w:r>
        <w:t>5.</w:t>
      </w:r>
    </w:p>
    <w:p>
      <w:r>
        <w:t>Duy trì kết nối giữa nền tảng tích hợp chia sẻ dữ liệu của tỉnh (LGSP) với Hệ thống thông tin đăng ký và quản lý hộ tịch của Bộ Tư pháp</w:t>
      </w:r>
    </w:p>
    <w:p>
      <w:r>
        <w:t>Duy trì kết nối, chia sẻ dữ liệu và đồng thời thực hiện khai thác kết nối với Hệ thống thông tin đăng ký và quản lý hộ tịch của Bộ Tư pháp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Chuyển đổi số quốc gia - Bộ TT&amp;TT, Bộ Tư pháp</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Hệ thống thông tin đăng ký và quản lý hộ tịch của Bộ Tư pháp</w:t>
      </w:r>
    </w:p>
    <w:p>
      <w:r>
        <w:t>6.</w:t>
      </w:r>
    </w:p>
    <w:p>
      <w:r>
        <w:t>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Duy trì kết nối, chia sẻ dữ liệu và đồng thời thực hiện khai thác kết nối với Hệ thống thông tin quản lý danh mục điện tử dùng chung của các cơ quan nhà nước phục vụ phát triển Chính phủ điện tử Việt Nam cho các đơn vị thực hiện khai thác đồng bộ mã định gia quốc gia thông qua Nền tảng tích hợp chia sẻ dùng chung của tỉnh (LGSP) phục vụ khai thác chia sẻ dữ liệu của các cơ quan, đơn vị trong tỉnh đang khai thác sử dụng</w:t>
      </w:r>
    </w:p>
    <w:p>
      <w:r>
        <w:t>Sở Thông tin và Truyền thông</w:t>
      </w:r>
    </w:p>
    <w:p>
      <w:r>
        <w:t>Các sở, ban, ngành; UBND cấp huyện, cấp xã</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7.</w:t>
      </w:r>
    </w:p>
    <w:p>
      <w:r>
        <w:t>Duy trì kết nối giữa nền tảng tích hợp chia sẻ dữ liệu của tỉnh (LGSP) với Cơ sở dữ liệu quốc gia về văn bản quy phạm pháp luật (Bộ Tư pháp)</w:t>
      </w:r>
    </w:p>
    <w:p>
      <w:r>
        <w:t>Duy trì kết nối, chia sẻ dữ liệu và đồng thời thực hiện khai thác kết nối với CSDL dùng chung về văn bản QPPL thông qua Nền tảng tích hợp chia sẻ dùng chung của tỉnh (LGSP) phục vụ khai thác chia sẻ dữ liệu của các cơ quan, đơn vị trong tỉnh đang khai thác sử dụng</w:t>
      </w:r>
    </w:p>
    <w:p>
      <w:r>
        <w:t>Sở Tư pháp, Sở Thông tin và Truyền thông</w:t>
      </w:r>
    </w:p>
    <w:p>
      <w:r>
        <w:t>Các sở ban ngành; UBND cấp huyện, cấp xã.</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Cơ sở dữ liệu quốc gia về văn bản quy phạm pháp luật (Bộ Tư pháp)</w:t>
      </w:r>
    </w:p>
    <w:p>
      <w:r>
        <w:t>8.</w:t>
      </w:r>
    </w:p>
    <w:p>
      <w:r>
        <w:t>Duy trì kết nối giữa nền tảng tích hợp chia sẻ dữ liệu của tỉnh (LGSP) với Hệ thống phục vụ dịch vụ công của Tổng công ty Bưu điện Việt Nam (VNPOST)</w:t>
      </w:r>
    </w:p>
    <w:p>
      <w:r>
        <w:t>Duy trì kết nối, chia sẻ dữ liệu và đồng thời thực hiện khai thác kết nối với Hệ thống phục vụ dịch vụ công của Tổng công ty Bưu điện Việt Nam (VNPOST)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CĐS quốc gia - Bộ TT&amp;TT, Tổng công ty Bưu điện Việt Nam</w:t>
      </w:r>
    </w:p>
    <w:p>
      <w:r>
        <w:t>Thường xuyên</w:t>
      </w:r>
    </w:p>
    <w:p>
      <w:r>
        <w:t>Công văn số 134/THH-THHT ngày 24/01/2022 của Cục Tin học hóa - Bộ Thông tin và Truyền thông về xác nhận kết nối LGSP Vĩnh Long với các HTTT, CSDL quốc gia, chuyên ngành</w:t>
      </w:r>
    </w:p>
    <w:p>
      <w:r>
        <w:t>Tiếp tục duy trì kết nối giữa nền tảng tích hợp chia sẻ dữ liệu của tỉnh (LGSP) với Hệ thống phục vụ dịch vụ công của Tổng công ty Bưu điện Việt Nam (VNPOST)</w:t>
      </w:r>
    </w:p>
    <w:p>
      <w:r>
        <w:t>9.</w:t>
      </w:r>
    </w:p>
    <w:p>
      <w:r>
        <w:t>Duy trì kết nối giữa nền tảng tích hợp chia sẻ dữ liệu của tỉnh (LGSP) với CSDL Giải quyết thủ tục hành chính</w:t>
      </w:r>
    </w:p>
    <w:p>
      <w:r>
        <w:t>Duy trì kết nối giữa nền tảng tích hợp chia sẻ dữ liệu của tỉnh (LGSP) với CSDL Giải quyết thủ tục hành chính (Cổng dịch vụ công và Hệ thống một cửa điện tử của tỉnh), phục vụ khai thác chia sẻ dữ liệu của các cơ quan, đơn vị trong tỉnh đang khai thác sử dụng</w:t>
      </w:r>
    </w:p>
    <w:p>
      <w:r>
        <w:t>Sở Thông tin và Truyền thông, Văn phòng UBND tỉnh</w:t>
      </w:r>
    </w:p>
    <w:p>
      <w:r>
        <w:t>Sở, ban, ngành, UBND cấp huyện, cấp xã</w:t>
      </w:r>
    </w:p>
    <w:p>
      <w:r>
        <w:t>Thường xuyên</w:t>
      </w:r>
    </w:p>
    <w:p>
      <w:r>
        <w:t>Tiếp tục duy trì kết nối giữa nền tảng tích hợp chia sẻ dữ liệu của tỉnh (LGSP) với CSDL Giải quyết thủ tục hành chính</w:t>
      </w:r>
    </w:p>
    <w:p>
      <w:r>
        <w:t>10.</w:t>
      </w:r>
    </w:p>
    <w:p>
      <w:r>
        <w:t>Duy trì kết nối giữa nền tảng tích hợp chia sẻ dữ liệu của tỉnh (LGSP) với Dữ liệu ngành Nông nghiệp</w:t>
      </w:r>
    </w:p>
    <w:p>
      <w:r>
        <w:t>Duy trì kết nối giữa nền tảng tích hợp chia sẻ dữ liệu của tỉnh (LGSP) với Dữ liệu ngành Nông nghiệp, phục vụ khai thác chia sẻ dữ liệu của các cơ quan, đơn vị trong tỉnh đang khai thác sử dụng</w:t>
      </w:r>
    </w:p>
    <w:p>
      <w:r>
        <w:t>Sở Thông tin và Truyền thông, Sở Nông nghiệp &amp;PTNT</w:t>
      </w:r>
    </w:p>
    <w:p>
      <w:r>
        <w:t>Sở Thông tin và Truyền thông</w:t>
      </w:r>
    </w:p>
    <w:p>
      <w:r>
        <w:t>Thường xuyên</w:t>
      </w:r>
    </w:p>
    <w:p>
      <w:r>
        <w:t>Tiếp tục duy trì kết nối giữa nền tảng tích hợp chia sẻ dữ liệu của tỉnh (LGSP) với Dữ liệu ngành Nông nghiệp</w:t>
      </w:r>
    </w:p>
    <w:p>
      <w:r>
        <w:t>11.</w:t>
      </w:r>
    </w:p>
    <w:p>
      <w:r>
        <w:t>Duy trì kết nối giữa nền tảng tích hợp chia sẻ dữ liệu của tỉnh (LGSP) với Dữ liệu quản lý hạ tầng bưu chính, viễn thông</w:t>
      </w:r>
    </w:p>
    <w:p>
      <w:r>
        <w:t>Duy trì kết nối giữa nền tảng tích hợp chia sẻ dữ liệu của tỉnh (LGSP) với Dữ liệu quản lý hạ tầng bưu chính, viễn thông, phục vụ khai thác chia sẻ dữ liệu của các cơ quan, đơn vị trong tỉnh đang khai thác sử dụng</w:t>
      </w:r>
    </w:p>
    <w:p>
      <w:r>
        <w:t>Sở Thông tin và Truyền thông</w:t>
      </w:r>
    </w:p>
    <w:p>
      <w:r>
        <w:t>Thường xuyên</w:t>
      </w:r>
    </w:p>
    <w:p>
      <w:r>
        <w:t>Tiếp tục duy trì kết nối giữa nền tảng tích hợp chia sẻ dữ liệu của tỉnh (LGSP) với Dữ liệu quản lý hạ tầng bưu chính, viễn thông</w:t>
      </w:r>
    </w:p>
    <w:p>
      <w:r>
        <w:t>12.</w:t>
      </w:r>
    </w:p>
    <w:p>
      <w:r>
        <w:t>Duy trì kết nối giữa nền tảng tích hợp chia sẻ dữ liệu của tỉnh (LGSP) với CSDL tổng hợp báo cáo kinh tế - xã hội (Hệ thống chỉ tiêu Kinh tế - Xã hội)</w:t>
      </w:r>
    </w:p>
    <w:p>
      <w:r>
        <w:t>Duy trì kết nối giữa nền tảng tích hợp chia sẻ dữ liệu của tỉnh (LGSP) với CSDL tổng hợp báo cáo kinh tế - xã hội (Hệ thống chỉ tiêu Kinh tế - Xã hội), phục vụ khai thác chia sẻ dữ liệu của các cơ quan, đơn vị trong tỉnh đang khai thác sử dụng</w:t>
      </w:r>
    </w:p>
    <w:p>
      <w:r>
        <w:t>Sở Thông tin và Truyền thông</w:t>
      </w:r>
    </w:p>
    <w:p>
      <w:r>
        <w:t>Thường xuyên</w:t>
      </w:r>
    </w:p>
    <w:p>
      <w:r>
        <w:t>Tiếp tục duy trì kết nối giữa nền tảng tích hợp chia sẻ dữ liệu của tỉnh (LGSP) với CSDL tổng hợp báo cáo kinh tế - xã hội (Hệ thống chỉ tiêu Kinh tế - Xã hội)</w:t>
      </w:r>
    </w:p>
    <w:p>
      <w:r>
        <w:t>13.</w:t>
      </w:r>
    </w:p>
    <w:p>
      <w:r>
        <w:t>Duy trì kết nối giữa nền tảng tích hợp chia sẻ dữ liệu của tỉnh (LGSP) với CSDL an toàn vệ sinh thực phẩm</w:t>
      </w:r>
    </w:p>
    <w:p>
      <w:r>
        <w:t>Duy trì kết nối giữa nền tảng tích hợp chia sẻ dữ liệu của tỉnh (LGSP) với CSDL an toàn vệ sinh thực phẩm, phục vụ khai thác chia sẻ dữ liệu của các cơ quan, đơn vị trong tỉnh đang khai thác sử dụng</w:t>
      </w:r>
    </w:p>
    <w:p>
      <w:r>
        <w:t>Sở Thông tin và Truyền thông, Sở Y tế, Sở Công thương, Sở NN&amp;PTNT</w:t>
      </w:r>
    </w:p>
    <w:p>
      <w:r>
        <w:t>Các cơ quan, đơn vị liên quan</w:t>
      </w:r>
    </w:p>
    <w:p>
      <w:r>
        <w:t>Thường xuyên</w:t>
      </w:r>
    </w:p>
    <w:p>
      <w:r>
        <w:t>Tiếp tục duy trì kết nối giữa nền tảng tích hợp chia sẻ dữ liệu của tỉnh (LGSP) với CSDL an toàn vệ sinh thực phẩm</w:t>
      </w:r>
    </w:p>
    <w:p>
      <w:r>
        <w:t>II. Các kết nối chưa hoàn thành</w:t>
      </w:r>
    </w:p>
    <w:p>
      <w:r>
        <w:t>1.</w:t>
      </w:r>
    </w:p>
    <w:p>
      <w:r>
        <w:t>Kết nối, chia sẻ dữ liệu phần mềm quản lý cán bộ, công chức, viên chức với nền tảng tích hợp chia sẻ dữ liệu của tỉnh (LGSP)</w:t>
      </w:r>
    </w:p>
    <w:p>
      <w:r>
        <w:t>- Kết nối, chia sẻ dữ liệu, khai thác Phần mềm quản lý cán bộ, công chức, viên chức với cơ sở dữ liệu quốc gia về dân cư.</w:t>
      </w:r>
    </w:p>
    <w:p>
      <w:r>
        <w:t>- Kết nối chia sẻ dữ liệu Phần mềm quản lý cán bộ, công chức, viên chức thông qua nền tảng tích hợp chia sẻ dữ liệu tỉnh.</w:t>
      </w:r>
    </w:p>
    <w:p>
      <w:r>
        <w:t>- Thực hiện kết nối với trục xác thực (SSO) của tỉnh phục vụ xác thực người dùng tập trung qua nền tảng tích hợp chia sẻ dữ liệu tỉnh.</w:t>
      </w:r>
    </w:p>
    <w:p>
      <w:r>
        <w:t>Sở Nội vụ, Sở Thông tin và Truyền thông</w:t>
      </w:r>
    </w:p>
    <w:p>
      <w:r>
        <w:t>Cục Chuyển đổi số quốc gia - Bộ TT&amp;TT, Công an tỉnh, các cơ quan, đơn vị trong tỉnh.</w:t>
      </w:r>
    </w:p>
    <w:p>
      <w:r>
        <w:t>Tháng 12/2022</w:t>
      </w:r>
    </w:p>
    <w:p>
      <w:r>
        <w:t>Nội dung đề xuất kết nối tại Báo cáo số 169/BC-STTTT, ngày 30/6/2020 kết quả thẩm định phương án, giải pháp kỹ thuật, công nghệ của Đề cương và dự toán chi tiết xây dựng Đề án cơ sở dữ liệu cán bộ, công chức, viên chức trên địa bàn tỉnh Vĩnh Long</w:t>
      </w:r>
    </w:p>
    <w:p>
      <w:r>
        <w:t>Năm 2022, đã tiến hành thực hiện kết nối. Đến tháng 4/2023, Sở Thông tin và Truyền thông hoàn thành giao cặp khóa cho Sở Nội vụ bằng hình thức trực tiếp (Báo cáo số 596/STTTT- CNTT ngày 10/4/2023 về báo cáo tình hình kết nối Phần mềm Quản lý cán bộ, công chức, viên chức vào Nền tảng tích hợp chia sẻ dữ liệu (LGSP) của tỉnh)</w:t>
      </w:r>
    </w:p>
    <w:p>
      <w:r>
        <w:t>2.</w:t>
      </w:r>
    </w:p>
    <w:p>
      <w:r>
        <w:t>Kết nối Phần mềm hệ thống hỗ trợ tuyển sinh liên thông đầu cấp với hệ thống trục xác thực tập trung của tỉnh</w:t>
      </w:r>
    </w:p>
    <w:p>
      <w:r>
        <w:t>Thực hiện kết nối Phần mềm hệ thống hỗ trợ tuyển sinh liên thông đầu cấp với trục xác thực (SSO) của tỉnh phục vụ xác thực người dùng tập trung qua nền tảng tích hợp chia sẻ dữ liệu của tỉnh</w:t>
      </w:r>
    </w:p>
    <w:p>
      <w:r>
        <w:t>Sở Thông tin và Truyền thông</w:t>
      </w:r>
    </w:p>
    <w:p>
      <w:r>
        <w:t>Sở Giáo dục và Đào tạo</w:t>
      </w:r>
    </w:p>
    <w:p>
      <w:r>
        <w:t>Tháng 12/2022</w:t>
      </w:r>
    </w:p>
    <w:p>
      <w:r>
        <w:t>Nội dung đề xuất kết nối tại Báo cáo số 174/BC-STTTT, ngày 18/6/2021 kết quả thẩm định phương án, giải pháp kỹ thuật, công nghệ của Đề cương và dự toán chi tiết Phần mềm hệ thống hỗ trợ tuyển sinh liên thông đầu cấp</w:t>
      </w:r>
    </w:p>
    <w:p>
      <w:r>
        <w:t>Chưa thực hiện.</w:t>
      </w:r>
    </w:p>
    <w:p>
      <w:r>
        <w:t>Lí do: do năm học 2023-2024 tỉnh Vĩnh Long thực hiện tuyển sinh đầu cấp theo hình thức xét tuyển nên Sở tạm dừng chưa có xây dựng phần mềm này từ năm 2022 (Công văn số 1166/SGDĐT-VP, ngày 27/4/2023)</w:t>
      </w:r>
    </w:p>
    <w:p>
      <w:r>
        <w:t>3.</w:t>
      </w:r>
    </w:p>
    <w:p>
      <w:r>
        <w:t>Kết nối Phần mềm quản lý Người có công tỉnh Vĩnh Long với hệ thống trục xác thực tập trung của tỉnh</w:t>
      </w:r>
    </w:p>
    <w:p>
      <w:r>
        <w:t>Thực hiện kết nối Phần mềm quản lý Người có công tỉnh Vĩnh Long với trục xác thực (SSO) của tỉnh phục vụ xác thực người dùng tập trung qua nền tảng tích hợp chia sẻ dữ liệu của tỉnh</w:t>
      </w:r>
    </w:p>
    <w:p>
      <w:r>
        <w:t>Sở Thông tin và Truyền thông</w:t>
      </w:r>
    </w:p>
    <w:p>
      <w:r>
        <w:t>Sở Lao động, Thương binh và xã hội</w:t>
      </w:r>
    </w:p>
    <w:p>
      <w:r>
        <w:t>Tháng 12/2022</w:t>
      </w:r>
    </w:p>
    <w:p>
      <w:r>
        <w:t>Nội dung đề xuất kết nối tại Báo cáo số 332/BC-STTTT, ngày 24/11/2020 kết quả thẩm định phương án, giải pháp kỹ thuật, công nghệ của Đề cương và dự toán chi tiết Phần mềm quản lý Người có công tại Sở Lao động Thương binh và Xã hội tỉnh Vĩnh Long</w:t>
      </w:r>
    </w:p>
    <w:p>
      <w:r>
        <w:t>Chưa thực hiện.</w:t>
      </w:r>
    </w:p>
    <w:p>
      <w:r>
        <w:t>Lí do: theo Công văn số 632/SLĐTBXH-VP, ngày 25/4/2023</w:t>
      </w:r>
    </w:p>
    <w:p>
      <w:r>
        <w:t>4.</w:t>
      </w:r>
    </w:p>
    <w:p>
      <w:r>
        <w:t>Kết nối Hệ thống quan trắc chất lượng môi trường tự động tỉnh Vĩnh Long với hệ thống trục xác thực tập trung của tỉnh</w:t>
      </w:r>
    </w:p>
    <w:p>
      <w:r>
        <w:t>Thực hiện kết nối Hệ thống quan trắc chất lượng môi trường tự động tỉnh Vĩnh Long với trục xác thực (SSO) của tỉnh phục vụ xác thực người dùng tập trung qua nền tảng tích hợp chia sẻ dữ liệu tỉnh</w:t>
      </w:r>
    </w:p>
    <w:p>
      <w:r>
        <w:t>Sở Thông tin và Truyền thông</w:t>
      </w:r>
    </w:p>
    <w:p>
      <w:r>
        <w:t>Sở Tài nguyên và Môi trường</w:t>
      </w:r>
    </w:p>
    <w:p>
      <w:r>
        <w:t>Tháng 12/2022</w:t>
      </w:r>
    </w:p>
    <w:p>
      <w:r>
        <w:t>Nội dung đề xuất kết nối tại Công văn số 60/STTTT-CNTT, ngày 25/01/2019 về việc cho ý kiến Dự toán dự án nâng cao năng lực quan trắc chất lượng môi trường tỉnh Vĩnh Long</w:t>
      </w:r>
    </w:p>
    <w:p>
      <w:r>
        <w:t>Chưa thực hiện.</w:t>
      </w:r>
    </w:p>
    <w:p>
      <w:r>
        <w:t>Lí do: chuyển nội dung thực hiện sang năm 2023</w:t>
      </w:r>
    </w:p>
    <w:p>
      <w:r>
        <w:t>PHỤ LỤC 2</w:t>
      </w:r>
    </w:p>
    <w:p>
      <w:r>
        <w:t>DANH SÁCH CÁC KẾT NỐI, CHIA SẺ DỮ LIỆU SỐ CỦA CƠ QUAN NHÀ NƯỚC TRÊN ĐỊA BÀN TỈNH VĨNH LONG NĂM 2023</w:t>
      </w:r>
    </w:p>
    <w:p>
      <w:r>
        <w:t>(Đính kèm Kế hoạch số     /KH-STTTT ngày   /    /2023)</w:t>
      </w:r>
    </w:p>
    <w:p>
      <w:r>
        <w:t>TT</w:t>
      </w:r>
    </w:p>
    <w:p>
      <w:r>
        <w:t>Tên nội dung</w:t>
      </w:r>
    </w:p>
    <w:p>
      <w:r>
        <w:t>Nội dung và kết quả cần đạt được</w:t>
      </w:r>
    </w:p>
    <w:p>
      <w:r>
        <w:t>Đơn vị chủ   trì</w:t>
      </w:r>
    </w:p>
    <w:p>
      <w:r>
        <w:t>Đơn vị phối hợp</w:t>
      </w:r>
    </w:p>
    <w:p>
      <w:r>
        <w:t>Thời gian hoàn   thành</w:t>
      </w:r>
    </w:p>
    <w:p>
      <w:r>
        <w:t>Ghi chú</w:t>
      </w:r>
    </w:p>
    <w:p>
      <w:r>
        <w:t>I. Duy trì các kết nối, chia sẻ đã thực hiện</w:t>
      </w:r>
    </w:p>
    <w:p>
      <w:r>
        <w:t>1.</w:t>
      </w:r>
    </w:p>
    <w:p>
      <w:r>
        <w:t>Duy trì kết nối giữa Cổng Dịch vụ công và Hệ thống một cửa điện tử của tỉnh với CSDL quốc gia về dân cư trong giải quyết thủ tục hành chính</w:t>
      </w:r>
    </w:p>
    <w:p>
      <w:r>
        <w:t>Duy trì kết nối giữa Cổng Dịch vụ công và Hệ thống một cửa điện tử của tỉnh với CSDL quốc gia về dân cư trong giải quyết thủ tục hành chính phục vụ khai thác chia sẻ dữ liệu của các cơ quan, đơn vị trong tỉnh đang khai thác sử dụng</w:t>
      </w:r>
    </w:p>
    <w:p>
      <w:r>
        <w:t>Văn phòng UBND tỉnh</w:t>
      </w:r>
    </w:p>
    <w:p>
      <w:r>
        <w:t>Văn phòng Chính phủ, Bộ Công an</w:t>
      </w:r>
    </w:p>
    <w:p>
      <w:r>
        <w:t>Thường xuyên</w:t>
      </w:r>
    </w:p>
    <w:p>
      <w:r>
        <w:t>Công văn số 761/VPCP-KSTT ngày 29/01/2022 của Văn phòng Chính phủ về việc hướng dẫn kết nối, tích hợp, chia sẻ với CSDLQG về dân cư</w:t>
      </w:r>
    </w:p>
    <w:p>
      <w:r>
        <w:t>2.</w:t>
      </w:r>
    </w:p>
    <w:p>
      <w:r>
        <w:t>Duy trì kết nối giữa nền tảng tích hợp chia sẻ dữ liệu của tỉnh (LGSP) với CSDL quốc gia quốc gia về bảo hiểm</w:t>
      </w:r>
    </w:p>
    <w:p>
      <w:r>
        <w:t>Duy trì kết nối, chia sẻ dữ liệu và đồng thời thực hiện khai thác kết nối với CSDL quốc gia về bảo hiểm thông qua Nền tảng tích hợp chia sẻ dùng chung của tỉnh (LGSP) phục vụ khai thác chia sẻ dữ liệu của các cơ quan, đơn vị trong tỉnh đang khai thác sử dụng</w:t>
      </w:r>
    </w:p>
    <w:p>
      <w:r>
        <w:t>Bảo hiểm xã hội, Sở Thông tin và Truyền thông</w:t>
      </w:r>
    </w:p>
    <w:p>
      <w:r>
        <w:t>Cục CĐS quốc gia - Bộ TT&amp;TT, Sở, ban, ngành, UBND cấp huyện, UBND cấp xã</w:t>
      </w:r>
    </w:p>
    <w:p>
      <w:r>
        <w:t>Thường xuyên</w:t>
      </w:r>
    </w:p>
    <w:p>
      <w:r>
        <w:t>Công văn số 134/THH- THHT ngày 24/01/2022 của Cục Tin học hóa - Bộ Thông tin và Truyền thông về xác nhận kết nối LGSP Vĩnh Long với các HTTT, CSDL quốc gia, chuyên ngành</w:t>
      </w:r>
    </w:p>
    <w:p>
      <w:r>
        <w:t>3.</w:t>
      </w:r>
    </w:p>
    <w:p>
      <w:r>
        <w:t>Duy trì kết nối giữa nền tảng tích hợp chia sẻ dữ liệu của tỉnh (LGSP) với hệ thống cấp mã số đơn vị có quan hệ với ngân sách</w:t>
      </w:r>
    </w:p>
    <w:p>
      <w:r>
        <w:t>Duy trì kết nối, chia sẻ dữ liệu và đồng thời thực hiện khai thác kết nối với Hệ thống cấp mã số đơn vị có quan hệ với ngân sách thông thông qua Nền tảng tích hợp chia sẻ dùng chung của tỉnh (LGSP) phục vụ khai thác chia sẻ dữ liệu của các cơ quan, đơn vị trong tỉnh đang khai thác sử dụng</w:t>
      </w:r>
    </w:p>
    <w:p>
      <w:r>
        <w:t>Sở Tài chính, Sở Thông tin và Truyền thông</w:t>
      </w:r>
    </w:p>
    <w:p>
      <w:r>
        <w:t>Cục CĐS quốc gia - Bộ TT&amp;TT, Bộ Tài chính</w:t>
      </w:r>
    </w:p>
    <w:p>
      <w:r>
        <w:t>Thường xuyên</w:t>
      </w:r>
    </w:p>
    <w:p>
      <w:r>
        <w:t>Công văn số 134/THH- THHT ngày 24/01/2022 của Cục Tin học hóa - Bộ Thông tin và Truyền thông về xác nhận kết nối LGSP Vĩnh Long với các HTTT, CSDL quốc gia, chuyên ngành</w:t>
      </w:r>
    </w:p>
    <w:p>
      <w:r>
        <w:t>4.</w:t>
      </w:r>
    </w:p>
    <w:p>
      <w:r>
        <w:t>Duy trì kết nối giữa nền tảng tích hợp chia sẻ dữ liệu của tỉnh (LGSP) với Hệ thống cấp phiếu lý lịch tư pháp trực tuyến của Bộ Tư pháp</w:t>
      </w:r>
    </w:p>
    <w:p>
      <w:r>
        <w:t>Duy trì kết nối, chia sẻ dữ liệu và đồng thời thực hiện khai thác kết nối với Hệ thống cấp phiếu lý lịch tư pháp trực tuyến của Bộ Tư pháp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CĐS quốc gia - Bộ TT&amp;TT, Bộ Tư pháp</w:t>
      </w:r>
    </w:p>
    <w:p>
      <w:r>
        <w:t>Thường xuyên</w:t>
      </w:r>
    </w:p>
    <w:p>
      <w:r>
        <w:t>Công văn số 134/THH- THHT ngày 24/01/2022 của Cục Tin học hóa - Bộ Thông tin và Truyền thông về xác nhận kết nối LGSP Vĩnh Long với các HTTT, CSDL quốc gia, chuyên ngành</w:t>
      </w:r>
    </w:p>
    <w:p>
      <w:r>
        <w:t>5.</w:t>
      </w:r>
    </w:p>
    <w:p>
      <w:r>
        <w:t>Duy trì kết nối giữa nền tảng tích hợp chia sẻ dữ liệu của tỉnh (LGSP) với Hệ thống thông tin đăng ký và quản lý hộ tịch của Bộ Tư pháp</w:t>
      </w:r>
    </w:p>
    <w:p>
      <w:r>
        <w:t>Duy trì kết nối, chia sẻ dữ liệu và đồng thời thực hiện khai thác kết nối với Hệ thống thông tin đăng ký và quản lý hộ tịch của Bộ Tư pháp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CĐS quốc gia - Bộ TT&amp;TT, Bộ Tư pháp</w:t>
      </w:r>
    </w:p>
    <w:p>
      <w:r>
        <w:t>Thường xuyên</w:t>
      </w:r>
    </w:p>
    <w:p>
      <w:r>
        <w:t>Công văn số 134/THH- THHT ngày 24/01/2022 của Cục Tin học hóa - Bộ Thông tin và Truyền thông về xác nhận kết nối LGSP Vĩnh Long với các HTTT, CSDL quốc gia, chuyên ngành</w:t>
      </w:r>
    </w:p>
    <w:p>
      <w:r>
        <w:t>6.</w:t>
      </w:r>
    </w:p>
    <w:p>
      <w:r>
        <w:t>Duy trì kết nối giữa nền tảng tích hợp chia sẻ dữ liệu của tỉnh (LGSP) với Hệ thống thông tin quản lý danh mục điện tử dùng chung của các cơ quan nhà nước phục vụ phát triển Chính phủ điện tử Việt Nam (Bộ Thông tin và Truyền thông)</w:t>
      </w:r>
    </w:p>
    <w:p>
      <w:r>
        <w:t>Duy trì kết nối, chia sẻ dữ liệu và đồng thời thực hiện khai thác kết nối với Hệ thống thông tin quản lý danh mục điện tử dùng chung của các cơ quan nhà nước phục vụ phát triển Chính phủ điện tử Việt Nam cho các đơn vị thực hiện khai thác đồng bộ mã định gia quốc gia thông qua Nền tảng tích hợp chia sẻ dùng chung của tỉnh (LGSP) phục vụ khai thác chia sẻ dữ liệu của các cơ quan, đơn vị trong tỉnh đang khai thác sử dụng</w:t>
      </w:r>
    </w:p>
    <w:p>
      <w:r>
        <w:t>Sở Thông tin và Truyền thông</w:t>
      </w:r>
    </w:p>
    <w:p>
      <w:r>
        <w:t>Cục CĐS quốc gia - Bộ TT&amp;TT</w:t>
      </w:r>
    </w:p>
    <w:p>
      <w:r>
        <w:t>Thường xuyên</w:t>
      </w:r>
    </w:p>
    <w:p>
      <w:r>
        <w:t>Công văn số 134/THH- THHT ngày 24/01/2022 của Cục Tin học hóa - Bộ Thông tin và Truyền thông về xác nhận kết nối LGSP Vĩnh Long với các HTTT, CSDL quốc gia, chuyên ngành</w:t>
      </w:r>
    </w:p>
    <w:p>
      <w:r>
        <w:t>7.</w:t>
      </w:r>
    </w:p>
    <w:p>
      <w:r>
        <w:t>Duy trì kết nối giữa nền tảng tích hợp chia sẻ dữ liệu của tỉnh (LGSP) với Cơ sở dữ liệu quốc gia về văn bản quy phạm pháp luật (Bộ Tư pháp)</w:t>
      </w:r>
    </w:p>
    <w:p>
      <w:r>
        <w:t>Duy trì kết nối, chia sẻ dữ liệu và đồng thời thực hiện khai thác kết nối với CSDL dùng chung về văn bản QPPL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CĐS quốc gia - Bộ TT&amp;TT, Bộ Tư pháp</w:t>
      </w:r>
    </w:p>
    <w:p>
      <w:r>
        <w:t>Thường xuyên</w:t>
      </w:r>
    </w:p>
    <w:p>
      <w:r>
        <w:t>Công văn số 134/THH- THHT ngày 24/01/2022 của Cục Tin học hóa - Bộ Thông tin và Truyền thông về xác nhận kết nối LGSP Vĩnh Long với các HTTT, CSDL quốc gia, chuyên ngành</w:t>
      </w:r>
    </w:p>
    <w:p>
      <w:r>
        <w:t>8.</w:t>
      </w:r>
    </w:p>
    <w:p>
      <w:r>
        <w:t>Duy trì kết nối giữa nền tảng tích hợp chia sẻ dữ liệu của tỉnh (LGSP) với Hệ thống phục vụ dịch vụ công của Tổng công ty Bưu điện Việt Nam (VNPOST)</w:t>
      </w:r>
    </w:p>
    <w:p>
      <w:r>
        <w:t>Duy trì kết nối, chia sẻ dữ liệu và đồng thời thực hiện khai thác kết nối với Hệ thống phục vụ dịch vụ công của Tổng công ty Bưu điện Việt Nam (VNPOST) thông qua Nền tảng tích hợp chia sẻ dùng chung của tỉnh (LGSP) phục vụ khai thác chia sẻ dữ liệu của các cơ quan đơn vị trong tỉnh đang khai thác sử dụng</w:t>
      </w:r>
    </w:p>
    <w:p>
      <w:r>
        <w:t>Sở Tư pháp, Sở Thông tin và Truyền thông</w:t>
      </w:r>
    </w:p>
    <w:p>
      <w:r>
        <w:t>Cục CĐS quốc gia - Bộ TT&amp;TT, Tổng công ty Bưu điện Việt Nam</w:t>
      </w:r>
    </w:p>
    <w:p>
      <w:r>
        <w:t>Thường xuyên</w:t>
      </w:r>
    </w:p>
    <w:p>
      <w:r>
        <w:t>Công văn số 134/THH- THHT ngày 24/01/2022 của Cục Tin học hóa - Bộ Thông tin và Truyền thông về xác nhận kết nối LGSP Vĩnh Long với các HTTT, CSDL quốc gia, chuyên ngành</w:t>
      </w:r>
    </w:p>
    <w:p>
      <w:r>
        <w:t>9.</w:t>
      </w:r>
    </w:p>
    <w:p>
      <w:r>
        <w:t>Duy trì và tiếp tục thực hiện Kết nối, chia sẻ dữ liệu phần mềm quản lý cán bộ, công chức, viên chức với nền tảng tích hợp chia sẻ dữ liệu của tỉnh (LGSP)</w:t>
      </w:r>
    </w:p>
    <w:p>
      <w:r>
        <w:t>- Kết nối, chia sẻ dữ liệu, khai thác Phần mềm quản lý cán bộ, công chức, viên chức với cơ sở dữ liệu quốc gia về dân cư.</w:t>
      </w:r>
    </w:p>
    <w:p>
      <w:r>
        <w:t>- Duy trì và hoàn thiện Kết nối chia sẻ dữ liệu Phần mềm quản lý cán bộ, công chức, viên chức thông qua nền tảng tích hợp chia sẻ dữ liệu tỉnh.</w:t>
      </w:r>
    </w:p>
    <w:p>
      <w:r>
        <w:t>- Thực hiện kết nối với trục xác thực (SSO) của tỉnh phục vụ xác thực người dùng tập trung qua nền tảng tích hợp chia sẻ dữ liệu tỉnh.</w:t>
      </w:r>
    </w:p>
    <w:p>
      <w:r>
        <w:t>Sở Nội vụ, Sở Thông tin và Truyền thông</w:t>
      </w:r>
    </w:p>
    <w:p>
      <w:r>
        <w:t>Cục CĐS quốc gia - Bộ TT&amp;TT, Công an tỉnh, các cơ quan, đơn vị trong tỉnh.</w:t>
      </w:r>
    </w:p>
    <w:p>
      <w:r>
        <w:t>Thường xuyên</w:t>
      </w:r>
    </w:p>
    <w:p>
      <w:r>
        <w:t>Nội dung đề xuất kết nối tại Báo cáo số 169/BC-STTTT, ngày 30/6/2020 kết quả thẩm định phương án, giải pháp kỹ thuật, công nghệ của Đề cương và dự toán chi tiết xây dựng Đề án cơ sở dữ liệu cán bộ, công chức, viên chức trên địa bàn tỉnh Vĩnh Long</w:t>
      </w:r>
    </w:p>
    <w:p>
      <w:r>
        <w:t>10.</w:t>
      </w:r>
    </w:p>
    <w:p>
      <w:r>
        <w:t>Duy trì Kết nối khai thác các dữ liệu do Trung ương và tỉnh đã chia sẻ thông qua nền tảng tích hợp chia sẻ dữ liệu của tỉnh (LGSP) với Nền tảng phục vụ chính quyền, lãnh đạo chính quyền (IOC Vĩnh Long)</w:t>
      </w:r>
    </w:p>
    <w:p>
      <w:r>
        <w:t>Tổ chức thực hiện khai thác ứng dụng các dữ liệu do Trung ương và tỉnh đã chia sẻ như Cơ sở dữ liệu quốc gia về Đăng ký doanh nghiệp; Cơ sở dữ liệu chuyên ngành Bảo hiểm; Hệ thống thông tin đăng ký và quản lý hộ tịch; Hệ thống Văn bản quy phạm pháp luật; Hệ thống cấp phiếu lý lịch tư pháp trực tuyến; Cổng dịch vụ công và hệ thống thông tin một cửa điện tử; Phần mềm quản lý cải cách hành chính, cán bộ công chức viên; Phần mềm quản lý thi đua, khen thưởng thông qua nền tảng tích hợp chia sẻ dữ liệu phục vụ công tác chỉ đạo điều hành của lãnh đạo và tích hợp vào kho dữ liệu dùng chung của tỉnh; thực hiện kết nối với trục xác thực (SSO) của tỉnh phục vụ xác thực người dùng tập trung qua nền tảng tích hợp chia sẻ dữ liệu của tỉnh.</w:t>
      </w:r>
    </w:p>
    <w:p>
      <w:r>
        <w:t>Sở Thông tin và Truyền thông</w:t>
      </w:r>
    </w:p>
    <w:p>
      <w:r>
        <w:t>Các cơ quan, đơn vị có liên quan</w:t>
      </w:r>
    </w:p>
    <w:p>
      <w:r>
        <w:t>Thường xuyên</w:t>
      </w:r>
    </w:p>
    <w:p>
      <w:r>
        <w:t>11.</w:t>
      </w:r>
    </w:p>
    <w:p>
      <w:r>
        <w:t>Duy trì kết nối giữa nền tảng tích hợp chia sẻ dữ liệu của tỉnh (LGSP) với CSDL Giải quyết thủ tục hành chính</w:t>
      </w:r>
    </w:p>
    <w:p>
      <w:r>
        <w:t>Duy trì kết nối giữa nền tảng tích hợp chia sẻ dữ liệu của tỉnh (LGSP) với CSDL Giải quyết thủ tục hành chính (Cổng dịch vụ công và Hệ thống một cửa điện tử của tỉnh), phục vụ khai thác chia sẻ dữ liệu của các cơ quan, đơn vị trong tỉnh đang khai thác sử dụng</w:t>
      </w:r>
    </w:p>
    <w:p>
      <w:r>
        <w:t>Sở Thông tin và Truyền thông, Văn phòng UBND tỉnh</w:t>
      </w:r>
    </w:p>
    <w:p>
      <w:r>
        <w:t>Sở, ban, ngành, UBND cấp huyện, cấp xã</w:t>
      </w:r>
    </w:p>
    <w:p>
      <w:r>
        <w:t>Thường xuyên</w:t>
      </w:r>
    </w:p>
    <w:p>
      <w:r>
        <w:t>Tiếp tục duy trì kết nối giữa nền tảng tích hợp chia sẻ dữ liệu của tỉnh (LGSP) với CSDL Giải quyết thủ tục hành chính</w:t>
      </w:r>
    </w:p>
    <w:p>
      <w:r>
        <w:t>12.</w:t>
      </w:r>
    </w:p>
    <w:p>
      <w:r>
        <w:t>Duy trì kết nối giữa nền tảng tích hợp chia sẻ dữ liệu của tỉnh (LGSP) với Dữ liệu ngành Nông nghiệp</w:t>
      </w:r>
    </w:p>
    <w:p>
      <w:r>
        <w:t>Duy trì kết nối giữa nền tảng tích hợp chia sẻ dữ liệu của tỉnh (LGSP) với Dữ liệu ngành Nông nghiệp, phục vụ khai thác chia sẻ dữ liệu của các cơ quan, đơn vị trong tỉnh đang khai thác sử dụng</w:t>
      </w:r>
    </w:p>
    <w:p>
      <w:r>
        <w:t>Sở Thông tin và Truyền thông, Sở Nông nghiệp &amp;PTNT</w:t>
      </w:r>
    </w:p>
    <w:p>
      <w:r>
        <w:t>Sở Thông tin và Truyền thông</w:t>
      </w:r>
    </w:p>
    <w:p>
      <w:r>
        <w:t>Thường xuyên</w:t>
      </w:r>
    </w:p>
    <w:p>
      <w:r>
        <w:t>Tiếp tục duy trì kết nối giữa nền tảng tích hợp chia sẻ dữ liệu của tỉnh (LGSP) với Dữ liệu ngành Nông nghiệp</w:t>
      </w:r>
    </w:p>
    <w:p>
      <w:r>
        <w:t>13.</w:t>
      </w:r>
    </w:p>
    <w:p>
      <w:r>
        <w:t>Duy trì kết nối giữa nền tảng tích hợp chia sẻ dữ liệu của tỉnh (LGSP) với Dữ liệu quản lý hạ tầng bưu chính, viễn thông</w:t>
      </w:r>
    </w:p>
    <w:p>
      <w:r>
        <w:t>Duy trì kết nối giữa nền tảng tích hợp chia sẻ dữ liệu của tỉnh (LGSP) với Dữ liệu quản lý hạ tầng bưu chính, viễn thông, phục vụ khai thác chia sẻ dữ liệu của các cơ quan, đơn vị trong tỉnh đang khai thác sử dụng</w:t>
      </w:r>
    </w:p>
    <w:p>
      <w:r>
        <w:t>Sở Thông tin và Truyền thông</w:t>
      </w:r>
    </w:p>
    <w:p>
      <w:r>
        <w:t>Thường xuyên</w:t>
      </w:r>
    </w:p>
    <w:p>
      <w:r>
        <w:t>Tiếp tục duy trì kết nối giữa nền tảng tích hợp chia sẻ dữ liệu của tỉnh (LGSP) với Dữ liệu quản lý hạ tầng bưu chính, viễn thông</w:t>
      </w:r>
    </w:p>
    <w:p>
      <w:r>
        <w:t>14.</w:t>
      </w:r>
    </w:p>
    <w:p>
      <w:r>
        <w:t>Duy trì kết nối giữa nền tảng tích hợp chia sẻ dữ liệu của tỉnh (LGSP) với CSDL tổng hợp báo cáo kinh tế - xã hội (Hệ thống chỉ tiêu Kinh tế - Xã hội)</w:t>
      </w:r>
    </w:p>
    <w:p>
      <w:r>
        <w:t>Duy trì kết nối giữa nền tảng tích hợp chia sẻ dữ liệu của tỉnh (LGSP) với CSDL tổng hợp báo cáo kinh tế - xã hội (Hệ thống chỉ tiêu Kinh tế - Xã hội), phục vụ khai thác chia sẻ dữ liệu của các cơ quan, đơn vị trong tỉnh đang khai thác sử dụng</w:t>
      </w:r>
    </w:p>
    <w:p>
      <w:r>
        <w:t>Sở Thông tin và Truyền thông</w:t>
      </w:r>
    </w:p>
    <w:p>
      <w:r>
        <w:t>Thường xuyên</w:t>
      </w:r>
    </w:p>
    <w:p>
      <w:r>
        <w:t>15.</w:t>
      </w:r>
    </w:p>
    <w:p>
      <w:r>
        <w:t>Duy trì kết nối giữa nền tảng tích hợp chia sẻ dữ liệu của tỉnh (LGSP) với CSDL an toàn vệ sinh thực phẩm</w:t>
      </w:r>
    </w:p>
    <w:p>
      <w:r>
        <w:t>Duy trì kết nối giữa nền tảng tích hợp chia sẻ dữ liệu của tỉnh (LGSP) với CSDL an toàn vệ sinh thực phẩm, phục vụ khai thác chia sẻ dữ liệu của các cơ quan, đơn vị trong tỉnh đang khai thác sử dụng</w:t>
      </w:r>
    </w:p>
    <w:p>
      <w:r>
        <w:t>Sở Thông tin và Truyền thông, Sở Y tế, Sở Công thương, Sở NN&amp;PTNT</w:t>
      </w:r>
    </w:p>
    <w:p>
      <w:r>
        <w:t>Các cơ quan, đơn vị liên quan</w:t>
      </w:r>
    </w:p>
    <w:p>
      <w:r>
        <w:t>Thường xuyên</w:t>
      </w:r>
    </w:p>
    <w:p>
      <w:r>
        <w:t>II. Thực hiện các kết nối, chia sẻ dữ liệu mới</w:t>
      </w:r>
    </w:p>
    <w:p>
      <w:r>
        <w:t>1.</w:t>
      </w:r>
    </w:p>
    <w:p>
      <w:r>
        <w:t>Kết nối, chia sẻ dữ liệu phần mềm quản lý thi đua, khen thưởng với nền tảng tích hợp chia sẻ dữ liệu của tỉnh (LGSP)</w:t>
      </w:r>
    </w:p>
    <w:p>
      <w:r>
        <w:t>+ Kết nối khai thác Phần mềm quản lý thi đua, khen thưởng với cơ sở dữ liệu quốc gia về dân cư.</w:t>
      </w:r>
    </w:p>
    <w:p>
      <w:r>
        <w:t>+ Kết nối, chia sẻ dữ liệu Phần mềm quản lý thi đua, khen thưởng thông qua nền tảng tích hợp chia sẻ dữ liệu tỉnh.</w:t>
      </w:r>
    </w:p>
    <w:p>
      <w:r>
        <w:t>+ Thực hiện kết nối với trục xác thực (SSO) của tỉnh phục vụ xác thực người dùng tập trung qua nền tảng tích hợp chia sẻ dữ liệu tỉnh.</w:t>
      </w:r>
    </w:p>
    <w:p>
      <w:r>
        <w:t>Sở Nội vụ, Sở Thông tin và Truyền thông</w:t>
      </w:r>
    </w:p>
    <w:p>
      <w:r>
        <w:t>Cục CĐS quốc gia - Bộ TT&amp;TT, Bộ Nội vụ, Công an tỉnh, các cơ quan, đơn vị trong tỉnh</w:t>
      </w:r>
    </w:p>
    <w:p>
      <w:r>
        <w:t>Tháng 12/2023</w:t>
      </w:r>
    </w:p>
    <w:p>
      <w:r>
        <w:t>Đề xuất các kết nối, chia sẻ tại Công văn số 1360/STTTT-CNTT ngày 22/01/2021 của Sở Thông tin và Truyền thông về ý kiến Chủ trương trang bị “Phần mềm quản lý thi đua, khen thưởng”.</w:t>
      </w:r>
    </w:p>
    <w:p>
      <w:r>
        <w:t>2.</w:t>
      </w:r>
    </w:p>
    <w:p>
      <w:r>
        <w:t>Kết nối, chia sẻ dữ liệu phần mềm CSDL về giá với nền tảng tích hợp chia sẻ dữ liệu của tỉnh (LGSP)</w:t>
      </w:r>
    </w:p>
    <w:p>
      <w:r>
        <w:t>- Kết nối, chia sẻ dữ liệu Phần mềm CSDL về giá với nền tảng tích hợp chia sẻ dữ liệu tỉnh</w:t>
      </w:r>
    </w:p>
    <w:p>
      <w:r>
        <w:t>- Thực hiện kết nối với trục xác thực (SSO) của tỉnh phục vụ xác thực người dùng tập trung qua nền tảng tích hợp chia sẻ dữ liệu của tỉnh</w:t>
      </w:r>
    </w:p>
    <w:p>
      <w:r>
        <w:t>Sở Tài chính, Sở Thông tin và Truyền thông</w:t>
      </w:r>
    </w:p>
    <w:p>
      <w:r>
        <w:t>Cục CĐS quốc gia - Bộ TT&amp;TT, Bộ Tài chính, các cơ quan, đơn vị có liên quan</w:t>
      </w:r>
    </w:p>
    <w:p>
      <w:r>
        <w:t>Tháng 12/2023</w:t>
      </w:r>
    </w:p>
    <w:p>
      <w:r>
        <w:t>3.</w:t>
      </w:r>
    </w:p>
    <w:p>
      <w:r>
        <w:t>Kết nối Hệ thống quan trắc chất lượng môi trường tự động tỉnh Vĩnh Long với hệ thống trục xác thực tập trung của tỉnh</w:t>
      </w:r>
    </w:p>
    <w:p>
      <w:r>
        <w:t>Thực hiện kết nối Hệ thống quan trắc chất lượng môi trường tự động tỉnh Vĩnh Long với trục xác thực (SSO) của tỉnh phục vụ xác thực người dùng tập trung qua nền tảng tích hợp chia sẻ dữ liệu tỉnh</w:t>
      </w:r>
    </w:p>
    <w:p>
      <w:r>
        <w:t>Sở Tài nguyên và Môi trường</w:t>
      </w:r>
    </w:p>
    <w:p>
      <w:r>
        <w:t>Sở Thông tin và Truyền thông</w:t>
      </w:r>
    </w:p>
    <w:p>
      <w:r>
        <w:t>Tháng 12/2023</w:t>
      </w:r>
    </w:p>
    <w:p>
      <w:r>
        <w:t>Nội dung đề xuất kết nối tại Công văn số 60/STTTT-CNTT, ngày 25/01/2019 về việc cho ý kiến Dự toán dự án nâng cao năng lực quan trắc chất lượng môi trường tỉnh Vĩnh Long</w:t>
      </w:r>
    </w:p>
    <w:p>
      <w:r>
        <w:t>4.</w:t>
      </w:r>
    </w:p>
    <w:p>
      <w:r>
        <w:t>Kết nối, chia sẻ dữ liệu với hệ thống quản lý văn bản và chỉ đạo điều hành của tỉnh với nền tảng tích hợp chia sẻ dữ liệu của tỉnh (LGSP)</w:t>
      </w:r>
    </w:p>
    <w:p>
      <w:r>
        <w:t>- Kết nối, chia sẻ dữ liệu Hệ thống quản lý văn bản và chỉ đạo điều hành của tỉnh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Văn phòng UBND tỉnh, Sở Thông tin và Truyền thông</w:t>
      </w:r>
    </w:p>
    <w:p>
      <w:r>
        <w:t>Các cơ quan, đơn vị trong tỉnh</w:t>
      </w:r>
    </w:p>
    <w:p>
      <w:r>
        <w:t>Tháng 12/2023</w:t>
      </w:r>
    </w:p>
    <w:p>
      <w:r>
        <w:t>Nội dung đề xuất kết nối tại Công văn số 02/TĐ-STTTT, ngày 30/10/2015 kết quả thẩm định thiết kế sơ bộ dự án Xây dựng Hệ thống thông tin quản lý văn bản chỉ đạo, điều hành của UBND tỉnh Vĩnh Long</w:t>
      </w:r>
    </w:p>
    <w:p>
      <w:r>
        <w:t>5.</w:t>
      </w:r>
    </w:p>
    <w:p>
      <w:r>
        <w:t>Kết nối, chia sẻ dữ liệu Cổng thông tin điện tử của tỉnh và trang tin điện tử của UBND cấp huyện với nền tảng tích hợp chia sẻ dữ liệu của tỉnh (LGSP)</w:t>
      </w:r>
    </w:p>
    <w:p>
      <w:r>
        <w:t>- Kết nối, chia sẻ dữ liệu Cổng thông tin điện tử của tỉnh và trang tin điện tử của UBND cấp huyện với nền tảng tích hợp chia sẻ dữ liệu của tỉnh.</w:t>
      </w:r>
    </w:p>
    <w:p>
      <w:r>
        <w:t>- Thực hiện kết nối với trục xác thực (SSO) của tỉnh phục vụ xác thực người dùng tập trung qua nền tảng tích hợp chia sẻ dữ liệu của tỉnh</w:t>
      </w:r>
    </w:p>
    <w:p>
      <w:r>
        <w:t>Văn phòng UBND tỉnh, Sở Thông tin và Truyền thông</w:t>
      </w:r>
    </w:p>
    <w:p>
      <w:r>
        <w:t>UBND cấp huyện</w:t>
      </w:r>
    </w:p>
    <w:p>
      <w:r>
        <w:t>Tháng 12/2023</w:t>
      </w:r>
    </w:p>
    <w:p>
      <w:r>
        <w:t>6.</w:t>
      </w:r>
    </w:p>
    <w:p>
      <w:r>
        <w:t>Kết nối, chia sẻ dữ liệu với hệ thống báo cáo của tỉnh với nền tảng tích hợp chia sẻ dữ liệu của tỉnh (LGSP)</w:t>
      </w:r>
    </w:p>
    <w:p>
      <w:r>
        <w:t>- Kết nối, chia sẻ dữ liệu Hệ thống báo cáo của tỉnh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Văn phòng UBND tỉnh; Sở Thông tin và Truyền thông</w:t>
      </w:r>
    </w:p>
    <w:p>
      <w:r>
        <w:t>Các cơ quan, đơn vị có liên quan</w:t>
      </w:r>
    </w:p>
    <w:p>
      <w:r>
        <w:t>Tháng 12/2023</w:t>
      </w:r>
    </w:p>
    <w:p>
      <w:r>
        <w:t>7.</w:t>
      </w:r>
    </w:p>
    <w:p>
      <w:r>
        <w:t>Kết nối, chia sẻ dữ liệu với Hệ thống quản lý đất đai (VBDLIS) qua nền tảng tích hợp chia sẻ dữ liệu của tỉnh (LGSP)</w:t>
      </w:r>
    </w:p>
    <w:p>
      <w:r>
        <w:t>- Kết nối, chia sẻ dữ liệu Hệ thống quản lý đất đai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Tài nguyên và Môi trường; Sở Thông tin và Truyền thông</w:t>
      </w:r>
    </w:p>
    <w:p>
      <w:r>
        <w:t>Các cơ quan, đơn vị có liên quan</w:t>
      </w:r>
    </w:p>
    <w:p>
      <w:r>
        <w:t>Tháng 10/2023</w:t>
      </w:r>
    </w:p>
    <w:p>
      <w:r>
        <w:t>8.</w:t>
      </w:r>
    </w:p>
    <w:p>
      <w:r>
        <w:t>Kết nối, chia sẻ dữ liệu với Cơ sở dữ liệu phục vụ hoạt động phòng, chống thiên tai tỉnh Vĩnh Long qua nền tảng tích hợp chia sẻ dữ liệu của tỉnh (LGSP)</w:t>
      </w:r>
    </w:p>
    <w:p>
      <w:r>
        <w:t>- Kết nối, chia sẻ dữ liệu Cơ sở dữ liệu phục vụ hoạt động phòng, chống thiên tai tỉnh Vĩnh Long với nền tảng tích hợp chia sẻ dữ liệu của tỉnh phục vụ các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Nông nghiệp và PTNT; Sở Thông tin và Truyền thông</w:t>
      </w:r>
    </w:p>
    <w:p>
      <w:r>
        <w:t>Các cơ quan, đơn vị có liên quan</w:t>
      </w:r>
    </w:p>
    <w:p>
      <w:r>
        <w:t>Tháng 12/2023</w:t>
      </w:r>
    </w:p>
    <w:p>
      <w:r>
        <w:t>9.</w:t>
      </w:r>
    </w:p>
    <w:p>
      <w:r>
        <w:t>Kết nối, chia sẻ dữ liệu phần mềm truy xuất nguồn gốc giống cây trồng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Nông nghiệp và PTNT; Sở Thông tin và Truyền thông</w:t>
      </w:r>
    </w:p>
    <w:p>
      <w:r>
        <w:t>Các cơ quan, đơn vị có liên quan</w:t>
      </w:r>
    </w:p>
    <w:p>
      <w:r>
        <w:t>Tháng 12/2023</w:t>
      </w:r>
    </w:p>
    <w:p>
      <w:r>
        <w:t>10.</w:t>
      </w:r>
    </w:p>
    <w:p>
      <w:r>
        <w:t>Kết nối, chia sẻ dữ liệu hệ thống Quản lý, cấp mã số vùng trồng, cơ sở đóng gói tỉnh Vĩnh Long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Nông nghiệp và PTNT; Sở Thông tin và Truyền thông</w:t>
      </w:r>
    </w:p>
    <w:p>
      <w:r>
        <w:t>Các cơ quan, đơn vị có liên quan</w:t>
      </w:r>
    </w:p>
    <w:p>
      <w:r>
        <w:t>Tháng 12/2023</w:t>
      </w:r>
    </w:p>
    <w:p>
      <w:r>
        <w:t>11.</w:t>
      </w:r>
    </w:p>
    <w:p>
      <w:r>
        <w:t>Kết nối, chia sẻ dữ liệu hệ thống thông tin tra cứu dự án nhà ở thương mại, nhà ở xã hội, bản đồ dự án, cơ sở dữ liệu nhà ở và thị trường bất động sản trên địa bàn tỉnh Vĩnh Long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Xây dựng; Sở Thông tin và Truyền thông</w:t>
      </w:r>
    </w:p>
    <w:p>
      <w:r>
        <w:t>Các cơ quan, đơn vị có liên quan</w:t>
      </w:r>
    </w:p>
    <w:p>
      <w:r>
        <w:t>Tháng 12/2023</w:t>
      </w:r>
    </w:p>
    <w:p>
      <w:r>
        <w:t>12.</w:t>
      </w:r>
    </w:p>
    <w:p>
      <w:r>
        <w:t>Kết nối chia sẻ dữ liệu Cổng thông tin du lịch của tỉnh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Văn hóa Thể thao và Du lịch; Sở Thông tin và Truyền thông</w:t>
      </w:r>
    </w:p>
    <w:p>
      <w:r>
        <w:t>Các cơ quan, đơn vị có liên quan</w:t>
      </w:r>
    </w:p>
    <w:p>
      <w:r>
        <w:t>Tháng 12/2023</w:t>
      </w:r>
    </w:p>
    <w:p>
      <w:r>
        <w:t>13.</w:t>
      </w:r>
    </w:p>
    <w:p>
      <w:r>
        <w:t>Kết nối, chia sẻ dữ liệu phần mềm chấm điểm cải cách hành chính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Nội vụ; Sở Thông tin và Truyền thông</w:t>
      </w:r>
    </w:p>
    <w:p>
      <w:r>
        <w:t>Các cơ quan, đơn vị có liên quan</w:t>
      </w:r>
    </w:p>
    <w:p>
      <w:r>
        <w:t>Tháng 12/2023</w:t>
      </w:r>
    </w:p>
    <w:p>
      <w:r>
        <w:t>14.</w:t>
      </w:r>
    </w:p>
    <w:p>
      <w:r>
        <w:t>Kết nối, chia sẻ dữ liệu giữa Nền tảng thu thập, lưu trữ, tích hợp, thống kê dữ liệu ngành y tế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Y tế; Sở Thông tin và Truyền thông</w:t>
      </w:r>
    </w:p>
    <w:p>
      <w:r>
        <w:t>Các cơ quan, đơn vị có liên quan</w:t>
      </w:r>
    </w:p>
    <w:p>
      <w:r>
        <w:t>Tháng 12/2023</w:t>
      </w:r>
    </w:p>
    <w:p>
      <w:r>
        <w:t>15.</w:t>
      </w:r>
    </w:p>
    <w:p>
      <w:r>
        <w:t>Kết nối, chia sẻ dữ liệu Phần mềm Quản lý lĩnh vực xây dựng kế hoạch năm của các đoàn thanh tra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Thanh tra tỉnh; Sở Thông tin và Truyền thông</w:t>
      </w:r>
    </w:p>
    <w:p>
      <w:r>
        <w:t>Các cơ quan, đơn vị có liên quan</w:t>
      </w:r>
    </w:p>
    <w:p>
      <w:r>
        <w:t>Tháng 12/2023</w:t>
      </w:r>
    </w:p>
    <w:p>
      <w:r>
        <w:t>16.</w:t>
      </w:r>
    </w:p>
    <w:p>
      <w:r>
        <w:t>Tiếp tục thực hiện Kết nối, chia sẻ dữ liệu Cơ sở dữ liệu công chứng và kết nối phần mềm lập vi bằng qua nền tảng tích hợp chia sẻ dữ liệu của tỉnh (LGSP)</w:t>
      </w:r>
    </w:p>
    <w:p>
      <w:r>
        <w:t>- Kết nối, chia sẻ dữ liệu với nền tảng tích hợp chia sẻ dữ liệu của tỉnh phục vụ khác đơn vị, các ứng dụng khác khai thác sử dụng.</w:t>
      </w:r>
    </w:p>
    <w:p>
      <w:r>
        <w:t>- Thực hiện kết nối với trục xác thực (SSO) của tỉnh phục vụ xác thực người dùng tập trung qua nền tảng tích hợp chia sẻ dữ liệu của tỉnh.</w:t>
      </w:r>
    </w:p>
    <w:p>
      <w:r>
        <w:t>Sở Tư pháp; Sở Thông tin và Truyền thông</w:t>
      </w:r>
    </w:p>
    <w:p>
      <w:r>
        <w:t>Các cơ quan, đơn vị có liên quan</w:t>
      </w:r>
    </w:p>
    <w:p>
      <w:r>
        <w:t>Tháng 12/2023</w:t>
      </w:r>
    </w:p>
    <w:p>
      <w:r>
        <w:t>17.</w:t>
      </w:r>
    </w:p>
    <w:p>
      <w:r>
        <w:t>Kết nối nối chia sẻ dữ liệu Hệ thống Đăng ký, giải quyết chính sách trợ giúp xã hội trực tuyến với Cổng dịch vụ công và Hệ thống thông tin một cửa điện tử của tỉnh thông qua Nền tảng tích hợp, chia sẻ dữ liệu của tỉnh (LGSP)</w:t>
      </w:r>
    </w:p>
    <w:p>
      <w:r>
        <w:t>- Kết nối, chia sẻ dữ liệu thông qua nền tảng tích hợp chia sẻ dữ liệu của tỉnh phục vụ khác đơn vị, các ứng dụng khác khai thác sử dụng.</w:t>
      </w:r>
    </w:p>
    <w:p>
      <w:r>
        <w:t>Sở Lao động Thương Binh và Xã hội, Văn phòng UBND tỉnh; Sở Thông tin và Truyền thông</w:t>
      </w:r>
    </w:p>
    <w:p>
      <w:r>
        <w:t>Các cơ quan, đơn vị có liên quan</w:t>
      </w:r>
    </w:p>
    <w:p>
      <w:r>
        <w:t>Tháng 12/2023</w:t>
      </w:r>
    </w:p>
    <w:p>
      <w:r>
        <w:t>18.</w:t>
      </w:r>
    </w:p>
    <w:p>
      <w:r>
        <w:t>Rà soát các ứng dụng đang triển khai tại cơ quan, đơn vị và xây dựng kế hoạch thực hiện kết nối với nền tảng tích hợp, chia sẻ dữ liệu của tỉnh</w:t>
      </w:r>
    </w:p>
    <w:p>
      <w:r>
        <w:t>- Rà soát các ứng dụng đang triển khai tại cơ quan, đơn vị và xây dựng kế hoạch thực hiện kết nối với nền tảng tích hợp, chia sẻ dữ liệu của tỉnh.</w:t>
      </w:r>
    </w:p>
    <w:p>
      <w:r>
        <w:t>- Thời gian rà soát và cung cấp danh sách các ứng dụng cần kết nối gửi về Sở Thông tin và Truyền thông trước ngày 05/5/2023.</w:t>
      </w:r>
    </w:p>
    <w:p>
      <w:r>
        <w:t>- Xây dựng kế hoạch và thực hiện kết nối các ứng dụng với nền tảng tích hợp, chia sẻ dữ liệu của tỉnh.</w:t>
      </w:r>
    </w:p>
    <w:p>
      <w:r>
        <w:t>Sở Thông tin và Truyền thông</w:t>
      </w:r>
    </w:p>
    <w:p>
      <w:r>
        <w:t>Sở, ban, ngành, UBND cấp huyện</w:t>
      </w:r>
    </w:p>
    <w:p>
      <w:r>
        <w:t>Tháng 12/2023</w:t>
      </w:r>
    </w:p>
    <w:p>
      <w:r>
        <w:t>Theo Kiến trúc chính quyền điện tử tỉnh Vĩnh Long, phiên bản 2.0 - Quyết định 3612/QĐ- UBND</w:t>
      </w:r>
    </w:p>
    <w:p>
      <w:r>
        <w:t>19.</w:t>
      </w:r>
    </w:p>
    <w:p>
      <w:r>
        <w:t>Hệ thống dịch vụ công lĩnh vực đường bộ trong nước với Hệ thống một cửa tỉnh</w:t>
      </w:r>
    </w:p>
    <w:p>
      <w:r>
        <w:t>Kết nối, chia sẻ dữ liệu Hệ thống dịch vụ công trực tuyến cấp, đổi giấy phép kinh doanh vận tải; cấp, đổi biển hiệu, phù hiệu xe ô tô với Hệ thống Một cửa Điện tử của tỉnh từ Hệ thống LGSP của Bộ GTVT và NDXP của Bộ Thông tin và Truyền thông (TTTT)</w:t>
      </w:r>
    </w:p>
    <w:p>
      <w:r>
        <w:t>Sở Thông tin và Truyền thông; Sở Giao thông vận tải</w:t>
      </w:r>
    </w:p>
    <w:p>
      <w:r>
        <w:t>Bộ Giao thông vận tải và các cơ quan, đơn vị liên quan</w:t>
      </w:r>
    </w:p>
    <w:p>
      <w:r>
        <w:t>Thường xuyên</w:t>
      </w:r>
    </w:p>
    <w:p>
      <w:r>
        <w:t>Công văn 429/TTCNTT-PM ngày 15/7/2022 của Trung tâm Công nghệ thông tin, Bộ Giao thông vận tải</w:t>
      </w:r>
    </w:p>
    <w:p>
      <w:r>
        <w:t>20.</w:t>
      </w:r>
    </w:p>
    <w:p>
      <w:r>
        <w:t>Kết nối, chia sẻ dữ liệu với Hệ thống thông tin Quốc gia về đăng ký doanh nghiệp</w:t>
      </w:r>
    </w:p>
    <w:p>
      <w:r>
        <w:t>Kết nối, chia sẻ dữ liệu với Hệ thống thông tin Quốc gia về đăng ký doanh nghiệp với hệ thống thông tin một cửa điện tử tỉnh</w:t>
      </w:r>
    </w:p>
    <w:p>
      <w:r>
        <w:t>Sở Thông tin và Truyền thông, Sở Kế hoạch và Đầu tư</w:t>
      </w:r>
    </w:p>
    <w:p>
      <w:r>
        <w:t>Sở Kế hoạch và Đầu tư; Văn phòng UBND tỉnh; Cục Chuyển đổi số - Bộ thông tin và Truyền thông và các cơ quan, đơn vị liên quan</w:t>
      </w:r>
    </w:p>
    <w:p>
      <w:r>
        <w:t>Năm 2023</w:t>
      </w:r>
    </w:p>
    <w:p>
      <w:r>
        <w:t>Công văn số 2607/UBND-VX ngày 03/4/2020 của Chủ tịch UBND tỉnh về việc kết nối, chia sẻ dữ liệu với hệ thống thông tin quốc gia về đăng ký doanh nghiệp</w:t>
      </w:r>
    </w:p>
    <w:p>
      <w:r>
        <w:t>21.</w:t>
      </w:r>
    </w:p>
    <w:p>
      <w:r>
        <w:t>Kết nối, chia sẻ dữ liệu với Hệ thống thông tin Quốc gia về Đầu tư nước ngoài</w:t>
      </w:r>
    </w:p>
    <w:p>
      <w:r>
        <w:t>Kết nối, chia sẻ dữ liệu với Hệ thống thông tin Quốc gia về Đầu tư nước ngoài với hệ thống thông tin một cửa điện tử tỉnh</w:t>
      </w:r>
    </w:p>
    <w:p>
      <w:r>
        <w:t>Sở Thông tin và Truyền thông; Sở Kế hoạch và Đầu tư</w:t>
      </w:r>
    </w:p>
    <w:p>
      <w:r>
        <w:t>Văn phòng UBND tỉnh; Cục Tin học hóa - Bộ thông tin và Truyền thông và các cơ quan, đơn vị liên quan</w:t>
      </w:r>
    </w:p>
    <w:p>
      <w:r>
        <w:t>Năm 2023</w:t>
      </w:r>
    </w:p>
    <w:p>
      <w:r>
        <w:t>22.</w:t>
      </w:r>
    </w:p>
    <w:p>
      <w:r>
        <w:t>Hệ thống thông tin Quốc gia về đăng ký liên hợp tác xã</w:t>
      </w:r>
    </w:p>
    <w:p>
      <w:r>
        <w:t>Hệ thống thông tin Quốc gia về đăng ký liên hợp tác xã với hệ thống thông tin một cửa điện tử tỉnh</w:t>
      </w:r>
    </w:p>
    <w:p>
      <w:r>
        <w:t>Sở Thông tin và Truyền thông; Sở Kế hoạch và Đầu tư</w:t>
      </w:r>
    </w:p>
    <w:p>
      <w:r>
        <w:t>Văn phòng UBND tỉnh; Cục Chuyển đổi số - Bộ thông tin và Truyền thông và các cơ quan, đơn vị liên quan</w:t>
      </w:r>
    </w:p>
    <w:p>
      <w:r>
        <w:t>Năm 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