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2036/QĐ-UBND năm 2023 công bố Danh mục thủ tục hành chính mới, được sửa đổi, bổ sung và phê duyệt quy trình nội bộ trong giải quyết thủ tục hành chính theo cơ chế một cửa trong lĩnh vực công chứng thuộc thẩm quyền giải quyết của Sở Tư pháp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2036/QĐ-UBND</w:t>
      </w:r>
    </w:p>
    <w:p>
      <w:r>
        <w:t>Lạng Sơn, ngày 08 tháng 12 năm 2023</w:t>
      </w:r>
    </w:p>
    <w:p>
      <w:r>
        <w:t>QUYẾT ĐỊNH</w:t>
      </w:r>
    </w:p>
    <w:p>
      <w:r>
        <w:t>VỀ VIỆC CÔNG BỐ DANH MỤC THỦ TỤC HÀNH CHÍNH MỚI BAN HÀNH, THỦ TỤC HÀNH CHÍNH ĐƯỢC SỬA ĐỔI, BỔ SUNG VÀ PHÊ DUYỆT QUY TRÌNH NỘI BỘ TRONG GIẢI QUYẾT THỦ TỤC HÀNH CHÍNH THEO CƠ CHẾ MỘT CỬA TRONG LĨNH VỰC CÔNG CHỨNG THUỘC THẨM QUYỀN GIẢI QUYẾT CỦA SỞ TƯ PHÁP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 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2683/QĐ-BTP ngày 09/11/2023 của Bộ trưởng Bộ Tư pháp về việc công bố thủ tục hành chính được sửa đổi, bổ sung trong lĩnh v c công chứng thuộc phạm vi chức năng quản lý của Bộ Tư pháp;</w:t>
      </w:r>
    </w:p>
    <w:p>
      <w:r>
        <w:t>Căn cứ Quyết định số 2661/QĐ-UBND ngày 20/12/2020 của Chủ tịch UBND tỉnh về việc phê duyệt Danh mục thực hiện cắt giảm thời hạn giải quyết thủ tục hành chính thuộc thẩm quyền giải quyết của Sở Tư pháp, UBND cấp huyện, UBND cấp xã tỉnh Lạng Sơn;</w:t>
      </w:r>
    </w:p>
    <w:p>
      <w:r>
        <w:t>Theo đề nghị của Giám đốc Sở Tư pháp tại Tờ trình số 132/TTr-STP ngày 28/11/2023.</w:t>
      </w:r>
    </w:p>
    <w:p>
      <w:r>
        <w:t>QUYẾT ĐỊNH:</w:t>
      </w:r>
    </w:p>
    <w:p>
      <w:r>
        <w:t>Điều 1.  Công bố kèm theo Quyết định này danh mục thủ tục hành chính mới ban hành, thủ tục hành chính được sửa đổi, bổ sung và phê duyệt quy trình nội bộ trong giải quyết thủ tục hành chính theo cơ chế một cửa trong lĩnh vực công chứng thuộc thẩm quyền giải quyết của Sở Tư pháp tỉnh Lạng Sơn, cụ thể:</w:t>
      </w:r>
    </w:p>
    <w:p>
      <w:r>
        <w:t>- Danh mục 01 thủ tục hành chính mới ban hành.</w:t>
      </w:r>
    </w:p>
    <w:p>
      <w:r>
        <w:t>- Danh mục 06 thủ tục hành chính sửa đổi, bổ sung.</w:t>
      </w:r>
    </w:p>
    <w:p>
      <w:r>
        <w:t>- Quy trình nội bộ 07 thủ tục hành chính giải quyết theo cơ chế một cửa.</w:t>
      </w:r>
    </w:p>
    <w:p>
      <w:r>
        <w:t>(Có  Phụ lục chi tiết kèm theo)</w:t>
      </w:r>
    </w:p>
    <w:p>
      <w:r>
        <w:t>Điều 2.  Giao Văn phòng UBND tỉnh chủ trì, phối hợp với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Các thủ tục hành chính và quy trình nội bộ giải quyết thủ tục hành chính sau hết hiệu lực thi hành kể từ ngày Quyết định này có hiệu lực thi hành:</w:t>
      </w:r>
    </w:p>
    <w:p>
      <w:r>
        <w:t>1. Thủ tục hành chính có số thứ tự 1, 2, 3, 5, 6, 9 tiểu Mục XI Mục A phụ lục ban hành kèm theo Quyết định số 1772/QĐ-UBND ngày 10/9/2020 của Chủ tịch UBND tỉnh Lạng Sơn về việc công bố Danh mục thủ tục hành chính cấp tỉnh thuộc thẩm quyền giải quyết, phạm vi quản lý của Sở Tư pháp tỉnh Lạng Sơn.</w:t>
      </w:r>
    </w:p>
    <w:p>
      <w:r>
        <w:t>2. Quy trình nội bộ có số thứ tự 1, 2, 3, 5, 6, 9 tiểu Mục V Mục A phần I phụ lục I ban hành kèm theo Quyết định số 395/QĐ-UBND ngày 26/01/2021 của Chủ tịch UBND tỉnh về việc phê duyệt thay thế quy trình nội bộ trong giải quyết thủ tục hành chính theo cơ chế một cửa, một cửa liên thông thuộc thẩm quyền giải quyết của Sở Tư pháp, UBND cấp huyện, UBND cấp xã tỉnh Lạng Sơn.</w:t>
      </w:r>
    </w:p>
    <w:p>
      <w:r>
        <w:t>Điều 4.  Chánh Văn phòng UBND tỉnh; Giám đốc Sở Tư pháp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Các Sở: Nội vụ, Tư pháp, Thông tin và TT;</w:t>
      </w:r>
    </w:p>
    <w:p>
      <w:r>
        <w:t>- Các Phó chánh VP UBND tỉnh, Cổng TTĐT tỉnh;</w:t>
      </w:r>
    </w:p>
    <w:p>
      <w:r>
        <w:t>- Các phòng CM, ĐV;</w:t>
      </w:r>
    </w:p>
    <w:p>
      <w:r>
        <w:t>- Lưu: VT, TTPVHCC (HVT).</w:t>
      </w:r>
    </w:p>
    <w:p>
      <w:r>
        <w:t>KT. CHỦ TỊCH</w:t>
      </w:r>
    </w:p>
    <w:p>
      <w:r>
        <w:t>PHÓ CHỦ TỊCH</w:t>
      </w:r>
    </w:p>
    <w:p>
      <w:r>
        <w:t>Dương Xuân Huyên</w:t>
      </w:r>
    </w:p>
    <w:p>
      <w:r>
        <w:t>PHỤ LỤC I</w:t>
      </w:r>
    </w:p>
    <w:p>
      <w:r>
        <w:t>DANH MỤC THỦ TỤC HÀNH CHÍNH MỚI BAN HÀNH, THỦ TỤC HÀNH CHÍNH ĐƯỢC SỬA ĐỔI, BỔ SUNG TRONG LĨNH VỰC CÔNG CHỨNG THUỘC THẨM QUYỀN GIẢI QUYẾT CỦA SỞ TƯ PHÁP TỈNH LẠNG SƠN</w:t>
      </w:r>
    </w:p>
    <w:p>
      <w:r>
        <w:t>(Kèm theo Quyết định số 2036/QĐ-UBND ngày 08 tháng 12 năm 2023 của Chủ tịch UBND tỉnh Lạng Sơn)</w:t>
      </w:r>
    </w:p>
    <w:p>
      <w:r>
        <w:t>I. DANH MỤC THỦ TỤC HÀNH CHÍNH MỚI BAN HÀNH (01 TTHC)</w:t>
      </w:r>
    </w:p>
    <w:p>
      <w:r>
        <w:t>Số   TT</w:t>
      </w:r>
    </w:p>
    <w:p>
      <w:r>
        <w:t>Tên TTHC</w:t>
      </w:r>
    </w:p>
    <w:p>
      <w:r>
        <w:t>Thời hạn giải quyết</w:t>
      </w:r>
    </w:p>
    <w:p>
      <w:r>
        <w:t>Địa điểm thực hiện</w:t>
      </w:r>
    </w:p>
    <w:p>
      <w:r>
        <w:t>Cách thức thực hiện</w:t>
      </w:r>
    </w:p>
    <w:p>
      <w:r>
        <w:t>Căn cứ pháp lý</w:t>
      </w:r>
    </w:p>
    <w:p>
      <w:r>
        <w:t>1</w:t>
      </w:r>
    </w:p>
    <w:p>
      <w:r>
        <w:t>Công nhận hoàn thành tập sự hành nghề công chứng</w:t>
      </w:r>
    </w:p>
    <w:p>
      <w:r>
        <w:t>10 ngày kể từ ngày nhận đủ hồ sơ hợp lệ</w:t>
      </w:r>
    </w:p>
    <w:p>
      <w:r>
        <w:t>- Cơ quan tiếp nhận và trả kết quả:  Trung tâm Phục vụ hành chính công tỉnh.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https://dichvucong.langson.gov.vn</w:t>
      </w:r>
    </w:p>
    <w:p>
      <w:r>
        <w:t>- Luật Công chứng năm 2014.</w:t>
      </w:r>
    </w:p>
    <w:p>
      <w:r>
        <w:t>- Thông tư số 08/2023/TT- BTP ngày 02/10/2023 của Bộ trưởng Bộ Tư pháp hướng dẫn tập sự hành nghề công chứng.</w:t>
      </w:r>
    </w:p>
    <w:p>
      <w:r>
        <w:t>II. DANH MỤC THỦ TỤC HÀNH CHÍNH SỬA ĐỔI, BỔ SUNG (06 TTHC)</w:t>
      </w:r>
    </w:p>
    <w:p>
      <w:r>
        <w:t>Số TT</w:t>
      </w:r>
    </w:p>
    <w:p>
      <w:r>
        <w:t>Số hồ sơ TTHC</w:t>
      </w:r>
    </w:p>
    <w:p>
      <w:r>
        <w:t>Tên TTHC</w:t>
      </w:r>
    </w:p>
    <w:p>
      <w:r>
        <w:t>Thời hạn giải quyết</w:t>
      </w:r>
    </w:p>
    <w:p>
      <w:r>
        <w:t>Địa điểm thực hiện</w:t>
      </w:r>
    </w:p>
    <w:p>
      <w:r>
        <w:t>Cách thức thực hiện</w:t>
      </w:r>
    </w:p>
    <w:p>
      <w:r>
        <w:t>Căn cứ pháp lý[1]</w:t>
      </w:r>
    </w:p>
    <w:p>
      <w:r>
        <w:t>Theo quy định</w:t>
      </w:r>
    </w:p>
    <w:p>
      <w:r>
        <w:t>Sau cắt giảm</w:t>
      </w:r>
    </w:p>
    <w:p>
      <w:r>
        <w:t>1</w:t>
      </w:r>
    </w:p>
    <w:p>
      <w:r>
        <w:t>1.001071.000.00.00.H37</w:t>
      </w:r>
    </w:p>
    <w:p>
      <w:r>
        <w:t>Đăng ký tập sự hành nghề công chứng</w:t>
      </w:r>
    </w:p>
    <w:p>
      <w:r>
        <w:t>- Trường hợp người đăng ký tập sự tự liên hệ được với tổ chức hành nghề công chứng nhận tập sự: 07 ngày làm việc kể từ ngày nhận đủ hồ sơ hợp lệ.</w:t>
      </w:r>
    </w:p>
    <w:p>
      <w:r>
        <w:t>- Trường hợp người đăng ký tập sự được Sở Tư pháp bố trí tập sự và đăng ký tập sự hành nghề công chứng: 10 ngày kể từ ngày nhận đủ hồ sơ hợp lệ.</w:t>
      </w:r>
    </w:p>
    <w:p>
      <w:r>
        <w:t>Trường hợp người đăng ký tập sự tự liên hệ được với tổ chức hành nghề công chứng nhận tập sự: 05 ngày làm việc kể từ ngày nhận đủ hồ sơ hợp lệ (Quyết định số 2661/QĐ-UBND ngày 20/12/2020)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trực tiếp.</w:t>
      </w:r>
    </w:p>
    <w:p>
      <w:r>
        <w:t>- Tiếp nhận hồ sơ và trả kết quả qua dịch vụ bưu chính công ích.</w:t>
      </w:r>
    </w:p>
    <w:p>
      <w:r>
        <w:t>- Tiếp nhận hồ sơ và trả kết quả qua dịch vụ công trực tuyến tại địa chỉ https://dichvucong.langson.gov.vn</w:t>
      </w:r>
    </w:p>
    <w:p>
      <w:r>
        <w:t>- Luật Công chứng năm 2014.</w:t>
      </w:r>
    </w:p>
    <w:p>
      <w:r>
        <w:t>- Thông tư số 08/2023/TT-BTP ngày 02/10/2023 của Bộ trưởng Bộ Tư pháp hướng dẫn tập sự hành nghề công chứng.</w:t>
      </w:r>
    </w:p>
    <w:p>
      <w:r>
        <w:t>2</w:t>
      </w:r>
    </w:p>
    <w:p>
      <w:r>
        <w:t>1.001125.000.00.00.H37</w:t>
      </w:r>
    </w:p>
    <w:p>
      <w:r>
        <w:t>Thay đổi nơi tập sự hành nghề công chứng từ tổ chức hành nghề công chứng này sang tổ chức hành nghề công chứng khác trong cùng một tỉnh, thành phố trực thuộc Trung ương</w:t>
      </w:r>
    </w:p>
    <w:p>
      <w:r>
        <w:t>- Trường hợp người tập sự tự liên hệ tập sự được với tổ chức hành nghề công chứng nhận tập sự: 05 ngày làm việc kể từ ngày nhận được Giấy để nghị thay đổi nơi tập sự hành nghề công chứng.</w:t>
      </w:r>
    </w:p>
    <w:p>
      <w:r>
        <w:t>- Trường hợp người tập sự không tự liên hệ được nơi tập sự mới và đề nghị Sở Tư pháp bố trí nơi tập sự mới: 10 ngày kể từ ngày nhận được Giấy đề nghị thay đổi nơi tập sự hành nghề công chứng.</w:t>
      </w:r>
    </w:p>
    <w:p>
      <w:r>
        <w:t>Trường hợp người tập sự tự liên hệ tập sự được với tổ chức hành nghề công chứng nhận tập sự: 03 ngày làm việc kể từ ngày nhận được Giấy để nghị thay đổi nơi tập sự hành nghề công chứng (Quyết định số 2661/QĐ-UBND ngày 20/12/2020)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trực tiếp.</w:t>
      </w:r>
    </w:p>
    <w:p>
      <w:r>
        <w:t>- Tiếp nhận hồ sơ và trả kết quả qua dịch vụ bưu chính công ích.</w:t>
      </w:r>
    </w:p>
    <w:p>
      <w:r>
        <w:t>- Tiếp nhận hồ sơ và trả kết quả qua dịch vụ công trực tuyến tại địa chỉ https://dichvucong.langson.gov.vn</w:t>
      </w:r>
    </w:p>
    <w:p>
      <w:r>
        <w:t>- Luật Công chứng năm 2014.</w:t>
      </w:r>
    </w:p>
    <w:p>
      <w:r>
        <w:t>- Thông tư số 08/2023/TT-BTP ngày 02/10/2023 của Bộ trưởng Bộ Tư pháp hướng dẫn tập sự hành nghề công chứng.</w:t>
      </w:r>
    </w:p>
    <w:p>
      <w:r>
        <w:t>3</w:t>
      </w:r>
    </w:p>
    <w:p>
      <w:r>
        <w:t>1.001153.000.00.00.H37</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- 05 ngày làm việc đối với Sở Tư pháp nơi người tập sự đã đăng ký tập sự ra quyết định xoá đăng ký tập sự.</w:t>
      </w:r>
    </w:p>
    <w:p>
      <w:r>
        <w:t>- 07 ngày làm việc đối với Sở Tư pháp nơi người tập sự chuyển đến đăng ký tập sự. Trường hợp người đăng ký tập sự được Sở Tư pháp bố trí tập sự và đăng ký tập sự hành nghề công chứng thì thời hạn giải quyết là 10 ngày.</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trực tiếp.</w:t>
      </w:r>
    </w:p>
    <w:p>
      <w:r>
        <w:t>- Tiếp nhận hồ sơ và trả kết quả qua dịch vụ bưu chính công ích.</w:t>
      </w:r>
    </w:p>
    <w:p>
      <w:r>
        <w:t>- Tiếp nhận hồ sơ và trả kết quả qua dịch vụ công trực tuyến tại địa chỉ https://dichvucong.langson.gov.vn</w:t>
      </w:r>
    </w:p>
    <w:p>
      <w:r>
        <w:t>- Luật Công chứng năm 2014.</w:t>
      </w:r>
    </w:p>
    <w:p>
      <w:r>
        <w:t>- Thông tư số 08/2023/TT-BTP ngày 02/10/2023 của Bộ trưởng Bộ Tư pháp hướng dẫn tập sự hành nghề công chứng.</w:t>
      </w:r>
    </w:p>
    <w:p>
      <w:r>
        <w:t>4</w:t>
      </w:r>
    </w:p>
    <w:p>
      <w:r>
        <w:t>1.001438.000.00.00.H37</w:t>
      </w:r>
    </w:p>
    <w:p>
      <w:r>
        <w:t>Chấm dứt tập sự hành nghề công chứng</w:t>
      </w:r>
    </w:p>
    <w:p>
      <w:r>
        <w:t>05 ngày làm việc</w:t>
      </w:r>
    </w:p>
    <w:p>
      <w:r>
        <w:t>03 ngày làm việc (Quyết định số 2661/QĐ-UBND ngày 20/12/2020)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trực tiếp.</w:t>
      </w:r>
    </w:p>
    <w:p>
      <w:r>
        <w:t>- Tiếp nhận hồ sơ và trả kết quả qua dịch vụ bưu chính công ích.</w:t>
      </w:r>
    </w:p>
    <w:p>
      <w:r>
        <w:t>- Tiếp nhận hồ sơ và trả kết quả qua dịch vụ công trực tuyến tại địa chỉ https://dichvucong.langson.gov.vn</w:t>
      </w:r>
    </w:p>
    <w:p>
      <w:r>
        <w:t>- Luật Công chứng năm 2014.</w:t>
      </w:r>
    </w:p>
    <w:p>
      <w:r>
        <w:t>- Thông tư số 08/2023/TT-BTP ngày 02/10/2023 của Bộ trưởng Bộ Tư pháp hướng dẫn tập sự hành nghề công chứng.</w:t>
      </w:r>
    </w:p>
    <w:p>
      <w:r>
        <w:t>5</w:t>
      </w:r>
    </w:p>
    <w:p>
      <w:r>
        <w:t>1.001446.000.00.00.H37</w:t>
      </w:r>
    </w:p>
    <w:p>
      <w:r>
        <w:t>Đăng ký tập sự lại hành nghề công chứng sau khi chấm dứt tập sự hành nghề công chứng</w:t>
      </w:r>
    </w:p>
    <w:p>
      <w:r>
        <w:t>- Trường hợp người đăng ký tập sự tự liên hệ được với tổ chức hành nghề công chứng nhận tập sự: 07 ngày làm việc kể từ ngày nhận đủ hồ sơ hợp lệ.</w:t>
      </w:r>
    </w:p>
    <w:p>
      <w:r>
        <w:t>- Trường hợp người đăng ký tập sự được Sở Tư pháp bố trí tập sự và đăng ký tập sự hành nghề công chứng: 10 ngày kể từ ngày nhận đủ hồ sơ hợp lệ.</w:t>
      </w:r>
    </w:p>
    <w:p>
      <w:r>
        <w:t>Trường hợp người đăng ký tập sự tự liên hệ được với tổ chức hành nghề công chứng nhận tập sự: 04 ngày làm việc kể từ ngày nhận đủ hồ sơ hợp lệ (Quyết định số 2661/QĐ-UBND ngày 20/12/2020)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trực tiếp.</w:t>
      </w:r>
    </w:p>
    <w:p>
      <w:r>
        <w:t>- Tiếp nhận hồ sơ và trả kết quả qua dịch vụ bưu chính công ích.</w:t>
      </w:r>
    </w:p>
    <w:p>
      <w:r>
        <w:t>- Tiếp nhận hồ sơ và trả kết quả qua dịch vụ công trực tuyến tại địa chỉ https://dichvucong.langson.gov.vn</w:t>
      </w:r>
    </w:p>
    <w:p>
      <w:r>
        <w:t>- Luật Công chứng năm 2014.</w:t>
      </w:r>
    </w:p>
    <w:p>
      <w:r>
        <w:t>- Thông tư số 08/2023/TT-BTP ngày 02/10/2023 của Bộ trưởng Bộ Tư pháp hướng dẫn tập sự hành nghề công chứng.</w:t>
      </w:r>
    </w:p>
    <w:p>
      <w:r>
        <w:t>6</w:t>
      </w:r>
    </w:p>
    <w:p>
      <w:r>
        <w:t>1.001721.000.00.00.H37</w:t>
      </w:r>
    </w:p>
    <w:p>
      <w:r>
        <w:t>Đăng ký tham dự kiểm tra kết quả tập sự hành nghề công chứng</w:t>
      </w:r>
    </w:p>
    <w:p>
      <w:r>
        <w:t>15 ngày kể từ ngày nhận đủ hồ sơ hợp lệ</w:t>
      </w:r>
    </w:p>
    <w:p>
      <w:r>
        <w:t>10 ngày (Quyết định số 2661/QĐ-UBND ngày 20/12/2020)</w:t>
      </w:r>
    </w:p>
    <w:p>
      <w:r>
        <w:t>- Cơ quan, đơn vị tiếp nhận và trả kết quả:    Trung tâm Phục vụ hành chính công tỉnh Lạng Sơn. Địa chỉ: phố Dã Tượng, Phường Chi Lăng, thành phố Lạng Sơn, tỉnh Lạng Sơn.</w:t>
      </w:r>
    </w:p>
    <w:p>
      <w:r>
        <w:t>- Cơ quan thực hiện:    Sở Tư pháp. Địa chỉ: 623, đường Bà Triệu, phường Đông Kinh, thành phố Lạng Sơn, tỉnh Lạng Sơn.</w:t>
      </w:r>
    </w:p>
    <w:p>
      <w:r>
        <w:t>- Tiếp nhận hồ sơ và trả kết quả trực tiếp.</w:t>
      </w:r>
    </w:p>
    <w:p>
      <w:r>
        <w:t>- Tiếp nhận hồ sơ và trả kết quả qua dịch vụ bưu chính công ích.</w:t>
      </w:r>
    </w:p>
    <w:p>
      <w:r>
        <w:t>- Tiếp nhận hồ sơ và trả kết quả qua dịch vụ công trực tuyến tại địa chỉ https://dichvucong.langson.gov.vn</w:t>
      </w:r>
    </w:p>
    <w:p>
      <w:r>
        <w:t>- Luật Công chứng năm 2014.</w:t>
      </w:r>
    </w:p>
    <w:p>
      <w:r>
        <w:t>- Thông tư số 257/2016/TT-BTC ngày 11/11/2016 của Bộ trưởng Bộ Tài chính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 ngày 20/10/2017 của Bộ trưởng Bộ TC.</w:t>
      </w:r>
    </w:p>
    <w:p>
      <w:r>
        <w:t>- Thông tư số 08/2023/TT-BTP ngày 02/10/2023 hướng dẫn tập sự hành nghề công chứng.</w:t>
      </w:r>
    </w:p>
    <w:p>
      <w:r>
        <w:t>.</w:t>
      </w:r>
    </w:p>
    <w:p>
      <w:r>
        <w:t>PHỤ LỤC II</w:t>
      </w:r>
    </w:p>
    <w:p>
      <w:r>
        <w:t>DANH MỤC VÀ QUY TRÌNH NỘI BỘ TRONG GIẢI QUYẾT THỦ TỤC HÀNH CHÍNH THEO CƠ CHẾ MỘT CỬA TRONG LĨNH VỰC CÔNG CHỨNG THUỘC THẨM QUYỀN GIẢI QUYẾT CỦA SỞ TƯ PHÁP TỈNH LẠNG SƠN</w:t>
      </w:r>
    </w:p>
    <w:p>
      <w:r>
        <w:t>(Kèm theo Quyết định số 2036/QĐ-UBND ngày 08 tháng 12 năm 2023 của   Chủ tịch Ủy ban nhân dân tỉnh Lạng Sơn)</w:t>
      </w:r>
    </w:p>
    <w:p>
      <w:r>
        <w:t>Phần I</w:t>
      </w:r>
    </w:p>
    <w:p>
      <w:r>
        <w:t>DANH MỤC THỦ TỤC HÀNH CHÍNH ĐƯỢC XÂY DỰNG QUY TRÌNH NỘI BỘ THỰC HIỆN THEO CƠ CHẾ MỘT CỬA</w:t>
      </w:r>
    </w:p>
    <w:p>
      <w:r>
        <w:t>Số   TT</w:t>
      </w:r>
    </w:p>
    <w:p>
      <w:r>
        <w:t>Tên thủ tục hành chính</w:t>
      </w:r>
    </w:p>
    <w:p>
      <w:r>
        <w:t>Ghi chú</w:t>
      </w:r>
    </w:p>
    <w:p>
      <w:r>
        <w:t>1</w:t>
      </w:r>
    </w:p>
    <w:p>
      <w:r>
        <w:t>Công nhận hoàn thành tập sự hành nghề công chứng</w:t>
      </w:r>
    </w:p>
    <w:p>
      <w:r>
        <w:t>2</w:t>
      </w:r>
    </w:p>
    <w:p>
      <w:r>
        <w:t>Đăng ký tập sự hành nghề công chứng</w:t>
      </w:r>
    </w:p>
    <w:p>
      <w:r>
        <w:t>3</w:t>
      </w:r>
    </w:p>
    <w:p>
      <w:r>
        <w:t>Thay đổi nơi tập sự hành nghề công chứng từ tổ chức hành nghề công chứng này sang tổ chức hành nghề công chứng khác trong cùng một tỉnh, thành phố trực thuộc Trung ương</w:t>
      </w:r>
    </w:p>
    <w:p>
      <w:r>
        <w:t>4</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5</w:t>
      </w:r>
    </w:p>
    <w:p>
      <w:r>
        <w:t>Chấm dứt tập sự hành nghề công chứng</w:t>
      </w:r>
    </w:p>
    <w:p>
      <w:r>
        <w:t>6</w:t>
      </w:r>
    </w:p>
    <w:p>
      <w:r>
        <w:t>Đăng ký tập sự lại hành nghề công chứng sau khi chấm dứt tập sự hành nghề công chứng</w:t>
      </w:r>
    </w:p>
    <w:p>
      <w:r>
        <w:t>7</w:t>
      </w:r>
    </w:p>
    <w:p>
      <w:r>
        <w:t>Đăng ký tham dự kiểm tra kết quả tập sự hành nghề công chứng</w:t>
      </w:r>
    </w:p>
    <w:p>
      <w:r>
        <w:t>Phần II</w:t>
      </w:r>
    </w:p>
    <w:p>
      <w:r>
        <w:t>QUY TRÌNH NỘI BỘ TRONG GIẢI QUYẾT THỦ TỤC HÀNH CHÍNH THEO CƠ CHẾ MỘT CỬA</w:t>
      </w:r>
    </w:p>
    <w:p>
      <w:r>
        <w:t>Các cụm từ viết tắt:</w:t>
      </w:r>
    </w:p>
    <w:p>
      <w:r>
        <w:t>- Trung tâm Phục vụ hành chính công: TTPVHCC</w:t>
      </w:r>
    </w:p>
    <w:p>
      <w:r>
        <w:t>- Thủ tục hành chính: TTHC</w:t>
      </w:r>
    </w:p>
    <w:p>
      <w:r>
        <w:t>- Tiếp nhận và trả kết quả: TN&amp;TKQ</w:t>
      </w:r>
    </w:p>
    <w:p>
      <w:r>
        <w:t>- Hành chính tư pháp và Bổ trợ tư pháp: HC-BTTP</w:t>
      </w:r>
    </w:p>
    <w:p>
      <w:r>
        <w:t>1. Công nhận hoàn thành tập sự hành nghề công chứng</w:t>
      </w:r>
    </w:p>
    <w:p>
      <w:r>
        <w:t>Tổng thời gian thực hiện TTHC:  10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 BTTP.</w:t>
      </w:r>
    </w:p>
    <w:p>
      <w:r>
        <w:t>Công chức TN&amp;TKQ tại TTPVHCC</w:t>
      </w:r>
    </w:p>
    <w:p>
      <w:r>
        <w:t>0,5 ngày</w:t>
      </w:r>
    </w:p>
    <w:p>
      <w:r>
        <w:t>B2</w:t>
      </w:r>
    </w:p>
    <w:p>
      <w:r>
        <w:t>Phân công xử lý hồ sơ</w:t>
      </w:r>
    </w:p>
    <w:p>
      <w:r>
        <w:t>Lãnh đạo Phòng HC-BTTP</w:t>
      </w:r>
    </w:p>
    <w:p>
      <w:r>
        <w:t>0,5 ngày</w:t>
      </w:r>
    </w:p>
    <w:p>
      <w:r>
        <w:t>B3</w:t>
      </w:r>
    </w:p>
    <w:p>
      <w:r>
        <w:t>Thẩm định hồ sơ:</w:t>
      </w:r>
    </w:p>
    <w:p>
      <w:r>
        <w:t>- Trường hợp hồ sơ không đáp ứng yêu cầu, thông báo cho cá nhân/tổ chức trong thời hạn không quá 01 ngày, nêu rõ lý do.</w:t>
      </w:r>
    </w:p>
    <w:p>
      <w:r>
        <w:t>- Trường hợp hồ sơ cần giải trình và bổ sung, thông báo cho cá nhân/tổ chức trong thời hạn không quá 01 ngày.</w:t>
      </w:r>
    </w:p>
    <w:p>
      <w:r>
        <w:t>- Trường hợp, hồ sơ đáp ứng yêu cầu: dự thảo kết quả giải quyết TTHC.</w:t>
      </w:r>
    </w:p>
    <w:p>
      <w:r>
        <w:t>Chuyên viên Phòng HC-BTTP</w:t>
      </w:r>
    </w:p>
    <w:p>
      <w:r>
        <w:t>05 ngày</w:t>
      </w:r>
    </w:p>
    <w:p>
      <w:r>
        <w:t>B4</w:t>
      </w:r>
    </w:p>
    <w:p>
      <w:r>
        <w:t>Xem xét hồ sơ, xử lý văn bản của chuyên viên. Trình Lãnh đạo Sở</w:t>
      </w:r>
    </w:p>
    <w:p>
      <w:r>
        <w:t>Lãnh đạo Phòng HC-BTTP</w:t>
      </w:r>
    </w:p>
    <w:p>
      <w:r>
        <w:t>02 ngày</w:t>
      </w:r>
    </w:p>
    <w:p>
      <w:r>
        <w:t>B5</w:t>
      </w:r>
    </w:p>
    <w:p>
      <w:r>
        <w:t>Duyệt hồ sơ/ký văn bản xử lý:</w:t>
      </w:r>
    </w:p>
    <w:p>
      <w:r>
        <w:t>- Nếu đồng ý: Ký duyệt.</w:t>
      </w:r>
    </w:p>
    <w:p>
      <w:r>
        <w:t>- Nếu không đồng ý: Chuyển lại Lãnh đạo Phòng xử lý.</w:t>
      </w:r>
    </w:p>
    <w:p>
      <w:r>
        <w:t>Lãnh đạo Sở</w:t>
      </w:r>
    </w:p>
    <w:p>
      <w:r>
        <w:t>1,5 ngày</w:t>
      </w:r>
    </w:p>
    <w:p>
      <w:r>
        <w:t>B6</w:t>
      </w:r>
    </w:p>
    <w:p>
      <w:r>
        <w:t>Ban hành kết quả giải quyết TTHC</w:t>
      </w:r>
    </w:p>
    <w:p>
      <w:r>
        <w:t>Văn thư Sở</w:t>
      </w:r>
    </w:p>
    <w:p>
      <w:r>
        <w:t>0,5 ngày</w:t>
      </w:r>
    </w:p>
    <w:p>
      <w:r>
        <w:t>B7</w:t>
      </w:r>
    </w:p>
    <w:p>
      <w:r>
        <w:t>- Trả kết quả giải quyết.</w:t>
      </w:r>
    </w:p>
    <w:p>
      <w:r>
        <w:t>- Thống kê, theo dõi.</w:t>
      </w:r>
    </w:p>
    <w:p>
      <w:r>
        <w:t>Công chức TN&amp;TKQ tại TTPVHCC</w:t>
      </w:r>
    </w:p>
    <w:p>
      <w:r>
        <w:t>Không tính thời gian</w:t>
      </w:r>
    </w:p>
    <w:p>
      <w:r>
        <w:t>Tổng thời hạn giải quyết</w:t>
      </w:r>
    </w:p>
    <w:p>
      <w:r>
        <w:t>10 ngày</w:t>
      </w:r>
    </w:p>
    <w:p>
      <w:r>
        <w:t>2. Đăng ký tập sự hành nghề công chứng.</w:t>
      </w:r>
    </w:p>
    <w:p>
      <w:r>
        <w:t>2.1. Trường hợp người đăng ký tập sự tự liên hệ được với tổ chức hành     nghề công chứng nhận tập sự</w:t>
      </w:r>
    </w:p>
    <w:p>
      <w:r>
        <w:t>Tổng thời gian thực hiện TTHC:  05 ngày làm việc x 08 giờ = 40 giờ</w:t>
      </w:r>
    </w:p>
    <w:p>
      <w:r>
        <w:t>(Thời gian thực hiện theo quy định: 07 ngày làm việc; Thời gian đã cắt giảm: 02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 BTTP.</w:t>
      </w:r>
    </w:p>
    <w:p>
      <w:r>
        <w:t>Công chức TN&amp;TKQ tại TTPVHCC</w:t>
      </w:r>
    </w:p>
    <w:p>
      <w:r>
        <w:t>04 giờ</w:t>
      </w:r>
    </w:p>
    <w:p>
      <w:r>
        <w:t>B2</w:t>
      </w:r>
    </w:p>
    <w:p>
      <w:r>
        <w:t>Phân công xử lý hồ sơ</w:t>
      </w:r>
    </w:p>
    <w:p>
      <w:r>
        <w:t>Lãnh đạo Phòng HC-BTTP</w:t>
      </w:r>
    </w:p>
    <w:p>
      <w:r>
        <w:t>01 giờ</w:t>
      </w:r>
    </w:p>
    <w:p>
      <w:r>
        <w:t>B3</w:t>
      </w:r>
    </w:p>
    <w:p>
      <w:r>
        <w:t>Thẩm định hồ sơ:</w:t>
      </w:r>
    </w:p>
    <w:p>
      <w:r>
        <w:t>- Trường hợp hồ sơ không đáp ứng yêu cầu, thông báo cho cá nhân/tổ chức trong thời hạn không quá 08 giờ, nêu rõ lý do.</w:t>
      </w:r>
    </w:p>
    <w:p>
      <w:r>
        <w:t>- Trường hợp hồ sơ cần giải trình và bổ sung, thông báo cho cá nhân/tổ chức trong thời hạn không quá 08 giờ.</w:t>
      </w:r>
    </w:p>
    <w:p>
      <w:r>
        <w:t>- Trường hợp, hồ sơ đáp ứng yêu cầu: dự thảo kết quả giải quyết TTHC.</w:t>
      </w:r>
    </w:p>
    <w:p>
      <w:r>
        <w:t>Chuyên viên Phòng HC-BTTP</w:t>
      </w:r>
    </w:p>
    <w:p>
      <w:r>
        <w:t>26 giờ</w:t>
      </w:r>
    </w:p>
    <w:p>
      <w:r>
        <w:t>B4</w:t>
      </w:r>
    </w:p>
    <w:p>
      <w:r>
        <w:t>Xem xét hồ sơ, xử lý văn bản của chuyên viên. Trình Lãnh đạo Sở</w:t>
      </w:r>
    </w:p>
    <w:p>
      <w:r>
        <w:t>Lãnh đạo Phòng HC-BTTP</w:t>
      </w:r>
    </w:p>
    <w:p>
      <w:r>
        <w:t>03 giờ</w:t>
      </w:r>
    </w:p>
    <w:p>
      <w:r>
        <w:t>B5</w:t>
      </w:r>
    </w:p>
    <w:p>
      <w:r>
        <w:t>Duyệt hồ sơ/ký văn bản xử lý:</w:t>
      </w:r>
    </w:p>
    <w:p>
      <w:r>
        <w:t>- Nếu đồng ý: Ký duyệt.</w:t>
      </w:r>
    </w:p>
    <w:p>
      <w:r>
        <w:t>- Nếu không đồng ý: Chuyển lại Lãnh đạo Phòng xử lý.</w:t>
      </w:r>
    </w:p>
    <w:p>
      <w:r>
        <w:t>Lãnh đạo Sở</w:t>
      </w:r>
    </w:p>
    <w:p>
      <w:r>
        <w:t>04 giờ</w:t>
      </w:r>
    </w:p>
    <w:p>
      <w:r>
        <w:t>B6</w:t>
      </w:r>
    </w:p>
    <w:p>
      <w:r>
        <w:t>Ban hành kết quả giải quyết TTHC</w:t>
      </w:r>
    </w:p>
    <w:p>
      <w:r>
        <w:t>Văn thư Sở</w:t>
      </w:r>
    </w:p>
    <w:p>
      <w:r>
        <w:t>02 giờ</w:t>
      </w:r>
    </w:p>
    <w:p>
      <w:r>
        <w:t>B7</w:t>
      </w:r>
    </w:p>
    <w:p>
      <w:r>
        <w:t>- Trả kết quả giải quyết.</w:t>
      </w:r>
    </w:p>
    <w:p>
      <w:r>
        <w:t>- Thống kê, theo dõi.</w:t>
      </w:r>
    </w:p>
    <w:p>
      <w:r>
        <w:t>Công chức TN&amp;TKQ tại TTPVHCC</w:t>
      </w:r>
    </w:p>
    <w:p>
      <w:r>
        <w:t>Không tính thời gian</w:t>
      </w:r>
    </w:p>
    <w:p>
      <w:r>
        <w:t>Tổng thời hạn giải quyết</w:t>
      </w:r>
    </w:p>
    <w:p>
      <w:r>
        <w:t>40 giờ</w:t>
      </w:r>
    </w:p>
    <w:p>
      <w:r>
        <w:t>2.2. Trường hợp người đăng ký tập sự được Sở Tư pháp bố trí tập sự và đăng ký tập sự hành nghề công chứng</w:t>
      </w:r>
    </w:p>
    <w:p>
      <w:r>
        <w:t>Tổng thời gian thực hiện TTHC:  10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 BTTP.</w:t>
      </w:r>
    </w:p>
    <w:p>
      <w:r>
        <w:t>Công chức TN&amp;TKQ tại TTPVHCC</w:t>
      </w:r>
    </w:p>
    <w:p>
      <w:r>
        <w:t>0,5 ngày</w:t>
      </w:r>
    </w:p>
    <w:p>
      <w:r>
        <w:t>B2</w:t>
      </w:r>
    </w:p>
    <w:p>
      <w:r>
        <w:t>Phân công xử lý hồ sơ</w:t>
      </w:r>
    </w:p>
    <w:p>
      <w:r>
        <w:t>Lãnh đạo Phòng HC-BTTP</w:t>
      </w:r>
    </w:p>
    <w:p>
      <w:r>
        <w:t>0,5 ngày</w:t>
      </w:r>
    </w:p>
    <w:p>
      <w:r>
        <w:t>B3</w:t>
      </w:r>
    </w:p>
    <w:p>
      <w:r>
        <w:t>Thẩm định hồ sơ:</w:t>
      </w:r>
    </w:p>
    <w:p>
      <w:r>
        <w:t>- Trường hợp hồ sơ không đáp ứng yêu cầu, thông báo cho cá nhân/tổ chức trong thời hạn không quá 01 ngày, nêu rõ lý do.</w:t>
      </w:r>
    </w:p>
    <w:p>
      <w:r>
        <w:t>- Trường hợp hồ sơ cần giải trình và bổ sung, thông báo cho cá nhân/tổ chức trong thời hạn không quá 01 ngày.</w:t>
      </w:r>
    </w:p>
    <w:p>
      <w:r>
        <w:t>- Trường hợp, hồ sơ đáp ứng yêu cầu: dự thảo kết quả giải quyết TTHC.</w:t>
      </w:r>
    </w:p>
    <w:p>
      <w:r>
        <w:t>Chuyên viên Phòng HC-BTTP</w:t>
      </w:r>
    </w:p>
    <w:p>
      <w:r>
        <w:t>05 ngày</w:t>
      </w:r>
    </w:p>
    <w:p>
      <w:r>
        <w:t>B4</w:t>
      </w:r>
    </w:p>
    <w:p>
      <w:r>
        <w:t>Xem xét hồ sơ, xử lý văn bản của chuyên viên. Trình Lãnh đạo Sở</w:t>
      </w:r>
    </w:p>
    <w:p>
      <w:r>
        <w:t>Lãnh đạo Phòng HC-BTTP</w:t>
      </w:r>
    </w:p>
    <w:p>
      <w:r>
        <w:t>02 ngày</w:t>
      </w:r>
    </w:p>
    <w:p>
      <w:r>
        <w:t>B5</w:t>
      </w:r>
    </w:p>
    <w:p>
      <w:r>
        <w:t>Duyệt hồ sơ/ký văn bản xử lý:</w:t>
      </w:r>
    </w:p>
    <w:p>
      <w:r>
        <w:t>- Nếu đồng ý: Ký duyệt.</w:t>
      </w:r>
    </w:p>
    <w:p>
      <w:r>
        <w:t>- Nếu không đồng ý: Chuyển lại Lãnh đạo Phòng xử lý.</w:t>
      </w:r>
    </w:p>
    <w:p>
      <w:r>
        <w:t>Lãnh đạo Sở</w:t>
      </w:r>
    </w:p>
    <w:p>
      <w:r>
        <w:t>1,5 ngày</w:t>
      </w:r>
    </w:p>
    <w:p>
      <w:r>
        <w:t>B6</w:t>
      </w:r>
    </w:p>
    <w:p>
      <w:r>
        <w:t>Ban hành kết quả giải quyết TTHC</w:t>
      </w:r>
    </w:p>
    <w:p>
      <w:r>
        <w:t>Văn thư Sở</w:t>
      </w:r>
    </w:p>
    <w:p>
      <w:r>
        <w:t>0,5 ngày</w:t>
      </w:r>
    </w:p>
    <w:p>
      <w:r>
        <w:t>B7</w:t>
      </w:r>
    </w:p>
    <w:p>
      <w:r>
        <w:t>- Trả kết quả giải quyết.</w:t>
      </w:r>
    </w:p>
    <w:p>
      <w:r>
        <w:t>- Thống kê, theo dõi.</w:t>
      </w:r>
    </w:p>
    <w:p>
      <w:r>
        <w:t>Công chức TN&amp;TKQ tại TTPVHCC</w:t>
      </w:r>
    </w:p>
    <w:p>
      <w:r>
        <w:t>Không tính thời gian</w:t>
      </w:r>
    </w:p>
    <w:p>
      <w:r>
        <w:t>Tổng thời hạn giải quyết</w:t>
      </w:r>
    </w:p>
    <w:p>
      <w:r>
        <w:t>10 ngày</w:t>
      </w:r>
    </w:p>
    <w:p>
      <w:r>
        <w:t>3. Thay đổi nơi tập sự hành nghề công chứng từ tổ chức hành nghề công chứng này sang tổ chức hành nghề công chứng khác trong cùng một tỉnh, thành phố trực thuộc Trung ương.</w:t>
      </w:r>
    </w:p>
    <w:p>
      <w:r>
        <w:t>3.1. Trường hợp người tập sự tự liên hệ tập sự được với tổ chức hành nghề công chứng nhận tập sự</w:t>
      </w:r>
    </w:p>
    <w:p>
      <w:r>
        <w:t>Tổng thời gian thực hiện TTHC:  03 ngày làm việc x 08 giờ = 24 giờ</w:t>
      </w:r>
    </w:p>
    <w:p>
      <w:r>
        <w:t>(Thời gian thực hiện theo quy định: 05 ngày làm việc; Thời gian đã cắt giảm: 02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 BTTP.</w:t>
      </w:r>
    </w:p>
    <w:p>
      <w:r>
        <w:t>Công chức TN&amp;TKQ tại TTPVHCC</w:t>
      </w:r>
    </w:p>
    <w:p>
      <w:r>
        <w:t>04 giờ</w:t>
      </w:r>
    </w:p>
    <w:p>
      <w:r>
        <w:t>B2</w:t>
      </w:r>
    </w:p>
    <w:p>
      <w:r>
        <w:t>Phân công xử lý hồ sơ</w:t>
      </w:r>
    </w:p>
    <w:p>
      <w:r>
        <w:t>Lãnh đạo Phòng HC-BTTP</w:t>
      </w:r>
    </w:p>
    <w:p>
      <w:r>
        <w:t>01 giờ</w:t>
      </w:r>
    </w:p>
    <w:p>
      <w:r>
        <w:t>B3</w:t>
      </w:r>
    </w:p>
    <w:p>
      <w:r>
        <w:t>Thẩm định hồ sơ:</w:t>
      </w:r>
    </w:p>
    <w:p>
      <w:r>
        <w:t>- Trường hợp hồ sơ không đáp ứng yêu cầu, thông báo cho cá nhân/tổ chức trong thời hạn không quá 08 giờ, nêu rõ lý do.</w:t>
      </w:r>
    </w:p>
    <w:p>
      <w:r>
        <w:t>- Trường hợp hồ sơ cần giải trình và bổ sung thêm, thông báo cho cá nhân/tổ chức trong thời hạn không quá 08 giờ.</w:t>
      </w:r>
    </w:p>
    <w:p>
      <w:r>
        <w:t>- Trường hợp, hồ sơ đáp ứng yêu cầu: dự thảo kết quả giải quyết TTHC.</w:t>
      </w:r>
    </w:p>
    <w:p>
      <w:r>
        <w:t>Chuyên viên Phòng HC-BTTP</w:t>
      </w:r>
    </w:p>
    <w:p>
      <w:r>
        <w:t>09 giờ</w:t>
      </w:r>
    </w:p>
    <w:p>
      <w:r>
        <w:t>B4</w:t>
      </w:r>
    </w:p>
    <w:p>
      <w:r>
        <w:t>Xem xét hồ sơ, xử lý văn bản của chuyên viên. Trình Lãnh đạo Sở</w:t>
      </w:r>
    </w:p>
    <w:p>
      <w:r>
        <w:t>Lãnh đạo Phòng HC-BTTP</w:t>
      </w:r>
    </w:p>
    <w:p>
      <w:r>
        <w:t>04 giờ</w:t>
      </w:r>
    </w:p>
    <w:p>
      <w:r>
        <w:t>B5</w:t>
      </w:r>
    </w:p>
    <w:p>
      <w:r>
        <w:t>Duyệt hồ sơ, ký văn bản xử lý:</w:t>
      </w:r>
    </w:p>
    <w:p>
      <w:r>
        <w:t>- Nếu đồng ý: Ký duyệt.</w:t>
      </w:r>
    </w:p>
    <w:p>
      <w:r>
        <w:t>- Nếu không đồng ý: Chuyển lại Lãnh đạo Phòng xử lý.</w:t>
      </w:r>
    </w:p>
    <w:p>
      <w:r>
        <w:t>Lãnh đạo Sở</w:t>
      </w:r>
    </w:p>
    <w:p>
      <w:r>
        <w:t>04 giờ</w:t>
      </w:r>
    </w:p>
    <w:p>
      <w:r>
        <w:t>B6</w:t>
      </w:r>
    </w:p>
    <w:p>
      <w:r>
        <w:t>Ban hành kết quả giải quyết TTHC</w:t>
      </w:r>
    </w:p>
    <w:p>
      <w:r>
        <w:t>Văn thư Sở</w:t>
      </w:r>
    </w:p>
    <w:p>
      <w:r>
        <w:t>02 giờ</w:t>
      </w:r>
    </w:p>
    <w:p>
      <w:r>
        <w:t>B7</w:t>
      </w:r>
    </w:p>
    <w:p>
      <w:r>
        <w:t>- Trả kết quả giải quyết.</w:t>
      </w:r>
    </w:p>
    <w:p>
      <w:r>
        <w:t>- Thống kê, theo dõi.</w:t>
      </w:r>
    </w:p>
    <w:p>
      <w:r>
        <w:t>Công chức TN&amp;TKQ tại TTPVHCC</w:t>
      </w:r>
    </w:p>
    <w:p>
      <w:r>
        <w:t>Không tính thời gian</w:t>
      </w:r>
    </w:p>
    <w:p>
      <w:r>
        <w:t>Tổng thời hạn giải quyết</w:t>
      </w:r>
    </w:p>
    <w:p>
      <w:r>
        <w:t>24 giờ</w:t>
      </w:r>
    </w:p>
    <w:p>
      <w:r>
        <w:t>3.2.  Trường hợp người tập sự không tự liên hệ được nơi tập sự mới và đề nghị Sở Tư pháp bố trí nơi tập sự mới</w:t>
      </w:r>
    </w:p>
    <w:p>
      <w:r>
        <w:t>Tổng thời gian thực hiện TTHC:  10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HC-BTTP.</w:t>
      </w:r>
    </w:p>
    <w:p>
      <w:r>
        <w:t>Công chức TN&amp;TKQ tại TTPVHCC</w:t>
      </w:r>
    </w:p>
    <w:p>
      <w:r>
        <w:t>0,5 ngày</w:t>
      </w:r>
    </w:p>
    <w:p>
      <w:r>
        <w:t>B2</w:t>
      </w:r>
    </w:p>
    <w:p>
      <w:r>
        <w:t>Phân công xử lý hồ sơ</w:t>
      </w:r>
    </w:p>
    <w:p>
      <w:r>
        <w:t>Lãnh đạo Phòng HC-BTTP</w:t>
      </w:r>
    </w:p>
    <w:p>
      <w:r>
        <w:t>0,5 ngày</w:t>
      </w:r>
    </w:p>
    <w:p>
      <w:r>
        <w:t>B3</w:t>
      </w:r>
    </w:p>
    <w:p>
      <w:r>
        <w:t>Thẩm định hồ sơ:</w:t>
      </w:r>
    </w:p>
    <w:p>
      <w:r>
        <w:t>- Trường hợp hồ sơ không đáp ứng yêu cầu, thông báo cho cá nhân/tổ chức trong thời hạn không quá 01 ngày, nêu rõ lý do.</w:t>
      </w:r>
    </w:p>
    <w:p>
      <w:r>
        <w:t>- Trường hợp hồ sơ cần giải trình và bổ sung, thông báo cho cá nhân/tổ chức trong thời hạn không quá 01 ngày.</w:t>
      </w:r>
    </w:p>
    <w:p>
      <w:r>
        <w:t>- Trường hợp, hồ sơ đáp ứng yêu cầu: dự thảo kết quả giải quyết TTHC.</w:t>
      </w:r>
    </w:p>
    <w:p>
      <w:r>
        <w:t>Chuyên viên Phòng HC-BTTP</w:t>
      </w:r>
    </w:p>
    <w:p>
      <w:r>
        <w:t>05 ngày</w:t>
      </w:r>
    </w:p>
    <w:p>
      <w:r>
        <w:t>B4</w:t>
      </w:r>
    </w:p>
    <w:p>
      <w:r>
        <w:t>Xem xét hồ sơ, xử lý văn bản của chuyên viên. Trình Lãnh đạo Sở</w:t>
      </w:r>
    </w:p>
    <w:p>
      <w:r>
        <w:t>Lãnh đạo Phòng HC-BTTP</w:t>
      </w:r>
    </w:p>
    <w:p>
      <w:r>
        <w:t>02 ngày</w:t>
      </w:r>
    </w:p>
    <w:p>
      <w:r>
        <w:t>B5</w:t>
      </w:r>
    </w:p>
    <w:p>
      <w:r>
        <w:t>Duyệt hồ sơ/ký văn bản xử lý:</w:t>
      </w:r>
    </w:p>
    <w:p>
      <w:r>
        <w:t>- Nếu đồng ý: Ký duyệt.</w:t>
      </w:r>
    </w:p>
    <w:p>
      <w:r>
        <w:t>- Nếu không đồng ý: Chuyển lại Lãnh đạo Phòng xử lý.</w:t>
      </w:r>
    </w:p>
    <w:p>
      <w:r>
        <w:t>Lãnh đạo Sở</w:t>
      </w:r>
    </w:p>
    <w:p>
      <w:r>
        <w:t>1,5 ngày</w:t>
      </w:r>
    </w:p>
    <w:p>
      <w:r>
        <w:t>B6</w:t>
      </w:r>
    </w:p>
    <w:p>
      <w:r>
        <w:t>Ban hành kết quả giải quyết TTHC</w:t>
      </w:r>
    </w:p>
    <w:p>
      <w:r>
        <w:t>Văn thư Sở</w:t>
      </w:r>
    </w:p>
    <w:p>
      <w:r>
        <w:t>0,5 ngày</w:t>
      </w:r>
    </w:p>
    <w:p>
      <w:r>
        <w:t>B7</w:t>
      </w:r>
    </w:p>
    <w:p>
      <w:r>
        <w:t>- Trả kết quả giải quyết.</w:t>
      </w:r>
    </w:p>
    <w:p>
      <w:r>
        <w:t>- Thống kê, theo dõi.</w:t>
      </w:r>
    </w:p>
    <w:p>
      <w:r>
        <w:t>Công chức TN&amp;TKQ tại TTPVHCC</w:t>
      </w:r>
    </w:p>
    <w:p>
      <w:r>
        <w:t>Không tính thời gian</w:t>
      </w:r>
    </w:p>
    <w:p>
      <w:r>
        <w:t>Tổng thời hạn giải quyết</w:t>
      </w:r>
    </w:p>
    <w:p>
      <w:r>
        <w:t>10 ngày</w:t>
      </w:r>
    </w:p>
    <w:p>
      <w:r>
        <w:t>4. Thay đổi nơi tập sự hành nghề công chứng từ tổ chức hành nghề công chứng tại tỉnh, thành phố trực thuộc Trung ương này sang tổ chức hành nghề công chứng tại tỉnh, thành phố trực thuộc Trung ương khác</w:t>
      </w:r>
    </w:p>
    <w:p>
      <w:r>
        <w:t>4.1. Trường hợp Sở Tư pháp Lạng Sơn nơi người tập sự đã đăng ký tập sự ra quyết định xoá đăng ký tập sự</w:t>
      </w:r>
    </w:p>
    <w:p>
      <w:r>
        <w:t>Tổng thời gian thực hiện TTHC:  05 ngày làm việc x 08 giờ = 40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 BTTP.</w:t>
      </w:r>
    </w:p>
    <w:p>
      <w:r>
        <w:t>Công chức TN&amp;TKQ tại TTPVHCC</w:t>
      </w:r>
    </w:p>
    <w:p>
      <w:r>
        <w:t>04 giờ</w:t>
      </w:r>
    </w:p>
    <w:p>
      <w:r>
        <w:t>B2</w:t>
      </w:r>
    </w:p>
    <w:p>
      <w:r>
        <w:t>Phân công xử lý hồ sơ</w:t>
      </w:r>
    </w:p>
    <w:p>
      <w:r>
        <w:t>Lãnh đạo Phòng HC-BTTP</w:t>
      </w:r>
    </w:p>
    <w:p>
      <w:r>
        <w:t>01 giờ</w:t>
      </w:r>
    </w:p>
    <w:p>
      <w:r>
        <w:t>B3</w:t>
      </w:r>
    </w:p>
    <w:p>
      <w:r>
        <w:t>Thẩm định hồ sơ:</w:t>
      </w:r>
    </w:p>
    <w:p>
      <w:r>
        <w:t>- Trường hợp hồ sơ không đáp ứng yêu cầu, thông báo cho cá nhân/tổ chức trong thời hạn không quá 08 giờ, nêu rõ lý do.</w:t>
      </w:r>
    </w:p>
    <w:p>
      <w:r>
        <w:t>- Trường hợp hồ sơ cần giải trình và bổ sung, thông báo cho cá nhân/tổ chức trong thời hạn không quá 08 giờ.</w:t>
      </w:r>
    </w:p>
    <w:p>
      <w:r>
        <w:t>- Trường hợp, hồ sơ đáp ứng yêu cầu: dự thảo kết quả giải quyết TTHC.</w:t>
      </w:r>
    </w:p>
    <w:p>
      <w:r>
        <w:t>Chuyên viên Phòng HC-BTTP</w:t>
      </w:r>
    </w:p>
    <w:p>
      <w:r>
        <w:t>26 giờ</w:t>
      </w:r>
    </w:p>
    <w:p>
      <w:r>
        <w:t>B4</w:t>
      </w:r>
    </w:p>
    <w:p>
      <w:r>
        <w:t>Xem xét hồ sơ, xử lý văn bản của chuyên viên. Trình Lãnh đạo Sở</w:t>
      </w:r>
    </w:p>
    <w:p>
      <w:r>
        <w:t>Lãnh đạo</w:t>
      </w:r>
    </w:p>
    <w:p>
      <w:r>
        <w:t>Phòng HC-BTTP</w:t>
      </w:r>
    </w:p>
    <w:p>
      <w:r>
        <w:t>03 giờ</w:t>
      </w:r>
    </w:p>
    <w:p>
      <w:r>
        <w:t>B5</w:t>
      </w:r>
    </w:p>
    <w:p>
      <w:r>
        <w:t>Duyệt hồ sơ/ký văn bản xử lý:</w:t>
      </w:r>
    </w:p>
    <w:p>
      <w:r>
        <w:t>- Nếu đồng ý: Ký duyệt.</w:t>
      </w:r>
    </w:p>
    <w:p>
      <w:r>
        <w:t>- Nếu không đồng ý: Chuyển lại Lãnh đạo Phòng xử lý.</w:t>
      </w:r>
    </w:p>
    <w:p>
      <w:r>
        <w:t>Lãnh đạo Sở</w:t>
      </w:r>
    </w:p>
    <w:p>
      <w:r>
        <w:t>04 giờ</w:t>
      </w:r>
    </w:p>
    <w:p>
      <w:r>
        <w:t>B6</w:t>
      </w:r>
    </w:p>
    <w:p>
      <w:r>
        <w:t>Ban hành kết quả giải quyết TTHC</w:t>
      </w:r>
    </w:p>
    <w:p>
      <w:r>
        <w:t>Văn thư Sở</w:t>
      </w:r>
    </w:p>
    <w:p>
      <w:r>
        <w:t>02 giờ</w:t>
      </w:r>
    </w:p>
    <w:p>
      <w:r>
        <w:t>B7</w:t>
      </w:r>
    </w:p>
    <w:p>
      <w:r>
        <w:t>- Trả kết quả giải quyết.</w:t>
      </w:r>
    </w:p>
    <w:p>
      <w:r>
        <w:t>- Thống kê, theo dõi.</w:t>
      </w:r>
    </w:p>
    <w:p>
      <w:r>
        <w:t>Công chức TN&amp;TKQ tại TTPVHCC</w:t>
      </w:r>
    </w:p>
    <w:p>
      <w:r>
        <w:t>Không tính thời gian</w:t>
      </w:r>
    </w:p>
    <w:p>
      <w:r>
        <w:t>Tổng thời hạn giải quyết</w:t>
      </w:r>
    </w:p>
    <w:p>
      <w:r>
        <w:t>40 giờ</w:t>
      </w:r>
    </w:p>
    <w:p>
      <w:r>
        <w:t>4.2. Trường hợp Sở Tư pháp Lạng Sơn là nơi người tập sự chuyển đến thực hiện việc đăng ký tập sự:</w:t>
      </w:r>
    </w:p>
    <w:p>
      <w:r>
        <w:t>* Trường hợp người đăng ký tập sự tự liên hệ được với tổ chức hành nghề công chứng nhận tập sự</w:t>
      </w:r>
    </w:p>
    <w:p>
      <w:r>
        <w:t>Tổng thời gian thực hiện TTHC:  07 ngày làm việc x 08 giờ = 56 giờ</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 BTTP.</w:t>
      </w:r>
    </w:p>
    <w:p>
      <w:r>
        <w:t>Công chức TN&amp;TKQ tại TTPVHCC</w:t>
      </w:r>
    </w:p>
    <w:p>
      <w:r>
        <w:t>04 giờ</w:t>
      </w:r>
    </w:p>
    <w:p>
      <w:r>
        <w:t>B2</w:t>
      </w:r>
    </w:p>
    <w:p>
      <w:r>
        <w:t>Phân công xử lý hồ sơ</w:t>
      </w:r>
    </w:p>
    <w:p>
      <w:r>
        <w:t>Lãnh đạo Phòng HC-BTTP</w:t>
      </w:r>
    </w:p>
    <w:p>
      <w:r>
        <w:t>01 giờ</w:t>
      </w:r>
    </w:p>
    <w:p>
      <w:r>
        <w:t>B3</w:t>
      </w:r>
    </w:p>
    <w:p>
      <w:r>
        <w:t>Thẩm định hồ sơ:</w:t>
      </w:r>
    </w:p>
    <w:p>
      <w:r>
        <w:t>- Trường hợp hồ sơ không đáp ứng yêu cầu, thông báo cho cá nhân/tổ chức trong thời hạn không quá 08 giờ, nêu rõ lý do.</w:t>
      </w:r>
    </w:p>
    <w:p>
      <w:r>
        <w:t>- Trường hợp hồ sơ cần giải trình và bổ sung, thông báo cho cá nhân/tổ chức trong thời hạn không quá 01 giờ.</w:t>
      </w:r>
    </w:p>
    <w:p>
      <w:r>
        <w:t>- Trường hợp, hồ sơ đáp ứng yêu cầu: dự thảo kết quả giải quyết TTHC.</w:t>
      </w:r>
    </w:p>
    <w:p>
      <w:r>
        <w:t>Chuyên viên Phòng HC-BTTP</w:t>
      </w:r>
    </w:p>
    <w:p>
      <w:r>
        <w:t>39 giờ</w:t>
      </w:r>
    </w:p>
    <w:p>
      <w:r>
        <w:t>B4</w:t>
      </w:r>
    </w:p>
    <w:p>
      <w:r>
        <w:t>Xem xét hồ sơ, xử lý văn bản của chuyên viên. Trình Lãnh đạo Sở</w:t>
      </w:r>
    </w:p>
    <w:p>
      <w:r>
        <w:t>Lãnh đạo Phòng HC-BTTP</w:t>
      </w:r>
    </w:p>
    <w:p>
      <w:r>
        <w:t>06 giờ</w:t>
      </w:r>
    </w:p>
    <w:p>
      <w:r>
        <w:t>B5</w:t>
      </w:r>
    </w:p>
    <w:p>
      <w:r>
        <w:t>Duyệt hồ sơ/ký văn bản xử lý:</w:t>
      </w:r>
    </w:p>
    <w:p>
      <w:r>
        <w:t>- Nếu đồng ý: Ký duyệt.</w:t>
      </w:r>
    </w:p>
    <w:p>
      <w:r>
        <w:t>- Nếu không đồng ý: Chuyển lại Lãnh đạo Phòng xử lý.</w:t>
      </w:r>
    </w:p>
    <w:p>
      <w:r>
        <w:t>Lãnh đạo Sở</w:t>
      </w:r>
    </w:p>
    <w:p>
      <w:r>
        <w:t>04 giờ</w:t>
      </w:r>
    </w:p>
    <w:p>
      <w:r>
        <w:t>B6</w:t>
      </w:r>
    </w:p>
    <w:p>
      <w:r>
        <w:t>Ban hành kết quả giải quyết TTHC</w:t>
      </w:r>
    </w:p>
    <w:p>
      <w:r>
        <w:t>Văn thư Sở</w:t>
      </w:r>
    </w:p>
    <w:p>
      <w:r>
        <w:t>02 giờ</w:t>
      </w:r>
    </w:p>
    <w:p>
      <w:r>
        <w:t>B7</w:t>
      </w:r>
    </w:p>
    <w:p>
      <w:r>
        <w:t>- Trả kết quả giải quyết.</w:t>
      </w:r>
    </w:p>
    <w:p>
      <w:r>
        <w:t>- Thống kê, theo dõi.</w:t>
      </w:r>
    </w:p>
    <w:p>
      <w:r>
        <w:t>Công chức TN&amp;TKQ tại TTPVHCC</w:t>
      </w:r>
    </w:p>
    <w:p>
      <w:r>
        <w:t>Không tính thời gian</w:t>
      </w:r>
    </w:p>
    <w:p>
      <w:r>
        <w:t>Tổng thời hạn giải quyết</w:t>
      </w:r>
    </w:p>
    <w:p>
      <w:r>
        <w:t>56 giờ</w:t>
      </w:r>
    </w:p>
    <w:p>
      <w:r>
        <w:t>* Trường hợp người đăng ký tập sự được Sở Tư pháp bố trí tập sự và đăng ký tập sự hành nghề công chứng</w:t>
      </w:r>
    </w:p>
    <w:p>
      <w:r>
        <w:t>Tổng thời gian thực hiện TTHC:  10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 BTTP.</w:t>
      </w:r>
    </w:p>
    <w:p>
      <w:r>
        <w:t>Công chức TN&amp;TKQ tại TTPVHCC</w:t>
      </w:r>
    </w:p>
    <w:p>
      <w:r>
        <w:t>0,5 ngày</w:t>
      </w:r>
    </w:p>
    <w:p>
      <w:r>
        <w:t>B2</w:t>
      </w:r>
    </w:p>
    <w:p>
      <w:r>
        <w:t>Phân công xử lý hồ sơ</w:t>
      </w:r>
    </w:p>
    <w:p>
      <w:r>
        <w:t>Lãnh đạo Phòng HC-BTTP</w:t>
      </w:r>
    </w:p>
    <w:p>
      <w:r>
        <w:t>0,5 ngày</w:t>
      </w:r>
    </w:p>
    <w:p>
      <w:r>
        <w:t>B3</w:t>
      </w:r>
    </w:p>
    <w:p>
      <w:r>
        <w:t>Thẩm định hồ sơ:</w:t>
      </w:r>
    </w:p>
    <w:p>
      <w:r>
        <w:t>- Trường hợp hồ sơ không đáp ứng yêu cầu, thông báo cho cá nhân/tổ chức trong thời hạn không quá 01 ngày, nêu rõ lý do.</w:t>
      </w:r>
    </w:p>
    <w:p>
      <w:r>
        <w:t>- Trường hợp hồ sơ cần giải trình và bổ sung, thông báo cho cá nhân/tổ chức trong thời hạn không quá 01 ngày.</w:t>
      </w:r>
    </w:p>
    <w:p>
      <w:r>
        <w:t>- Trường hợp, hồ sơ đáp ứng yêu cầu: dự thảo kết quả giải quyết TTHC.</w:t>
      </w:r>
    </w:p>
    <w:p>
      <w:r>
        <w:t>Chuyên viên Phòng HC-BTTP</w:t>
      </w:r>
    </w:p>
    <w:p>
      <w:r>
        <w:t>05 ngày</w:t>
      </w:r>
    </w:p>
    <w:p>
      <w:r>
        <w:t>B4</w:t>
      </w:r>
    </w:p>
    <w:p>
      <w:r>
        <w:t>Xem xét hồ sơ, xử lý văn bản của chuyên viên. Trình Lãnh đạo Sở</w:t>
      </w:r>
    </w:p>
    <w:p>
      <w:r>
        <w:t>Lãnh đạo</w:t>
      </w:r>
    </w:p>
    <w:p>
      <w:r>
        <w:t>Phòng HC-BTTP</w:t>
      </w:r>
    </w:p>
    <w:p>
      <w:r>
        <w:t>02 ngày</w:t>
      </w:r>
    </w:p>
    <w:p>
      <w:r>
        <w:t>B5</w:t>
      </w:r>
    </w:p>
    <w:p>
      <w:r>
        <w:t>Duyệt hồ sơ/ký văn bản xử lý:</w:t>
      </w:r>
    </w:p>
    <w:p>
      <w:r>
        <w:t>- Nếu đồng ý: Ký duyệt.</w:t>
      </w:r>
    </w:p>
    <w:p>
      <w:r>
        <w:t>- Nếu không đồng ý: Chuyển lại Lãnh đạo Phòng xử lý.</w:t>
      </w:r>
    </w:p>
    <w:p>
      <w:r>
        <w:t>Lãnh đạo Sở</w:t>
      </w:r>
    </w:p>
    <w:p>
      <w:r>
        <w:t>1,5 ngày</w:t>
      </w:r>
    </w:p>
    <w:p>
      <w:r>
        <w:t>B6</w:t>
      </w:r>
    </w:p>
    <w:p>
      <w:r>
        <w:t>Ban hành kết quả giải quyết TTHC</w:t>
      </w:r>
    </w:p>
    <w:p>
      <w:r>
        <w:t>Văn thư Sở</w:t>
      </w:r>
    </w:p>
    <w:p>
      <w:r>
        <w:t>0,5 ngày</w:t>
      </w:r>
    </w:p>
    <w:p>
      <w:r>
        <w:t>B7</w:t>
      </w:r>
    </w:p>
    <w:p>
      <w:r>
        <w:t>- Trả kết quả giải quyết.</w:t>
      </w:r>
    </w:p>
    <w:p>
      <w:r>
        <w:t>- Thống kê, theo dõi.</w:t>
      </w:r>
    </w:p>
    <w:p>
      <w:r>
        <w:t>Công chức TN&amp;TKQ tại TTPVHCC</w:t>
      </w:r>
    </w:p>
    <w:p>
      <w:r>
        <w:t>Không tính thời gian</w:t>
      </w:r>
    </w:p>
    <w:p>
      <w:r>
        <w:t>Tổng thời hạn giải quyết</w:t>
      </w:r>
    </w:p>
    <w:p>
      <w:r>
        <w:t>10 ngày</w:t>
      </w:r>
    </w:p>
    <w:p>
      <w:r>
        <w:t>5. Chấm dứt tập sự hành nghề công chứng.</w:t>
      </w:r>
    </w:p>
    <w:p>
      <w:r>
        <w:t>Tổng thời gian thực hiện TTHC:  03 ngày làm việc x 08 giờ = 24 giờ</w:t>
      </w:r>
    </w:p>
    <w:p>
      <w:r>
        <w:t>(Thời gian thực hiện theo quy định: 05 ngày làm việc; Thời gian đã cắt giảm: 02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HC-BTTP.</w:t>
      </w:r>
    </w:p>
    <w:p>
      <w:r>
        <w:t>Công chức TN&amp;TKQ tại TTPVHCC</w:t>
      </w:r>
    </w:p>
    <w:p>
      <w:r>
        <w:t>04 giờ</w:t>
      </w:r>
    </w:p>
    <w:p>
      <w:r>
        <w:t>B2</w:t>
      </w:r>
    </w:p>
    <w:p>
      <w:r>
        <w:t>Phân công xử lý hồ sơ</w:t>
      </w:r>
    </w:p>
    <w:p>
      <w:r>
        <w:t>Lãnh đạo Phòng HC-BTTP</w:t>
      </w:r>
    </w:p>
    <w:p>
      <w:r>
        <w:t>01 giờ</w:t>
      </w:r>
    </w:p>
    <w:p>
      <w:r>
        <w:t>B3</w:t>
      </w:r>
    </w:p>
    <w:p>
      <w:r>
        <w:t>Thẩm định hồ sơ:</w:t>
      </w:r>
    </w:p>
    <w:p>
      <w:r>
        <w:t>- Trường hợp hồ sơ không đáp ứng yêu cầu, thông báo cho cá nhân/tổ chức trong thời hạn không quá 08 giờ, nêu rõ lý do.</w:t>
      </w:r>
    </w:p>
    <w:p>
      <w:r>
        <w:t>- Trường hợp hồ sơ cần giải trình và bổ sung thêm, thông báo cho cá nhân/tổ chức trong thời hạn không quá 08 giờ.</w:t>
      </w:r>
    </w:p>
    <w:p>
      <w:r>
        <w:t>- Trường hợp, hồ sơ đáp ứng yêu cầu: dự thảo kết quả giải quyết TTHC.</w:t>
      </w:r>
    </w:p>
    <w:p>
      <w:r>
        <w:t>Chuyên viên Phòng HC-BTTP</w:t>
      </w:r>
    </w:p>
    <w:p>
      <w:r>
        <w:t>09 giờ</w:t>
      </w:r>
    </w:p>
    <w:p>
      <w:r>
        <w:t>B4</w:t>
      </w:r>
    </w:p>
    <w:p>
      <w:r>
        <w:t>Xem xét hồ sơ, xử lý văn bản của chuyên viên. Trình Lãnh đạo Sở</w:t>
      </w:r>
    </w:p>
    <w:p>
      <w:r>
        <w:t>Lãnh đạo Phòng HC-BTTP</w:t>
      </w:r>
    </w:p>
    <w:p>
      <w:r>
        <w:t>04 giờ</w:t>
      </w:r>
    </w:p>
    <w:p>
      <w:r>
        <w:t>B5</w:t>
      </w:r>
    </w:p>
    <w:p>
      <w:r>
        <w:t>Duyệt hồ sơ, ký văn bản xử lý</w:t>
      </w:r>
    </w:p>
    <w:p>
      <w:r>
        <w:t>- Nếu đồng ý: Ký duyệt.</w:t>
      </w:r>
    </w:p>
    <w:p>
      <w:r>
        <w:t>- Nếu không đồng ý: Chuyển lại Lãnh đạo Phòng xử lý.</w:t>
      </w:r>
    </w:p>
    <w:p>
      <w:r>
        <w:t>Lãnh đạo Sở</w:t>
      </w:r>
    </w:p>
    <w:p>
      <w:r>
        <w:t>04 giờ</w:t>
      </w:r>
    </w:p>
    <w:p>
      <w:r>
        <w:t>B6</w:t>
      </w:r>
    </w:p>
    <w:p>
      <w:r>
        <w:t>Ban hành kết quả giải quyết TTHC</w:t>
      </w:r>
    </w:p>
    <w:p>
      <w:r>
        <w:t>Văn thư Sở</w:t>
      </w:r>
    </w:p>
    <w:p>
      <w:r>
        <w:t>02 giờ</w:t>
      </w:r>
    </w:p>
    <w:p>
      <w:r>
        <w:t>B7</w:t>
      </w:r>
    </w:p>
    <w:p>
      <w:r>
        <w:t>- Trả kết quả giải quyết.</w:t>
      </w:r>
    </w:p>
    <w:p>
      <w:r>
        <w:t>- Thống kê, theo dõi.</w:t>
      </w:r>
    </w:p>
    <w:p>
      <w:r>
        <w:t>Công chức TN&amp;TKQ tại TTPVHCC</w:t>
      </w:r>
    </w:p>
    <w:p>
      <w:r>
        <w:t>Không tính thời gian</w:t>
      </w:r>
    </w:p>
    <w:p>
      <w:r>
        <w:t>Tổng thời hạn giải quyết</w:t>
      </w:r>
    </w:p>
    <w:p>
      <w:r>
        <w:t>24 giờ</w:t>
      </w:r>
    </w:p>
    <w:p>
      <w:r>
        <w:t>6. Đăng ký tập sự lại hành nghề công chứng sau khi chấm dứt tập sự hành nghề công chứng</w:t>
      </w:r>
    </w:p>
    <w:p>
      <w:r>
        <w:t>6.1. Trường hợp người đăng ký tập sự tự liên hệ được với tổ chức hành nghề công chứng nhận tập sự</w:t>
      </w:r>
    </w:p>
    <w:p>
      <w:r>
        <w:t>Tổng thời gian thực hiện TTHC:  04 ngày làm việc x 08 giờ = 32 giờ</w:t>
      </w:r>
    </w:p>
    <w:p>
      <w:r>
        <w:t>(Thời gian thực hiện theo quy định: 07 ngày làm việc; Thời gian đã cắt giảm: 03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 BTTP.</w:t>
      </w:r>
    </w:p>
    <w:p>
      <w:r>
        <w:t>Công chức TN&amp;TKQ tại TTPVHCC</w:t>
      </w:r>
    </w:p>
    <w:p>
      <w:r>
        <w:t>04 giờ</w:t>
      </w:r>
    </w:p>
    <w:p>
      <w:r>
        <w:t>B2</w:t>
      </w:r>
    </w:p>
    <w:p>
      <w:r>
        <w:t>Phân công xử lý hồ sơ</w:t>
      </w:r>
    </w:p>
    <w:p>
      <w:r>
        <w:t>Lãnh đạo Phòng HC-BTTP</w:t>
      </w:r>
    </w:p>
    <w:p>
      <w:r>
        <w:t>01 giờ</w:t>
      </w:r>
    </w:p>
    <w:p>
      <w:r>
        <w:t>B3</w:t>
      </w:r>
    </w:p>
    <w:p>
      <w:r>
        <w:t>Thẩm định hồ sơ:</w:t>
      </w:r>
    </w:p>
    <w:p>
      <w:r>
        <w:t>- Trường hợp hồ sơ không đáp ứng yêu cầu, thông báo cho cá nhân/tổ chức trong thời hạn không quá 08 giờ, nêu rõ lý do.</w:t>
      </w:r>
    </w:p>
    <w:p>
      <w:r>
        <w:t>- Trường hợp hồ sơ cần giải trình và bổ sung, thông báo cho cá nhân/tổ chức trong thời hạn không quá 08 giờ.</w:t>
      </w:r>
    </w:p>
    <w:p>
      <w:r>
        <w:t>- Trường hợp, hồ sơ đáp ứng yêu cầu: dự thảo kết quả giải quyết TTHC.</w:t>
      </w:r>
    </w:p>
    <w:p>
      <w:r>
        <w:t>Chuyên viên Phòng HC-BTTP</w:t>
      </w:r>
    </w:p>
    <w:p>
      <w:r>
        <w:t>18 giờ</w:t>
      </w:r>
    </w:p>
    <w:p>
      <w:r>
        <w:t>B4</w:t>
      </w:r>
    </w:p>
    <w:p>
      <w:r>
        <w:t>Xem xét hồ sơ, xử lý văn bản của chuyên viên. Trình Lãnh đạo Sở</w:t>
      </w:r>
    </w:p>
    <w:p>
      <w:r>
        <w:t>Lãnh đạo Phòng HC-BTTP</w:t>
      </w:r>
    </w:p>
    <w:p>
      <w:r>
        <w:t>03 giờ</w:t>
      </w:r>
    </w:p>
    <w:p>
      <w:r>
        <w:t>B5</w:t>
      </w:r>
    </w:p>
    <w:p>
      <w:r>
        <w:t>Duyệt hồ sơ/ký văn bản xử lý:</w:t>
      </w:r>
    </w:p>
    <w:p>
      <w:r>
        <w:t>- Nếu đồng ý: Ký duyệt.</w:t>
      </w:r>
    </w:p>
    <w:p>
      <w:r>
        <w:t>- Nếu không đồng ý: Chuyển lại Lãnh đạo Phòng xử lý.</w:t>
      </w:r>
    </w:p>
    <w:p>
      <w:r>
        <w:t>Lãnh đạo Sở</w:t>
      </w:r>
    </w:p>
    <w:p>
      <w:r>
        <w:t>04 giờ</w:t>
      </w:r>
    </w:p>
    <w:p>
      <w:r>
        <w:t>B6</w:t>
      </w:r>
    </w:p>
    <w:p>
      <w:r>
        <w:t>Ban hành kết quả giải quyết TTHC</w:t>
      </w:r>
    </w:p>
    <w:p>
      <w:r>
        <w:t>Văn thư Sở</w:t>
      </w:r>
    </w:p>
    <w:p>
      <w:r>
        <w:t>02 giờ</w:t>
      </w:r>
    </w:p>
    <w:p>
      <w:r>
        <w:t>B7</w:t>
      </w:r>
    </w:p>
    <w:p>
      <w:r>
        <w:t>- Trả kết quả giải quyết.</w:t>
      </w:r>
    </w:p>
    <w:p>
      <w:r>
        <w:t>- Thống kê, theo dõi.</w:t>
      </w:r>
    </w:p>
    <w:p>
      <w:r>
        <w:t>Công chức TN&amp;TKQ tại TTPVHCC</w:t>
      </w:r>
    </w:p>
    <w:p>
      <w:r>
        <w:t>Không tính thời gian</w:t>
      </w:r>
    </w:p>
    <w:p>
      <w:r>
        <w:t>Tổng thời hạn giải quyết</w:t>
      </w:r>
    </w:p>
    <w:p>
      <w:r>
        <w:t>32 giờ</w:t>
      </w:r>
    </w:p>
    <w:p>
      <w:r>
        <w:t>6.2. Trường hợp người đăng ký tập sự được Sở Tư pháp bố trí tập sự và đăng ký tập sự hành nghề công chứng</w:t>
      </w:r>
    </w:p>
    <w:p>
      <w:r>
        <w:t>Tổng thời gian thực hiện TTHC:  10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 BTTP.</w:t>
      </w:r>
    </w:p>
    <w:p>
      <w:r>
        <w:t>Công chức TN&amp;TKQ tại TTPVHCC</w:t>
      </w:r>
    </w:p>
    <w:p>
      <w:r>
        <w:t>0,5 ngày</w:t>
      </w:r>
    </w:p>
    <w:p>
      <w:r>
        <w:t>B2</w:t>
      </w:r>
    </w:p>
    <w:p>
      <w:r>
        <w:t>Phân công xử lý hồ sơ</w:t>
      </w:r>
    </w:p>
    <w:p>
      <w:r>
        <w:t>Lãnh đạo Phòng HC-BTTP</w:t>
      </w:r>
    </w:p>
    <w:p>
      <w:r>
        <w:t>0,5 ngày</w:t>
      </w:r>
    </w:p>
    <w:p>
      <w:r>
        <w:t>B3</w:t>
      </w:r>
    </w:p>
    <w:p>
      <w:r>
        <w:t>Thẩm định hồ sơ:</w:t>
      </w:r>
    </w:p>
    <w:p>
      <w:r>
        <w:t>- Trường hợp hồ sơ không đáp ứng yêu cầu, thông báo cho cá nhân/tổ chức trong thời hạn không quá 01 ngày, nêu rõ lý do.</w:t>
      </w:r>
    </w:p>
    <w:p>
      <w:r>
        <w:t>- Trường hợp hồ sơ cần giải trình và bổ sung, thông báo cho cá nhân/tổ chức trong thời hạn không quá 01 ngày.</w:t>
      </w:r>
    </w:p>
    <w:p>
      <w:r>
        <w:t>- Trường hợp, hồ sơ đáp ứng yêu cầu: dự thảo kết quả giải quyết TTHC.</w:t>
      </w:r>
    </w:p>
    <w:p>
      <w:r>
        <w:t>Chuyên viên Phòng HC-BTTP</w:t>
      </w:r>
    </w:p>
    <w:p>
      <w:r>
        <w:t>05 ngày</w:t>
      </w:r>
    </w:p>
    <w:p>
      <w:r>
        <w:t>B4</w:t>
      </w:r>
    </w:p>
    <w:p>
      <w:r>
        <w:t>Xem xét hồ sơ, xử lý văn bản của chuyên viên. Trình Lãnh đạo Sở</w:t>
      </w:r>
    </w:p>
    <w:p>
      <w:r>
        <w:t>Lãnh đạo Phòng HC-BTTP</w:t>
      </w:r>
    </w:p>
    <w:p>
      <w:r>
        <w:t>02 ngày</w:t>
      </w:r>
    </w:p>
    <w:p>
      <w:r>
        <w:t>B5</w:t>
      </w:r>
    </w:p>
    <w:p>
      <w:r>
        <w:t>Duyệt hồ sơ/ký văn bản xử lý</w:t>
      </w:r>
    </w:p>
    <w:p>
      <w:r>
        <w:t>- Nếu đồng ý: Ký duyệt.</w:t>
      </w:r>
    </w:p>
    <w:p>
      <w:r>
        <w:t>- Nếu không đồng ý: Chuyển lại Lãnh đạo Phòng xử lý.</w:t>
      </w:r>
    </w:p>
    <w:p>
      <w:r>
        <w:t>Lãnh đạo Sở</w:t>
      </w:r>
    </w:p>
    <w:p>
      <w:r>
        <w:t>1,5 ngày</w:t>
      </w:r>
    </w:p>
    <w:p>
      <w:r>
        <w:t>B6</w:t>
      </w:r>
    </w:p>
    <w:p>
      <w:r>
        <w:t>Ban hành kết quả giải quyết TTHC</w:t>
      </w:r>
    </w:p>
    <w:p>
      <w:r>
        <w:t>Văn thư Sở</w:t>
      </w:r>
    </w:p>
    <w:p>
      <w:r>
        <w:t>0,5 ngày</w:t>
      </w:r>
    </w:p>
    <w:p>
      <w:r>
        <w:t>B7</w:t>
      </w:r>
    </w:p>
    <w:p>
      <w:r>
        <w:t>- Trả kết quả giải quyết</w:t>
      </w:r>
    </w:p>
    <w:p>
      <w:r>
        <w:t>- Thống kê, theo dõi</w:t>
      </w:r>
    </w:p>
    <w:p>
      <w:r>
        <w:t>Công chức TN&amp;TKQ tại TTPVHCC</w:t>
      </w:r>
    </w:p>
    <w:p>
      <w:r>
        <w:t>Không tính thời gian</w:t>
      </w:r>
    </w:p>
    <w:p>
      <w:r>
        <w:t>Tổng thời hạn giải quyết</w:t>
      </w:r>
    </w:p>
    <w:p>
      <w:r>
        <w:t>10 ngày</w:t>
      </w:r>
    </w:p>
    <w:p>
      <w:r>
        <w:t>7. Đăng ký tham dự kiểm tra kết quả tập sự hành nghề công chứng</w:t>
      </w:r>
    </w:p>
    <w:p>
      <w:r>
        <w:t>Tổng thời gian thực hiện TTHC:  10 ngày</w:t>
      </w:r>
    </w:p>
    <w:p>
      <w:r>
        <w:t>(Thời gian thực hiện theo quy định: 15 ngày; Thời gian đã cắt giảm: 05 ngày)</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 BTTP.</w:t>
      </w:r>
    </w:p>
    <w:p>
      <w:r>
        <w:t>Công chức TN&amp;TKQ tại TTPVHCC</w:t>
      </w:r>
    </w:p>
    <w:p>
      <w:r>
        <w:t>0,5 ngày</w:t>
      </w:r>
    </w:p>
    <w:p>
      <w:r>
        <w:t>B2</w:t>
      </w:r>
    </w:p>
    <w:p>
      <w:r>
        <w:t>Phân công xử lý hồ sơ</w:t>
      </w:r>
    </w:p>
    <w:p>
      <w:r>
        <w:t>Lãnh đạo Phòng HC-BTTP</w:t>
      </w:r>
    </w:p>
    <w:p>
      <w:r>
        <w:t>0,5 ngày</w:t>
      </w:r>
    </w:p>
    <w:p>
      <w:r>
        <w:t>B3</w:t>
      </w:r>
    </w:p>
    <w:p>
      <w:r>
        <w:t>Thẩm định hồ sơ:</w:t>
      </w:r>
    </w:p>
    <w:p>
      <w:r>
        <w:t>- Trường hợp hồ sơ không đáp ứng yêu cầu, thông báo cho cá nhân/tổ chức trong thời hạn không quá 01 ngày, nêu rõ lý do.</w:t>
      </w:r>
    </w:p>
    <w:p>
      <w:r>
        <w:t>- Trường hợp hồ sơ cần giải trình và bổ sung, thông báo cho cá nhân/tổ chức trong thời hạn không quá 01 ngày.</w:t>
      </w:r>
    </w:p>
    <w:p>
      <w:r>
        <w:t>- Trường hợp, hồ sơ đáp ứng yêu cầu: dự thảo kết quả giải quyết TTHC.</w:t>
      </w:r>
    </w:p>
    <w:p>
      <w:r>
        <w:t>Chuyên viên Phòng HC-BTTP</w:t>
      </w:r>
    </w:p>
    <w:p>
      <w:r>
        <w:t>05 ngày</w:t>
      </w:r>
    </w:p>
    <w:p>
      <w:r>
        <w:t>B4</w:t>
      </w:r>
    </w:p>
    <w:p>
      <w:r>
        <w:t>Xem xét hồ sơ, xử lý văn bản của chuyên viên. Trình Lãnh đạo Sở</w:t>
      </w:r>
    </w:p>
    <w:p>
      <w:r>
        <w:t>Lãnh đạo Phòng HC-BTTP</w:t>
      </w:r>
    </w:p>
    <w:p>
      <w:r>
        <w:t>02 ngày</w:t>
      </w:r>
    </w:p>
    <w:p>
      <w:r>
        <w:t>B5</w:t>
      </w:r>
    </w:p>
    <w:p>
      <w:r>
        <w:t>Duyệt hồ sơ/ký văn bản xử lý:</w:t>
      </w:r>
    </w:p>
    <w:p>
      <w:r>
        <w:t>- Nếu đồng ý: Ký duyệt.</w:t>
      </w:r>
    </w:p>
    <w:p>
      <w:r>
        <w:t>- Nếu không đồng ý: Chuyển lại Lãnh đạo Phòng xử lý.</w:t>
      </w:r>
    </w:p>
    <w:p>
      <w:r>
        <w:t>Lãnh đạo Sở</w:t>
      </w:r>
    </w:p>
    <w:p>
      <w:r>
        <w:t>1,5 ngày</w:t>
      </w:r>
    </w:p>
    <w:p>
      <w:r>
        <w:t>B6</w:t>
      </w:r>
    </w:p>
    <w:p>
      <w:r>
        <w:t>Ban hành kết quả giải quyết TTHC</w:t>
      </w:r>
    </w:p>
    <w:p>
      <w:r>
        <w:t>Văn thư Sở</w:t>
      </w:r>
    </w:p>
    <w:p>
      <w:r>
        <w:t>0,5 ngày</w:t>
      </w:r>
    </w:p>
    <w:p>
      <w:r>
        <w:t>B7</w:t>
      </w:r>
    </w:p>
    <w:p>
      <w:r>
        <w:t>- Trả kết quả giải quyết.</w:t>
      </w:r>
    </w:p>
    <w:p>
      <w:r>
        <w:t>- Thống kê, theo dõi.</w:t>
      </w:r>
    </w:p>
    <w:p>
      <w:r>
        <w:t>Công chức TN&amp;TKQ tại TTPVHCC</w:t>
      </w:r>
    </w:p>
    <w:p>
      <w:r>
        <w:t>Không tính thời gian</w:t>
      </w:r>
    </w:p>
    <w:p>
      <w:r>
        <w:t>Tổng thời hạn giải quyết</w:t>
      </w:r>
    </w:p>
    <w:p>
      <w:r>
        <w:t>10 ngày</w:t>
      </w:r>
    </w:p>
    <w:p>
      <w:r>
        <w:t>[1] Phần in nghiêng là văn bản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