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2033/QĐ-UBND năm 2023 công bố Danh mục thủ tục hành chính mới, bị bãi bỏ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2033/QĐ-UBND</w:t>
      </w:r>
    </w:p>
    <w:p>
      <w:r>
        <w:t>Hòa Bình, ngày 07 tháng 9 năm 2023</w:t>
      </w:r>
    </w:p>
    <w:p>
      <w:r>
        <w:t>QUYẾT ĐỊNH</w:t>
      </w:r>
    </w:p>
    <w:p>
      <w:r>
        <w:t>VỀ VIỆC CÔNG BỐ DANH MỤC THỦ TỤC HÀNH CHÍNH MỚI BAN HÀNH, BỊ BÃI BỎ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Theo đề nghị của Giám đốc Sở Khoa học và Công nghệ tại Tờ trình số 27/TTr-SKH&amp;CN ngày 30/8/2023.</w:t>
      </w:r>
    </w:p>
    <w:p>
      <w:r>
        <w:t>QUYẾT ĐỊNH:</w:t>
      </w:r>
    </w:p>
    <w:p>
      <w:r>
        <w:t>Điều 1.  Công bố kèm theo Quyết định này Danh mục thủ tục hành chính mới ban hành (07 thủ tục), thủ tục hành chính bị bãi bỏ (06 thủ tục)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p>
      <w:r>
        <w:t>(Chi tiết tại Phụ lục I Danh mục và II Quy trình nội bộ kèm theo)</w:t>
      </w:r>
    </w:p>
    <w:p>
      <w:r>
        <w:t>Phụ lục Danh mục và nội dung cụ thể của thủ tục hành chính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của Sở Khoa học và Công nghệ tỉnh Hòa Bình (địa chỉ: http://sokhoahoc.hoabinh.gov.vn).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Khoa học và Công nghệ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13/9/2023.</w:t>
      </w:r>
    </w:p>
    <w:p>
      <w:r>
        <w:t>Điều 4 . Chánh Văn phòng Ủy ban nhân dân tỉnh, Giám đốc các Sở: Khoa học và Công nghệ, Thông tin và Truyền thông, Chủ tịch Uỷ ban nhân dân các huyện, thành phố và các tổ chức, cá nhân có liên quan chịu trách nhiệm thi hành Quyết định này./.</w:t>
      </w:r>
    </w:p>
    <w:p>
      <w:r>
        <w:t>CHỦ TỊCH</w:t>
      </w:r>
    </w:p>
    <w:p>
      <w:r>
        <w:t>Bùi Văn Khánh</w:t>
      </w:r>
    </w:p>
    <w:p>
      <w:r>
        <w:t>Phần I</w:t>
      </w:r>
    </w:p>
    <w:p>
      <w:r>
        <w:t>DANH MỤC THỦ TỤC HÀNH CHÍNH MỚI BAN HÀNH, BỊ BÃI BỎ TRONG LĨNH VỰC HOẠT ĐỘNG KHOA HỌC VÀ CÔNG NGHỆ THUỘC THẨM QUYỀN GIẢI QUYẾT CỦA SỞ KHOA HỌC VÀ CÔNG NGHỆ TỈNH HÒA BÌNH</w:t>
      </w:r>
    </w:p>
    <w:p>
      <w:r>
        <w:t>(Kèm theo Quyết định số: 2033/QĐ-UBND ngày 07 tháng 09 năm 2023 của Chủ tịch UBND tỉnh Hòa Bình)</w:t>
      </w:r>
    </w:p>
    <w:p>
      <w:r>
        <w:t>Phụ lục I: DANH MỤC THỦ TỤC HÀNH CHÍNH</w:t>
      </w:r>
    </w:p>
    <w:p>
      <w:r>
        <w:t>A. THỦ TỤC HÀNH CHÍNH MỚI BAN HÀNH</w:t>
      </w:r>
    </w:p>
    <w:p>
      <w:r>
        <w:t>STT</w:t>
      </w:r>
    </w:p>
    <w:p>
      <w:r>
        <w:t>Tên thủ tục hành chính/Mã thủ tục hành chính</w:t>
      </w:r>
    </w:p>
    <w:p>
      <w:r>
        <w:t>Thời gian giải quyết</w:t>
      </w:r>
    </w:p>
    <w:p>
      <w:r>
        <w:t>Địa điểm thực hiện</w:t>
      </w:r>
    </w:p>
    <w:p>
      <w:r>
        <w:t>Phí/lệ phí</w:t>
      </w:r>
    </w:p>
    <w:p>
      <w:r>
        <w:t>Căn cứ pháp lý</w:t>
      </w:r>
    </w:p>
    <w:p>
      <w:r>
        <w:t>1</w:t>
      </w:r>
    </w:p>
    <w:p>
      <w:r>
        <w:t>Thủ tục công nhận kết quả nghiên cứu khoa học và phát triển công nghệ do tổ chức, cá nhân tự đầu tư nghiên cứu</w:t>
      </w:r>
    </w:p>
    <w:p>
      <w:r>
        <w:t>1.011812. 000.00.00.H28</w:t>
      </w:r>
    </w:p>
    <w:p>
      <w:r>
        <w:t>22 ngày làm việc</w:t>
      </w:r>
    </w:p>
    <w:p>
      <w:r>
        <w:t>Trung tâm phục vụ hành chính công tỉnh</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2</w:t>
      </w:r>
    </w:p>
    <w:p>
      <w:r>
        <w:t>Thủ tục hỗ trợ kinh phí, mua kết quả nghiên cứu khoa học và phát triển công nghệ do tổ chức, cá nhân tự đầu tư nghiên cứu</w:t>
      </w:r>
    </w:p>
    <w:p>
      <w:r>
        <w:t>1.011814. 000.00.00.H28</w:t>
      </w:r>
    </w:p>
    <w:p>
      <w:r>
        <w:t>22 ngày làm việc</w:t>
      </w:r>
    </w:p>
    <w:p>
      <w:r>
        <w:t>Trung tâm phục vụ hành chính công tỉnh</w:t>
      </w:r>
    </w:p>
    <w:p>
      <w:r>
        <w:t>Không có</w:t>
      </w:r>
    </w:p>
    <w:p>
      <w:r>
        <w:t>3</w:t>
      </w:r>
    </w:p>
    <w:p>
      <w:r>
        <w:t>Thủ tục mua sáng chế, sáng kiến</w:t>
      </w:r>
    </w:p>
    <w:p>
      <w:r>
        <w:t>1.011815. 000.00.00.H28</w:t>
      </w:r>
    </w:p>
    <w:p>
      <w:r>
        <w:t>22 ngày làm việc</w:t>
      </w:r>
    </w:p>
    <w:p>
      <w:r>
        <w:t>Trung tâm phục vụ hành chính công tỉnh</w:t>
      </w:r>
    </w:p>
    <w:p>
      <w:r>
        <w:t>Không có</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 000.00.00.H28</w:t>
      </w:r>
    </w:p>
    <w:p>
      <w:r>
        <w:t>22 ngày làm việc</w:t>
      </w:r>
    </w:p>
    <w:p>
      <w:r>
        <w:t>Trung tâm phục vụ hành chính công tỉnh</w:t>
      </w:r>
    </w:p>
    <w:p>
      <w:r>
        <w:t>Không có</w:t>
      </w:r>
    </w:p>
    <w:p>
      <w:r>
        <w:t>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 000.00.00.H28</w:t>
      </w:r>
    </w:p>
    <w:p>
      <w:r>
        <w:t>05 ngày làm việc</w:t>
      </w:r>
    </w:p>
    <w:p>
      <w:r>
        <w:t>Trung tâm phục vụ hành chính công tỉnh</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 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6</w:t>
      </w:r>
    </w:p>
    <w:p>
      <w:r>
        <w:t>Đăng ký kết quả thực hiện nhiệm vụ khoa học và công nghệ không sử dụng ngân sách nhà nước</w:t>
      </w:r>
    </w:p>
    <w:p>
      <w:r>
        <w:t>1.011820. 000.00.00.H28</w:t>
      </w:r>
    </w:p>
    <w:p>
      <w:r>
        <w:t>05 ngày làm việc</w:t>
      </w:r>
    </w:p>
    <w:p>
      <w:r>
        <w:t>Trung tâm phục vụ hành chính công tỉnh</w:t>
      </w:r>
    </w:p>
    <w:p>
      <w:r>
        <w:t>Không</w:t>
      </w:r>
    </w:p>
    <w:p>
      <w:r>
        <w:t>7</w:t>
      </w:r>
    </w:p>
    <w:p>
      <w:r>
        <w:t>Đăng ký thông tin kết quả nghiên cứu khoa học và phát triển công nghệ được mua bằng ngân sách nhà nước thuộc phạm vi quản lý của tỉnh, thành phố trực thuộc trung ương</w:t>
      </w:r>
    </w:p>
    <w:p>
      <w:r>
        <w:t>1.011819. 000.00.00.H28</w:t>
      </w:r>
    </w:p>
    <w:p>
      <w:r>
        <w:t>05 ngày làm việc</w:t>
      </w:r>
    </w:p>
    <w:p>
      <w:r>
        <w:t>Trung tâm phục vụ hành chính công tỉnh</w:t>
      </w:r>
    </w:p>
    <w:p>
      <w:r>
        <w:t>Không</w:t>
      </w:r>
    </w:p>
    <w:p>
      <w:r>
        <w:t>B. THỦ TỤC HÀNH CHÍNH BỊ BÃI BỎ</w:t>
      </w:r>
    </w:p>
    <w:p>
      <w:r>
        <w:t>STT</w:t>
      </w:r>
    </w:p>
    <w:p>
      <w:r>
        <w:t>Mã số TTHC</w:t>
      </w:r>
    </w:p>
    <w:p>
      <w:r>
        <w:t>Tên thủ tục</w:t>
      </w:r>
    </w:p>
    <w:p>
      <w:r>
        <w:t>Quyết định công bố danh mục TTHC của Chủ tịch   UBND tỉnh</w:t>
      </w:r>
    </w:p>
    <w:p>
      <w:r>
        <w:t>1</w:t>
      </w:r>
    </w:p>
    <w:p>
      <w:r>
        <w:t>1.002935.000.00.00.H28</w:t>
      </w:r>
    </w:p>
    <w:p>
      <w:r>
        <w:t>Thủ tục công nhận kết quả nghiên cứu khoa học và phát triển công nghệ do tổ chức, cá nhân tự đầu tư nghiên cứu</w:t>
      </w:r>
    </w:p>
    <w:p>
      <w:r>
        <w:t>Số thứ tự 32, phụ lục kèm theo Quyết định số 1066/QĐ- UBND ngày 12/5/2020</w:t>
      </w:r>
    </w:p>
    <w:p>
      <w:r>
        <w:t>2</w:t>
      </w:r>
    </w:p>
    <w:p>
      <w:r>
        <w:t>2.001164.000.00.00.H28</w:t>
      </w:r>
    </w:p>
    <w:p>
      <w:r>
        <w:t>Thủ tục hỗ trợ kinh phí, mua kết quả nghiên cứu khoa học và phát triển công nghệ do tổ chức, cá nhân tự đầu tư nghiên cứu</w:t>
      </w:r>
    </w:p>
    <w:p>
      <w:r>
        <w:t>Số thứ tự 34, phụ lục kèm theo Quyết định số 1066/QĐ- UBND ngày 12/5/2020</w:t>
      </w:r>
    </w:p>
    <w:p>
      <w:r>
        <w:t>3</w:t>
      </w:r>
    </w:p>
    <w:p>
      <w:r>
        <w:t>2.001148.000.00.00.H28</w:t>
      </w:r>
    </w:p>
    <w:p>
      <w:r>
        <w:t>Thủ tục mua sáng chế, sáng kiến</w:t>
      </w:r>
    </w:p>
    <w:p>
      <w:r>
        <w:t>Số thứ tự 35, phụ lục kèm theo Quyết định số 1066/QĐ- UBND ngày 12/5/2020</w:t>
      </w:r>
    </w:p>
    <w:p>
      <w:r>
        <w:t>4</w:t>
      </w:r>
    </w:p>
    <w:p>
      <w:r>
        <w:t>1.004473.000.00.00.H28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Số thứ tự 55, phụ lục kèm theo Quyết định số 1066/QĐ- UBND ngày 12/5/2020</w:t>
      </w:r>
    </w:p>
    <w:p>
      <w:r>
        <w:t>5</w:t>
      </w:r>
    </w:p>
    <w:p>
      <w:r>
        <w:t>1.004460.000.00.00.H28</w:t>
      </w:r>
    </w:p>
    <w:p>
      <w:r>
        <w:t>Đăng ký kết quả thực hiện nhiệm vụ khoa học và công nghệ không sử dụng ngân sách nhà nước</w:t>
      </w:r>
    </w:p>
    <w:p>
      <w:r>
        <w:t>Số thứ tự 56, phụ lục kèm theo Quyết định số 1066/QĐ- UBND ngày 12/5/2020</w:t>
      </w:r>
    </w:p>
    <w:p>
      <w:r>
        <w:t>6</w:t>
      </w:r>
    </w:p>
    <w:p>
      <w:r>
        <w:t>1.004467.000.00.00.H28</w:t>
      </w:r>
    </w:p>
    <w:p>
      <w:r>
        <w:t>Đăng ký thông tin kết quả nghiên cứu khoa học và phát triển công nghệ được mua bằng ngân sách nhà nước thuộc phạm vi quản lý của tỉnh, thành phố trực thuộc trung ương</w:t>
      </w:r>
    </w:p>
    <w:p>
      <w:r>
        <w:t>Số thứ tự 57, phụ lục kèm theo Quyết định số 1066/QĐ- UBND ngày 12/5/2020</w:t>
      </w:r>
    </w:p>
    <w:p>
      <w:r>
        <w:t>PHỤ LỤC II</w:t>
      </w:r>
    </w:p>
    <w:p>
      <w:r>
        <w:t>QUY TRÌNH NỘI BỘ THỰC HIỆN CƠ CHẾ MỘT CỬA TRONG GIẢI QUYẾT THỦ TỤC HÀNH CHÍNH LĨNH VỰC HOẠT ĐỘNG KHOA HỌC VÀ CÔNG NGHỆ THUỘC THẨM QUYỀN GIẢI QUYẾT CỦA SỞ KHOA HỌC VÀ CÔNG NGHỆ TỈNH HÒA BÌNH</w:t>
      </w:r>
    </w:p>
    <w:p>
      <w:r>
        <w:t>( Kèm theo Quyết định số: 2033/QĐ-UBND ngày 07 tháng 09 năm 2023 của Chủ tịch UBND tỉnh Hòa Bình)</w:t>
      </w:r>
    </w:p>
    <w:p>
      <w:r>
        <w:t>STT</w:t>
      </w:r>
    </w:p>
    <w:p>
      <w:r>
        <w:t>Tên thủ tục hành chính/Mã thủ tục hành chính</w:t>
      </w:r>
    </w:p>
    <w:p>
      <w:r>
        <w:t>Thời gian giải quyết</w:t>
      </w:r>
    </w:p>
    <w:p>
      <w:r>
        <w:t>Trình tự thực hiện theo cơ chế một cửa</w:t>
      </w:r>
    </w:p>
    <w:p>
      <w:r>
        <w:t>TTPVHCC   tỉnh</w:t>
      </w:r>
    </w:p>
    <w:p>
      <w:r>
        <w:t>(B1: Tiếp nhận hồ sơ)</w:t>
      </w:r>
    </w:p>
    <w:p>
      <w:r>
        <w:t>Phòng   Quản lý công nghệ và Sở hữu trí tuệ</w:t>
      </w:r>
    </w:p>
    <w:p>
      <w:r>
        <w:t>(B2: Phòng/Ban giải quyết   hồ sơ)</w:t>
      </w:r>
    </w:p>
    <w:p>
      <w:r>
        <w:t>Lãnh đạo   Sở</w:t>
      </w:r>
    </w:p>
    <w:p>
      <w:r>
        <w:t>(B3: ký duyệt hồ sơ)</w:t>
      </w:r>
    </w:p>
    <w:p>
      <w:r>
        <w:t>Trả kết quả cho TTPVHCC tỉnh</w:t>
      </w:r>
    </w:p>
    <w:p>
      <w:r>
        <w:t>(B4: Trả kết   quả)</w:t>
      </w:r>
    </w:p>
    <w:p>
      <w:r>
        <w:t>1</w:t>
      </w:r>
    </w:p>
    <w:p>
      <w:r>
        <w:t>Thủ tục công nhận kết quả nghiên cứu khoa học và phát triển công nghệ do tổ chức, cá nhân tự đầu tư nghiên cứu</w:t>
      </w:r>
    </w:p>
    <w:p>
      <w:r>
        <w:t>1.011812. 000.00.00.H28</w:t>
      </w:r>
    </w:p>
    <w:p>
      <w:r>
        <w:t>22 ngày làm việc</w:t>
      </w:r>
    </w:p>
    <w:p>
      <w:r>
        <w:t>01 ngày</w:t>
      </w:r>
    </w:p>
    <w:p>
      <w:r>
        <w:t>19 ngày</w:t>
      </w:r>
    </w:p>
    <w:p>
      <w:r>
        <w:t>01 ngày</w:t>
      </w:r>
    </w:p>
    <w:p>
      <w:r>
        <w:t>01 ngày</w:t>
      </w:r>
    </w:p>
    <w:p>
      <w:r>
        <w:t>2</w:t>
      </w:r>
    </w:p>
    <w:p>
      <w:r>
        <w:t>Thủ tục hỗ trợ kinh phí, mua kết quả nghiên cứu khoa học và phát triển công nghệ do tổ chức, cá nhân tự đầu tư nghiên cứu</w:t>
      </w:r>
    </w:p>
    <w:p>
      <w:r>
        <w:t>1.011814. 000.00.00.H28</w:t>
      </w:r>
    </w:p>
    <w:p>
      <w:r>
        <w:t>22 ngày làm việc</w:t>
      </w:r>
    </w:p>
    <w:p>
      <w:r>
        <w:t>01 ngày</w:t>
      </w:r>
    </w:p>
    <w:p>
      <w:r>
        <w:t>19 ngày</w:t>
      </w:r>
    </w:p>
    <w:p>
      <w:r>
        <w:t>01 ngày</w:t>
      </w:r>
    </w:p>
    <w:p>
      <w:r>
        <w:t>01 ngày</w:t>
      </w:r>
    </w:p>
    <w:p>
      <w:r>
        <w:t>3</w:t>
      </w:r>
    </w:p>
    <w:p>
      <w:r>
        <w:t>Thủ tục mua sáng chế, sáng kiến</w:t>
      </w:r>
    </w:p>
    <w:p>
      <w:r>
        <w:t>1.011815. 000.00.00.H28</w:t>
      </w:r>
    </w:p>
    <w:p>
      <w:r>
        <w:t>22 ngày làm việc</w:t>
      </w:r>
    </w:p>
    <w:p>
      <w:r>
        <w:t>01 ngày</w:t>
      </w:r>
    </w:p>
    <w:p>
      <w:r>
        <w:t>19 ngày</w:t>
      </w:r>
    </w:p>
    <w:p>
      <w:r>
        <w:t>01 ngày</w:t>
      </w:r>
    </w:p>
    <w:p>
      <w:r>
        <w:t>01 ngày</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 000.00.00.H28</w:t>
      </w:r>
    </w:p>
    <w:p>
      <w:r>
        <w:t>22 ngày làm việc</w:t>
      </w:r>
    </w:p>
    <w:p>
      <w:r>
        <w:t>01 ngày</w:t>
      </w:r>
    </w:p>
    <w:p>
      <w:r>
        <w:t>21 ngày</w:t>
      </w:r>
    </w:p>
    <w:p>
      <w:r>
        <w:t>01 ngày</w:t>
      </w:r>
    </w:p>
    <w:p>
      <w:r>
        <w:t>01 ngày</w:t>
      </w:r>
    </w:p>
    <w:p>
      <w:r>
        <w:t>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 000.00.00.H28</w:t>
      </w:r>
    </w:p>
    <w:p>
      <w:r>
        <w:t>05 ngày làm việc</w:t>
      </w:r>
    </w:p>
    <w:p>
      <w:r>
        <w:t>0.5 ngày</w:t>
      </w:r>
    </w:p>
    <w:p>
      <w:r>
        <w:t>3.5 ngày</w:t>
      </w:r>
    </w:p>
    <w:p>
      <w:r>
        <w:t>0.5 ngày</w:t>
      </w:r>
    </w:p>
    <w:p>
      <w:r>
        <w:t>0.5 ngày</w:t>
      </w:r>
    </w:p>
    <w:p>
      <w:r>
        <w:t>6</w:t>
      </w:r>
    </w:p>
    <w:p>
      <w:r>
        <w:t>Đăng ký kết quả thực hiện nhiệm vụ khoa học và công nghệ không sử dụng ngân sách nhà nước</w:t>
      </w:r>
    </w:p>
    <w:p>
      <w:r>
        <w:t>1.011820. 000.00.00.H28</w:t>
      </w:r>
    </w:p>
    <w:p>
      <w:r>
        <w:t>05 ngày làm việc</w:t>
      </w:r>
    </w:p>
    <w:p>
      <w:r>
        <w:t>0.5 ngày</w:t>
      </w:r>
    </w:p>
    <w:p>
      <w:r>
        <w:t>3.5 ngày</w:t>
      </w:r>
    </w:p>
    <w:p>
      <w:r>
        <w:t>0.5 ngày</w:t>
      </w:r>
    </w:p>
    <w:p>
      <w:r>
        <w:t>0.5 ngày</w:t>
      </w:r>
    </w:p>
    <w:p>
      <w:r>
        <w:t>7</w:t>
      </w:r>
    </w:p>
    <w:p>
      <w:r>
        <w:t>Đăng ký thông tin kết quả nghiên cứu khoa học và phát triển công nghệ được mua bằng ngân sách nhà nước thuộc phạm vi quản lý của tỉnh, thành phố trực thuộc trung ương</w:t>
      </w:r>
    </w:p>
    <w:p>
      <w:r>
        <w:t>1.011819. 000.00.00.H28</w:t>
      </w:r>
    </w:p>
    <w:p>
      <w:r>
        <w:t>05 ngày làm việc</w:t>
      </w:r>
    </w:p>
    <w:p>
      <w:r>
        <w:t>0.5 ngày</w:t>
      </w:r>
    </w:p>
    <w:p>
      <w:r>
        <w:t>3.5 ngày</w:t>
      </w:r>
    </w:p>
    <w:p>
      <w:r>
        <w:t>0.5 ngày</w:t>
      </w:r>
    </w:p>
    <w:p>
      <w:r>
        <w:t>0.5 ngày</w:t>
      </w:r>
    </w:p>
    <w:p>
      <w:r>
        <w:t>Phần II:</w:t>
      </w:r>
    </w:p>
    <w:p>
      <w:r>
        <w:t>NỘI DUNG CỤ THỂ CỦA TỪNG THỦ TỤC HÀNH CHÍNH</w:t>
      </w:r>
    </w:p>
    <w:p>
      <w:r>
        <w:t>( Kèm theo Quyết định số: 2033 /QĐ-UBND ngày 07 tháng 9 năm 2023 của Chủ tịch UBND tỉnh Hòa Bình)</w:t>
      </w:r>
    </w:p>
    <w:p>
      <w:r>
        <w:t>1. Thủ tục công nhận kết quả nghiên cứu khoa học và phát triển công nghệ do tổ chức, cá nhân tự đầu tư nghiên cứu</w:t>
      </w:r>
    </w:p>
    <w:p>
      <w:r>
        <w:t>a. Trình tự thực hiện:</w:t>
      </w:r>
    </w:p>
    <w:p>
      <w:r>
        <w:t>- Tổ chức, cá nhân nộp hồ sơ đề nghị công nhận kết quả nghiên cứu khoa học và phát triển công nghệ đến Sở Khoa học và Công nghệ nơi kết quả nghiên cứu khoa học và phát triển công nghệ được chuyển giao, ứng dụng.</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đồng đánh giá công nhận kết quả nghiên cứu khoa học và phát triển công nghệ.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quyết định công nhận kết quả nghiên cứu khoa học và phát triển công nghệ do tổ chức, cá nhân tự đầu tư nghiên cứu.</w:t>
      </w:r>
    </w:p>
    <w:p>
      <w:r>
        <w:t>+ Trường hợp kết quả nghiên cứu khoa học và phát triển công nghệ không được công nhận phải có văn bản thông báo, nêu rõ lý do.</w:t>
      </w:r>
    </w:p>
    <w:p>
      <w:r>
        <w:t>b. Cách thức thực hiện:   Nộp hồ sơ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 Các tài liệu sau (nếu có): Văn bản nhận xét của tổ chức, cá nhân về hiệu quả ứng dụng thực tiễn, giải thưởng, tài liệu về sở hữu trí tuệ, tiêu chuẩn, đo lường, chất lượng, tài liệu khác.</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đ. Đối tượng thực hiện thủ tục hành chính:   Tổ chức, cá nhân tự đầu tư nghiên cứu có đề nghị công nhận kết quả nghiên cứu khoa học và phát triển công nghệ.</w:t>
      </w:r>
    </w:p>
    <w:p>
      <w:r>
        <w:t>e. Cơ quan giải quyết thủ tục hành chính:   Sở Khoa học và Công nghệ</w:t>
      </w:r>
    </w:p>
    <w:p>
      <w:r>
        <w:t>g. Kết quả thực hiện thủ tục hành chính:   Quyết định công nhận kết quả nghiên cứu khoa học và phát triển công nghệ do tổ chức, cá nhân tự đầu tư nghiên cứu.</w:t>
      </w:r>
    </w:p>
    <w:p>
      <w:r>
        <w:t>h. Phí, lệ phí:   Không có.</w:t>
      </w:r>
    </w:p>
    <w:p>
      <w:r>
        <w:t>i. Tên mẫu đơn, mẫu tờ khai:</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k. Yêu cầu, điều kiện thực hiện thủ tục hành chính:</w:t>
      </w:r>
    </w:p>
    <w:p>
      <w:r>
        <w:t>- Tuân thủ các quy định pháp luật về quyền sở hữu đối với kết quả nghiên cứu khoa học và phát triển công nghệ.</w:t>
      </w:r>
    </w:p>
    <w:p>
      <w:r>
        <w:t>- Làm rõ nội dung, phương pháp thực hiện nghiên cứu, thử nghiệm, chuyển giao, ứng dụng; đặc tính, hiệu quả về kỹ thuật của kết quả nghiên cứu khoa học và phát triển công nghệ trong lĩnh vực cụ thể.</w:t>
      </w:r>
    </w:p>
    <w:p>
      <w:r>
        <w:t>- Làm rõ phạm vi, quy mô ứng dụng, chuyển giao; giá trị kinh tế - xã hội, môi trường, quốc phòng, an ninh trong điều kiện cụ thể của đất nước, địa phương.</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BM I.1</w:t>
      </w:r>
    </w:p>
    <w:p>
      <w:r>
        <w:t>14/2023/TT-BKHCN</w:t>
      </w:r>
    </w:p>
    <w:p>
      <w:r>
        <w:t>CỘNG HÒA XÃ HỘI CHỦ NGHĨA VIỆT NAM</w:t>
      </w:r>
    </w:p>
    <w:p>
      <w:r>
        <w:t>Độc lập - Tự do - Hạnh phúc</w:t>
      </w:r>
    </w:p>
    <w:p>
      <w:r>
        <w:t>------------------</w:t>
      </w:r>
    </w:p>
    <w:p>
      <w:r>
        <w:t>ĐƠN ĐỀ NGHỊ</w:t>
      </w:r>
    </w:p>
    <w:p>
      <w:r>
        <w:t>CÔNG NHẬN KẾT QUẢ NGHIÊN CỨU KHOA HỌC VÀ PHÁT TRIỂN CÔNG NGHỆ CỦA TỔ CHỨC, CÁ NHÂN</w:t>
      </w:r>
    </w:p>
    <w:p>
      <w:r>
        <w:t>Kính gửi: ...(1)</w:t>
      </w:r>
    </w:p>
    <w:p>
      <w:r>
        <w:t>1. Thông tin về tổ chức, cá nhân đề nghị  (2)</w:t>
      </w:r>
    </w:p>
    <w:p>
      <w:r>
        <w:t>- Tên tổ chức, cá nhân đề nghị:</w:t>
      </w:r>
    </w:p>
    <w:p>
      <w:r>
        <w:t>…………………………………………………………………</w:t>
      </w:r>
    </w:p>
    <w:p>
      <w:r>
        <w:t>- Địa chỉ/Mã định danh cá nhân:</w:t>
      </w:r>
    </w:p>
    <w:p>
      <w:r>
        <w:t>…………………………………………………………………</w:t>
      </w:r>
    </w:p>
    <w:p>
      <w:r>
        <w:t>- Điện thoại: …………………….………………… Email:…….…………………………………</w:t>
      </w:r>
    </w:p>
    <w:p>
      <w:r>
        <w:t>- Lĩnh vực hoạt động:</w:t>
      </w:r>
    </w:p>
    <w:p>
      <w:r>
        <w:t>………………………………………………………………………………</w:t>
      </w:r>
    </w:p>
    <w:p>
      <w:r>
        <w:t>2. Thông tin về kết quả nghiên cứu khoa học và phát triển công nghệ do tổ chức, cá nhân tự đầu tư nghiên cứu   (3)</w:t>
      </w:r>
    </w:p>
    <w:p>
      <w:r>
        <w:t>- Tên kết quả nghiên cứu khoa học và phát triển công nghệ:</w:t>
      </w:r>
    </w:p>
    <w:p>
      <w:r>
        <w:t>…………………………………</w:t>
      </w:r>
    </w:p>
    <w:p>
      <w:r>
        <w:t>- Tóm tắt nội dung kết quả nghiên cứu khoa học và phát triển công nghệ:</w:t>
      </w:r>
    </w:p>
    <w:p>
      <w:r>
        <w:t>…………………</w:t>
      </w:r>
    </w:p>
    <w:p>
      <w:r>
        <w:t>3. Tài liệu gửi kèm (nếu có)  (4)</w:t>
      </w:r>
    </w:p>
    <w:p>
      <w:r>
        <w:t>….., ngày.... tháng …… năm ……</w:t>
      </w:r>
    </w:p>
    <w:p>
      <w:r>
        <w:t>TỔ CHỨC/ CÁ NHÂN ĐỀ NGHỊ</w:t>
      </w:r>
    </w:p>
    <w:p>
      <w:r>
        <w:t>(Chữ ký, tên, chức vụ người ký và đóng dấu) (5)</w:t>
      </w:r>
    </w:p>
    <w:p>
      <w:r>
        <w:t>Ghi chú:</w:t>
      </w:r>
    </w:p>
    <w:p>
      <w:r>
        <w:t>(1): Cơ quan có thẩm quyền công nhận quy định tại khoản 2 Điều 18 Nghị định số 76/2018/NĐ-CP ngày 15 tháng 5 năm 2018.</w:t>
      </w:r>
    </w:p>
    <w:p>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Ghi tên kết quả nghiên cứu khoa học và phát triển công nghệ. Làm rõ tính mới, ưu việt, tiên tiến, địa bàn áp dụng,...</w:t>
      </w:r>
    </w:p>
    <w:p>
      <w:r>
        <w:t>(4): Các tài liệu (nếu có) theo quy định tại điểm đ khoản 1 Điều 18 Nghị định số 76/2018/NĐ-CP ngày 15 tháng 5 năm 2018.</w:t>
      </w:r>
    </w:p>
    <w:p>
      <w:r>
        <w:t>(5): Ký, ghi rõ họ tên, đóng dấu nếu là cơ quan, tổ chức.</w:t>
      </w:r>
    </w:p>
    <w:p>
      <w:r>
        <w:t>BM I.2</w:t>
      </w:r>
    </w:p>
    <w:p>
      <w:r>
        <w:t>14/2023/TT-BKHCN</w:t>
      </w:r>
    </w:p>
    <w:p>
      <w:r>
        <w:t>CỘNG HÒA XÃ HỘI CHỦ NGHĨA VIỆT NAM</w:t>
      </w:r>
    </w:p>
    <w:p>
      <w:r>
        <w:t>Độc lập - Tự do - Hạnh phúc</w:t>
      </w:r>
    </w:p>
    <w:p>
      <w:r>
        <w:t>------------------</w:t>
      </w:r>
    </w:p>
    <w:p>
      <w:r>
        <w:t>BẢN CAM KẾT</w:t>
      </w:r>
    </w:p>
    <w:p>
      <w:r>
        <w:t>QUYỀN SỞ HỮU HỢP PHÁP ĐỐI VỚI KẾT QUẢ NGHIÊN CỨU KHOA HỌC VÀ PHÁT TRIỂN CÔNG NGHỆ DO TỔ CHỨC, CÁ NHÂN TỰ ĐẦU TƯ NGHIÊN CỨU</w:t>
      </w:r>
    </w:p>
    <w:p>
      <w:r>
        <w:t>Thông tin về tổ chức, cá nhân đề nghị  (1)</w:t>
      </w:r>
    </w:p>
    <w:p>
      <w:r>
        <w:t>- Tên tổ chức, cá nhân đề nghị:</w:t>
      </w:r>
    </w:p>
    <w:p>
      <w:r>
        <w:t>…………………………………………………………………</w:t>
      </w:r>
    </w:p>
    <w:p>
      <w:r>
        <w:t>- Địa chỉ/Mã định danh cá nhân:</w:t>
      </w:r>
    </w:p>
    <w:p>
      <w:r>
        <w:t>…………………………………………………………………</w:t>
      </w:r>
    </w:p>
    <w:p>
      <w:r>
        <w:t>- Điện thoại: …………………….………………… Email:…….…………………………………</w:t>
      </w:r>
    </w:p>
    <w:p>
      <w:r>
        <w:t>CAM KẾT:</w:t>
      </w:r>
    </w:p>
    <w:p>
      <w:r>
        <w:t>nắm giữ quyền sở hữu hợp pháp đối với ………….(2)………….. và chịu trách nhiệm trước pháp luật về tính chính xác và tính hợp pháp của các nội dung cam kết, tài liệu kèm theo.</w:t>
      </w:r>
    </w:p>
    <w:p>
      <w:r>
        <w:t>….., ngày.... tháng …… năm ……</w:t>
      </w:r>
    </w:p>
    <w:p>
      <w:r>
        <w:t>TỔ CHỨC/ CÁ NHÂN CAM KẾT  (3)</w:t>
      </w:r>
    </w:p>
    <w:p>
      <w:r>
        <w:t>(Chữ ký, tên, chức vụ người ký và đóng dấu)</w:t>
      </w:r>
    </w:p>
    <w:p>
      <w:r>
        <w:t>Ghi chú:</w:t>
      </w:r>
    </w:p>
    <w:p>
      <w:r>
        <w:t>(1): Nếu người cam kết là cá nhân thì ghi họ tên; trường hợp là tổ chức thì ghi tên tổ chức và ghi họ tên của người đại diện theo pháp luật của tổ chức đó. Nếu người cam kết là cá nhân thì ghi mã định danh cá nhân, nếu là cơ quan, tổ chức thì ghi địa chỉ trụ sở chính của cơ quan, tổ chức tại thời điểm nộp bản cam kết.</w:t>
      </w:r>
    </w:p>
    <w:p>
      <w:r>
        <w:t>(2): Ghi tên kết quả nghiên cứu khoa học và phát triển công nghệ do tổ chức, cá nhân tự đầu tư nghiên cứu.</w:t>
      </w:r>
    </w:p>
    <w:p>
      <w:r>
        <w:t>(3): Ký, ghi rõ họ tên, đóng dấu nếu là cơ quan, tổ chức.</w:t>
      </w:r>
    </w:p>
    <w:p>
      <w:r>
        <w:t>BM I.3</w:t>
      </w:r>
    </w:p>
    <w:p>
      <w:r>
        <w:t>14/2023/TT-BKHCN</w:t>
      </w:r>
    </w:p>
    <w:p>
      <w:r>
        <w:t>BẢN MÔ TẢ ĐẶC TÍNH, HIỆU QUẢ VỀ KỸ THUẬT, KINH TẾ - XÃ HỘI, MÔI TRƯỜNG CỦA KẾT QUẢ NGHIÊN CỨU KHOA HỌC VÀ PHÁT TRIỂN CÔNG NGHỆ</w:t>
      </w:r>
    </w:p>
    <w:p>
      <w:r>
        <w:t>1. Sự cần thiết phải công nhận:</w:t>
      </w:r>
    </w:p>
    <w:p>
      <w:r>
        <w:t>………………………………………………………………</w:t>
      </w:r>
    </w:p>
    <w:p>
      <w:r>
        <w:t>2. Mô tả đặc tính, hiệu quả về kỹ thuật, kinh tế - xã hội, môi trường</w:t>
      </w:r>
    </w:p>
    <w:p>
      <w:r>
        <w:t>2.1. Bản vẽ, thiết kế, quy trình, sơ đồ:</w:t>
      </w:r>
    </w:p>
    <w:p>
      <w:r>
        <w:t>…………………………………………………………</w:t>
      </w:r>
    </w:p>
    <w:p>
      <w:r>
        <w:t>2.2. Kết quả khảo sát, phân tích, đánh giá, thử nghiệm:</w:t>
      </w:r>
    </w:p>
    <w:p>
      <w:r>
        <w:t>…………………………………….</w:t>
      </w:r>
    </w:p>
    <w:p>
      <w:r>
        <w:t>2.3. Giá trị kinh tế - xã hội, môi trường:</w:t>
      </w:r>
    </w:p>
    <w:p>
      <w:r>
        <w:t>……………………………………………………….</w:t>
      </w:r>
    </w:p>
    <w:p>
      <w:r>
        <w:t>3. Nội dung, phạm vi, quy mô thực hiện nghiên cứu, ứng dụng chuyển giao:</w:t>
      </w:r>
    </w:p>
    <w:p>
      <w:r>
        <w:t>……………………………………………………………………………………</w:t>
      </w:r>
    </w:p>
    <w:p>
      <w:r>
        <w:t>…………………</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I.4</w:t>
      </w:r>
    </w:p>
    <w:p>
      <w:r>
        <w:t>14/2023/TT-BKHCN</w:t>
      </w:r>
    </w:p>
    <w:p>
      <w:r>
        <w:t>BẢN THỂ HIỆN KẾT QUẢ NGHIÊN CỨU KHOA HỌC VÀ PHÁT TRIỂN CÔNG NGHỆ ĐÃ ĐƯỢC CHUYỂN GIAO, ỨNG DỤNG HIỆU QUẢ TRONG THỰC TIỄN</w:t>
      </w:r>
    </w:p>
    <w:p>
      <w:r>
        <w:t>1. Thông tin về kết quả nghiên cứu khoa học và phát triển công nghệ được ứng dụng, chuyển giao</w:t>
      </w:r>
    </w:p>
    <w:p>
      <w:r>
        <w:t>1.1. Tên kết quả:</w:t>
      </w:r>
    </w:p>
    <w:p>
      <w:r>
        <w:t>…………………………………………………………………………………</w:t>
      </w:r>
    </w:p>
    <w:p>
      <w:r>
        <w:t>1.2. Phạm vi ứng dụng, chuyển giao:</w:t>
      </w:r>
    </w:p>
    <w:p>
      <w:r>
        <w:t>…………………………………………………………</w:t>
      </w:r>
    </w:p>
    <w:p>
      <w:r>
        <w:t>1.3. Quy mô ứng dụng, chuyển giao:</w:t>
      </w:r>
    </w:p>
    <w:p>
      <w:r>
        <w:t>…………………………………………………………</w:t>
      </w:r>
    </w:p>
    <w:p>
      <w:r>
        <w:t>2. Hiệu quả ứng dụng kết quả nghiên cứu khoa học và phát triển công nghệ trong thực tiễn:</w:t>
      </w:r>
    </w:p>
    <w:p>
      <w:r>
        <w:t>……………………………………………………………………………………</w:t>
      </w:r>
    </w:p>
    <w:p>
      <w:r>
        <w:t>……………………………</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2. Thủ tục hỗ trợ kinh phí, mua kết quả nghiên cứu khoa học và phát triển công nghệ do tổ chức, cá nhân tự đầu tư nghiên cứu</w:t>
      </w:r>
    </w:p>
    <w:p>
      <w:r>
        <w:t>a. Trình tự thực hiện:</w:t>
      </w:r>
    </w:p>
    <w:p>
      <w:r>
        <w:t>- Tổ chức, cá nhân nộp hồ sơ đề nghị hỗ trợ kinh phí, mua kết quả nghiên cứu khoa học và phát triển công nghệ do tổ chức, cá nhân tự đầu tư nghiên cứu đến Sở Khoa học và Công nghệ nơi kết quả nghiên cứu khoa học và phát triển công nghệ được ứng dụng.</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đồng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hỗ trợ kinh phí, mua kết quả nghiên cứu khoa học và phát triển công nghệ.</w:t>
      </w:r>
    </w:p>
    <w:p>
      <w:r>
        <w:t>b. Cách thức thực hiện:   Nộp hồ sơ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đ. Đối tượng thực hiện thủ tục hành chính:   Tổ chức, cá nhân tự đầu tư nghiên cứu có đề nghị hỗ trợ kinh phí, mua kết quả nghiên cứu khoa học và phát triển công nghệ.</w:t>
      </w:r>
    </w:p>
    <w:p>
      <w:r>
        <w:t>e. Cơ quan giải quyết thủ tục hành chính:   Sở Khoa học và Công nghệ</w:t>
      </w:r>
    </w:p>
    <w:p>
      <w:r>
        <w:t>g. Kết quả thực hiện thủ tục hành chính:   Văn bản thông báo kết quả đánh giá hồ sơ đề nghị hỗ trợ kinh phí, mua kết quả nghiên cứu khoa học và phát triển công nghệ.</w:t>
      </w:r>
    </w:p>
    <w:p>
      <w:r>
        <w:t>h. Phí, lệ phí:   Không có.</w:t>
      </w:r>
    </w:p>
    <w:p>
      <w:r>
        <w:t>i. Tên mẫu đơn, mẫu tờ khai:</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Ủy ban nhân dân cấp tỉnh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Ủy ban nhân dân cấp tỉnh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BM II.1</w:t>
      </w:r>
    </w:p>
    <w:p>
      <w:r>
        <w:t>14/2023/TT-BKHCN</w:t>
      </w:r>
    </w:p>
    <w:p>
      <w:r>
        <w:t>CỘNG HÒA XÃ HỘI CHỦ NGHĨA VIỆT NAM</w:t>
      </w:r>
    </w:p>
    <w:p>
      <w:r>
        <w:t>Độc lập - Tự do - Hạnh phúc</w:t>
      </w:r>
    </w:p>
    <w:p>
      <w:r>
        <w:t>-------------------</w:t>
      </w:r>
    </w:p>
    <w:p>
      <w:r>
        <w:t>ĐƠN ĐỀ NGHỊ   (1)</w:t>
      </w:r>
    </w:p>
    <w:p>
      <w:r>
        <w:t>Kính gửi:  ...(2)...</w:t>
      </w:r>
    </w:p>
    <w:p>
      <w:r>
        <w:t>1. Thông tin tổ chức, cá nhân đề nghị  (3)</w:t>
      </w:r>
    </w:p>
    <w:p>
      <w:r>
        <w:t>- Tên tổ chức, cá nhân đề nghị:</w:t>
      </w:r>
    </w:p>
    <w:p>
      <w:r>
        <w:t>…………………………………………………………………</w:t>
      </w:r>
    </w:p>
    <w:p>
      <w:r>
        <w:t>- Địa chỉ/Mã định danh cá nhân:</w:t>
      </w:r>
    </w:p>
    <w:p>
      <w:r>
        <w:t>…………………………………………………………………</w:t>
      </w:r>
    </w:p>
    <w:p>
      <w:r>
        <w:t>- Điện thoại: ……………………………………… Email:………….……………………………</w:t>
      </w:r>
    </w:p>
    <w:p>
      <w:r>
        <w:t>- Lĩnh vực hoạt động:</w:t>
      </w:r>
    </w:p>
    <w:p>
      <w:r>
        <w:t>……………………………………………………………………………</w:t>
      </w:r>
    </w:p>
    <w:p>
      <w:r>
        <w:t>2. Thông tin về kết quả nghiên cứu khoa học và phát triển công nghệ   (4)</w:t>
      </w:r>
    </w:p>
    <w:p>
      <w:r>
        <w:t>- Tên kết quả nghiên cứu khoa học và phát triển công nghệ:</w:t>
      </w:r>
    </w:p>
    <w:p>
      <w:r>
        <w:t>………………………………</w:t>
      </w:r>
    </w:p>
    <w:p>
      <w:r>
        <w:t>- Tóm tắt nội dung kết quả nghiên cứu khoa học và phát triển công nghệ:</w:t>
      </w:r>
    </w:p>
    <w:p>
      <w:r>
        <w:t>……………….</w:t>
      </w:r>
    </w:p>
    <w:p>
      <w:r>
        <w:t>3. Đề nghị Quý Cơ quan xem xét, đánh giá hồ sơ:  (5)</w:t>
      </w:r>
    </w:p>
    <w:p>
      <w:r>
        <w:t>• Hỗ trợ kinh phí cho kết quả nghiên cứu khoa học và phát triển công nghệ:</w:t>
      </w:r>
    </w:p>
    <w:p>
      <w:r>
        <w:t>- Đề xuất Kinh phí đề nghị hỗ trợ (dự kiến):</w:t>
      </w:r>
    </w:p>
    <w:p>
      <w:r>
        <w:t>…………………………………………………..</w:t>
      </w:r>
    </w:p>
    <w:p>
      <w:r>
        <w:t>- Đề xuất Tên cơ quan, tổ chức hỗ trợ:</w:t>
      </w:r>
    </w:p>
    <w:p>
      <w:r>
        <w:t>………………………………………………………..</w:t>
      </w:r>
    </w:p>
    <w:p>
      <w:r>
        <w:t>• Hỗ trợ thông qua nhiệm vụ khoa học và phát triển công nghệ:</w:t>
      </w:r>
    </w:p>
    <w:p>
      <w:r>
        <w:t>- Đề xuất Kinh phí đề nghị hỗ trợ (dự kiến):</w:t>
      </w:r>
    </w:p>
    <w:p>
      <w:r>
        <w:t>…………………………………………………..</w:t>
      </w:r>
    </w:p>
    <w:p>
      <w:r>
        <w:t>- Đề xuất Tên chương trình, đề án do Bộ, ngành, địa phương quản lý:</w:t>
      </w:r>
    </w:p>
    <w:p>
      <w:r>
        <w:t>……………………</w:t>
      </w:r>
    </w:p>
    <w:p>
      <w:r>
        <w:t>• Mua kết quả nghiên cứu khoa học và phát triển công nghệ:</w:t>
      </w:r>
    </w:p>
    <w:p>
      <w:r>
        <w:t>- Đề xuất Kinh phí đề nghị mua (dự kiến):</w:t>
      </w:r>
    </w:p>
    <w:p>
      <w:r>
        <w:t>……………………………………………………</w:t>
      </w:r>
    </w:p>
    <w:p>
      <w:r>
        <w:t>- Đề xuất Tên cơ quan, tổ chức mua:</w:t>
      </w:r>
    </w:p>
    <w:p>
      <w:r>
        <w:t>…………………………………………………………</w:t>
      </w:r>
    </w:p>
    <w:p>
      <w:r>
        <w:t>….., ngày.... tháng …… năm ……</w:t>
      </w:r>
    </w:p>
    <w:p>
      <w:r>
        <w:t>TỔ CHỨC/ 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(Kèm Đơn đề nghị hỗ trợ kinh phí, mua kết quả nghiên cứu khoa học và phát triển công nghệ)</w:t>
      </w:r>
    </w:p>
    <w:p>
      <w:r>
        <w:t>I. Sự cần thiết phải hỗ trợ kinh phí, mua:</w:t>
      </w:r>
    </w:p>
    <w:p>
      <w:r>
        <w:t>……………………………………………………</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liễn, được cơ quan có thẩm quyền công nhận và có ý nghĩa quan trọng đối với phát triển kinh tế - xã hội của đất nước, địa phương và quốc phòng, an ninh:</w:t>
      </w:r>
    </w:p>
    <w:p>
      <w:r>
        <w:t>……………………………………………………………………………………</w:t>
      </w:r>
    </w:p>
    <w:p>
      <w:r>
        <w:t>…………</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w:t>
      </w:r>
    </w:p>
    <w:p>
      <w:r>
        <w:t>…………………………………………………………………………………</w:t>
      </w:r>
    </w:p>
    <w:p>
      <w:r>
        <w:t>1.2. Phạm vi ứng dụng, chuyển giao:</w:t>
      </w:r>
    </w:p>
    <w:p>
      <w:r>
        <w:t>…………………………………………………………</w:t>
      </w:r>
    </w:p>
    <w:p>
      <w:r>
        <w:t>1.3. Quy mô ứng dụng, chuyển giao:</w:t>
      </w:r>
    </w:p>
    <w:p>
      <w:r>
        <w:t>…………………………………………………………</w:t>
      </w:r>
    </w:p>
    <w:p>
      <w:r>
        <w:t>1.4. Thông tin khác (nếu có):</w:t>
      </w:r>
    </w:p>
    <w:p>
      <w:r>
        <w:t>…………………………………………………………………..</w:t>
      </w:r>
    </w:p>
    <w:p>
      <w:r>
        <w:t>2. Hiệu quả ứng dụng kết quả nghiên cứu khoa học và phát triển công nghệ trong thực tiễn:</w:t>
      </w:r>
    </w:p>
    <w:p>
      <w:r>
        <w:t>……………………………………………………………………………………</w:t>
      </w:r>
    </w:p>
    <w:p>
      <w:r>
        <w:t>…………………</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 XEM XÉT MUA KẾT QUẢ NGHIÊN CỨU KHOA HỌC VÀ PHÁT TRIỂN CÔNG NGHỆ</w:t>
      </w:r>
    </w:p>
    <w:p>
      <w:r>
        <w:t>Kính gửi: ………..(2)……………</w:t>
      </w:r>
    </w:p>
    <w:p>
      <w:r>
        <w:t>1. Thông tin về cơ quan, tổ chức kiến nghị  (3)</w:t>
      </w:r>
    </w:p>
    <w:p>
      <w:r>
        <w:t>- Tên cơ quan, tổ chức:</w:t>
      </w:r>
    </w:p>
    <w:p>
      <w:r>
        <w:t>……………………………………………………….…………………</w:t>
      </w:r>
    </w:p>
    <w:p>
      <w:r>
        <w:t>- Địa chỉ:</w:t>
      </w:r>
    </w:p>
    <w:p>
      <w:r>
        <w:t>……………………………………………………………………………………</w:t>
      </w:r>
    </w:p>
    <w:p>
      <w:r>
        <w:t>………</w:t>
      </w:r>
    </w:p>
    <w:p>
      <w:r>
        <w:t>- Điện thoại: ………………………………………… Email:</w:t>
      </w:r>
    </w:p>
    <w:p>
      <w:r>
        <w:t>……………………………………</w:t>
      </w:r>
    </w:p>
    <w:p>
      <w:r>
        <w:t>2. Thông tin về kết quả nghiên cứu khoa học và phát triển công nghệ   (4)</w:t>
      </w:r>
    </w:p>
    <w:p>
      <w:r>
        <w:t>- Tên kết quả nghiên cứu khoa học và phát triển công nghệ:</w:t>
      </w:r>
    </w:p>
    <w:p>
      <w:r>
        <w:t>………………………………</w:t>
      </w:r>
    </w:p>
    <w:p>
      <w:r>
        <w:t>- Tóm tắt nội dung kết quả nghiên cứu khoa học và phát triển công nghệ:</w:t>
      </w:r>
    </w:p>
    <w:p>
      <w:r>
        <w:t>………………</w:t>
      </w:r>
    </w:p>
    <w:p>
      <w:r>
        <w:t>3. Sự cần thiết mua và phương án quản lý, khai thác, chuyển giao kết quả nghiên cứu khoa học và phát triển công nghệ</w:t>
      </w:r>
    </w:p>
    <w:p>
      <w:r>
        <w:t>- Sự cần thiết:</w:t>
      </w:r>
    </w:p>
    <w:p>
      <w:r>
        <w:t>……………………………………………………………………………………</w:t>
      </w:r>
    </w:p>
    <w:p>
      <w:r>
        <w:t>- Phương án quản lý, khai thác, chuyển giao:</w:t>
      </w:r>
    </w:p>
    <w:p>
      <w:r>
        <w:t>……………………………………………….</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3. Thủ tục mua sáng chế, sáng kiến</w:t>
      </w:r>
    </w:p>
    <w:p>
      <w:r>
        <w:t>a. Trình tự thực hiện:</w:t>
      </w:r>
    </w:p>
    <w:p>
      <w:r>
        <w:t>- Tổ chức, cá nhân nộp hồ sơ đề nghị mua sáng chế, sáng kiến đến Sở Khoa học và Công nghệ nơi sáng chế, sáng kiến được ứng dụng hiệu quả ở quy mô nhỏ.</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đồng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mua sáng chế, sáng kiến. Trường hợp hồ sơ không được phê duyệt phải có văn bản thông báo, nêu rõ lý do</w:t>
      </w:r>
    </w:p>
    <w:p>
      <w:r>
        <w:t>b. Cách thức thực hiện:   Nộp hồ sơ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đ. Đối tượng thực hiện thủ tục hành chính:   Tổ chức, cá nhân có đề nghị mua sáng chế, sáng kiến.</w:t>
      </w:r>
    </w:p>
    <w:p>
      <w:r>
        <w:t>e. Cơ quan giải quyết thủ tục hành chính:   Sở Khoa học và Công nghệ</w:t>
      </w:r>
    </w:p>
    <w:p>
      <w:r>
        <w:t>g. Kết quả thực hiện thủ tục hành chính:   Văn bản thông báo kết quả đánh giá hồ sơ đề nghị mua sáng chế, sáng kiến.</w:t>
      </w:r>
    </w:p>
    <w:p>
      <w:r>
        <w:t>h. Phí, lệ phí:   Không có.</w:t>
      </w:r>
    </w:p>
    <w:p>
      <w:r>
        <w:t>i. Tên mẫu đơn, mẫu tờ khai:</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k. Yêu cầu, điều kiện thực hiện thủ tục hành chính:</w:t>
      </w:r>
    </w:p>
    <w:p>
      <w:r>
        <w:t>- Làm rõ hiệu lực, phạm vi bảo hộ, nội dung giải pháp của sáng chế được bảo hộ; nội dung sáng kiến được cơ quan có thẩm quyền công nhận.</w:t>
      </w:r>
    </w:p>
    <w:p>
      <w:r>
        <w:t>- Làm rõ hiệu quả ứng dụng thực tiễn của sáng chế, sáng kiến; nhu cầu của doanh nghiệp, công chúng; điều kiện, khả năng mở rộng quy mô áp dụng sáng chế, sáng kiến.</w:t>
      </w:r>
    </w:p>
    <w:p>
      <w:r>
        <w:t>- Làm rõ khả năng ứng dụng sáng chế, sáng kiến phục vụ lợi ích xã hội trong sản xuất, cung ứng sản phẩm, dịch vụ công; phục vụ quốc phòng, an ninh; bảo vệ môi trường, bảo vệ sức khỏe nhân dân.</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BM III.1</w:t>
      </w:r>
    </w:p>
    <w:p>
      <w:r>
        <w:t>14/2023/TT-BKHCN</w:t>
      </w:r>
    </w:p>
    <w:p>
      <w:r>
        <w:t>CỘNG HÒA XÃ HỘI CHỦ NGHĨA VIỆT NAM</w:t>
      </w:r>
    </w:p>
    <w:p>
      <w:r>
        <w:t>Độc lập - Tự do - Hạnh phúc</w:t>
      </w:r>
    </w:p>
    <w:p>
      <w:r>
        <w:t>-------------</w:t>
      </w:r>
    </w:p>
    <w:p>
      <w:r>
        <w:t>ĐƠN ĐỀ NGHỊ NHÀ NƯỚC MUA SÁNG CHẾ, SÁNG KIẾN</w:t>
      </w:r>
    </w:p>
    <w:p>
      <w:r>
        <w:t>Kính gửi: ...(1)...</w:t>
      </w:r>
    </w:p>
    <w:p>
      <w:r>
        <w:t>1. Thông tin về tổ chức, cá nhân đề nghị (2)</w:t>
      </w:r>
    </w:p>
    <w:p>
      <w:r>
        <w:t>- Tên tổ chức, cá nhân đề nghị mua sáng chế, sáng kiến:</w:t>
      </w:r>
    </w:p>
    <w:p>
      <w:r>
        <w:t>……………………………………</w:t>
      </w:r>
    </w:p>
    <w:p>
      <w:r>
        <w:t>- Địa chỉ/Mã định danh cá nhân:</w:t>
      </w:r>
    </w:p>
    <w:p>
      <w:r>
        <w:t>…………………………………………………………………</w:t>
      </w:r>
    </w:p>
    <w:p>
      <w:r>
        <w:t>- Điện thoại: ………………………………………………… Email:……….…………………….</w:t>
      </w:r>
    </w:p>
    <w:p>
      <w:r>
        <w:t>- Lĩnh vực hoạt động:</w:t>
      </w:r>
    </w:p>
    <w:p>
      <w:r>
        <w:t>………………………………………………………………………………</w:t>
      </w:r>
    </w:p>
    <w:p>
      <w:r>
        <w:t>2. Thông tin về sáng chế, sáng kiến   (3)</w:t>
      </w:r>
    </w:p>
    <w:p>
      <w:r>
        <w:t>2.1. Tên sáng chế/sáng kiến:</w:t>
      </w:r>
    </w:p>
    <w:p>
      <w:r>
        <w:t>………………………………………………………………………</w:t>
      </w:r>
    </w:p>
    <w:p>
      <w:r>
        <w:t>- Tóm tắt giải pháp của sáng chế được bảo hộ:</w:t>
      </w:r>
    </w:p>
    <w:p>
      <w:r>
        <w:t>…………………………………………………</w:t>
      </w:r>
    </w:p>
    <w:p>
      <w:r>
        <w:t>- Tóm tắt giải pháp của sáng kiến được cơ quan có thẩm quyền công nhận:</w:t>
      </w:r>
    </w:p>
    <w:p>
      <w:r>
        <w:t>……………….</w:t>
      </w:r>
    </w:p>
    <w:p>
      <w:r>
        <w:t>2.2. Văn bằng bảo hộ sáng chế/ giấy chứng nhận đăng ký sáng kiến:</w:t>
      </w:r>
    </w:p>
    <w:p>
      <w:r>
        <w:t>………………………</w:t>
      </w:r>
    </w:p>
    <w:p>
      <w:r>
        <w:t>2.3. Tên, địa chỉ chủ sở hữu sáng chế, sáng kiến:</w:t>
      </w:r>
    </w:p>
    <w:p>
      <w:r>
        <w:t>……………………………………………..</w:t>
      </w:r>
    </w:p>
    <w:p>
      <w:r>
        <w:t>2.4. Tính mới, tính ưu việt của sáng kiến, sáng chế:</w:t>
      </w:r>
    </w:p>
    <w:p>
      <w:r>
        <w:t>……………………………………………</w:t>
      </w:r>
    </w:p>
    <w:p>
      <w:r>
        <w:t>2.5. Kinh phí đề nghị mua sáng chế/sáng kiến: ……………/đồng. (Bằng chữ:....)</w:t>
      </w:r>
    </w:p>
    <w:p>
      <w:r>
        <w:t>2.6. Đề xuất tên cơ quan, tổ chức mua:</w:t>
      </w:r>
    </w:p>
    <w:p>
      <w:r>
        <w:t>…………………………………………………………</w:t>
      </w:r>
    </w:p>
    <w:p>
      <w:r>
        <w:t>….., ngày.... tháng …… năm ……</w:t>
      </w:r>
    </w:p>
    <w:p>
      <w:r>
        <w:t>TỔ CHỨC/ CÁ NHÂN ĐỀ NGHỊ</w:t>
      </w:r>
    </w:p>
    <w:p>
      <w:r>
        <w:t>(Chữ ký, tên, chức vụ người ký và đóng dấu) (4)</w:t>
      </w:r>
    </w:p>
    <w:p>
      <w:r>
        <w:t>Ghi chú:</w:t>
      </w:r>
    </w:p>
    <w:p>
      <w:r>
        <w:t>(1): Cơ quan có thẩm quyền xem xét, đánh giá hồ sơ mua sáng chế, sáng kiến quy định tại khoản 5 Điều 20 Nghị định số 76/2018/NĐ-CP ngày 15 tháng 5 năm 2018.</w:t>
      </w:r>
    </w:p>
    <w:p>
      <w:r>
        <w:t>(2):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r>
        <w:t>(4): Ký, ghi rõ họ tên, đóng dấu nếu là cơ quan, tổ chức.</w:t>
      </w:r>
    </w:p>
    <w:p>
      <w:r>
        <w:t>BM III.2</w:t>
      </w:r>
    </w:p>
    <w:p>
      <w:r>
        <w:t>14/2023/TT-BKHCN</w:t>
      </w:r>
    </w:p>
    <w:p>
      <w:r>
        <w:t>BẢN THỂ HIỆN HIỆU QUẢ ÁP DỤNG SÁNG CHẾ, SÁNG KIẾN TRONG THỰC TIỄN VÀ KHẢ NĂNG MỞ RỘNG QUY MÔ ÁP DỤNG</w:t>
      </w:r>
    </w:p>
    <w:p>
      <w:r>
        <w:t>1. Thông tin về sáng chế, sáng kiến:</w:t>
      </w:r>
    </w:p>
    <w:p>
      <w:r>
        <w:t>1.1. Tên sáng chế, sáng kiến:</w:t>
      </w:r>
    </w:p>
    <w:p>
      <w:r>
        <w:t>……………………………………………………………………</w:t>
      </w:r>
    </w:p>
    <w:p>
      <w:r>
        <w:t>1.2. Chủ sở hữu sáng chế, sáng kiến:</w:t>
      </w:r>
    </w:p>
    <w:p>
      <w:r>
        <w:t>………………………………………………………….</w:t>
      </w:r>
    </w:p>
    <w:p>
      <w:r>
        <w:t>1.3. Thời hạn bảo hộ:</w:t>
      </w:r>
    </w:p>
    <w:p>
      <w:r>
        <w:t>……………………………………………………………………………..</w:t>
      </w:r>
    </w:p>
    <w:p>
      <w:r>
        <w:t>2. Hiệu quả ứng dụng thực tiễn của sáng chế, sáng kiến:</w:t>
      </w:r>
    </w:p>
    <w:p>
      <w:r>
        <w:t>2.1. Hiệu quả ứng dụng thực tiễn của sáng chế, sáng kiến:</w:t>
      </w:r>
    </w:p>
    <w:p>
      <w:r>
        <w:t>…………………………………</w:t>
      </w:r>
    </w:p>
    <w:p>
      <w:r>
        <w:t>2.2. Quy mô ứng dụng sáng chế, sáng kiến:</w:t>
      </w:r>
    </w:p>
    <w:p>
      <w:r>
        <w:t>…………………………………………………..</w:t>
      </w:r>
    </w:p>
    <w:p>
      <w:r>
        <w:t>2.3. Điều kiện, khả năng hoàn thiện, chuyển giao, mở rộng quy mô áp dụng sáng chế, sáng kiến:</w:t>
      </w:r>
    </w:p>
    <w:p>
      <w:r>
        <w:t>……………………………………………………………………………………</w:t>
      </w:r>
    </w:p>
    <w:p>
      <w:r>
        <w:t>…………………</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III.3</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w:t>
      </w:r>
    </w:p>
    <w:p>
      <w:r>
        <w:t>VỀ SỰ CẦN THIẾT MUA SÁNG CHẾ, SÁNG KIẾN</w:t>
      </w:r>
    </w:p>
    <w:p>
      <w:r>
        <w:t>Kính gửi: ……..(2)……….</w:t>
      </w:r>
    </w:p>
    <w:p>
      <w:r>
        <w:t>1. Thông tin về cơ quan, tổ chức kiến nghị</w:t>
      </w:r>
    </w:p>
    <w:p>
      <w:r>
        <w:t>- Tên cơ quan, tổ chức:</w:t>
      </w:r>
    </w:p>
    <w:p>
      <w:r>
        <w:t>…………………………………………………………………………</w:t>
      </w:r>
    </w:p>
    <w:p>
      <w:r>
        <w:t>- Địa chỉ:</w:t>
      </w:r>
    </w:p>
    <w:p>
      <w:r>
        <w:t>……………………………………………………………………………………</w:t>
      </w:r>
    </w:p>
    <w:p>
      <w:r>
        <w:t>……..</w:t>
      </w:r>
    </w:p>
    <w:p>
      <w:r>
        <w:t>- Điện thoại: ………………………………………… Email:……………………………………</w:t>
      </w:r>
    </w:p>
    <w:p>
      <w:r>
        <w:t>2. Thông tin về sáng chế, sáng kiến đề nghị mua</w:t>
      </w:r>
    </w:p>
    <w:p>
      <w:r>
        <w:t>- Tên sáng chế/sáng kiến:</w:t>
      </w:r>
    </w:p>
    <w:p>
      <w:r>
        <w:t>………………………………………………………………………</w:t>
      </w:r>
    </w:p>
    <w:p>
      <w:r>
        <w:t>- Tên, địa chỉ chủ sở hữu sáng chế, sáng kiến:</w:t>
      </w:r>
    </w:p>
    <w:p>
      <w:r>
        <w:t>………………………………………………</w:t>
      </w:r>
    </w:p>
    <w:p>
      <w:r>
        <w:t>- Văn bằng bảo hộ sáng chế/Giấy chứng nhận sáng kiến:</w:t>
      </w:r>
    </w:p>
    <w:p>
      <w:r>
        <w:t>…………………………………</w:t>
      </w:r>
    </w:p>
    <w:p>
      <w:r>
        <w:t>3. Sự cần thiết và phương án quản lý, khai thác, chuyển giao sáng chế, sáng kiến:</w:t>
      </w:r>
    </w:p>
    <w:p>
      <w:r>
        <w:t>- Sự cần thiết:</w:t>
      </w:r>
    </w:p>
    <w:p>
      <w:r>
        <w:t>……………………………………………………………………………………</w:t>
      </w:r>
    </w:p>
    <w:p>
      <w:r>
        <w:t>- Phương án quản lý, khai thác, chuyển giao sáng chế, sáng kiến:</w:t>
      </w:r>
    </w:p>
    <w:p>
      <w:r>
        <w:t>………………………</w:t>
      </w:r>
    </w:p>
    <w:p>
      <w:r>
        <w:t>CƠ QUAN/TỔ CHỨC KIẾN NGHỊ</w:t>
      </w:r>
    </w:p>
    <w:p>
      <w:r>
        <w:t>(Chữ ký, tên, chức vụ người ký và đóng dấu) (3)</w:t>
      </w:r>
    </w:p>
    <w:p>
      <w:r>
        <w:t>Ghi chú:</w:t>
      </w:r>
    </w:p>
    <w:p>
      <w:r>
        <w:t>(1): Cơ quan, tổ chức kiến nghị có thể là: tổ chức có khả năng đánh giá; có khả năng nhận và ứng dụng thực tiễn hoặc khai thác, có khả năng mua sáng chế, sáng kiến....</w:t>
      </w:r>
    </w:p>
    <w:p>
      <w:r>
        <w:t>(2): Cơ quan có thẩm quyền xem xét, đánh giá hồ sơ đề nghị mua sáng chế, sáng kiến quy định tại khoản 5 Điều 20 Nghị định số 76/2018/NĐ-CP ngày 15 tháng 5 năm 2018.</w:t>
      </w:r>
    </w:p>
    <w:p>
      <w:r>
        <w:t>(3): Ký, ghi rõ họ tên, đóng dấu nếu là cơ quan, tổ chức.</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a. Trình tự thực hiện:</w:t>
      </w:r>
    </w:p>
    <w:p>
      <w:r>
        <w:t>- Tổ chức, cá nhân nộp hồ sơ đề nghị hỗ trợ kinh phí hoặc mua công nghệ được tổ chức, cá nhân trong nước tạo ra từ kết quả nghiên cứu khoa học và phát triển công nghệ để sản xuất sản phẩm quốc gia, trọng điểm, chủ lực tại Sở Khoa học và Công nghệ nơi kết quả nghiên cứu khoa học và phát triển công nghệ được chuyển giao, ứng dụng.</w:t>
      </w:r>
    </w:p>
    <w:p>
      <w:r>
        <w:t>- Cơ quan tiếp nhận hồ sơ có trách nhiệm kiểm tra, xác nhận tính đầy đủ và hợp lệ của hồ sơ:</w:t>
      </w:r>
    </w:p>
    <w:p>
      <w:r>
        <w:t>+ Trong trường hợp hồ sơ không đầy đủ, hợp lệ, trong thời hạn 03 ngày làm việc kể từ ngày nhận hồ sơ, cơ quan tiếp nhận hồ sơ gửi thông báo tới tổ chức, cá nhân yêu cầu sửa đổi, bổ sung.</w:t>
      </w:r>
    </w:p>
    <w:p>
      <w:r>
        <w:t>+ Trong thời hạn 15 ngày làm việc kể từ ngày nhận đủ hồ sơ hợp lệ, cơ quan có thẩm quyền xem xét, đánh giá hồ sơ thông qua hội đồng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hỗ trợ kinh phí, mua kết quả nghiên cứu khoa học và phát triển công nghệ. Trường hợp hồ sơ không được phê duyệt phải có văn bản thông báo, nêu rõ lý do.</w:t>
      </w:r>
    </w:p>
    <w:p>
      <w:r>
        <w:t>b. Cách thức thực hiện:   Nộp hồ sơ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đ. Đối tượng thực hiện thủ tục hành chính:   Tổ chức, cá nhân trong nước tạo ra công nghệ từ kết quả nghiên cứu khoa học và phát triển công nghệ để sản xuất sản phẩm quốc gia, trọng điểm, chủ lực.</w:t>
      </w:r>
    </w:p>
    <w:p>
      <w:r>
        <w:t>e. Cơ quan giải quyết thủ tục hành chính:   Sở Khoa học và Công nghệ</w:t>
      </w:r>
    </w:p>
    <w:p>
      <w:r>
        <w:t>g. Kết quả thực hiện thủ tục hành chính: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h. Phí, lệ phí:   Không có.</w:t>
      </w:r>
    </w:p>
    <w:p>
      <w:r>
        <w:t>i. Tên mẫu đơn, mẫu tờ khai:</w:t>
      </w:r>
    </w:p>
    <w:p>
      <w:r>
        <w:t>- Đơn đề nghị hỗ trợ kinh phí hoặc mua công nghệ tạo ra từ kết quả nghiên cứu khoa học và phát triển công nghệ để sản xuất sản phẩm quốc gia, trọng điểm, chủ lực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BM II.1</w:t>
      </w:r>
    </w:p>
    <w:p>
      <w:r>
        <w:t>14/2023/TT-BKHCN</w:t>
      </w:r>
    </w:p>
    <w:p>
      <w:r>
        <w:t>CỘNG HÒA XÃ HỘI CHỦ NGHĨA VIỆT NAM</w:t>
      </w:r>
    </w:p>
    <w:p>
      <w:r>
        <w:t>Độc lập - Tự do - Hạnh phúc</w:t>
      </w:r>
    </w:p>
    <w:p>
      <w:r>
        <w:t>-----------</w:t>
      </w:r>
    </w:p>
    <w:p>
      <w:r>
        <w:t>ĐƠN ĐỀ NGHỊ   (1)</w:t>
      </w:r>
    </w:p>
    <w:p>
      <w:r>
        <w:t>Kính gửi:  ...(2)...</w:t>
      </w:r>
    </w:p>
    <w:p>
      <w:r>
        <w:t>1. Thông tin tổ chức, cá nhân đề nghị  (3)</w:t>
      </w:r>
    </w:p>
    <w:p>
      <w:r>
        <w:t>- Tên tổ chức, cá nhân đề nghị:</w:t>
      </w:r>
    </w:p>
    <w:p>
      <w:r>
        <w:t>…………………………………………………………………</w:t>
      </w:r>
    </w:p>
    <w:p>
      <w:r>
        <w:t>- Địa chỉ/Mã định danh cá nhân:</w:t>
      </w:r>
    </w:p>
    <w:p>
      <w:r>
        <w:t>…………………………………………………………………</w:t>
      </w:r>
    </w:p>
    <w:p>
      <w:r>
        <w:t>- Điện thoại: ……………………………………… Email:………….……………………………</w:t>
      </w:r>
    </w:p>
    <w:p>
      <w:r>
        <w:t>- Lĩnh vực hoạt động:</w:t>
      </w:r>
    </w:p>
    <w:p>
      <w:r>
        <w:t>……………………………………………………………………………..</w:t>
      </w:r>
    </w:p>
    <w:p>
      <w:r>
        <w:t>2. Thông tin về kết quả nghiên cứu khoa học và phát triển công nghệ   (4)</w:t>
      </w:r>
    </w:p>
    <w:p>
      <w:r>
        <w:t>- Tên kết quả nghiên cứu khoa học và phát triển công nghệ:</w:t>
      </w:r>
    </w:p>
    <w:p>
      <w:r>
        <w:t>……………………………….</w:t>
      </w:r>
    </w:p>
    <w:p>
      <w:r>
        <w:t>- Tóm tắt nội dung kết quả nghiên cứu khoa học và phát triển công nghệ:</w:t>
      </w:r>
    </w:p>
    <w:p>
      <w:r>
        <w:t>………………..</w:t>
      </w:r>
    </w:p>
    <w:p>
      <w:r>
        <w:t>3. Đề nghị Quý Cơ quan xem xét, đánh giá hồ sơ:  (5)</w:t>
      </w:r>
    </w:p>
    <w:p>
      <w:r>
        <w:t>• Hỗ trợ kinh phí cho kết quả nghiên cứu khoa học và phát triển công nghệ:</w:t>
      </w:r>
    </w:p>
    <w:p>
      <w:r>
        <w:t>- Đề xuất Kinh phí đề nghị hỗ trợ (dự kiến):</w:t>
      </w:r>
    </w:p>
    <w:p>
      <w:r>
        <w:t>……………………………………………………</w:t>
      </w:r>
    </w:p>
    <w:p>
      <w:r>
        <w:t>- Đề xuất Tên cơ quan, tổ chức hỗ trợ:</w:t>
      </w:r>
    </w:p>
    <w:p>
      <w:r>
        <w:t>…………………………………………………………</w:t>
      </w:r>
    </w:p>
    <w:p>
      <w:r>
        <w:t>• Hỗ trợ thông qua nhiệm vụ khoa học và phát triển công nghệ:</w:t>
      </w:r>
    </w:p>
    <w:p>
      <w:r>
        <w:t>- Đề xuất Kinh phí đề nghị hỗ trợ (dự kiến):</w:t>
      </w:r>
    </w:p>
    <w:p>
      <w:r>
        <w:t>……………………………………………………</w:t>
      </w:r>
    </w:p>
    <w:p>
      <w:r>
        <w:t>- Đề xuất Tên chương trình, đề án do Bộ, ngành, địa phương quản lý:</w:t>
      </w:r>
    </w:p>
    <w:p>
      <w:r>
        <w:t>……………………</w:t>
      </w:r>
    </w:p>
    <w:p>
      <w:r>
        <w:t>• Mua kết quả nghiên cứu khoa học và phát triển công nghệ:</w:t>
      </w:r>
    </w:p>
    <w:p>
      <w:r>
        <w:t>- Đề xuất Kinh phí đề nghị mua (dự kiến):</w:t>
      </w:r>
    </w:p>
    <w:p>
      <w:r>
        <w:t>………………………………………………………</w:t>
      </w:r>
    </w:p>
    <w:p>
      <w:r>
        <w:t>- Đề xuất Tên cơ quan, tổ chức mua:</w:t>
      </w:r>
    </w:p>
    <w:p>
      <w:r>
        <w:t>……………………………………………………………</w:t>
      </w:r>
    </w:p>
    <w:p>
      <w:r>
        <w:t>….., ngày.... tháng …… năm ……</w:t>
      </w:r>
    </w:p>
    <w:p>
      <w:r>
        <w:t>TỔ CHỨC/ 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(Kèm Đơn đề nghị hỗ trợ kinh phí, mua kết quả nghiên cứu khoa học và phát triển công nghệ)</w:t>
      </w:r>
    </w:p>
    <w:p>
      <w:r>
        <w:t>I. Sự cần thiết phải hỗ trợ kinh phí, mua:</w:t>
      </w:r>
    </w:p>
    <w:p>
      <w:r>
        <w:t>……………………………………………………</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liễn, được cơ quan có thẩm quyền công nhận và có ý nghĩa quan trọng đối với phát triển kinh tế - xã hội của đất nước, địa phương và quốc phòng, an ninh:</w:t>
      </w:r>
    </w:p>
    <w:p>
      <w:r>
        <w:t>……………………………………………………………………………………</w:t>
      </w:r>
    </w:p>
    <w:p>
      <w:r>
        <w:t>…………</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w:t>
      </w:r>
    </w:p>
    <w:p>
      <w:r>
        <w:t>…………………………………………………………………………………</w:t>
      </w:r>
    </w:p>
    <w:p>
      <w:r>
        <w:t>1.2. Phạm vi ứng dụng, chuyển giao:</w:t>
      </w:r>
    </w:p>
    <w:p>
      <w:r>
        <w:t>…………………………………………………………</w:t>
      </w:r>
    </w:p>
    <w:p>
      <w:r>
        <w:t>1.3. Quy mô ứng dụng, chuyển giao:</w:t>
      </w:r>
    </w:p>
    <w:p>
      <w:r>
        <w:t>…………………………………………………………</w:t>
      </w:r>
    </w:p>
    <w:p>
      <w:r>
        <w:t>1.4. Thông tin khác (nếu có):</w:t>
      </w:r>
    </w:p>
    <w:p>
      <w:r>
        <w:t>…………………………………………………………………..</w:t>
      </w:r>
    </w:p>
    <w:p>
      <w:r>
        <w:t>2. Hiệu quả ứng dụng kết quả nghiên cứu khoa học và phát triển công nghệ trong thực tiễn:</w:t>
      </w:r>
    </w:p>
    <w:p>
      <w:r>
        <w:t>……………………………………………………………………………………</w:t>
      </w:r>
    </w:p>
    <w:p>
      <w:r>
        <w:t>…………………</w:t>
      </w:r>
    </w:p>
    <w:p>
      <w:r>
        <w:t>….., ngày.... tháng …… năm ……</w:t>
      </w:r>
    </w:p>
    <w:p>
      <w:r>
        <w:t>TỔ CHỨC/ 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 XEM XÉT MUA KẾT QUẢ NGHIÊN CỨU KHOA HỌC VÀ PHÁT TRIỂN CÔNG NGHỆ</w:t>
      </w:r>
    </w:p>
    <w:p>
      <w:r>
        <w:t>Kính gửi: ………..(2)……………</w:t>
      </w:r>
    </w:p>
    <w:p>
      <w:r>
        <w:t>1. Thông tin về cơ quan, tổ chức kiến nghị  (3)</w:t>
      </w:r>
    </w:p>
    <w:p>
      <w:r>
        <w:t>- Tên cơ quan, tổ chức:</w:t>
      </w:r>
    </w:p>
    <w:p>
      <w:r>
        <w:t>……………………………………………………….…………………</w:t>
      </w:r>
    </w:p>
    <w:p>
      <w:r>
        <w:t>- Địa chỉ:</w:t>
      </w:r>
    </w:p>
    <w:p>
      <w:r>
        <w:t>……………………………………………………………………………………</w:t>
      </w:r>
    </w:p>
    <w:p>
      <w:r>
        <w:t>………</w:t>
      </w:r>
    </w:p>
    <w:p>
      <w:r>
        <w:t>- Điện thoại: ………………………………………… Email:……………………………………</w:t>
      </w:r>
    </w:p>
    <w:p>
      <w:r>
        <w:t>2. Thông tin về kết quả nghiên cứu khoa học và phát triển công nghệ   (4)</w:t>
      </w:r>
    </w:p>
    <w:p>
      <w:r>
        <w:t>- Tên kết quả nghiên cứu khoa học và phát triển công nghệ:</w:t>
      </w:r>
    </w:p>
    <w:p>
      <w:r>
        <w:t>……………………………….</w:t>
      </w:r>
    </w:p>
    <w:p>
      <w:r>
        <w:t>- Tóm tắt nội dung kết quả nghiên cứu khoa học và phát triển công nghệ:</w:t>
      </w:r>
    </w:p>
    <w:p>
      <w:r>
        <w:t>………………..</w:t>
      </w:r>
    </w:p>
    <w:p>
      <w:r>
        <w:t>3. Sự cần thiết mua và phương án quản lý, khai thác, chuyển giao kết quả nghiên cứu khoa học và phát triển công nghệ</w:t>
      </w:r>
    </w:p>
    <w:p>
      <w:r>
        <w:t>- Sự cần thiết:</w:t>
      </w:r>
    </w:p>
    <w:p>
      <w:r>
        <w:t>……………………………………………………………………………………</w:t>
      </w:r>
    </w:p>
    <w:p>
      <w:r>
        <w:t>…</w:t>
      </w:r>
    </w:p>
    <w:p>
      <w:r>
        <w:t>- Phương án quản lý, khai thác, chuyển giao:</w:t>
      </w:r>
    </w:p>
    <w:p>
      <w:r>
        <w:t>…………………………………………………</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5.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a. Trình tự thực hiện:</w:t>
      </w:r>
    </w:p>
    <w:p>
      <w:r>
        <w:t>-  Bước 1:</w:t>
      </w:r>
    </w:p>
    <w:p>
      <w:r>
        <w:t>+ Đối với kết quả thực hiện nhiệm vụ khoa học và công nghệ không có nhu cầu đăng ký bảo hộ quyền sở hữu công nghiệp hoặc đã đăng ký bảo hộ quyền sở hữu công nghiệp trước khi nghiệm thu chính thức</w:t>
      </w:r>
    </w:p>
    <w:p>
      <w:r>
        <w:t>Trong thời hạn 30 ngày kể từ khi nhiệm vụ khoa học và công nghệ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tại tổ chức thực hiện chức năng đầu mối thông tin khoa học và công nghệ cấp tỉnh.</w:t>
      </w:r>
    </w:p>
    <w:p>
      <w:r>
        <w:t>+ Đối với kết quả thực hiện nhiệm vụ khoa học và công nghệ đăng ký bảo hộ quyền sở hữu công nghiệp sau khi nghiệm thu chính thức</w:t>
      </w:r>
    </w:p>
    <w:p>
      <w:r>
        <w:t>Trong thời gian 05 ngày làm việc kể từ khi nộp đơn đăng ký bảo hộ quyền sở hữu công nghiệp, nhưng không muộn hơn 60 ngày kể từ ngày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tại tổ chức thực hiện chức năng đầu mối thông tin khoa học và công nghệ cấp tỉnh.</w:t>
      </w:r>
    </w:p>
    <w:p>
      <w:r>
        <w:t>- Bước 2. Tổ chức thực hiện chức năng đầu mối thông tin khoa học và công nghệ cấp tỉnh có trách nhiệm tiếp nhận, kiểm tra tính đầy đủ và hợp lệ của hồ sơ theo quy định, cấp Giấy tiếp nhận hồ sơ và hẹn trả kết quả tới tổ chức, cá nhân chủ trì thực hiện nhiệm vụ khoa học và công nghệ. Trường hợp hồ sơ không đầy đủ, hợp lệ, trong thời hạn 03 ngày làm việc kể từ ngày nhận hồ sơ, tổ chức thực hiện chức năng đầu mối thông tin khoa học và công nghệ cấp tỉnh có trách nhiệm thông báo yêu cầu bổ sung tới tổ chức, cá nhân chủ trì thực hiện nhiệm vụ khoa học và công nghệ. Trong thời hạn 05 ngày làm việc kể từ ngày nhận đủ hồ sơ hợp lệ, tổ chức thực hiện chức năng đầu mối thông tin khoa học và công nghệ cấp tỉnh có trách nhiệm cấp 01 Giấy chứng nhận đăng ký kết quả thực hiện nhiệm vụ khoa học và công nghệ cho tổ chức chủ trì nhiệm vụ khoa học và công nghệ.</w:t>
      </w:r>
    </w:p>
    <w:p>
      <w:r>
        <w:t>b. Cách thức thực hiện:</w:t>
      </w:r>
    </w:p>
    <w:p>
      <w:r>
        <w:t>- Hồ sơ đăng ký được nộp trực tiếp hoặc gửi qua đường bưu chính đến Sở Khoa học và Công nghệ qua Trung tâm phục vụ Hành chính công tỉnh Hòa Bình.</w:t>
      </w:r>
    </w:p>
    <w:p>
      <w:r>
        <w:t>- Hồ sơ đăng ký nộp trực tuyến trên Cổng dịch vụ công tỉnh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c. Thành phần, số lượng hồ sơ:</w:t>
      </w:r>
    </w:p>
    <w:p>
      <w:r>
        <w:t>- 01 Phiếu đăng ký kết quả thực hiện nhiệm vụ khoa học và công nghệ sử dụng ngân sách nhà nước theo Mẫu 5 tại Phụ lục ban hành kèm theo Thông tư số 11/2023/TT-BKHCN.</w:t>
      </w:r>
    </w:p>
    <w:p>
      <w:r>
        <w:t>- 01 bản Báo cáo tổng hợp kết quả thực hiện nhiệm vụ có xác nhận hợp pháp của tổ chức chủ trì nhiệm vụ về việc đã hoàn thiện kết quả thực hiện nhiệm vụ sau khi nghiệm thu chính thức.</w:t>
      </w:r>
    </w:p>
    <w:p>
      <w:r>
        <w:t>- 01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 Bản sao Biên bản họp Hội đồng đánh giá, nghiệm thu chính thức kết quả thực hiện nhiệm vụ khoa học và công nghệ.</w:t>
      </w:r>
    </w:p>
    <w:p>
      <w:r>
        <w:t>- Văn bản xác nhận về sự thỏa thuận của các tác giả về việc sắp xếp thứ tự tên trong danh sách tác giả thực hiện nhiệm vụ (nếu có).</w:t>
      </w:r>
    </w:p>
    <w:p>
      <w:r>
        <w:t>- Đơn đăng ký bảo hộ quyền sở hữu công nghiệp (nếu có).</w:t>
      </w:r>
    </w:p>
    <w:p>
      <w:r>
        <w:t>- 01 Phiếu mô tả công nghệ theo Mẫu 8 tại Phụ lục ban hành kèm theo Thông tư số 14/2014/TT-BKHCN đối với nhiệm vụ khoa học và công nghệ mà sản phẩm bao gồm quy trình công nghệ.</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cấp tỉnh, cấp cơ sở sử dụng ngân sách nhà nước.</w:t>
      </w:r>
    </w:p>
    <w:p>
      <w:r>
        <w:t>e. Cơ quan giải quyết thủ tục hành chính:  Sở Khoa học và Công nghệ.</w:t>
      </w:r>
    </w:p>
    <w:p>
      <w:r>
        <w:t>g. Kết quả thực hiện thủ tục hành chính:  Giấy chứng nhận đăng ký kết quả thực hiện nhiệm vụ khoa học và công nghệ.</w:t>
      </w:r>
    </w:p>
    <w:p>
      <w:r>
        <w:t>h. Lệ phí:  Không.</w:t>
      </w:r>
    </w:p>
    <w:p>
      <w:r>
        <w:t>i. Tên mẫu đơn, mẫu tờ khai:</w:t>
      </w:r>
    </w:p>
    <w:p>
      <w:r>
        <w:t>- Phiếu đăng ký kết quả thực hiện nhiệm vụ khoa học và công nghệ sử dụng ngân sách nhà nước theo Mẫu 5 tại Phụ lục ban hành kèm theo Thông tư số 11/2023/TT-BKHCN.</w:t>
      </w:r>
    </w:p>
    <w:p>
      <w:r>
        <w:t>- Phiếu mô tả công nghệ theo Mẫu 8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Mẫu số 5</w:t>
      </w:r>
    </w:p>
    <w:p>
      <w:r>
        <w:t>11/2023/TT-BKHCN</w:t>
      </w:r>
    </w:p>
    <w:p>
      <w:r>
        <w:t>CƠ QUAN CHỦ QUẢN CỦA TỔ CHỨC CHỦ TRÌ NHIỆM VỤ (1)</w:t>
      </w:r>
    </w:p>
    <w:p>
      <w:r>
        <w:t>TỔ CHỨC CHỦ TRÌ NHIỆM VỤ  (2)</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tháng …. năm……..</w:t>
      </w:r>
    </w:p>
    <w:p>
      <w:r>
        <w:t>PHIẾU ĐĂNG KÝ KẾT QUẢ THỰC HIỆN NHIỆM VỤ KHOA HỌC VÀ CÔNG NGHỆ SỬ DỤNG NGÂN SÁCH NHÀ NƯỚC</w:t>
      </w:r>
    </w:p>
    <w:p>
      <w:r>
        <w:t>1. Tên nhiệm vụ (3) :</w:t>
      </w:r>
    </w:p>
    <w:p>
      <w:r>
        <w:t>2. Cấp quản lý nhiệm vụ: □ Quốc gia        □ Bộ           □ Tỉnh        □ Cơ sở</w:t>
      </w:r>
    </w:p>
    <w:p>
      <w:r>
        <w:t>3. Mức độ bảo mật: □ Bình thường          □ Mật           □ Tối mật       □ Tuyệt mật</w:t>
      </w:r>
    </w:p>
    <w:p>
      <w:r>
        <w:t>4. Mã số nhiệm vụ (nếu có):</w:t>
      </w:r>
    </w:p>
    <w:p>
      <w:r>
        <w:t>5. Thuộc chương trình/đề tài/dự án (nếu có):</w:t>
      </w:r>
    </w:p>
    <w:p>
      <w:r>
        <w:t>Mã số chương trình/đề tài/dự án (nếu có):</w:t>
      </w:r>
    </w:p>
    <w:p>
      <w:r>
        <w:t>6. Lĩnh vực nghiên cứu:</w:t>
      </w:r>
    </w:p>
    <w:p>
      <w:r>
        <w:t>7. Tổ chức chủ trì nhiệm vụ:</w:t>
      </w:r>
    </w:p>
    <w:p>
      <w:r>
        <w:t>Địa chỉ:</w:t>
      </w:r>
    </w:p>
    <w:p>
      <w:r>
        <w:t>Điện thoại:</w:t>
      </w:r>
    </w:p>
    <w:p>
      <w:r>
        <w:t>Website:</w:t>
      </w:r>
    </w:p>
    <w:p>
      <w:r>
        <w:t>Email:</w:t>
      </w:r>
    </w:p>
    <w:p>
      <w:r>
        <w:t>8. Cơ quan cấp trên trực tiếp của tổ chức chủ trì:</w:t>
      </w:r>
    </w:p>
    <w:p>
      <w:r>
        <w:t>9. Cơ quan chủ quản của tổ chức chủ trì:</w:t>
      </w:r>
    </w:p>
    <w:p>
      <w:r>
        <w:t>10. Cơ quan cấp kinh phí:</w:t>
      </w:r>
    </w:p>
    <w:p>
      <w:r>
        <w:t>11. Chủ nhiệm nhiệm vụ:</w:t>
      </w:r>
    </w:p>
    <w:p>
      <w:r>
        <w:t>Họ và tên:                                                  Giới tính:</w:t>
      </w:r>
    </w:p>
    <w:p>
      <w:r>
        <w:t>Số căn cước công dân/Hộ chiếu (4) :</w:t>
      </w:r>
    </w:p>
    <w:p>
      <w:r>
        <w:t>Học hàm, học vị (5) :                                          Chức danh nghề nghiệp (6) :</w:t>
      </w:r>
    </w:p>
    <w:p>
      <w:r>
        <w:t>Điện thoại:                                                     E-mail:</w:t>
      </w:r>
    </w:p>
    <w:p>
      <w:r>
        <w:t>12. Tổng kinh phí (triệu đồng):</w:t>
      </w:r>
    </w:p>
    <w:p>
      <w:r>
        <w:t>Bằng chữ:</w:t>
      </w:r>
    </w:p>
    <w:p>
      <w:r>
        <w:t>Trong đó, từ ngân sách Nhà nước (triệu đồng):</w:t>
      </w:r>
    </w:p>
    <w:p>
      <w:r>
        <w:t>13. Thời gian thực hiện: ...... tháng, (bắt đầu từ ngày/tháng/năm đến ngày/tháng/năm)</w:t>
      </w:r>
    </w:p>
    <w:p>
      <w:r>
        <w:t>14. Danh sách cá nhân tham gia nhiệm vụ (ghi họ tên, chức danh khoa học và học vị)  (7)</w:t>
      </w:r>
    </w:p>
    <w:p>
      <w:r>
        <w:t>15. Hội đồng đánh giá, nghiệm thu chính thức được thành lập theo Quyết định số...................</w:t>
      </w:r>
    </w:p>
    <w:p>
      <w:r>
        <w:t>ngày.... tháng ... năm .... của …………………  (8)</w:t>
      </w:r>
    </w:p>
    <w:p>
      <w:r>
        <w:t>16. Họp nghiệm thu chính thức ngày ... tháng ... năm …... tại:.................................</w:t>
      </w:r>
    </w:p>
    <w:p>
      <w:r>
        <w:t>17. Hồ sơ giao nộp (ghi số lượng cụ thể):</w:t>
      </w:r>
    </w:p>
    <w:p>
      <w:r>
        <w:t>17.1. Báo cáo tổng hợp kết quả thực hiện nhiệm vụ (bản giấy và bản điện tử).</w:t>
      </w:r>
    </w:p>
    <w:p>
      <w:r>
        <w:t>17.2. Báo cáo tóm tắt kết quả thực hiện nhiệm vụ (bản điện tử).</w:t>
      </w:r>
    </w:p>
    <w:p>
      <w:r>
        <w:t>17.3. Dữ liệu điều tra, khảo sát, bản đồ, bản vẽ, ảnh, tài liệu đa phương tiện, phần mềm (bao gồm mã nguồn và dữ liệu) (nếu có)</w:t>
      </w:r>
    </w:p>
    <w:p>
      <w:r>
        <w:t>17.4. Biên bản họp Hội đồng đánh giá, nghiệm thu chính thức kết quả thực hiện nhiệm vụ khoa học và công nghệ (bản giấy hoặc bản điện tử).</w:t>
      </w:r>
    </w:p>
    <w:p>
      <w:r>
        <w:t>17.5. Văn bản xác nhận về sự thỏa thuận của các thành viên về việc sắp xếp thứ tự tên trong danh sách tác giả thực hiện nhiệm vụ (nếu có, bản giấy hoặc bản điện tử).</w:t>
      </w:r>
    </w:p>
    <w:p>
      <w:r>
        <w:t>17.6. Tài liệu khác (nếu có)</w:t>
      </w:r>
    </w:p>
    <w:p>
      <w:r>
        <w:t>18. Ngày …... tháng ….... năm ….... đăng ký kết quả thực hiện nhiệm vụ khoa học và công nghệ</w:t>
      </w:r>
    </w:p>
    <w:p>
      <w:r>
        <w:t>Tôi cam đoan những thông tin trên là đúng sự thật và hoàn toàn chịu trách nhiệm về tính xác thực của hồ sơ.</w:t>
      </w:r>
    </w:p>
    <w:p>
      <w:r>
        <w:t>XÁC NHẬN CỦA TỔ CHỨC CHỦ TRÌ NHIỆM VỤ</w:t>
      </w:r>
    </w:p>
    <w:p>
      <w:r>
        <w:t>(Thủ trưởng ký, ghi rõ họ tên và đóng dấu)</w:t>
      </w:r>
    </w:p>
    <w:p>
      <w:r>
        <w:t>CHỦ NHIỆM NHIỆM VỤ</w:t>
      </w:r>
    </w:p>
    <w:p>
      <w:r>
        <w:t>(Ký và ghi rõ họ tên)</w:t>
      </w:r>
    </w:p>
    <w:p>
      <w:r>
        <w:t>___________________</w:t>
      </w:r>
    </w:p>
    <w:p>
      <w:r>
        <w:t>(1)  Ghi tên bộ, ngành hoặc Ủy ban nhân dân tỉnh, thành phố trực thuộc trung ương là cơ quan chủ quản của tổ chức chủ trì nhiệm vụ khoa học và công nghệ.</w:t>
      </w:r>
    </w:p>
    <w:p>
      <w:r>
        <w:t>(2)  Ghi tên đầy đủ của tổ chức chủ trì nhiệm vụ khoa học và công nghệ</w:t>
      </w:r>
    </w:p>
    <w:p>
      <w:r>
        <w:t>(3)  Ghi đúng như tên nhiệm vụ được ghi trong quyết định phê duyệt hoặc hợp đồng thực hiện nhiệm vụ.</w:t>
      </w:r>
    </w:p>
    <w:p>
      <w:r>
        <w:t>(4)  Số căn cước công dân hoặc số hộ chiếu đối với cán bộ không phải công dân Việt Nam.</w:t>
      </w:r>
    </w:p>
    <w:p>
      <w:r>
        <w:t>(5)  Học hàm: Giáo sư, Phó Giáo sư. Học vị: Tiến sĩ, Thạc sĩ, Kỹ sư, Cử nhân, Bác sỹ…</w:t>
      </w:r>
    </w:p>
    <w:p>
      <w:r>
        <w:t>(6)  Chức danh nghề nghiệp bao gồm: Chức danh nghiên cứu khoa học và chức danh công nghệ.</w:t>
      </w:r>
    </w:p>
    <w:p>
      <w:r>
        <w:t>(7)  Ghi đúng theo thứ tự trong văn bản xác nhận về sự thoả thuận của các tác giả về việc sắp xếp thứ tự tên trong danh sách tác giả thực hiện nhiệm vụ (nếu có) hoặc theo thứ tự do chủ nhiệm nhiệm vụ quy định. Nếu có sự thay đổi thành viên tham gia, tổ chức, cá nhân thực hiện đăng ký bổ sung thêm 01 văn bản của cơ quan có thẩm quyền xác nhận và giải thích lý do thay đổi.</w:t>
      </w:r>
    </w:p>
    <w:p>
      <w:r>
        <w:t>(8)  Ghi tên cơ quan ban hành Quyết định thành lập Hội đồng đánh giá, nghiệm thu.</w:t>
      </w:r>
    </w:p>
    <w:p>
      <w:r>
        <w:t>Mẫu số 8</w:t>
      </w:r>
    </w:p>
    <w:p>
      <w:r>
        <w:t>14/2014/TT-BKHCN</w:t>
      </w:r>
    </w:p>
    <w:p>
      <w:r>
        <w:t>CƠ QUAN CHỦ QUẢN CỦA TỔ CHỨC CHỦ TRÌ NHIỆM VỤ (9)</w:t>
      </w:r>
    </w:p>
    <w:p>
      <w:r>
        <w:t>TỔ CHỨC CHỦ TRÌ NHIỆM VỤ (10)</w:t>
      </w:r>
    </w:p>
    <w:p>
      <w:r>
        <w:t>-------</w:t>
      </w:r>
    </w:p>
    <w:p>
      <w:r>
        <w:t>CỘNG HÒA XÃ HỘI CHỦ NGHĨA VIỆT NAM</w:t>
      </w:r>
    </w:p>
    <w:p>
      <w:r>
        <w:t>Độc lập - Tự do - Hạnh phúc</w:t>
      </w:r>
    </w:p>
    <w:p>
      <w:r>
        <w:t>---------------</w:t>
      </w:r>
    </w:p>
    <w:p>
      <w:r>
        <w:t>............, ngày….. tháng …. năm……..</w:t>
      </w:r>
    </w:p>
    <w:p>
      <w:r>
        <w:t>PHIẾU MÔ TẢ CÔNG NGHỆ</w:t>
      </w:r>
    </w:p>
    <w:p>
      <w:r>
        <w:t>1. Tên công nghệ:</w:t>
      </w:r>
    </w:p>
    <w:p>
      <w:r>
        <w:t>2. Thuộc nhiệm vụ khoa học và công nghệ:</w:t>
      </w:r>
    </w:p>
    <w:p>
      <w:r>
        <w:t>3. Tổ chức chủ trì nhiệm vụ (nếu có):</w:t>
      </w:r>
    </w:p>
    <w:p>
      <w:r>
        <w:t>4. Cơ quan chủ quản của tổ chức chủ trì nhiệm vụ (nếu có):</w:t>
      </w:r>
    </w:p>
    <w:p>
      <w:r>
        <w:t>5. Đơn vị quản lý nhiệm vụ:</w:t>
      </w:r>
    </w:p>
    <w:p>
      <w:r>
        <w:t>6. Chủ nhiệm nhiệm vụ:</w:t>
      </w:r>
    </w:p>
    <w:p>
      <w:r>
        <w:t>7. Tên sản phẩm:</w:t>
      </w:r>
    </w:p>
    <w:p>
      <w:r>
        <w:t>8 Mô tả (sơ lược quy trình sản xuất; sản phẩm và đặc tính kỹ thuật; lĩnh vực áp dụng; yêu cầu nguyên vật liệu; yêu cầu nhà xưởng, nhiên liệu...; yêu cầu nhân lực ):</w:t>
      </w:r>
    </w:p>
    <w:p>
      <w:r>
        <w:t>9. Công suất, sản lượng:</w:t>
      </w:r>
    </w:p>
    <w:p>
      <w:r>
        <w:t>10. Mức độ triển khai (nếu có):</w:t>
      </w:r>
    </w:p>
    <w:p>
      <w:r>
        <w:t>11. Số liệu kinh tế (đơn giá thành phẩm, giá thiết bị, phí đào tạo, phí vận hành, phí bản quyền, phí bí quyết, tỷ lệ xuất khẩu sản phẩm...nếu có):</w:t>
      </w:r>
    </w:p>
    <w:p>
      <w:r>
        <w:t>12. Hình thức chuyển giao (chìa khóa trao tay, liên doanh, bán thiết bị, bán li-xăng ...):</w:t>
      </w:r>
    </w:p>
    <w:p>
      <w:r>
        <w:t>13. Dạng tài liệu (công nghệ, dự án, tiến bộ kỹ thuật...) :</w:t>
      </w:r>
    </w:p>
    <w:p>
      <w:r>
        <w:t>14. Địa chỉ liên hệ:</w:t>
      </w:r>
    </w:p>
    <w:p>
      <w:r>
        <w:t>XÁC NHẬN CỦA TỔ CHỨC CHỦ TRÌ NHIỆM VỤ</w:t>
      </w:r>
    </w:p>
    <w:p>
      <w:r>
        <w:t>(Thủ trưởng ký, ghi rõ họ tên và đóng dấu)</w:t>
      </w:r>
    </w:p>
    <w:p>
      <w:r>
        <w:t>CHỦ NHIỆM NHIỆM VỤ</w:t>
      </w:r>
    </w:p>
    <w:p>
      <w:r>
        <w:t>(Ký và ghi rõ họ tên)</w:t>
      </w:r>
    </w:p>
    <w:p>
      <w:r>
        <w:t>___________________</w:t>
      </w:r>
    </w:p>
    <w:p>
      <w:r>
        <w:t>(9)  Ghi tên bộ, ngành hoặc Ủy ban nhân dân tỉnh, thành phố trực thuộc trung ương là cơ quan chủ quản của tổ chức chủ trì nhiệm vụ khoa học và công nghệ.</w:t>
      </w:r>
    </w:p>
    <w:p>
      <w:r>
        <w:t>(10)  Ghi tên đầy đủ của tổ chức chủ trì nhiệm vụ khoa học và công nghệ.</w:t>
      </w:r>
    </w:p>
    <w:p>
      <w:r>
        <w:t>6. Thủ tục đăng ký kết quả thực hiện nhiệm vụ khoa học và công nghệ không sử dụng ngân sách nhà nước.</w:t>
      </w:r>
    </w:p>
    <w:p>
      <w:r>
        <w:t>a. Trình tự thực hiện:</w:t>
      </w:r>
    </w:p>
    <w:p>
      <w:r>
        <w:t>- Bước 1. Kết quả thực hiện nhiệm vụ khoa học và công nghệ không sử dụng ngân sách nhà nước sau khi được cơ quan quản lý nhà nước về khoa học và công nghệ có thẩm quyền công nhận, được khuyến khích đăng ký và giao nộp tại Sở khoa học và công nghệ.</w:t>
      </w:r>
    </w:p>
    <w:p>
      <w:r>
        <w:t>- Bước 2. Cơ quan tiếp nhận hồ sơ cơ quan có trách nhiệm kiểm tra, xác nhận tính đầy đủ và hợp lệ của hồ sơ. Trường hợp hồ sơ không đầy đủ, hợp lệ, trong thời hạn 05 ngày làm việc kể từ ngày nhận hồ sơ, cơ quan tiếp nhận hồ sơ có trách nhiệm thông báo yêu cầu bổ sung hồ sơ tới tổ chức, cá nhân chủ trì thực hiện nhiệm vụ khoa học và công nghệ. Trong thời hạn 05 ngày làm việc kể từ ngày nhận đủ hồ sơ hợp lệ, cơ quan có thẩm quyền về đăng ký và lưu giữ kết quả thực hiện nhiệm vụ khoa học và công nghệ có trách nhiệm cấp 01 Giấy chứng nhận đăng ký kết quả thực hiện nhiệm vụ khoa học và công nghệ cho tổ chức, cá nhân chủ trì nhiệm vụ khoa học và công nghệ.</w:t>
      </w:r>
    </w:p>
    <w:p>
      <w:r>
        <w:t>b. Cách thức thực hiện:</w:t>
      </w:r>
    </w:p>
    <w:p>
      <w:r>
        <w:t>- Hồ sơ đăng ký được nộp trực tiếp hoặc gửi qua đường bưu chính đến Sở Khoa học và Công nghệ qua Trung tâm phục vụ Hành chính công tỉnh Hòa Bình.</w:t>
      </w:r>
    </w:p>
    <w:p>
      <w:r>
        <w:t>- Hồ sơ đăng ký nộp trực tuyến qua Cổng dịch vụ công tỉnh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c. Thành phần, số lượng hồ sơ:</w:t>
      </w:r>
    </w:p>
    <w:p>
      <w:r>
        <w:t>- 01 Phiếu đăng ký kết quả thực hiện nhiệm vụ khoa học và công nghệ không sử dụng ngân sách nhà nước theo Mẫu 6 tại Phụ lục ban hành kèm theo Thông tư số 14/2014/TT-BKHCN.</w:t>
      </w:r>
    </w:p>
    <w:p>
      <w:r>
        <w:t>- Báo cáo tổng hợp kết quả thực hiện nhiệm vụ khoa học và công nghệ có xác nhận của tổ chức, cá nhân chủ trì nhiệm vụ và các báo cáo, tài liệu liên quan khác (nếu có).</w:t>
      </w:r>
    </w:p>
    <w:p>
      <w:r>
        <w:t>- Văn bản xác nhận kết quả thực hiện nhiệm vụ khoa học và công nghệ không sử dụng ngân sách nhà nước của cơ quan quản lý nhà nước về khoa học và công nghệ có thẩm quyền.</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không sử dụng ngân sách nhà nước.</w:t>
      </w:r>
    </w:p>
    <w:p>
      <w:r>
        <w:t>e. Cơ quan giải quyết thủ tục hành chính:  Sở Khoa học và Công nghệ.</w:t>
      </w:r>
    </w:p>
    <w:p>
      <w:r>
        <w:t>g. Kết quả thực hiện thủ tục hành chính:  Giấy chứng nhận đăng ký kết quả thực hiện nhiệm vụ khoa học và công nghệ không sử dụng ngân sách nhà nước.</w:t>
      </w:r>
    </w:p>
    <w:p>
      <w:r>
        <w:t>h. Lệ phí:  Không.</w:t>
      </w:r>
    </w:p>
    <w:p>
      <w:r>
        <w:t>i. Tên mẫu đơn, mẫu tờ khai:</w:t>
      </w:r>
    </w:p>
    <w:p>
      <w:r>
        <w:t>- Phiếu đăng ký kết quả thực hiện nhiệm vụ khoa học và công nghệ không sử dụng ngân sách nhà nước theo Mẫu 6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Mẫu 6</w:t>
      </w:r>
    </w:p>
    <w:p>
      <w:r>
        <w:t>14/2014/TT-BKHCN</w:t>
      </w:r>
    </w:p>
    <w:p>
      <w:r>
        <w:t>CỘNG HOÀ XÃ HỘI CHỦ NGHĨA VIỆT NAM</w:t>
      </w:r>
    </w:p>
    <w:p>
      <w:r>
        <w:t>Độc lập - Tự do - Hạnh phúc</w:t>
      </w:r>
    </w:p>
    <w:p>
      <w:r>
        <w:t>-------------</w:t>
      </w:r>
    </w:p>
    <w:p>
      <w:r>
        <w:t>............, ngày ….. tháng … năm……</w:t>
      </w:r>
    </w:p>
    <w:p>
      <w:r>
        <w:t>(Nếu nhiệm vụ có mang nội dung bí mật nhà nước, đóng dấu xác định độ mật của nhiệm vụ tại đây)</w:t>
      </w:r>
    </w:p>
    <w:p>
      <w:r>
        <w:t>PHIẾU ĐĂNG KÝ</w:t>
      </w:r>
    </w:p>
    <w:p>
      <w:r>
        <w:t>KẾT QUẢ THỰC HIỆN NHIỆM VỤ KHOA HỌC VÀ CÔNG NGHỆ   KHÔNG SỬ DỤNG NGÂN SÁCH NHÀ NƯỚC</w:t>
      </w:r>
    </w:p>
    <w:p>
      <w:r>
        <w:t>1. Tên nhiệm vụ (11) :</w:t>
      </w:r>
    </w:p>
    <w:p>
      <w:r>
        <w:t>2. Mức độ bảo mật:  □ Bình thường             □ Mật             □ Tối mật         □ Tuyệt mật</w:t>
      </w:r>
    </w:p>
    <w:p>
      <w:r>
        <w:t>3. Tổ chức chủ trì nhiệm vụ (nếu có):</w:t>
      </w:r>
    </w:p>
    <w:p>
      <w:r>
        <w:t>Họ và tên thủ trưởng:</w:t>
      </w:r>
    </w:p>
    <w:p>
      <w:r>
        <w:t>Địa chỉ:                                                      Tỉnh/thành phố:</w:t>
      </w:r>
    </w:p>
    <w:p>
      <w:r>
        <w:t>Điện thoại:                                                 Fax:</w:t>
      </w:r>
    </w:p>
    <w:p>
      <w:r>
        <w:t>Website:</w:t>
      </w:r>
    </w:p>
    <w:p>
      <w:r>
        <w:t>4. Cơ quan cấp trên trực tiếp của tổ chức chủ trì (nếu có):</w:t>
      </w:r>
    </w:p>
    <w:p>
      <w:r>
        <w:t>Địa chỉ:</w:t>
      </w:r>
    </w:p>
    <w:p>
      <w:r>
        <w:t>Điện thoại:                                               Website (nếu có):</w:t>
      </w:r>
    </w:p>
    <w:p>
      <w:r>
        <w:t>5. Chủ nhiệm nhiệm vụ:</w:t>
      </w:r>
    </w:p>
    <w:p>
      <w:r>
        <w:t>Họ và tên:                                                            Giới tính:</w:t>
      </w:r>
    </w:p>
    <w:p>
      <w:r>
        <w:t>Trình độ học vấn:                                                Chức danh khoa học:</w:t>
      </w:r>
    </w:p>
    <w:p>
      <w:r>
        <w:t>Chức vụ:</w:t>
      </w:r>
    </w:p>
    <w:p>
      <w:r>
        <w:t>Điện thoại:                                                           Fax:</w:t>
      </w:r>
    </w:p>
    <w:p>
      <w:r>
        <w:t>E-mail:</w:t>
      </w:r>
    </w:p>
    <w:p>
      <w:r>
        <w:t>6. Tổng kinh phí (triệu đồng) :</w:t>
      </w:r>
    </w:p>
    <w:p>
      <w:r>
        <w:t>7. Thời gian thực hiện:               tháng, bắt đầu từ tháng ... / ….</w:t>
      </w:r>
    </w:p>
    <w:p>
      <w:r>
        <w:t>kết thúc: ... /....</w:t>
      </w:r>
    </w:p>
    <w:p>
      <w:r>
        <w:t>8. Danh sách cá nhân tham gia nhiệm vụ (ghi họ tên, chức danh khoa học và học vị): (12)</w:t>
      </w:r>
    </w:p>
    <w:p>
      <w:r>
        <w:t>9. Văn bản chứng nhận kết quả đã được công nhận của .............................. số............ ngày..... tháng .... năm (13)</w:t>
      </w:r>
    </w:p>
    <w:p>
      <w:r>
        <w:t>10. Sản phẩm giao nộp (ghi số lượng cụ thể):</w:t>
      </w:r>
    </w:p>
    <w:p>
      <w:r>
        <w:t>10.1. Báo cáo tổng hợp kết quả thực hiện nhiệm vụ (quyển + bản điện tử):</w:t>
      </w:r>
    </w:p>
    <w:p>
      <w:r>
        <w:t>10.2. Báo cáo tóm tắt kết quả thực hiện nhiệm vụ (bản điện tử):</w:t>
      </w:r>
    </w:p>
    <w:p>
      <w:r>
        <w:t>10.3. Tài liệu khác:</w:t>
      </w:r>
    </w:p>
    <w:p>
      <w:r>
        <w:t>11. Ngày …... tháng ….... năm ….... đăng ký kết quả thực hiện nhiệm vụ khoa học và công nghệ</w:t>
      </w:r>
    </w:p>
    <w:p>
      <w:r>
        <w:t>XÁC NHẬN CỦA TỔ CHỨC CHỦ TRÌ NHIỆM VỤ  (nếu có) (14)</w:t>
      </w:r>
    </w:p>
    <w:p>
      <w:r>
        <w:t>(Thủ trưởng ký, ghi rõ họ tên và đóng dấu)</w:t>
      </w:r>
    </w:p>
    <w:p>
      <w:r>
        <w:t>CHỦ NHIỆM NHIỆM VỤ</w:t>
      </w:r>
    </w:p>
    <w:p>
      <w:r>
        <w:t>(Ký và ghi rõ họ tên)</w:t>
      </w:r>
    </w:p>
    <w:p>
      <w:r>
        <w:t>___________________</w:t>
      </w:r>
    </w:p>
    <w:p>
      <w:r>
        <w:t>(11)  Ghi đúng như tên nhiệm vụ được ghi trong quyết định phê duyệt hoặc hợp đồng thực hiện nhiệm vụ khoa học và công nghệ.</w:t>
      </w:r>
    </w:p>
    <w:p>
      <w:r>
        <w:t>(12)  Ghi đúng theo thứ tự trong văn bản xác nhận về sự thoả thuận của các tác giả về việc sắp xếp thứ tự tên trong danh sách tác giả thực hiện nhiệm vụ (nếu có) hoặc theo thứ tự do chủ nhiệm nhiệm vụ khoa học và công nghệ quy định.</w:t>
      </w:r>
    </w:p>
    <w:p>
      <w:r>
        <w:t>(13)  Ghi tên cơ quan nhà nước có thẩm quyền thẩm định và công nhận kết quả thực hiện nhiệm vụ khoa học và công nghệ.</w:t>
      </w:r>
    </w:p>
    <w:p>
      <w:r>
        <w:t>(14)  Ghi tên đầy đủ của tổ chức chủ trì nhiệm vụ khoa học và công nghệ.</w:t>
      </w:r>
    </w:p>
    <w:p>
      <w:r>
        <w:t>7. Thủ tục đăng ký thông tin kết quả nghiên cứu khoa học và phát triển công nghệ được mua bằng ngân sách nhà nước thuộc phạm vi quản lý của tỉnh, thành phố trực thuộc Trung ương.</w:t>
      </w:r>
    </w:p>
    <w:p>
      <w:r>
        <w:t>a. Trình tự thực hiện:</w:t>
      </w:r>
    </w:p>
    <w:p>
      <w:r>
        <w:t>- Bước 1. Trong thời hạn 10 ngày kể từ khi kết quả nghiên cứu khoa học và phát triển công nghệ được mua bằng ngân sách nhà nước, tổ chức mua kết quả phải thực hiện đăng ký thông tin kết quả nghiên cứu và phát triển công nghệ tại Sở khoa học và công nghệ.</w:t>
      </w:r>
    </w:p>
    <w:p>
      <w:r>
        <w:t>- Bước 2. Tổ chức thực hiện chức năng đầu mối thông tin khoa học và công nghệ cấp tỉnh có trách nhiệm tiếp nhận, kiểm tra tính đầy đủ và hợp lệ của hồ sơ theo quy định. Tổ chức thực hiện chức năng đầu mối thông tin khoa học và công nghệ cấp tỉnh có trách nhiệm thông báo bằng văn bản xác nhận việc đăng ký thông tin kết quả nghiên cứu khoa học và phát triển công nghệ được mua bằng ngân sách nhà nước.</w:t>
      </w:r>
    </w:p>
    <w:p>
      <w:r>
        <w:t>b. Cách thức thực hiện:</w:t>
      </w:r>
    </w:p>
    <w:p>
      <w:r>
        <w:t>- Hồ sơ đăng ký nộp trực tiếp hoặc gửi qua đường bưu chính đến Sở Khoa học và Công nghệ qua Trung tâm phục vụ Hành chính công tỉnh Hòa Bình.</w:t>
      </w:r>
    </w:p>
    <w:p>
      <w:r>
        <w:t>- Hoặc nộp trực tuyến trên Cổng dịch vụ công tỉnh.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c. Thành phần, số lượng hồ sơ</w:t>
      </w:r>
    </w:p>
    <w:p>
      <w:r>
        <w:t>01 Phiếu đăng ký thông tin kết quả nghiên cứu khoa học và phát triển công nghệ được mua bằng ngân sách nhà nước theo Mẫu 7 tại Phụ lục ban hành kèm theo Thông tư số 14/2014/TT-BKHCN.</w:t>
      </w:r>
    </w:p>
    <w:p>
      <w:r>
        <w:t>d. Thời hạn giải quyết:  Trong thời hạn 05 ngày làm việc kể từ ngày nhận đủ hồ sơ hợp lệ.</w:t>
      </w:r>
    </w:p>
    <w:p>
      <w:r>
        <w:t>đ. Đối tượng thực hiện thủ tục hành chính:  Tổ chức mua kết quả nghiên cứu khoa học và phát triển công nghệ bằng ngân sách nhà nước.</w:t>
      </w:r>
    </w:p>
    <w:p>
      <w:r>
        <w:t>e. Cơ quan giải quyết thủ tục hành chính:  Sở Khoa học và Công nghệ</w:t>
      </w:r>
    </w:p>
    <w:p>
      <w:r>
        <w:t>g. Kết quả thực hiện thủ tục hành chính:  Văn bản xác nhận việc đăng ký thông tin kết quả nghiên cứu khoa học và phát triển công nghệ được mua bằng ngân sách nhà nước.</w:t>
      </w:r>
    </w:p>
    <w:p>
      <w:r>
        <w:t>h. Lệ phí:  Không.</w:t>
      </w:r>
    </w:p>
    <w:p>
      <w:r>
        <w:t>i. Tên mẫu đơn, mẫu tờ khai:  Phiếu đăng ký thông tin kết quả nghiên cứu khoa học và phát triển công nghệ theo Mẫu 7 tại Phụ lục ban hành kèm theo Thông tư số 14/2014/TT-BKHCN.</w:t>
      </w:r>
    </w:p>
    <w:p>
      <w:r>
        <w:t>j. Yêu cầu điều kiện thực hiện thủ tục hành chính:  Không</w:t>
      </w:r>
    </w:p>
    <w:p>
      <w:r>
        <w:t>k. Căn cứ pháp lý của thủ tục hành chính:</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Mẫu 7</w:t>
      </w:r>
    </w:p>
    <w:p>
      <w:r>
        <w:t>14/2014/TT-BKHCN</w:t>
      </w:r>
    </w:p>
    <w:p>
      <w:r>
        <w:t>CƠ QUAN CHỦ QUẢN CỦA TỔ CHỨC MUA KẾT QUẢ NGHIÊN CỨU KHOA HỌC VÀ PHÁT TRIỂN CÔNG NGHỆ (15)</w:t>
      </w:r>
    </w:p>
    <w:p>
      <w:r>
        <w:t>TỔ CHỨC MUA KẾT QUẢ NGHIÊN CỨU KHOA HỌC VÀ PHÁT TRIỂN CÔNG NGHỆ  (16)</w:t>
      </w:r>
    </w:p>
    <w:p>
      <w:r>
        <w:t>-------</w:t>
      </w:r>
    </w:p>
    <w:p>
      <w:r>
        <w:t>CỘNG HÒA XÃ HỘI CHỦ NGHĨA VIỆT NAM</w:t>
      </w:r>
    </w:p>
    <w:p>
      <w:r>
        <w:t>Độc lập - Tự do - Hạnh phúc</w:t>
      </w:r>
    </w:p>
    <w:p>
      <w:r>
        <w:t>---------------</w:t>
      </w:r>
    </w:p>
    <w:p>
      <w:r>
        <w:t>(Nếu kết quả nghiên cứu khoa học và phát triển công nghệ có mang nội dung bí mật nhà nước, đóng dấu xác định độ mật của nhiệm vụ tại đây)</w:t>
      </w:r>
    </w:p>
    <w:p>
      <w:r>
        <w:t>............, ngày….. tháng …. năm……..</w:t>
      </w:r>
    </w:p>
    <w:p>
      <w:r>
        <w:t>PHIẾU ĐĂNG KÝ THÔNG TIN KẾT QUẢ NGHIÊN CỨU KHOA HỌC VÀ PHÁT TRIỂN CÔNG NGHỆ ĐƯỢC MUA BẰNG NGÂN SÁCH NHÀ NƯỚC</w:t>
      </w:r>
    </w:p>
    <w:p>
      <w:r>
        <w:t>1. Tên kết quả nghiên cứu khoa học và phát triển công nghệ:</w:t>
      </w:r>
    </w:p>
    <w:p>
      <w:r>
        <w:t>2. Mức độ bảo mật: □ Bình thường      □ Mật        □ Tối mật      □ Tuyệt mật</w:t>
      </w:r>
    </w:p>
    <w:p>
      <w:r>
        <w:t>3. Chủ nhiệm nhiệm vụ nghiên cứu khoa học và phát triển công nghệ (nếu có):</w:t>
      </w:r>
    </w:p>
    <w:p>
      <w:r>
        <w:t>Họ và tên:                                                     Giới tính:</w:t>
      </w:r>
    </w:p>
    <w:p>
      <w:r>
        <w:t>Trình độ học vấn:                                         Chức danh khoa học: Chức vụ:</w:t>
      </w:r>
    </w:p>
    <w:p>
      <w:r>
        <w:t>Điện thoại:                                                   Fax:</w:t>
      </w:r>
    </w:p>
    <w:p>
      <w:r>
        <w:t>E-mail:</w:t>
      </w:r>
    </w:p>
    <w:p>
      <w:r>
        <w:t>4. Tổ chức chủ trì nhiệm vụ nghiên cứu khoa học và phát triển công nghệ (nếu có):</w:t>
      </w:r>
    </w:p>
    <w:p>
      <w:r>
        <w:t>Họ và tên thủ trưởng:</w:t>
      </w:r>
    </w:p>
    <w:p>
      <w:r>
        <w:t>Địa chỉ:                                                            Tỉnh/thành phố:</w:t>
      </w:r>
    </w:p>
    <w:p>
      <w:r>
        <w:t>Điện thoại:                                                           Fax:</w:t>
      </w:r>
    </w:p>
    <w:p>
      <w:r>
        <w:t>Website:</w:t>
      </w:r>
    </w:p>
    <w:p>
      <w:r>
        <w:t>5. Tổ chức mua kết quả nghiên cứu khoa học và phát triển công nghệ:</w:t>
      </w:r>
    </w:p>
    <w:p>
      <w:r>
        <w:t>Họ và tên thủ trưởng:</w:t>
      </w:r>
    </w:p>
    <w:p>
      <w:r>
        <w:t>Địa chỉ:                                                     Tỉnh/thành phố:</w:t>
      </w:r>
    </w:p>
    <w:p>
      <w:r>
        <w:t>Điện thoại:                                                Fax:</w:t>
      </w:r>
    </w:p>
    <w:p>
      <w:r>
        <w:t>Website:</w:t>
      </w:r>
    </w:p>
    <w:p>
      <w:r>
        <w:t>6. Tổng kinh phí mua kết quả nghiên cứu khoa học và phát triển công nghệ (triệu đồng) :</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THỦ TRƯỞNG TỔ CHỨC MUA KẾT QUẢ NGHIÊN CỨU KHOA HỌC VÀ PHÁT TRIỂN CÔNG NGHỆ</w:t>
      </w:r>
    </w:p>
    <w:p>
      <w:r>
        <w:t>____________________</w:t>
      </w:r>
    </w:p>
    <w:p>
      <w:r>
        <w:t>(15)  Ghi tên Bộ, ngành hoặc Ủy ban nhân dân tỉnh, thành phố trực thuộc trung ương là cơ quan chủ quản của tổ chức mua kết quả nghiên cứu khoa học và phát triển công nghệ.</w:t>
      </w:r>
    </w:p>
    <w:p>
      <w:r>
        <w:t>(16)  Ghi tên đầy đủ của tổ chức mua kết quả nghiên cứu khoa học và phát triển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