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203/QĐ-UBND phê duyệt Kế hoạch kiểm tra việc xây dựng, áp dụng, duy trì và cải tiến Hệ thống quản lý chất lượng theo tiêu chuẩn quốc gia TCVN ISO 9001 tại các cơ quan hành chính nhà nước tỉnh năm 2024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203/QĐ-UBND</w:t>
      </w:r>
    </w:p>
    <w:p>
      <w:r>
        <w:t>Bình Định, ngày 16 tháng 01 năm 2024</w:t>
      </w:r>
    </w:p>
    <w:p>
      <w:r>
        <w:t>QUYẾT ĐỊNH</w:t>
      </w:r>
    </w:p>
    <w:p>
      <w:r>
        <w:t>VỀ VIỆC PHÊ DUYỆT KẾ HOẠCH KIỂM TRA VIỆC XÂY DỰNG, ÁP DỤNG, DUY TRÌ VÀ CẢI TIẾN HỆ THỐNG QUẢN LÝ CHẤT LƯỢNG THEO TIÊU CHUẨN QUỐC GIA TCVN ISO 9001 TẠI CÁC CƠ QUAN HÀNH CHÍNH NHÀ NƯỚC TỈNH NĂM 2024</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r>
        <w:t>Căn cứ Thông tư số 26/2014/TT-BKHCN ngày 10/10/2014 của Bộ trưởng   Bộ Khoa học và Công nghệ quy định chi tiết thi hành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r>
        <w:t>Xét đề nghị của Sở Khoa học và Công nghệ tại Tờ trình số 01/TTr-KHCN   ngày 15/01/2024.</w:t>
      </w:r>
    </w:p>
    <w:p>
      <w:r>
        <w:t>QUYẾT ĐỊNH:</w:t>
      </w:r>
    </w:p>
    <w:p>
      <w:r>
        <w:t>Điều 1.  Phê duyệt kèm theo Quyết định này Kế hoạch kiểm tra việc xây dựng, áp dụng, duy trì và cải tiến Hệ thống quản lý chất lượng theo tiêu chuẩn quốc gia TCVN ISO 9001 tại các cơ quan hành chính nhà nước tỉnh Bình Định năm 2024.</w:t>
      </w:r>
    </w:p>
    <w:p>
      <w:r>
        <w:t>Điều 2.  Giao Sở Khoa học và Công nghệ chủ trì, phối hợp với các cơ quan, đơn vị có liên quan tổ chức triển khai thực hiện có hiệu quả Quyết định này theo đúng quy định của pháp luật và báo cáo kết quả cho UBND tỉnh.</w:t>
      </w:r>
    </w:p>
    <w:p>
      <w:r>
        <w:t>Điều 3.  Chánh Văn phòng UBND tỉnh; Giám đốc các Sở: Khoa học và Công nghệ, Tài chính; Chủ tịch UBND các huyện, thị xã, thành phố và Thủ trưởng các cơ quan, đơn vị có liên quan chịu trách nhiệm thi hành Quyết định này kể từ ngày ký./.</w:t>
      </w:r>
    </w:p>
    <w:p>
      <w:r>
        <w:t>KT. CHỦ TỊCH</w:t>
      </w:r>
    </w:p>
    <w:p>
      <w:r>
        <w:t>PHÓ CHỦ TỊCH</w:t>
      </w:r>
    </w:p>
    <w:p>
      <w:r>
        <w:t>Lâm Hải Giang</w:t>
      </w:r>
    </w:p>
    <w:p>
      <w:r>
        <w:t>KẾ HOẠCH</w:t>
      </w:r>
    </w:p>
    <w:p>
      <w:r>
        <w:t>KIỂM TRA VIỆC XÂY DỰNG, ÁP DỤNG, DUY TRÌ VÀ CẢI TIẾN HỆ THỐNG QUẢN LÝ CHẤT LƯỢNG THEO TIÊU CHUẨN QUỐC GIA TCVN ISO 9001 TẠI CÁC CƠ QUAN HÀNH CHÍNH NHÀ NƯỚC TỈNH NĂM 2024</w:t>
      </w:r>
    </w:p>
    <w:p>
      <w:r>
        <w:t>(Kèm theo Quyết định số 203/QĐ-UBND ngày 16/01/2024   của Chủ tịch UBND tỉnh)</w:t>
      </w:r>
    </w:p>
    <w:p>
      <w:r>
        <w:t>STT</w:t>
      </w:r>
    </w:p>
    <w:p>
      <w:r>
        <w:t>Tên cơ quan kiểm tra</w:t>
      </w:r>
    </w:p>
    <w:p>
      <w:r>
        <w:t>Cơ quan chủ trì</w:t>
      </w:r>
    </w:p>
    <w:p>
      <w:r>
        <w:t>Cơ quan   phối hợp</w:t>
      </w:r>
    </w:p>
    <w:p>
      <w:r>
        <w:t>Hình thức kiểm tra</w:t>
      </w:r>
    </w:p>
    <w:p>
      <w:r>
        <w:t>Thời gian kiểm tra</w:t>
      </w:r>
    </w:p>
    <w:p>
      <w:r>
        <w:t>Thông qua hồ sơ và báo cáo</w:t>
      </w:r>
    </w:p>
    <w:p>
      <w:r>
        <w:t>Tại trụ sở cơ quan</w:t>
      </w:r>
    </w:p>
    <w:p>
      <w:r>
        <w:t>1.</w:t>
      </w:r>
    </w:p>
    <w:p>
      <w:r>
        <w:t>Chi cục Thủy sản</w:t>
      </w:r>
    </w:p>
    <w:p>
      <w:r>
        <w:t>Sở Khoa học và Công nghệ</w:t>
      </w:r>
    </w:p>
    <w:p>
      <w:r>
        <w:t>Văn phòng UBND tỉnh và Sở Nội vụ</w:t>
      </w:r>
    </w:p>
    <w:p>
      <w:r>
        <w:t>x</w:t>
      </w:r>
    </w:p>
    <w:p>
      <w:r>
        <w:t>Quý II</w:t>
      </w:r>
    </w:p>
    <w:p>
      <w:r>
        <w:t>2.</w:t>
      </w:r>
    </w:p>
    <w:p>
      <w:r>
        <w:t>Chi cục Bảo vệ môi trường</w:t>
      </w:r>
    </w:p>
    <w:p>
      <w:r>
        <w:t>nt</w:t>
      </w:r>
    </w:p>
    <w:p>
      <w:r>
        <w:t>nt</w:t>
      </w:r>
    </w:p>
    <w:p>
      <w:r>
        <w:t>x</w:t>
      </w:r>
    </w:p>
    <w:p>
      <w:r>
        <w:t>nt</w:t>
      </w:r>
    </w:p>
    <w:p>
      <w:r>
        <w:t>3.</w:t>
      </w:r>
    </w:p>
    <w:p>
      <w:r>
        <w:t>UBND huyện Vân Canh</w:t>
      </w:r>
    </w:p>
    <w:p>
      <w:r>
        <w:t>nt</w:t>
      </w:r>
    </w:p>
    <w:p>
      <w:r>
        <w:t>nt</w:t>
      </w:r>
    </w:p>
    <w:p>
      <w:r>
        <w:t>x</w:t>
      </w:r>
    </w:p>
    <w:p>
      <w:r>
        <w:t>nt</w:t>
      </w:r>
    </w:p>
    <w:p>
      <w:r>
        <w:t>4.</w:t>
      </w:r>
    </w:p>
    <w:p>
      <w:r>
        <w:t>UBND xã Canh Hiệp</w:t>
      </w:r>
    </w:p>
    <w:p>
      <w:r>
        <w:t>nt</w:t>
      </w:r>
    </w:p>
    <w:p>
      <w:r>
        <w:t>nt</w:t>
      </w:r>
    </w:p>
    <w:p>
      <w:r>
        <w:t>x</w:t>
      </w:r>
    </w:p>
    <w:p>
      <w:r>
        <w:t>nt</w:t>
      </w:r>
    </w:p>
    <w:p>
      <w:r>
        <w:t>5.</w:t>
      </w:r>
    </w:p>
    <w:p>
      <w:r>
        <w:t>UBND xã Canh Hiển</w:t>
      </w:r>
    </w:p>
    <w:p>
      <w:r>
        <w:t>nt</w:t>
      </w:r>
    </w:p>
    <w:p>
      <w:r>
        <w:t>nt</w:t>
      </w:r>
    </w:p>
    <w:p>
      <w:r>
        <w:t>x</w:t>
      </w:r>
    </w:p>
    <w:p>
      <w:r>
        <w:t>nt</w:t>
      </w:r>
    </w:p>
    <w:p>
      <w:r>
        <w:t>6.</w:t>
      </w:r>
    </w:p>
    <w:p>
      <w:r>
        <w:t>UBND xã Canh Liên</w:t>
      </w:r>
    </w:p>
    <w:p>
      <w:r>
        <w:t>nt</w:t>
      </w:r>
    </w:p>
    <w:p>
      <w:r>
        <w:t>nt</w:t>
      </w:r>
    </w:p>
    <w:p>
      <w:r>
        <w:t>x</w:t>
      </w:r>
    </w:p>
    <w:p>
      <w:r>
        <w:t>nt</w:t>
      </w:r>
    </w:p>
    <w:p>
      <w:r>
        <w:t>7.</w:t>
      </w:r>
    </w:p>
    <w:p>
      <w:r>
        <w:t>UBND xã Canh Thuận</w:t>
      </w:r>
    </w:p>
    <w:p>
      <w:r>
        <w:t>nt</w:t>
      </w:r>
    </w:p>
    <w:p>
      <w:r>
        <w:t>nt</w:t>
      </w:r>
    </w:p>
    <w:p>
      <w:r>
        <w:t>x</w:t>
      </w:r>
    </w:p>
    <w:p>
      <w:r>
        <w:t>nt</w:t>
      </w:r>
    </w:p>
    <w:p>
      <w:r>
        <w:t>8.</w:t>
      </w:r>
    </w:p>
    <w:p>
      <w:r>
        <w:t>UBND xã Canh Hòa</w:t>
      </w:r>
    </w:p>
    <w:p>
      <w:r>
        <w:t>nt</w:t>
      </w:r>
    </w:p>
    <w:p>
      <w:r>
        <w:t>nt</w:t>
      </w:r>
    </w:p>
    <w:p>
      <w:r>
        <w:t>x</w:t>
      </w:r>
    </w:p>
    <w:p>
      <w:r>
        <w:t>nt</w:t>
      </w:r>
    </w:p>
    <w:p>
      <w:r>
        <w:t>9.</w:t>
      </w:r>
    </w:p>
    <w:p>
      <w:r>
        <w:t>UBND thị xã Hoài Nhơn</w:t>
      </w:r>
    </w:p>
    <w:p>
      <w:r>
        <w:t>nt</w:t>
      </w:r>
    </w:p>
    <w:p>
      <w:r>
        <w:t>nt</w:t>
      </w:r>
    </w:p>
    <w:p>
      <w:r>
        <w:t>x</w:t>
      </w:r>
    </w:p>
    <w:p>
      <w:r>
        <w:t>nt</w:t>
      </w:r>
    </w:p>
    <w:p>
      <w:r>
        <w:t>10.</w:t>
      </w:r>
    </w:p>
    <w:p>
      <w:r>
        <w:t>UBND phường Hoài Xuân</w:t>
      </w:r>
    </w:p>
    <w:p>
      <w:r>
        <w:t>nt</w:t>
      </w:r>
    </w:p>
    <w:p>
      <w:r>
        <w:t>nt</w:t>
      </w:r>
    </w:p>
    <w:p>
      <w:r>
        <w:t>x</w:t>
      </w:r>
    </w:p>
    <w:p>
      <w:r>
        <w:t>nt</w:t>
      </w:r>
    </w:p>
    <w:p>
      <w:r>
        <w:t>11.</w:t>
      </w:r>
    </w:p>
    <w:p>
      <w:r>
        <w:t>UBND phường Tam Quan Bắc</w:t>
      </w:r>
    </w:p>
    <w:p>
      <w:r>
        <w:t>nt</w:t>
      </w:r>
    </w:p>
    <w:p>
      <w:r>
        <w:t>nt</w:t>
      </w:r>
    </w:p>
    <w:p>
      <w:r>
        <w:t>x</w:t>
      </w:r>
    </w:p>
    <w:p>
      <w:r>
        <w:t>nt</w:t>
      </w:r>
    </w:p>
    <w:p>
      <w:r>
        <w:t>12.</w:t>
      </w:r>
    </w:p>
    <w:p>
      <w:r>
        <w:t>UBND phường Hoài Tân</w:t>
      </w:r>
    </w:p>
    <w:p>
      <w:r>
        <w:t>nt</w:t>
      </w:r>
    </w:p>
    <w:p>
      <w:r>
        <w:t>nt</w:t>
      </w:r>
    </w:p>
    <w:p>
      <w:r>
        <w:t>x</w:t>
      </w:r>
    </w:p>
    <w:p>
      <w:r>
        <w:t>nt</w:t>
      </w:r>
    </w:p>
    <w:p>
      <w:r>
        <w:t>13.</w:t>
      </w:r>
    </w:p>
    <w:p>
      <w:r>
        <w:t>UBND xã Hoài Hảo</w:t>
      </w:r>
    </w:p>
    <w:p>
      <w:r>
        <w:t>nt</w:t>
      </w:r>
    </w:p>
    <w:p>
      <w:r>
        <w:t>nt</w:t>
      </w:r>
    </w:p>
    <w:p>
      <w:r>
        <w:t>x</w:t>
      </w:r>
    </w:p>
    <w:p>
      <w:r>
        <w:t>nt</w:t>
      </w:r>
    </w:p>
    <w:p>
      <w:r>
        <w:t>14.</w:t>
      </w:r>
    </w:p>
    <w:p>
      <w:r>
        <w:t>UBND phường Hoài Đức</w:t>
      </w:r>
    </w:p>
    <w:p>
      <w:r>
        <w:t>nt</w:t>
      </w:r>
    </w:p>
    <w:p>
      <w:r>
        <w:t>nt</w:t>
      </w:r>
    </w:p>
    <w:p>
      <w:r>
        <w:t>x</w:t>
      </w:r>
    </w:p>
    <w:p>
      <w:r>
        <w:t>nt</w:t>
      </w:r>
    </w:p>
    <w:p>
      <w:r>
        <w:t>15.</w:t>
      </w:r>
    </w:p>
    <w:p>
      <w:r>
        <w:t>UBND huyện An Lão</w:t>
      </w:r>
    </w:p>
    <w:p>
      <w:r>
        <w:t>nt</w:t>
      </w:r>
    </w:p>
    <w:p>
      <w:r>
        <w:t>nt</w:t>
      </w:r>
    </w:p>
    <w:p>
      <w:r>
        <w:t>x</w:t>
      </w:r>
    </w:p>
    <w:p>
      <w:r>
        <w:t>nt</w:t>
      </w:r>
    </w:p>
    <w:p>
      <w:r>
        <w:t>16.</w:t>
      </w:r>
    </w:p>
    <w:p>
      <w:r>
        <w:t>UBND xã An Vinh</w:t>
      </w:r>
    </w:p>
    <w:p>
      <w:r>
        <w:t>nt</w:t>
      </w:r>
    </w:p>
    <w:p>
      <w:r>
        <w:t>nt</w:t>
      </w:r>
    </w:p>
    <w:p>
      <w:r>
        <w:t>x</w:t>
      </w:r>
    </w:p>
    <w:p>
      <w:r>
        <w:t>nt</w:t>
      </w:r>
    </w:p>
    <w:p>
      <w:r>
        <w:t>17.</w:t>
      </w:r>
    </w:p>
    <w:p>
      <w:r>
        <w:t>UBND xã An Hưng</w:t>
      </w:r>
    </w:p>
    <w:p>
      <w:r>
        <w:t>nt</w:t>
      </w:r>
    </w:p>
    <w:p>
      <w:r>
        <w:t>nt</w:t>
      </w:r>
    </w:p>
    <w:p>
      <w:r>
        <w:t>x</w:t>
      </w:r>
    </w:p>
    <w:p>
      <w:r>
        <w:t>nt</w:t>
      </w:r>
    </w:p>
    <w:p>
      <w:r>
        <w:t>18.</w:t>
      </w:r>
    </w:p>
    <w:p>
      <w:r>
        <w:t>UBND xã An Dũng</w:t>
      </w:r>
    </w:p>
    <w:p>
      <w:r>
        <w:t>nt</w:t>
      </w:r>
    </w:p>
    <w:p>
      <w:r>
        <w:t>nt</w:t>
      </w:r>
    </w:p>
    <w:p>
      <w:r>
        <w:t>x</w:t>
      </w:r>
    </w:p>
    <w:p>
      <w:r>
        <w:t>nt</w:t>
      </w:r>
    </w:p>
    <w:p>
      <w:r>
        <w:t>19.</w:t>
      </w:r>
    </w:p>
    <w:p>
      <w:r>
        <w:t>UBND xã An Nghĩa</w:t>
      </w:r>
    </w:p>
    <w:p>
      <w:r>
        <w:t>nt</w:t>
      </w:r>
    </w:p>
    <w:p>
      <w:r>
        <w:t>nt</w:t>
      </w:r>
    </w:p>
    <w:p>
      <w:r>
        <w:t>x</w:t>
      </w:r>
    </w:p>
    <w:p>
      <w:r>
        <w:t>nt</w:t>
      </w:r>
    </w:p>
    <w:p>
      <w:r>
        <w:t>20.</w:t>
      </w:r>
    </w:p>
    <w:p>
      <w:r>
        <w:t>UBND xã An Trung</w:t>
      </w:r>
    </w:p>
    <w:p>
      <w:r>
        <w:t>nt</w:t>
      </w:r>
    </w:p>
    <w:p>
      <w:r>
        <w:t>nt</w:t>
      </w:r>
    </w:p>
    <w:p>
      <w:r>
        <w:t>x</w:t>
      </w:r>
    </w:p>
    <w:p>
      <w:r>
        <w:t>nt</w:t>
      </w:r>
    </w:p>
    <w:p>
      <w:r>
        <w:t>21.</w:t>
      </w:r>
    </w:p>
    <w:p>
      <w:r>
        <w:t>UBND huyện Hoài Ân</w:t>
      </w:r>
    </w:p>
    <w:p>
      <w:r>
        <w:t>nt</w:t>
      </w:r>
    </w:p>
    <w:p>
      <w:r>
        <w:t>nt</w:t>
      </w:r>
    </w:p>
    <w:p>
      <w:r>
        <w:t>x</w:t>
      </w:r>
    </w:p>
    <w:p>
      <w:r>
        <w:t>nt</w:t>
      </w:r>
    </w:p>
    <w:p>
      <w:r>
        <w:t>22.</w:t>
      </w:r>
    </w:p>
    <w:p>
      <w:r>
        <w:t>UBND xã Ân Sơn</w:t>
      </w:r>
    </w:p>
    <w:p>
      <w:r>
        <w:t>nt</w:t>
      </w:r>
    </w:p>
    <w:p>
      <w:r>
        <w:t>nt</w:t>
      </w:r>
    </w:p>
    <w:p>
      <w:r>
        <w:t>x</w:t>
      </w:r>
    </w:p>
    <w:p>
      <w:r>
        <w:t>nt</w:t>
      </w:r>
    </w:p>
    <w:p>
      <w:r>
        <w:t>23.</w:t>
      </w:r>
    </w:p>
    <w:p>
      <w:r>
        <w:t>UBND xã Bok Tới</w:t>
      </w:r>
    </w:p>
    <w:p>
      <w:r>
        <w:t>nt</w:t>
      </w:r>
    </w:p>
    <w:p>
      <w:r>
        <w:t>nt</w:t>
      </w:r>
    </w:p>
    <w:p>
      <w:r>
        <w:t>x</w:t>
      </w:r>
    </w:p>
    <w:p>
      <w:r>
        <w:t>nt</w:t>
      </w:r>
    </w:p>
    <w:p>
      <w:r>
        <w:t>24.</w:t>
      </w:r>
    </w:p>
    <w:p>
      <w:r>
        <w:t>UBND xã ĐakMang</w:t>
      </w:r>
    </w:p>
    <w:p>
      <w:r>
        <w:t>nt</w:t>
      </w:r>
    </w:p>
    <w:p>
      <w:r>
        <w:t>nt</w:t>
      </w:r>
    </w:p>
    <w:p>
      <w:r>
        <w:t>x</w:t>
      </w:r>
    </w:p>
    <w:p>
      <w:r>
        <w:t>nt</w:t>
      </w:r>
    </w:p>
    <w:p>
      <w:r>
        <w:t>25.</w:t>
      </w:r>
    </w:p>
    <w:p>
      <w:r>
        <w:t>UBND xã Ân Hảo Tây</w:t>
      </w:r>
    </w:p>
    <w:p>
      <w:r>
        <w:t>nt</w:t>
      </w:r>
    </w:p>
    <w:p>
      <w:r>
        <w:t>nt</w:t>
      </w:r>
    </w:p>
    <w:p>
      <w:r>
        <w:t>x</w:t>
      </w:r>
    </w:p>
    <w:p>
      <w:r>
        <w:t>nt</w:t>
      </w:r>
    </w:p>
    <w:p>
      <w:r>
        <w:t>26.</w:t>
      </w:r>
    </w:p>
    <w:p>
      <w:r>
        <w:t>UBND xã Ân Hữu</w:t>
      </w:r>
    </w:p>
    <w:p>
      <w:r>
        <w:t>nt</w:t>
      </w:r>
    </w:p>
    <w:p>
      <w:r>
        <w:t>nt</w:t>
      </w:r>
    </w:p>
    <w:p>
      <w:r>
        <w:t>x</w:t>
      </w:r>
    </w:p>
    <w:p>
      <w:r>
        <w:t>nt</w:t>
      </w:r>
    </w:p>
    <w:p>
      <w:r>
        <w:t>27.</w:t>
      </w:r>
    </w:p>
    <w:p>
      <w:r>
        <w:t>UBND thị xã An Nhơn</w:t>
      </w:r>
    </w:p>
    <w:p>
      <w:r>
        <w:t>nt</w:t>
      </w:r>
    </w:p>
    <w:p>
      <w:r>
        <w:t>nt</w:t>
      </w:r>
    </w:p>
    <w:p>
      <w:r>
        <w:t>x</w:t>
      </w:r>
    </w:p>
    <w:p>
      <w:r>
        <w:t>nt</w:t>
      </w:r>
    </w:p>
    <w:p>
      <w:r>
        <w:t>28.</w:t>
      </w:r>
    </w:p>
    <w:p>
      <w:r>
        <w:t>UBDN phường Bình Định</w:t>
      </w:r>
    </w:p>
    <w:p>
      <w:r>
        <w:t>nt</w:t>
      </w:r>
    </w:p>
    <w:p>
      <w:r>
        <w:t>nt</w:t>
      </w:r>
    </w:p>
    <w:p>
      <w:r>
        <w:t>x</w:t>
      </w:r>
    </w:p>
    <w:p>
      <w:r>
        <w:t>nt</w:t>
      </w:r>
    </w:p>
    <w:p>
      <w:r>
        <w:t>29.</w:t>
      </w:r>
    </w:p>
    <w:p>
      <w:r>
        <w:t>UBND xã Nhơn An</w:t>
      </w:r>
    </w:p>
    <w:p>
      <w:r>
        <w:t>nt</w:t>
      </w:r>
    </w:p>
    <w:p>
      <w:r>
        <w:t>nt</w:t>
      </w:r>
    </w:p>
    <w:p>
      <w:r>
        <w:t>x</w:t>
      </w:r>
    </w:p>
    <w:p>
      <w:r>
        <w:t>nt</w:t>
      </w:r>
    </w:p>
    <w:p>
      <w:r>
        <w:t>30.</w:t>
      </w:r>
    </w:p>
    <w:p>
      <w:r>
        <w:t>UBND xã Nhơn Hạnh</w:t>
      </w:r>
    </w:p>
    <w:p>
      <w:r>
        <w:t>nt</w:t>
      </w:r>
    </w:p>
    <w:p>
      <w:r>
        <w:t>nt</w:t>
      </w:r>
    </w:p>
    <w:p>
      <w:r>
        <w:t>x</w:t>
      </w:r>
    </w:p>
    <w:p>
      <w:r>
        <w:t>nt</w:t>
      </w:r>
    </w:p>
    <w:p>
      <w:r>
        <w:t>31.</w:t>
      </w:r>
    </w:p>
    <w:p>
      <w:r>
        <w:t>UBND xã Nhơn Mỹ</w:t>
      </w:r>
    </w:p>
    <w:p>
      <w:r>
        <w:t>nt</w:t>
      </w:r>
    </w:p>
    <w:p>
      <w:r>
        <w:t>nt</w:t>
      </w:r>
    </w:p>
    <w:p>
      <w:r>
        <w:t>x</w:t>
      </w:r>
    </w:p>
    <w:p>
      <w:r>
        <w:t>nt</w:t>
      </w:r>
    </w:p>
    <w:p>
      <w:r>
        <w:t>32.</w:t>
      </w:r>
    </w:p>
    <w:p>
      <w:r>
        <w:t>UBND xã Nhơn Phong</w:t>
      </w:r>
    </w:p>
    <w:p>
      <w:r>
        <w:t>nt</w:t>
      </w:r>
    </w:p>
    <w:p>
      <w:r>
        <w:t>nt</w:t>
      </w:r>
    </w:p>
    <w:p>
      <w:r>
        <w:t>x</w:t>
      </w:r>
    </w:p>
    <w:p>
      <w:r>
        <w:t>nt</w:t>
      </w:r>
    </w:p>
    <w:p>
      <w:r>
        <w:t>33.</w:t>
      </w:r>
    </w:p>
    <w:p>
      <w:r>
        <w:t>UBND huyện Phù Mỹ</w:t>
      </w:r>
    </w:p>
    <w:p>
      <w:r>
        <w:t>nt</w:t>
      </w:r>
    </w:p>
    <w:p>
      <w:r>
        <w:t>nt</w:t>
      </w:r>
    </w:p>
    <w:p>
      <w:r>
        <w:t>x</w:t>
      </w:r>
    </w:p>
    <w:p>
      <w:r>
        <w:t>nt</w:t>
      </w:r>
    </w:p>
    <w:p>
      <w:r>
        <w:t>34.</w:t>
      </w:r>
    </w:p>
    <w:p>
      <w:r>
        <w:t>UBND xã Mỹ An</w:t>
      </w:r>
    </w:p>
    <w:p>
      <w:r>
        <w:t>nt</w:t>
      </w:r>
    </w:p>
    <w:p>
      <w:r>
        <w:t>nt</w:t>
      </w:r>
    </w:p>
    <w:p>
      <w:r>
        <w:t>x</w:t>
      </w:r>
    </w:p>
    <w:p>
      <w:r>
        <w:t>nt</w:t>
      </w:r>
    </w:p>
    <w:p>
      <w:r>
        <w:t>35.</w:t>
      </w:r>
    </w:p>
    <w:p>
      <w:r>
        <w:t>UBND xã Mỹ Hòa</w:t>
      </w:r>
    </w:p>
    <w:p>
      <w:r>
        <w:t>nt</w:t>
      </w:r>
    </w:p>
    <w:p>
      <w:r>
        <w:t>nt</w:t>
      </w:r>
    </w:p>
    <w:p>
      <w:r>
        <w:t>x</w:t>
      </w:r>
    </w:p>
    <w:p>
      <w:r>
        <w:t>nt</w:t>
      </w:r>
    </w:p>
    <w:p>
      <w:r>
        <w:t>36.</w:t>
      </w:r>
    </w:p>
    <w:p>
      <w:r>
        <w:t>UBND xã Mỹ Đức</w:t>
      </w:r>
    </w:p>
    <w:p>
      <w:r>
        <w:t>nt</w:t>
      </w:r>
    </w:p>
    <w:p>
      <w:r>
        <w:t>nt</w:t>
      </w:r>
    </w:p>
    <w:p>
      <w:r>
        <w:t>x</w:t>
      </w:r>
    </w:p>
    <w:p>
      <w:r>
        <w:t>nt</w:t>
      </w:r>
    </w:p>
    <w:p>
      <w:r>
        <w:t>37.</w:t>
      </w:r>
    </w:p>
    <w:p>
      <w:r>
        <w:t>UBND xã Mỹ Trinh</w:t>
      </w:r>
    </w:p>
    <w:p>
      <w:r>
        <w:t>nt</w:t>
      </w:r>
    </w:p>
    <w:p>
      <w:r>
        <w:t>nt</w:t>
      </w:r>
    </w:p>
    <w:p>
      <w:r>
        <w:t>x</w:t>
      </w:r>
    </w:p>
    <w:p>
      <w:r>
        <w:t>nt</w:t>
      </w:r>
    </w:p>
    <w:p>
      <w:r>
        <w:t>38.</w:t>
      </w:r>
    </w:p>
    <w:p>
      <w:r>
        <w:t>UBND xã Mỹ Phong</w:t>
      </w:r>
    </w:p>
    <w:p>
      <w:r>
        <w:t>nt</w:t>
      </w:r>
    </w:p>
    <w:p>
      <w:r>
        <w:t>nt</w:t>
      </w:r>
    </w:p>
    <w:p>
      <w:r>
        <w:t>x</w:t>
      </w:r>
    </w:p>
    <w:p>
      <w:r>
        <w:t>nt</w:t>
      </w:r>
    </w:p>
    <w:p>
      <w:r>
        <w:t>39.</w:t>
      </w:r>
    </w:p>
    <w:p>
      <w:r>
        <w:t>Chi cục Dân số và Kế hoạch hóa gia đình</w:t>
      </w:r>
    </w:p>
    <w:p>
      <w:r>
        <w:t>nt</w:t>
      </w:r>
    </w:p>
    <w:p>
      <w:r>
        <w:t>nt</w:t>
      </w:r>
    </w:p>
    <w:p>
      <w:r>
        <w:t>x</w:t>
      </w:r>
    </w:p>
    <w:p>
      <w:r>
        <w:t>Quý III</w:t>
      </w:r>
    </w:p>
    <w:p>
      <w:r>
        <w:t>40.</w:t>
      </w:r>
    </w:p>
    <w:p>
      <w:r>
        <w:t>Chi cục Trồng trọt và Bảo vệ thực vật</w:t>
      </w:r>
    </w:p>
    <w:p>
      <w:r>
        <w:t>nt</w:t>
      </w:r>
    </w:p>
    <w:p>
      <w:r>
        <w:t>nt</w:t>
      </w:r>
    </w:p>
    <w:p>
      <w:r>
        <w:t>x</w:t>
      </w:r>
    </w:p>
    <w:p>
      <w:r>
        <w:t>nt</w:t>
      </w:r>
    </w:p>
    <w:p>
      <w:r>
        <w:t>41.</w:t>
      </w:r>
    </w:p>
    <w:p>
      <w:r>
        <w:t>UBND thành phố Quy Nhơn</w:t>
      </w:r>
    </w:p>
    <w:p>
      <w:r>
        <w:t>nt</w:t>
      </w:r>
    </w:p>
    <w:p>
      <w:r>
        <w:t>nt</w:t>
      </w:r>
    </w:p>
    <w:p>
      <w:r>
        <w:t>x</w:t>
      </w:r>
    </w:p>
    <w:p>
      <w:r>
        <w:t>nt</w:t>
      </w:r>
    </w:p>
    <w:p>
      <w:r>
        <w:t>42.</w:t>
      </w:r>
    </w:p>
    <w:p>
      <w:r>
        <w:t>UBND xã Phước Mỹ</w:t>
      </w:r>
    </w:p>
    <w:p>
      <w:r>
        <w:t>nt</w:t>
      </w:r>
    </w:p>
    <w:p>
      <w:r>
        <w:t>nt</w:t>
      </w:r>
    </w:p>
    <w:p>
      <w:r>
        <w:t>x</w:t>
      </w:r>
    </w:p>
    <w:p>
      <w:r>
        <w:t>nt</w:t>
      </w:r>
    </w:p>
    <w:p>
      <w:r>
        <w:t>43.</w:t>
      </w:r>
    </w:p>
    <w:p>
      <w:r>
        <w:t>UBND phường Quang Trung</w:t>
      </w:r>
    </w:p>
    <w:p>
      <w:r>
        <w:t>nt</w:t>
      </w:r>
    </w:p>
    <w:p>
      <w:r>
        <w:t>nt</w:t>
      </w:r>
    </w:p>
    <w:p>
      <w:r>
        <w:t>x</w:t>
      </w:r>
    </w:p>
    <w:p>
      <w:r>
        <w:t>nt</w:t>
      </w:r>
    </w:p>
    <w:p>
      <w:r>
        <w:t>44.</w:t>
      </w:r>
    </w:p>
    <w:p>
      <w:r>
        <w:t>UBND phường Ghềnh Ráng</w:t>
      </w:r>
    </w:p>
    <w:p>
      <w:r>
        <w:t>nt</w:t>
      </w:r>
    </w:p>
    <w:p>
      <w:r>
        <w:t>nt</w:t>
      </w:r>
    </w:p>
    <w:p>
      <w:r>
        <w:t>x</w:t>
      </w:r>
    </w:p>
    <w:p>
      <w:r>
        <w:t>nt</w:t>
      </w:r>
    </w:p>
    <w:p>
      <w:r>
        <w:t>45.</w:t>
      </w:r>
    </w:p>
    <w:p>
      <w:r>
        <w:t>UBND phường Nhơn Bình</w:t>
      </w:r>
    </w:p>
    <w:p>
      <w:r>
        <w:t>nt</w:t>
      </w:r>
    </w:p>
    <w:p>
      <w:r>
        <w:t>nt</w:t>
      </w:r>
    </w:p>
    <w:p>
      <w:r>
        <w:t>x</w:t>
      </w:r>
    </w:p>
    <w:p>
      <w:r>
        <w:t>nt</w:t>
      </w:r>
    </w:p>
    <w:p>
      <w:r>
        <w:t>46.</w:t>
      </w:r>
    </w:p>
    <w:p>
      <w:r>
        <w:t>UBND phường Nhơn Phú</w:t>
      </w:r>
    </w:p>
    <w:p>
      <w:r>
        <w:t>nt</w:t>
      </w:r>
    </w:p>
    <w:p>
      <w:r>
        <w:t>nt</w:t>
      </w:r>
    </w:p>
    <w:p>
      <w:r>
        <w:t>x</w:t>
      </w:r>
    </w:p>
    <w:p>
      <w:r>
        <w:t>nt</w:t>
      </w:r>
    </w:p>
    <w:p>
      <w:r>
        <w:t>47.</w:t>
      </w:r>
    </w:p>
    <w:p>
      <w:r>
        <w:t>UBND huyện Tuy Phước</w:t>
      </w:r>
    </w:p>
    <w:p>
      <w:r>
        <w:t>nt</w:t>
      </w:r>
    </w:p>
    <w:p>
      <w:r>
        <w:t>nt</w:t>
      </w:r>
    </w:p>
    <w:p>
      <w:r>
        <w:t>x</w:t>
      </w:r>
    </w:p>
    <w:p>
      <w:r>
        <w:t>nt</w:t>
      </w:r>
    </w:p>
    <w:p>
      <w:r>
        <w:t>48.</w:t>
      </w:r>
    </w:p>
    <w:p>
      <w:r>
        <w:t>Phòng Giáo dục và Đào tạo huyện Tuy Phước</w:t>
      </w:r>
    </w:p>
    <w:p>
      <w:r>
        <w:t>nt</w:t>
      </w:r>
    </w:p>
    <w:p>
      <w:r>
        <w:t>nt</w:t>
      </w:r>
    </w:p>
    <w:p>
      <w:r>
        <w:t>x</w:t>
      </w:r>
    </w:p>
    <w:p>
      <w:r>
        <w:t>nt</w:t>
      </w:r>
    </w:p>
    <w:p>
      <w:r>
        <w:t>49.</w:t>
      </w:r>
    </w:p>
    <w:p>
      <w:r>
        <w:t>UBND thị trấn Diêu Trì</w:t>
      </w:r>
    </w:p>
    <w:p>
      <w:r>
        <w:t>nt</w:t>
      </w:r>
    </w:p>
    <w:p>
      <w:r>
        <w:t>nt</w:t>
      </w:r>
    </w:p>
    <w:p>
      <w:r>
        <w:t>x</w:t>
      </w:r>
    </w:p>
    <w:p>
      <w:r>
        <w:t>nt</w:t>
      </w:r>
    </w:p>
    <w:p>
      <w:r>
        <w:t>50.</w:t>
      </w:r>
    </w:p>
    <w:p>
      <w:r>
        <w:t>UBND xã Phước Hòa</w:t>
      </w:r>
    </w:p>
    <w:p>
      <w:r>
        <w:t>nt</w:t>
      </w:r>
    </w:p>
    <w:p>
      <w:r>
        <w:t>nt</w:t>
      </w:r>
    </w:p>
    <w:p>
      <w:r>
        <w:t>x</w:t>
      </w:r>
    </w:p>
    <w:p>
      <w:r>
        <w:t>nt</w:t>
      </w:r>
    </w:p>
    <w:p>
      <w:r>
        <w:t>51.</w:t>
      </w:r>
    </w:p>
    <w:p>
      <w:r>
        <w:t>UBND xã Phước Sơn</w:t>
      </w:r>
    </w:p>
    <w:p>
      <w:r>
        <w:t>nt</w:t>
      </w:r>
    </w:p>
    <w:p>
      <w:r>
        <w:t>nt</w:t>
      </w:r>
    </w:p>
    <w:p>
      <w:r>
        <w:t>x</w:t>
      </w:r>
    </w:p>
    <w:p>
      <w:r>
        <w:t>nt</w:t>
      </w:r>
    </w:p>
    <w:p>
      <w:r>
        <w:t>52.</w:t>
      </w:r>
    </w:p>
    <w:p>
      <w:r>
        <w:t>UBND xã Phước Nghĩa</w:t>
      </w:r>
    </w:p>
    <w:p>
      <w:r>
        <w:t>nt</w:t>
      </w:r>
    </w:p>
    <w:p>
      <w:r>
        <w:t>nt</w:t>
      </w:r>
    </w:p>
    <w:p>
      <w:r>
        <w:t>x</w:t>
      </w:r>
    </w:p>
    <w:p>
      <w:r>
        <w:t>nt</w:t>
      </w:r>
    </w:p>
    <w:p>
      <w:r>
        <w:t>53.</w:t>
      </w:r>
    </w:p>
    <w:p>
      <w:r>
        <w:t>UBND huyện Vĩnh Thạnh</w:t>
      </w:r>
    </w:p>
    <w:p>
      <w:r>
        <w:t>nt</w:t>
      </w:r>
    </w:p>
    <w:p>
      <w:r>
        <w:t>nt</w:t>
      </w:r>
    </w:p>
    <w:p>
      <w:r>
        <w:t>x</w:t>
      </w:r>
    </w:p>
    <w:p>
      <w:r>
        <w:t>nt</w:t>
      </w:r>
    </w:p>
    <w:p>
      <w:r>
        <w:t>54.</w:t>
      </w:r>
    </w:p>
    <w:p>
      <w:r>
        <w:t>UBND xã Vĩnh Kim</w:t>
      </w:r>
    </w:p>
    <w:p>
      <w:r>
        <w:t>nt</w:t>
      </w:r>
    </w:p>
    <w:p>
      <w:r>
        <w:t>nt</w:t>
      </w:r>
    </w:p>
    <w:p>
      <w:r>
        <w:t>x</w:t>
      </w:r>
    </w:p>
    <w:p>
      <w:r>
        <w:t>nt</w:t>
      </w:r>
    </w:p>
    <w:p>
      <w:r>
        <w:t>55.</w:t>
      </w:r>
    </w:p>
    <w:p>
      <w:r>
        <w:t>UBND xã Vĩnh Quang</w:t>
      </w:r>
    </w:p>
    <w:p>
      <w:r>
        <w:t>nt</w:t>
      </w:r>
    </w:p>
    <w:p>
      <w:r>
        <w:t>nt</w:t>
      </w:r>
    </w:p>
    <w:p>
      <w:r>
        <w:t>x</w:t>
      </w:r>
    </w:p>
    <w:p>
      <w:r>
        <w:t>nt</w:t>
      </w:r>
    </w:p>
    <w:p>
      <w:r>
        <w:t>56.</w:t>
      </w:r>
    </w:p>
    <w:p>
      <w:r>
        <w:t>UBND xã Vĩnh Thịnh</w:t>
      </w:r>
    </w:p>
    <w:p>
      <w:r>
        <w:t>nt</w:t>
      </w:r>
    </w:p>
    <w:p>
      <w:r>
        <w:t>nt</w:t>
      </w:r>
    </w:p>
    <w:p>
      <w:r>
        <w:t>x</w:t>
      </w:r>
    </w:p>
    <w:p>
      <w:r>
        <w:t>nt</w:t>
      </w:r>
    </w:p>
    <w:p>
      <w:r>
        <w:t>57.</w:t>
      </w:r>
    </w:p>
    <w:p>
      <w:r>
        <w:t>UBND xã Vĩnh Hiệp</w:t>
      </w:r>
    </w:p>
    <w:p>
      <w:r>
        <w:t>nt</w:t>
      </w:r>
    </w:p>
    <w:p>
      <w:r>
        <w:t>nt</w:t>
      </w:r>
    </w:p>
    <w:p>
      <w:r>
        <w:t>x</w:t>
      </w:r>
    </w:p>
    <w:p>
      <w:r>
        <w:t>nt</w:t>
      </w:r>
    </w:p>
    <w:p>
      <w:r>
        <w:t>58.</w:t>
      </w:r>
    </w:p>
    <w:p>
      <w:r>
        <w:t>UBND Vĩnh Thuận</w:t>
      </w:r>
    </w:p>
    <w:p>
      <w:r>
        <w:t>nt</w:t>
      </w:r>
    </w:p>
    <w:p>
      <w:r>
        <w:t>nt</w:t>
      </w:r>
    </w:p>
    <w:p>
      <w:r>
        <w:t>x</w:t>
      </w:r>
    </w:p>
    <w:p>
      <w:r>
        <w:t>nt</w:t>
      </w:r>
    </w:p>
    <w:p>
      <w:r>
        <w:t>59.</w:t>
      </w:r>
    </w:p>
    <w:p>
      <w:r>
        <w:t>UBND huyện Tây Sơn</w:t>
      </w:r>
    </w:p>
    <w:p>
      <w:r>
        <w:t>nt</w:t>
      </w:r>
    </w:p>
    <w:p>
      <w:r>
        <w:t>nt</w:t>
      </w:r>
    </w:p>
    <w:p>
      <w:r>
        <w:t>x</w:t>
      </w:r>
    </w:p>
    <w:p>
      <w:r>
        <w:t>nt</w:t>
      </w:r>
    </w:p>
    <w:p>
      <w:r>
        <w:t>60.</w:t>
      </w:r>
    </w:p>
    <w:p>
      <w:r>
        <w:t>UBND xã Tây Giang</w:t>
      </w:r>
    </w:p>
    <w:p>
      <w:r>
        <w:t>nt</w:t>
      </w:r>
    </w:p>
    <w:p>
      <w:r>
        <w:t>nt</w:t>
      </w:r>
    </w:p>
    <w:p>
      <w:r>
        <w:t>x</w:t>
      </w:r>
    </w:p>
    <w:p>
      <w:r>
        <w:t>nt</w:t>
      </w:r>
    </w:p>
    <w:p>
      <w:r>
        <w:t>61.</w:t>
      </w:r>
    </w:p>
    <w:p>
      <w:r>
        <w:t>UBND xã Tây Vinh</w:t>
      </w:r>
    </w:p>
    <w:p>
      <w:r>
        <w:t>nt</w:t>
      </w:r>
    </w:p>
    <w:p>
      <w:r>
        <w:t>nt</w:t>
      </w:r>
    </w:p>
    <w:p>
      <w:r>
        <w:t>x</w:t>
      </w:r>
    </w:p>
    <w:p>
      <w:r>
        <w:t>nt</w:t>
      </w:r>
    </w:p>
    <w:p>
      <w:r>
        <w:t>62.</w:t>
      </w:r>
    </w:p>
    <w:p>
      <w:r>
        <w:t>UBND xã Tây Bình</w:t>
      </w:r>
    </w:p>
    <w:p>
      <w:r>
        <w:t>nt</w:t>
      </w:r>
    </w:p>
    <w:p>
      <w:r>
        <w:t>nt</w:t>
      </w:r>
    </w:p>
    <w:p>
      <w:r>
        <w:t>x</w:t>
      </w:r>
    </w:p>
    <w:p>
      <w:r>
        <w:t>nt</w:t>
      </w:r>
    </w:p>
    <w:p>
      <w:r>
        <w:t>63.</w:t>
      </w:r>
    </w:p>
    <w:p>
      <w:r>
        <w:t>UBND xã Tây Thuận</w:t>
      </w:r>
    </w:p>
    <w:p>
      <w:r>
        <w:t>nt</w:t>
      </w:r>
    </w:p>
    <w:p>
      <w:r>
        <w:t>nt</w:t>
      </w:r>
    </w:p>
    <w:p>
      <w:r>
        <w:t>x</w:t>
      </w:r>
    </w:p>
    <w:p>
      <w:r>
        <w:t>nt</w:t>
      </w:r>
    </w:p>
    <w:p>
      <w:r>
        <w:t>64.</w:t>
      </w:r>
    </w:p>
    <w:p>
      <w:r>
        <w:t>UBND xã Tây An</w:t>
      </w:r>
    </w:p>
    <w:p>
      <w:r>
        <w:t>nt</w:t>
      </w:r>
    </w:p>
    <w:p>
      <w:r>
        <w:t>nt</w:t>
      </w:r>
    </w:p>
    <w:p>
      <w:r>
        <w:t>x</w:t>
      </w:r>
    </w:p>
    <w:p>
      <w:r>
        <w:t>nt</w:t>
      </w:r>
    </w:p>
    <w:p>
      <w:r>
        <w:t>65.</w:t>
      </w:r>
    </w:p>
    <w:p>
      <w:r>
        <w:t>UBND huyện Phù Cát</w:t>
      </w:r>
    </w:p>
    <w:p>
      <w:r>
        <w:t>nt</w:t>
      </w:r>
    </w:p>
    <w:p>
      <w:r>
        <w:t>nt</w:t>
      </w:r>
    </w:p>
    <w:p>
      <w:r>
        <w:t>x</w:t>
      </w:r>
    </w:p>
    <w:p>
      <w:r>
        <w:t>nt</w:t>
      </w:r>
    </w:p>
    <w:p>
      <w:r>
        <w:t>66.</w:t>
      </w:r>
    </w:p>
    <w:p>
      <w:r>
        <w:t>UBND xã Cát Minh</w:t>
      </w:r>
    </w:p>
    <w:p>
      <w:r>
        <w:t>nt</w:t>
      </w:r>
    </w:p>
    <w:p>
      <w:r>
        <w:t>nt</w:t>
      </w:r>
    </w:p>
    <w:p>
      <w:r>
        <w:t>x</w:t>
      </w:r>
    </w:p>
    <w:p>
      <w:r>
        <w:t>nt</w:t>
      </w:r>
    </w:p>
    <w:p>
      <w:r>
        <w:t>67.</w:t>
      </w:r>
    </w:p>
    <w:p>
      <w:r>
        <w:t>UBND xã Cát Tường</w:t>
      </w:r>
    </w:p>
    <w:p>
      <w:r>
        <w:t>nt</w:t>
      </w:r>
    </w:p>
    <w:p>
      <w:r>
        <w:t>nt</w:t>
      </w:r>
    </w:p>
    <w:p>
      <w:r>
        <w:t>x</w:t>
      </w:r>
    </w:p>
    <w:p>
      <w:r>
        <w:t>nt</w:t>
      </w:r>
    </w:p>
    <w:p>
      <w:r>
        <w:t>68.</w:t>
      </w:r>
    </w:p>
    <w:p>
      <w:r>
        <w:t>UBND xã Cát Chánh</w:t>
      </w:r>
    </w:p>
    <w:p>
      <w:r>
        <w:t>nt</w:t>
      </w:r>
    </w:p>
    <w:p>
      <w:r>
        <w:t>nt</w:t>
      </w:r>
    </w:p>
    <w:p>
      <w:r>
        <w:t>x</w:t>
      </w:r>
    </w:p>
    <w:p>
      <w:r>
        <w:t>nt</w:t>
      </w:r>
    </w:p>
    <w:p>
      <w:r>
        <w:t>69.</w:t>
      </w:r>
    </w:p>
    <w:p>
      <w:r>
        <w:t>UBND xã Cát Thành</w:t>
      </w:r>
    </w:p>
    <w:p>
      <w:r>
        <w:t>nt</w:t>
      </w:r>
    </w:p>
    <w:p>
      <w:r>
        <w:t>nt</w:t>
      </w:r>
    </w:p>
    <w:p>
      <w:r>
        <w:t>x</w:t>
      </w:r>
    </w:p>
    <w:p>
      <w:r>
        <w:t>nt</w:t>
      </w:r>
    </w:p>
    <w:p>
      <w:r>
        <w:t>70.</w:t>
      </w:r>
    </w:p>
    <w:p>
      <w:r>
        <w:t>UBND xã Cát Hiệp</w:t>
      </w:r>
    </w:p>
    <w:p>
      <w:r>
        <w:t>nt</w:t>
      </w:r>
    </w:p>
    <w:p>
      <w:r>
        <w:t>nt</w:t>
      </w:r>
    </w:p>
    <w:p>
      <w:r>
        <w:t>x</w:t>
      </w:r>
    </w:p>
    <w:p>
      <w:r>
        <w:t>nt</w:t>
      </w:r>
    </w:p>
    <w:p>
      <w:r>
        <w:t>71.</w:t>
      </w:r>
    </w:p>
    <w:p>
      <w:r>
        <w:t>UBND xã Cát Tài</w:t>
      </w:r>
    </w:p>
    <w:p>
      <w:r>
        <w:t>nt</w:t>
      </w:r>
    </w:p>
    <w:p>
      <w:r>
        <w:t>nt</w:t>
      </w:r>
    </w:p>
    <w:p>
      <w:r>
        <w:t>x</w:t>
      </w:r>
    </w:p>
    <w:p>
      <w:r>
        <w:t>nt</w:t>
      </w:r>
    </w:p>
    <w:p>
      <w:r>
        <w:t>72.</w:t>
      </w:r>
    </w:p>
    <w:p>
      <w:r>
        <w:t>UBND xã Cát Hanh</w:t>
      </w:r>
    </w:p>
    <w:p>
      <w:r>
        <w:t>nt</w:t>
      </w:r>
    </w:p>
    <w:p>
      <w:r>
        <w:t>nt</w:t>
      </w:r>
    </w:p>
    <w:p>
      <w:r>
        <w:t>x</w:t>
      </w:r>
    </w:p>
    <w:p>
      <w:r>
        <w:t>nt</w:t>
      </w:r>
    </w:p>
    <w:p>
      <w:r>
        <w:t>73.</w:t>
      </w:r>
    </w:p>
    <w:p>
      <w:r>
        <w:t>Văn phòng UBND tỉnh</w:t>
      </w:r>
    </w:p>
    <w:p>
      <w:r>
        <w:t>nt</w:t>
      </w:r>
    </w:p>
    <w:p>
      <w:r>
        <w:t>nt</w:t>
      </w:r>
    </w:p>
    <w:p>
      <w:r>
        <w:t>x</w:t>
      </w:r>
    </w:p>
    <w:p>
      <w:r>
        <w:t>Quý IV</w:t>
      </w:r>
    </w:p>
    <w:p>
      <w:r>
        <w:t>74.</w:t>
      </w:r>
    </w:p>
    <w:p>
      <w:r>
        <w:t>Sở Khoa học và Công nghệ</w:t>
      </w:r>
    </w:p>
    <w:p>
      <w:r>
        <w:t>nt</w:t>
      </w:r>
    </w:p>
    <w:p>
      <w:r>
        <w:t>nt</w:t>
      </w:r>
    </w:p>
    <w:p>
      <w:r>
        <w:t>x</w:t>
      </w:r>
    </w:p>
    <w:p>
      <w:r>
        <w:t>nt</w:t>
      </w:r>
    </w:p>
    <w:p>
      <w:r>
        <w:t>75.</w:t>
      </w:r>
    </w:p>
    <w:p>
      <w:r>
        <w:t>Sở Tài nguyên và Môi trường</w:t>
      </w:r>
    </w:p>
    <w:p>
      <w:r>
        <w:t>nt</w:t>
      </w:r>
    </w:p>
    <w:p>
      <w:r>
        <w:t>nt</w:t>
      </w:r>
    </w:p>
    <w:p>
      <w:r>
        <w:t>x</w:t>
      </w:r>
    </w:p>
    <w:p>
      <w:r>
        <w:t>nt</w:t>
      </w:r>
    </w:p>
    <w:p>
      <w:r>
        <w:t>76.</w:t>
      </w:r>
    </w:p>
    <w:p>
      <w:r>
        <w:t>Sở Giao thông và Vận tải</w:t>
      </w:r>
    </w:p>
    <w:p>
      <w:r>
        <w:t>nt</w:t>
      </w:r>
    </w:p>
    <w:p>
      <w:r>
        <w:t>nt</w:t>
      </w:r>
    </w:p>
    <w:p>
      <w:r>
        <w:t>x</w:t>
      </w:r>
    </w:p>
    <w:p>
      <w:r>
        <w:t>nt</w:t>
      </w:r>
    </w:p>
    <w:p>
      <w:r>
        <w:t>77.</w:t>
      </w:r>
    </w:p>
    <w:p>
      <w:r>
        <w:t>Sở Giáo dục và Đào tạo</w:t>
      </w:r>
    </w:p>
    <w:p>
      <w:r>
        <w:t>nt</w:t>
      </w:r>
    </w:p>
    <w:p>
      <w:r>
        <w:t>nt</w:t>
      </w:r>
    </w:p>
    <w:p>
      <w:r>
        <w:t>x</w:t>
      </w:r>
    </w:p>
    <w:p>
      <w:r>
        <w:t>nt</w:t>
      </w:r>
    </w:p>
    <w:p>
      <w:r>
        <w:t>78.</w:t>
      </w:r>
    </w:p>
    <w:p>
      <w:r>
        <w:t>Sở Nội vụ</w:t>
      </w:r>
    </w:p>
    <w:p>
      <w:r>
        <w:t>nt</w:t>
      </w:r>
    </w:p>
    <w:p>
      <w:r>
        <w:t>nt</w:t>
      </w:r>
    </w:p>
    <w:p>
      <w:r>
        <w:t>x</w:t>
      </w:r>
    </w:p>
    <w:p>
      <w:r>
        <w:t>nt</w:t>
      </w:r>
    </w:p>
    <w:p>
      <w:r>
        <w:t>79.</w:t>
      </w:r>
    </w:p>
    <w:p>
      <w:r>
        <w:t>Sở Tư pháp</w:t>
      </w:r>
    </w:p>
    <w:p>
      <w:r>
        <w:t>nt</w:t>
      </w:r>
    </w:p>
    <w:p>
      <w:r>
        <w:t>nt</w:t>
      </w:r>
    </w:p>
    <w:p>
      <w:r>
        <w:t>x</w:t>
      </w:r>
    </w:p>
    <w:p>
      <w:r>
        <w:t>nt</w:t>
      </w:r>
    </w:p>
    <w:p>
      <w:r>
        <w:t>80.</w:t>
      </w:r>
    </w:p>
    <w:p>
      <w:r>
        <w:t>Sở Kế hoạch và Đầu tư</w:t>
      </w:r>
    </w:p>
    <w:p>
      <w:r>
        <w:t>nt</w:t>
      </w:r>
    </w:p>
    <w:p>
      <w:r>
        <w:t>nt</w:t>
      </w:r>
    </w:p>
    <w:p>
      <w:r>
        <w:t>x</w:t>
      </w:r>
    </w:p>
    <w:p>
      <w:r>
        <w:t>nt</w:t>
      </w:r>
    </w:p>
    <w:p>
      <w:r>
        <w:t>81.</w:t>
      </w:r>
    </w:p>
    <w:p>
      <w:r>
        <w:t>Sở Tài chính</w:t>
      </w:r>
    </w:p>
    <w:p>
      <w:r>
        <w:t>nt</w:t>
      </w:r>
    </w:p>
    <w:p>
      <w:r>
        <w:t>nt</w:t>
      </w:r>
    </w:p>
    <w:p>
      <w:r>
        <w:t>x</w:t>
      </w:r>
    </w:p>
    <w:p>
      <w:r>
        <w:t>nt</w:t>
      </w:r>
    </w:p>
    <w:p>
      <w:r>
        <w:t>82.</w:t>
      </w:r>
    </w:p>
    <w:p>
      <w:r>
        <w:t>Sở Nông nghiệp và Phát triển nông thôn</w:t>
      </w:r>
    </w:p>
    <w:p>
      <w:r>
        <w:t>nt</w:t>
      </w:r>
    </w:p>
    <w:p>
      <w:r>
        <w:t>nt</w:t>
      </w:r>
    </w:p>
    <w:p>
      <w:r>
        <w:t>x</w:t>
      </w:r>
    </w:p>
    <w:p>
      <w:r>
        <w:t>nt</w:t>
      </w:r>
    </w:p>
    <w:p>
      <w:r>
        <w:t>83.</w:t>
      </w:r>
    </w:p>
    <w:p>
      <w:r>
        <w:t>Sở Ngoại vụ</w:t>
      </w:r>
    </w:p>
    <w:p>
      <w:r>
        <w:t>nt</w:t>
      </w:r>
    </w:p>
    <w:p>
      <w:r>
        <w:t>nt</w:t>
      </w:r>
    </w:p>
    <w:p>
      <w:r>
        <w:t>x</w:t>
      </w:r>
    </w:p>
    <w:p>
      <w:r>
        <w:t>nt</w:t>
      </w:r>
    </w:p>
    <w:p>
      <w:r>
        <w:t>84.</w:t>
      </w:r>
    </w:p>
    <w:p>
      <w:r>
        <w:t>Sở Xây dựng</w:t>
      </w:r>
    </w:p>
    <w:p>
      <w:r>
        <w:t>nt</w:t>
      </w:r>
    </w:p>
    <w:p>
      <w:r>
        <w:t>nt</w:t>
      </w:r>
    </w:p>
    <w:p>
      <w:r>
        <w:t>x</w:t>
      </w:r>
    </w:p>
    <w:p>
      <w:r>
        <w:t>nt</w:t>
      </w:r>
    </w:p>
    <w:p>
      <w:r>
        <w:t>85.</w:t>
      </w:r>
    </w:p>
    <w:p>
      <w:r>
        <w:t>Sở Văn hóa, Thể thao</w:t>
      </w:r>
    </w:p>
    <w:p>
      <w:r>
        <w:t>nt</w:t>
      </w:r>
    </w:p>
    <w:p>
      <w:r>
        <w:t>nt</w:t>
      </w:r>
    </w:p>
    <w:p>
      <w:r>
        <w:t>x</w:t>
      </w:r>
    </w:p>
    <w:p>
      <w:r>
        <w:t>nt</w:t>
      </w:r>
    </w:p>
    <w:p>
      <w:r>
        <w:t>86.</w:t>
      </w:r>
    </w:p>
    <w:p>
      <w:r>
        <w:t>Sở Công Thương</w:t>
      </w:r>
    </w:p>
    <w:p>
      <w:r>
        <w:t>nt</w:t>
      </w:r>
    </w:p>
    <w:p>
      <w:r>
        <w:t>nt</w:t>
      </w:r>
    </w:p>
    <w:p>
      <w:r>
        <w:t>x</w:t>
      </w:r>
    </w:p>
    <w:p>
      <w:r>
        <w:t>nt</w:t>
      </w:r>
    </w:p>
    <w:p>
      <w:r>
        <w:t>87.</w:t>
      </w:r>
    </w:p>
    <w:p>
      <w:r>
        <w:t>Sở Thông tin và Truyền thông</w:t>
      </w:r>
    </w:p>
    <w:p>
      <w:r>
        <w:t>nt</w:t>
      </w:r>
    </w:p>
    <w:p>
      <w:r>
        <w:t>nt</w:t>
      </w:r>
    </w:p>
    <w:p>
      <w:r>
        <w:t>x</w:t>
      </w:r>
    </w:p>
    <w:p>
      <w:r>
        <w:t>nt</w:t>
      </w:r>
    </w:p>
    <w:p>
      <w:r>
        <w:t>88.</w:t>
      </w:r>
    </w:p>
    <w:p>
      <w:r>
        <w:t>Sở Y tế</w:t>
      </w:r>
    </w:p>
    <w:p>
      <w:r>
        <w:t>nt</w:t>
      </w:r>
    </w:p>
    <w:p>
      <w:r>
        <w:t>nt</w:t>
      </w:r>
    </w:p>
    <w:p>
      <w:r>
        <w:t>x</w:t>
      </w:r>
    </w:p>
    <w:p>
      <w:r>
        <w:t>nt</w:t>
      </w:r>
    </w:p>
    <w:p>
      <w:r>
        <w:t>89.</w:t>
      </w:r>
    </w:p>
    <w:p>
      <w:r>
        <w:t>Sở Du lịch</w:t>
      </w:r>
    </w:p>
    <w:p>
      <w:r>
        <w:t>nt</w:t>
      </w:r>
    </w:p>
    <w:p>
      <w:r>
        <w:t>nt</w:t>
      </w:r>
    </w:p>
    <w:p>
      <w:r>
        <w:t>x</w:t>
      </w:r>
    </w:p>
    <w:p>
      <w:r>
        <w:t>nt</w:t>
      </w:r>
    </w:p>
    <w:p>
      <w:r>
        <w:t>90.</w:t>
      </w:r>
    </w:p>
    <w:p>
      <w:r>
        <w:t>Sở Lao động - Thương binh và Xã hội</w:t>
      </w:r>
    </w:p>
    <w:p>
      <w:r>
        <w:t>nt</w:t>
      </w:r>
    </w:p>
    <w:p>
      <w:r>
        <w:t>nt</w:t>
      </w:r>
    </w:p>
    <w:p>
      <w:r>
        <w:t>x</w:t>
      </w:r>
    </w:p>
    <w:p>
      <w:r>
        <w:t>nt</w:t>
      </w:r>
    </w:p>
    <w:p>
      <w:r>
        <w:t>91.</w:t>
      </w:r>
    </w:p>
    <w:p>
      <w:r>
        <w:t>Thanh tra tỉnh</w:t>
      </w:r>
    </w:p>
    <w:p>
      <w:r>
        <w:t>nt</w:t>
      </w:r>
    </w:p>
    <w:p>
      <w:r>
        <w:t>nt</w:t>
      </w:r>
    </w:p>
    <w:p>
      <w:r>
        <w:t>x</w:t>
      </w:r>
    </w:p>
    <w:p>
      <w:r>
        <w:t>nt</w:t>
      </w:r>
    </w:p>
    <w:p>
      <w:r>
        <w:t>92.</w:t>
      </w:r>
    </w:p>
    <w:p>
      <w:r>
        <w:t>Ban Dân tộc</w:t>
      </w:r>
    </w:p>
    <w:p>
      <w:r>
        <w:t>nt</w:t>
      </w:r>
    </w:p>
    <w:p>
      <w:r>
        <w:t>nt</w:t>
      </w:r>
    </w:p>
    <w:p>
      <w:r>
        <w:t>x</w:t>
      </w:r>
    </w:p>
    <w:p>
      <w:r>
        <w:t>nt</w:t>
      </w:r>
    </w:p>
    <w:p>
      <w:r>
        <w:t>93.</w:t>
      </w:r>
    </w:p>
    <w:p>
      <w:r>
        <w:t>Ban Quản lý Khu kinh tế</w:t>
      </w:r>
    </w:p>
    <w:p>
      <w:r>
        <w:t>nt</w:t>
      </w:r>
    </w:p>
    <w:p>
      <w:r>
        <w:t>nt</w:t>
      </w:r>
    </w:p>
    <w:p>
      <w:r>
        <w:t>x</w:t>
      </w:r>
    </w:p>
    <w:p>
      <w:r>
        <w:t>nt</w:t>
      </w:r>
    </w:p>
    <w:p>
      <w:r>
        <w:t>94.</w:t>
      </w:r>
    </w:p>
    <w:p>
      <w:r>
        <w:t>Ban Tôn giáo</w:t>
      </w:r>
    </w:p>
    <w:p>
      <w:r>
        <w:t>nt</w:t>
      </w:r>
    </w:p>
    <w:p>
      <w:r>
        <w:t>nt</w:t>
      </w:r>
    </w:p>
    <w:p>
      <w:r>
        <w:t>x</w:t>
      </w:r>
    </w:p>
    <w:p>
      <w:r>
        <w:t>nt</w:t>
      </w:r>
    </w:p>
    <w:p>
      <w:r>
        <w:t>95.</w:t>
      </w:r>
    </w:p>
    <w:p>
      <w:r>
        <w:t>Ban Thi đua - Khen thưởng</w:t>
      </w:r>
    </w:p>
    <w:p>
      <w:r>
        <w:t>nt</w:t>
      </w:r>
    </w:p>
    <w:p>
      <w:r>
        <w:t>nt</w:t>
      </w:r>
    </w:p>
    <w:p>
      <w:r>
        <w:t>x</w:t>
      </w:r>
    </w:p>
    <w:p>
      <w:r>
        <w:t>nt</w:t>
      </w:r>
    </w:p>
    <w:p>
      <w:r>
        <w:t>96.</w:t>
      </w:r>
    </w:p>
    <w:p>
      <w:r>
        <w:t>Chi cục Thủy lợi</w:t>
      </w:r>
    </w:p>
    <w:p>
      <w:r>
        <w:t>nt</w:t>
      </w:r>
    </w:p>
    <w:p>
      <w:r>
        <w:t>nt</w:t>
      </w:r>
    </w:p>
    <w:p>
      <w:r>
        <w:t>x</w:t>
      </w:r>
    </w:p>
    <w:p>
      <w:r>
        <w:t>nt</w:t>
      </w:r>
    </w:p>
    <w:p>
      <w:r>
        <w:t>97.</w:t>
      </w:r>
    </w:p>
    <w:p>
      <w:r>
        <w:t>Chi cục Tiêu chuẩn Đo lường Chất lượng</w:t>
      </w:r>
    </w:p>
    <w:p>
      <w:r>
        <w:t>nt</w:t>
      </w:r>
    </w:p>
    <w:p>
      <w:r>
        <w:t>nt</w:t>
      </w:r>
    </w:p>
    <w:p>
      <w:r>
        <w:t>x</w:t>
      </w:r>
    </w:p>
    <w:p>
      <w:r>
        <w:t>nt</w:t>
      </w:r>
    </w:p>
    <w:p>
      <w:r>
        <w:t>98.</w:t>
      </w:r>
    </w:p>
    <w:p>
      <w:r>
        <w:t>Chi cục Phát triển nông thôn</w:t>
      </w:r>
    </w:p>
    <w:p>
      <w:r>
        <w:t>nt</w:t>
      </w:r>
    </w:p>
    <w:p>
      <w:r>
        <w:t>nt</w:t>
      </w:r>
    </w:p>
    <w:p>
      <w:r>
        <w:t>x</w:t>
      </w:r>
    </w:p>
    <w:p>
      <w:r>
        <w:t>nt</w:t>
      </w:r>
    </w:p>
    <w:p>
      <w:r>
        <w:t>99.</w:t>
      </w:r>
    </w:p>
    <w:p>
      <w:r>
        <w:t>Chi cục Chăn nuôi và Thú y</w:t>
      </w:r>
    </w:p>
    <w:p>
      <w:r>
        <w:t>nt</w:t>
      </w:r>
    </w:p>
    <w:p>
      <w:r>
        <w:t>nt</w:t>
      </w:r>
    </w:p>
    <w:p>
      <w:r>
        <w:t>x</w:t>
      </w:r>
    </w:p>
    <w:p>
      <w:r>
        <w:t>nt</w:t>
      </w:r>
    </w:p>
    <w:p>
      <w:r>
        <w:t>100.</w:t>
      </w:r>
    </w:p>
    <w:p>
      <w:r>
        <w:t>Chi cục Kiểm lâm</w:t>
      </w:r>
    </w:p>
    <w:p>
      <w:r>
        <w:t>nt</w:t>
      </w:r>
    </w:p>
    <w:p>
      <w:r>
        <w:t>nt</w:t>
      </w:r>
    </w:p>
    <w:p>
      <w:r>
        <w:t>x</w:t>
      </w:r>
    </w:p>
    <w:p>
      <w:r>
        <w:t>nt</w:t>
      </w:r>
    </w:p>
    <w:p>
      <w:r>
        <w:t>101.</w:t>
      </w:r>
    </w:p>
    <w:p>
      <w:r>
        <w:t>Chi cục An toàn Vệ sinh thực phẩm</w:t>
      </w:r>
    </w:p>
    <w:p>
      <w:r>
        <w:t>nt</w:t>
      </w:r>
    </w:p>
    <w:p>
      <w:r>
        <w:t>nt</w:t>
      </w:r>
    </w:p>
    <w:p>
      <w:r>
        <w:t>x</w:t>
      </w:r>
    </w:p>
    <w:p>
      <w:r>
        <w:t>nt</w:t>
      </w:r>
    </w:p>
    <w:p>
      <w:r>
        <w:t>102.</w:t>
      </w:r>
    </w:p>
    <w:p>
      <w:r>
        <w:t>Chi cục Quản lý chất lượng Nông lâm sản và Thủy sản</w:t>
      </w:r>
    </w:p>
    <w:p>
      <w:r>
        <w:t>nt</w:t>
      </w:r>
    </w:p>
    <w:p>
      <w:r>
        <w:t>nt</w:t>
      </w:r>
    </w:p>
    <w:p>
      <w:r>
        <w:t>x</w:t>
      </w:r>
    </w:p>
    <w:p>
      <w:r>
        <w:t>nt</w:t>
      </w:r>
    </w:p>
    <w:p>
      <w:r>
        <w:t>103.</w:t>
      </w:r>
    </w:p>
    <w:p>
      <w:r>
        <w:t>Phòng Giáo dục và Đào tạo TP. Quy Nhơn</w:t>
      </w:r>
    </w:p>
    <w:p>
      <w:r>
        <w:t>nt</w:t>
      </w:r>
    </w:p>
    <w:p>
      <w:r>
        <w:t>nt</w:t>
      </w:r>
    </w:p>
    <w:p>
      <w:r>
        <w:t>x</w:t>
      </w:r>
    </w:p>
    <w:p>
      <w:r>
        <w:t>nt</w:t>
      </w:r>
    </w:p>
    <w:p>
      <w:r>
        <w:t>104.</w:t>
      </w:r>
    </w:p>
    <w:p>
      <w:r>
        <w:t>UBND xã Nhơn Hội</w:t>
      </w:r>
    </w:p>
    <w:p>
      <w:r>
        <w:t>nt</w:t>
      </w:r>
    </w:p>
    <w:p>
      <w:r>
        <w:t>nt</w:t>
      </w:r>
    </w:p>
    <w:p>
      <w:r>
        <w:t>x</w:t>
      </w:r>
    </w:p>
    <w:p>
      <w:r>
        <w:t>nt</w:t>
      </w:r>
    </w:p>
    <w:p>
      <w:r>
        <w:t>105.</w:t>
      </w:r>
    </w:p>
    <w:p>
      <w:r>
        <w:t>UBND phường Nguyễn Văn Cừ</w:t>
      </w:r>
    </w:p>
    <w:p>
      <w:r>
        <w:t>nt</w:t>
      </w:r>
    </w:p>
    <w:p>
      <w:r>
        <w:t>nt</w:t>
      </w:r>
    </w:p>
    <w:p>
      <w:r>
        <w:t>x</w:t>
      </w:r>
    </w:p>
    <w:p>
      <w:r>
        <w:t>nt</w:t>
      </w:r>
    </w:p>
    <w:p>
      <w:r>
        <w:t>106.</w:t>
      </w:r>
    </w:p>
    <w:p>
      <w:r>
        <w:t>UBND phường Lý Thường Kiệt</w:t>
      </w:r>
    </w:p>
    <w:p>
      <w:r>
        <w:t>nt</w:t>
      </w:r>
    </w:p>
    <w:p>
      <w:r>
        <w:t>nt</w:t>
      </w:r>
    </w:p>
    <w:p>
      <w:r>
        <w:t>x</w:t>
      </w:r>
    </w:p>
    <w:p>
      <w:r>
        <w:t>nt</w:t>
      </w:r>
    </w:p>
    <w:p>
      <w:r>
        <w:t>107.</w:t>
      </w:r>
    </w:p>
    <w:p>
      <w:r>
        <w:t>UBND phường Trần Quang Diệu</w:t>
      </w:r>
    </w:p>
    <w:p>
      <w:r>
        <w:t>nt</w:t>
      </w:r>
    </w:p>
    <w:p>
      <w:r>
        <w:t>nt</w:t>
      </w:r>
    </w:p>
    <w:p>
      <w:r>
        <w:t>x</w:t>
      </w:r>
    </w:p>
    <w:p>
      <w:r>
        <w:t>nt</w:t>
      </w:r>
    </w:p>
    <w:p>
      <w:r>
        <w:t>108.</w:t>
      </w:r>
    </w:p>
    <w:p>
      <w:r>
        <w:t>UBND phường Lê Lợi</w:t>
      </w:r>
    </w:p>
    <w:p>
      <w:r>
        <w:t>nt</w:t>
      </w:r>
    </w:p>
    <w:p>
      <w:r>
        <w:t>nt</w:t>
      </w:r>
    </w:p>
    <w:p>
      <w:r>
        <w:t>x</w:t>
      </w:r>
    </w:p>
    <w:p>
      <w:r>
        <w:t>nt</w:t>
      </w:r>
    </w:p>
    <w:p>
      <w:r>
        <w:t>109.</w:t>
      </w:r>
    </w:p>
    <w:p>
      <w:r>
        <w:t>UBND xã Nhơn Hải</w:t>
      </w:r>
    </w:p>
    <w:p>
      <w:r>
        <w:t>nt</w:t>
      </w:r>
    </w:p>
    <w:p>
      <w:r>
        <w:t>nt</w:t>
      </w:r>
    </w:p>
    <w:p>
      <w:r>
        <w:t>x</w:t>
      </w:r>
    </w:p>
    <w:p>
      <w:r>
        <w:t>nt</w:t>
      </w:r>
    </w:p>
    <w:p>
      <w:r>
        <w:t>110.</w:t>
      </w:r>
    </w:p>
    <w:p>
      <w:r>
        <w:t>UBND Phường Bùi Thị Xuân</w:t>
      </w:r>
    </w:p>
    <w:p>
      <w:r>
        <w:t>nt</w:t>
      </w:r>
    </w:p>
    <w:p>
      <w:r>
        <w:t>nt</w:t>
      </w:r>
    </w:p>
    <w:p>
      <w:r>
        <w:t>x</w:t>
      </w:r>
    </w:p>
    <w:p>
      <w:r>
        <w:t>nt</w:t>
      </w:r>
    </w:p>
    <w:p>
      <w:r>
        <w:t>111.</w:t>
      </w:r>
    </w:p>
    <w:p>
      <w:r>
        <w:t>UBND phường Đống Đa</w:t>
      </w:r>
    </w:p>
    <w:p>
      <w:r>
        <w:t>nt</w:t>
      </w:r>
    </w:p>
    <w:p>
      <w:r>
        <w:t>nt</w:t>
      </w:r>
    </w:p>
    <w:p>
      <w:r>
        <w:t>x</w:t>
      </w:r>
    </w:p>
    <w:p>
      <w:r>
        <w:t>nt</w:t>
      </w:r>
    </w:p>
    <w:p>
      <w:r>
        <w:t>112.</w:t>
      </w:r>
    </w:p>
    <w:p>
      <w:r>
        <w:t>UBND phường Ngô Mây</w:t>
      </w:r>
    </w:p>
    <w:p>
      <w:r>
        <w:t>nt</w:t>
      </w:r>
    </w:p>
    <w:p>
      <w:r>
        <w:t>nt</w:t>
      </w:r>
    </w:p>
    <w:p>
      <w:r>
        <w:t>x</w:t>
      </w:r>
    </w:p>
    <w:p>
      <w:r>
        <w:t>nt</w:t>
      </w:r>
    </w:p>
    <w:p>
      <w:r>
        <w:t>113.</w:t>
      </w:r>
    </w:p>
    <w:p>
      <w:r>
        <w:t>UBND phường Trần Phú</w:t>
      </w:r>
    </w:p>
    <w:p>
      <w:r>
        <w:t>nt</w:t>
      </w:r>
    </w:p>
    <w:p>
      <w:r>
        <w:t>nt</w:t>
      </w:r>
    </w:p>
    <w:p>
      <w:r>
        <w:t>x</w:t>
      </w:r>
    </w:p>
    <w:p>
      <w:r>
        <w:t>nt</w:t>
      </w:r>
    </w:p>
    <w:p>
      <w:r>
        <w:t>114.</w:t>
      </w:r>
    </w:p>
    <w:p>
      <w:r>
        <w:t>UBND xã Nhơn Lý</w:t>
      </w:r>
    </w:p>
    <w:p>
      <w:r>
        <w:t>nt</w:t>
      </w:r>
    </w:p>
    <w:p>
      <w:r>
        <w:t>nt</w:t>
      </w:r>
    </w:p>
    <w:p>
      <w:r>
        <w:t>x</w:t>
      </w:r>
    </w:p>
    <w:p>
      <w:r>
        <w:t>nt</w:t>
      </w:r>
    </w:p>
    <w:p>
      <w:r>
        <w:t>115.</w:t>
      </w:r>
    </w:p>
    <w:p>
      <w:r>
        <w:t>UBND phường Hải Cảng</w:t>
      </w:r>
    </w:p>
    <w:p>
      <w:r>
        <w:t>nt</w:t>
      </w:r>
    </w:p>
    <w:p>
      <w:r>
        <w:t>nt</w:t>
      </w:r>
    </w:p>
    <w:p>
      <w:r>
        <w:t>x</w:t>
      </w:r>
    </w:p>
    <w:p>
      <w:r>
        <w:t>nt</w:t>
      </w:r>
    </w:p>
    <w:p>
      <w:r>
        <w:t>116.</w:t>
      </w:r>
    </w:p>
    <w:p>
      <w:r>
        <w:t>UBND phường Thị Nại</w:t>
      </w:r>
    </w:p>
    <w:p>
      <w:r>
        <w:t>nt</w:t>
      </w:r>
    </w:p>
    <w:p>
      <w:r>
        <w:t>nt</w:t>
      </w:r>
    </w:p>
    <w:p>
      <w:r>
        <w:t>x</w:t>
      </w:r>
    </w:p>
    <w:p>
      <w:r>
        <w:t>nt</w:t>
      </w:r>
    </w:p>
    <w:p>
      <w:r>
        <w:t>117.</w:t>
      </w:r>
    </w:p>
    <w:p>
      <w:r>
        <w:t>UBND phường Lê Hồng Phong</w:t>
      </w:r>
    </w:p>
    <w:p>
      <w:r>
        <w:t>nt</w:t>
      </w:r>
    </w:p>
    <w:p>
      <w:r>
        <w:t>nt</w:t>
      </w:r>
    </w:p>
    <w:p>
      <w:r>
        <w:t>x</w:t>
      </w:r>
    </w:p>
    <w:p>
      <w:r>
        <w:t>nt</w:t>
      </w:r>
    </w:p>
    <w:p>
      <w:r>
        <w:t>118.</w:t>
      </w:r>
    </w:p>
    <w:p>
      <w:r>
        <w:t>UBND xã Nhơn Châu</w:t>
      </w:r>
    </w:p>
    <w:p>
      <w:r>
        <w:t>nt</w:t>
      </w:r>
    </w:p>
    <w:p>
      <w:r>
        <w:t>nt</w:t>
      </w:r>
    </w:p>
    <w:p>
      <w:r>
        <w:t>x</w:t>
      </w:r>
    </w:p>
    <w:p>
      <w:r>
        <w:t>nt</w:t>
      </w:r>
    </w:p>
    <w:p>
      <w:r>
        <w:t>119.</w:t>
      </w:r>
    </w:p>
    <w:p>
      <w:r>
        <w:t>UBND phường Trần Hưng Đạo</w:t>
      </w:r>
    </w:p>
    <w:p>
      <w:r>
        <w:t>nt</w:t>
      </w:r>
    </w:p>
    <w:p>
      <w:r>
        <w:t>nt</w:t>
      </w:r>
    </w:p>
    <w:p>
      <w:r>
        <w:t>x</w:t>
      </w:r>
    </w:p>
    <w:p>
      <w:r>
        <w:t>nt</w:t>
      </w:r>
    </w:p>
    <w:p>
      <w:r>
        <w:t>120.</w:t>
      </w:r>
    </w:p>
    <w:p>
      <w:r>
        <w:t>Phòng Giáo dục và Đào tạo huyện Vân Canh</w:t>
      </w:r>
    </w:p>
    <w:p>
      <w:r>
        <w:t>nt</w:t>
      </w:r>
    </w:p>
    <w:p>
      <w:r>
        <w:t>nt</w:t>
      </w:r>
    </w:p>
    <w:p>
      <w:r>
        <w:t>x</w:t>
      </w:r>
    </w:p>
    <w:p>
      <w:r>
        <w:t>nt</w:t>
      </w:r>
    </w:p>
    <w:p>
      <w:r>
        <w:t>121.</w:t>
      </w:r>
    </w:p>
    <w:p>
      <w:r>
        <w:t>UBND thị trấn Vân Canh</w:t>
      </w:r>
    </w:p>
    <w:p>
      <w:r>
        <w:t>nt</w:t>
      </w:r>
    </w:p>
    <w:p>
      <w:r>
        <w:t>nt</w:t>
      </w:r>
    </w:p>
    <w:p>
      <w:r>
        <w:t>x</w:t>
      </w:r>
    </w:p>
    <w:p>
      <w:r>
        <w:t>nt</w:t>
      </w:r>
    </w:p>
    <w:p>
      <w:r>
        <w:t>122.</w:t>
      </w:r>
    </w:p>
    <w:p>
      <w:r>
        <w:t>UBND xã Canh Vinh</w:t>
      </w:r>
    </w:p>
    <w:p>
      <w:r>
        <w:t>nt</w:t>
      </w:r>
    </w:p>
    <w:p>
      <w:r>
        <w:t>nt</w:t>
      </w:r>
    </w:p>
    <w:p>
      <w:r>
        <w:t>x</w:t>
      </w:r>
    </w:p>
    <w:p>
      <w:r>
        <w:t>nt</w:t>
      </w:r>
    </w:p>
    <w:p>
      <w:r>
        <w:t>123.</w:t>
      </w:r>
    </w:p>
    <w:p>
      <w:r>
        <w:t>Phòng Giáo dục và Đào tạo huyện Vĩnh Thạnh</w:t>
      </w:r>
    </w:p>
    <w:p>
      <w:r>
        <w:t>nt</w:t>
      </w:r>
    </w:p>
    <w:p>
      <w:r>
        <w:t>nt</w:t>
      </w:r>
    </w:p>
    <w:p>
      <w:r>
        <w:t>x</w:t>
      </w:r>
    </w:p>
    <w:p>
      <w:r>
        <w:t>nt</w:t>
      </w:r>
    </w:p>
    <w:p>
      <w:r>
        <w:t>124.</w:t>
      </w:r>
    </w:p>
    <w:p>
      <w:r>
        <w:t>UBND xã Vĩnh Sơn</w:t>
      </w:r>
    </w:p>
    <w:p>
      <w:r>
        <w:t>nt</w:t>
      </w:r>
    </w:p>
    <w:p>
      <w:r>
        <w:t>nt</w:t>
      </w:r>
    </w:p>
    <w:p>
      <w:r>
        <w:t>x</w:t>
      </w:r>
    </w:p>
    <w:p>
      <w:r>
        <w:t>nt</w:t>
      </w:r>
    </w:p>
    <w:p>
      <w:r>
        <w:t>125.</w:t>
      </w:r>
    </w:p>
    <w:p>
      <w:r>
        <w:t>UBND xã Vĩnh Hòa</w:t>
      </w:r>
    </w:p>
    <w:p>
      <w:r>
        <w:t>nt</w:t>
      </w:r>
    </w:p>
    <w:p>
      <w:r>
        <w:t>nt</w:t>
      </w:r>
    </w:p>
    <w:p>
      <w:r>
        <w:t>x</w:t>
      </w:r>
    </w:p>
    <w:p>
      <w:r>
        <w:t>nt</w:t>
      </w:r>
    </w:p>
    <w:p>
      <w:r>
        <w:t>126.</w:t>
      </w:r>
    </w:p>
    <w:p>
      <w:r>
        <w:t>UBND xã Vĩnh Hảo</w:t>
      </w:r>
    </w:p>
    <w:p>
      <w:r>
        <w:t>nt</w:t>
      </w:r>
    </w:p>
    <w:p>
      <w:r>
        <w:t>nt</w:t>
      </w:r>
    </w:p>
    <w:p>
      <w:r>
        <w:t>x</w:t>
      </w:r>
    </w:p>
    <w:p>
      <w:r>
        <w:t>nt</w:t>
      </w:r>
    </w:p>
    <w:p>
      <w:r>
        <w:t>127.</w:t>
      </w:r>
    </w:p>
    <w:p>
      <w:r>
        <w:t>UBND thị trấn Vĩnh Thạnh</w:t>
      </w:r>
    </w:p>
    <w:p>
      <w:r>
        <w:t>nt</w:t>
      </w:r>
    </w:p>
    <w:p>
      <w:r>
        <w:t>nt</w:t>
      </w:r>
    </w:p>
    <w:p>
      <w:r>
        <w:t>x</w:t>
      </w:r>
    </w:p>
    <w:p>
      <w:r>
        <w:t>nt</w:t>
      </w:r>
    </w:p>
    <w:p>
      <w:r>
        <w:t>128.</w:t>
      </w:r>
    </w:p>
    <w:p>
      <w:r>
        <w:t>Phòng Giáo dục và Đào tạo huyện Tây Sơn</w:t>
      </w:r>
    </w:p>
    <w:p>
      <w:r>
        <w:t>nt</w:t>
      </w:r>
    </w:p>
    <w:p>
      <w:r>
        <w:t>nt</w:t>
      </w:r>
    </w:p>
    <w:p>
      <w:r>
        <w:t>x</w:t>
      </w:r>
    </w:p>
    <w:p>
      <w:r>
        <w:t>nt</w:t>
      </w:r>
    </w:p>
    <w:p>
      <w:r>
        <w:t>129.</w:t>
      </w:r>
    </w:p>
    <w:p>
      <w:r>
        <w:t>UBND xã Tây Phú</w:t>
      </w:r>
    </w:p>
    <w:p>
      <w:r>
        <w:t>nt</w:t>
      </w:r>
    </w:p>
    <w:p>
      <w:r>
        <w:t>nt</w:t>
      </w:r>
    </w:p>
    <w:p>
      <w:r>
        <w:t>x</w:t>
      </w:r>
    </w:p>
    <w:p>
      <w:r>
        <w:t>nt</w:t>
      </w:r>
    </w:p>
    <w:p>
      <w:r>
        <w:t>130.</w:t>
      </w:r>
    </w:p>
    <w:p>
      <w:r>
        <w:t>UBND xã Tây Xuân</w:t>
      </w:r>
    </w:p>
    <w:p>
      <w:r>
        <w:t>nt</w:t>
      </w:r>
    </w:p>
    <w:p>
      <w:r>
        <w:t>nt</w:t>
      </w:r>
    </w:p>
    <w:p>
      <w:r>
        <w:t>x</w:t>
      </w:r>
    </w:p>
    <w:p>
      <w:r>
        <w:t>nt</w:t>
      </w:r>
    </w:p>
    <w:p>
      <w:r>
        <w:t>131.</w:t>
      </w:r>
    </w:p>
    <w:p>
      <w:r>
        <w:t>UBND xã Bình Nghi</w:t>
      </w:r>
    </w:p>
    <w:p>
      <w:r>
        <w:t>nt</w:t>
      </w:r>
    </w:p>
    <w:p>
      <w:r>
        <w:t>nt</w:t>
      </w:r>
    </w:p>
    <w:p>
      <w:r>
        <w:t>x</w:t>
      </w:r>
    </w:p>
    <w:p>
      <w:r>
        <w:t>nt</w:t>
      </w:r>
    </w:p>
    <w:p>
      <w:r>
        <w:t>132.</w:t>
      </w:r>
    </w:p>
    <w:p>
      <w:r>
        <w:t>UBND xã Bình Thuận</w:t>
      </w:r>
    </w:p>
    <w:p>
      <w:r>
        <w:t>nt</w:t>
      </w:r>
    </w:p>
    <w:p>
      <w:r>
        <w:t>nt</w:t>
      </w:r>
    </w:p>
    <w:p>
      <w:r>
        <w:t>x</w:t>
      </w:r>
    </w:p>
    <w:p>
      <w:r>
        <w:t>nt</w:t>
      </w:r>
    </w:p>
    <w:p>
      <w:r>
        <w:t>133.</w:t>
      </w:r>
    </w:p>
    <w:p>
      <w:r>
        <w:t>UBND xã Bình Tân</w:t>
      </w:r>
    </w:p>
    <w:p>
      <w:r>
        <w:t>nt</w:t>
      </w:r>
    </w:p>
    <w:p>
      <w:r>
        <w:t>nt</w:t>
      </w:r>
    </w:p>
    <w:p>
      <w:r>
        <w:t>x</w:t>
      </w:r>
    </w:p>
    <w:p>
      <w:r>
        <w:t>nt</w:t>
      </w:r>
    </w:p>
    <w:p>
      <w:r>
        <w:t>134.</w:t>
      </w:r>
    </w:p>
    <w:p>
      <w:r>
        <w:t>UBND xã Bình Thành</w:t>
      </w:r>
    </w:p>
    <w:p>
      <w:r>
        <w:t>nt</w:t>
      </w:r>
    </w:p>
    <w:p>
      <w:r>
        <w:t>nt</w:t>
      </w:r>
    </w:p>
    <w:p>
      <w:r>
        <w:t>x</w:t>
      </w:r>
    </w:p>
    <w:p>
      <w:r>
        <w:t>nt</w:t>
      </w:r>
    </w:p>
    <w:p>
      <w:r>
        <w:t>135.</w:t>
      </w:r>
    </w:p>
    <w:p>
      <w:r>
        <w:t>UBND xã Bình Tường</w:t>
      </w:r>
    </w:p>
    <w:p>
      <w:r>
        <w:t>nt</w:t>
      </w:r>
    </w:p>
    <w:p>
      <w:r>
        <w:t>nt</w:t>
      </w:r>
    </w:p>
    <w:p>
      <w:r>
        <w:t>x</w:t>
      </w:r>
    </w:p>
    <w:p>
      <w:r>
        <w:t>nt</w:t>
      </w:r>
    </w:p>
    <w:p>
      <w:r>
        <w:t>136.</w:t>
      </w:r>
    </w:p>
    <w:p>
      <w:r>
        <w:t>UBND xã Bình Hòa</w:t>
      </w:r>
    </w:p>
    <w:p>
      <w:r>
        <w:t>nt</w:t>
      </w:r>
    </w:p>
    <w:p>
      <w:r>
        <w:t>nt</w:t>
      </w:r>
    </w:p>
    <w:p>
      <w:r>
        <w:t>x</w:t>
      </w:r>
    </w:p>
    <w:p>
      <w:r>
        <w:t>nt</w:t>
      </w:r>
    </w:p>
    <w:p>
      <w:r>
        <w:t>137.</w:t>
      </w:r>
    </w:p>
    <w:p>
      <w:r>
        <w:t>UBND xã Vĩnh An</w:t>
      </w:r>
    </w:p>
    <w:p>
      <w:r>
        <w:t>nt</w:t>
      </w:r>
    </w:p>
    <w:p>
      <w:r>
        <w:t>nt</w:t>
      </w:r>
    </w:p>
    <w:p>
      <w:r>
        <w:t>x</w:t>
      </w:r>
    </w:p>
    <w:p>
      <w:r>
        <w:t>nt</w:t>
      </w:r>
    </w:p>
    <w:p>
      <w:r>
        <w:t>138.</w:t>
      </w:r>
    </w:p>
    <w:p>
      <w:r>
        <w:t>UBND thị trấn Phú Phong</w:t>
      </w:r>
    </w:p>
    <w:p>
      <w:r>
        <w:t>nt</w:t>
      </w:r>
    </w:p>
    <w:p>
      <w:r>
        <w:t>nt</w:t>
      </w:r>
    </w:p>
    <w:p>
      <w:r>
        <w:t>x</w:t>
      </w:r>
    </w:p>
    <w:p>
      <w:r>
        <w:t>nt</w:t>
      </w:r>
    </w:p>
    <w:p>
      <w:r>
        <w:t>139.</w:t>
      </w:r>
    </w:p>
    <w:p>
      <w:r>
        <w:t>UBND xã Phước Hiệp</w:t>
      </w:r>
    </w:p>
    <w:p>
      <w:r>
        <w:t>nt</w:t>
      </w:r>
    </w:p>
    <w:p>
      <w:r>
        <w:t>nt</w:t>
      </w:r>
    </w:p>
    <w:p>
      <w:r>
        <w:t>x</w:t>
      </w:r>
    </w:p>
    <w:p>
      <w:r>
        <w:t>nt</w:t>
      </w:r>
    </w:p>
    <w:p>
      <w:r>
        <w:t>140.</w:t>
      </w:r>
    </w:p>
    <w:p>
      <w:r>
        <w:t>UBND xã Phước Thắng</w:t>
      </w:r>
    </w:p>
    <w:p>
      <w:r>
        <w:t>nt</w:t>
      </w:r>
    </w:p>
    <w:p>
      <w:r>
        <w:t>nt</w:t>
      </w:r>
    </w:p>
    <w:p>
      <w:r>
        <w:t>x</w:t>
      </w:r>
    </w:p>
    <w:p>
      <w:r>
        <w:t>nt</w:t>
      </w:r>
    </w:p>
    <w:p>
      <w:r>
        <w:t>141.</w:t>
      </w:r>
    </w:p>
    <w:p>
      <w:r>
        <w:t>UBND xã Phước An</w:t>
      </w:r>
    </w:p>
    <w:p>
      <w:r>
        <w:t>nt</w:t>
      </w:r>
    </w:p>
    <w:p>
      <w:r>
        <w:t>nt</w:t>
      </w:r>
    </w:p>
    <w:p>
      <w:r>
        <w:t>x</w:t>
      </w:r>
    </w:p>
    <w:p>
      <w:r>
        <w:t>nt</w:t>
      </w:r>
    </w:p>
    <w:p>
      <w:r>
        <w:t>142.</w:t>
      </w:r>
    </w:p>
    <w:p>
      <w:r>
        <w:t>UBND xã Phước Thành</w:t>
      </w:r>
    </w:p>
    <w:p>
      <w:r>
        <w:t>nt</w:t>
      </w:r>
    </w:p>
    <w:p>
      <w:r>
        <w:t>nt</w:t>
      </w:r>
    </w:p>
    <w:p>
      <w:r>
        <w:t>x</w:t>
      </w:r>
    </w:p>
    <w:p>
      <w:r>
        <w:t>nt</w:t>
      </w:r>
    </w:p>
    <w:p>
      <w:r>
        <w:t>143.</w:t>
      </w:r>
    </w:p>
    <w:p>
      <w:r>
        <w:t>UBND xã Phước Quang</w:t>
      </w:r>
    </w:p>
    <w:p>
      <w:r>
        <w:t>nt</w:t>
      </w:r>
    </w:p>
    <w:p>
      <w:r>
        <w:t>nt</w:t>
      </w:r>
    </w:p>
    <w:p>
      <w:r>
        <w:t>x</w:t>
      </w:r>
    </w:p>
    <w:p>
      <w:r>
        <w:t>nt</w:t>
      </w:r>
    </w:p>
    <w:p>
      <w:r>
        <w:t>144.</w:t>
      </w:r>
    </w:p>
    <w:p>
      <w:r>
        <w:t>UBND xã Phước Hưng</w:t>
      </w:r>
    </w:p>
    <w:p>
      <w:r>
        <w:t>nt</w:t>
      </w:r>
    </w:p>
    <w:p>
      <w:r>
        <w:t>nt</w:t>
      </w:r>
    </w:p>
    <w:p>
      <w:r>
        <w:t>x</w:t>
      </w:r>
    </w:p>
    <w:p>
      <w:r>
        <w:t>nt</w:t>
      </w:r>
    </w:p>
    <w:p>
      <w:r>
        <w:t>145.</w:t>
      </w:r>
    </w:p>
    <w:p>
      <w:r>
        <w:t>UBND thị trấn Tuy Phước</w:t>
      </w:r>
    </w:p>
    <w:p>
      <w:r>
        <w:t>nt</w:t>
      </w:r>
    </w:p>
    <w:p>
      <w:r>
        <w:t>nt</w:t>
      </w:r>
    </w:p>
    <w:p>
      <w:r>
        <w:t>x</w:t>
      </w:r>
    </w:p>
    <w:p>
      <w:r>
        <w:t>nt</w:t>
      </w:r>
    </w:p>
    <w:p>
      <w:r>
        <w:t>146.</w:t>
      </w:r>
    </w:p>
    <w:p>
      <w:r>
        <w:t>UBND xã Phước Lộc</w:t>
      </w:r>
    </w:p>
    <w:p>
      <w:r>
        <w:t>nt</w:t>
      </w:r>
    </w:p>
    <w:p>
      <w:r>
        <w:t>nt</w:t>
      </w:r>
    </w:p>
    <w:p>
      <w:r>
        <w:t>x</w:t>
      </w:r>
    </w:p>
    <w:p>
      <w:r>
        <w:t>nt</w:t>
      </w:r>
    </w:p>
    <w:p>
      <w:r>
        <w:t>147.</w:t>
      </w:r>
    </w:p>
    <w:p>
      <w:r>
        <w:t>UBND xã Phước Thuận</w:t>
      </w:r>
    </w:p>
    <w:p>
      <w:r>
        <w:t>nt</w:t>
      </w:r>
    </w:p>
    <w:p>
      <w:r>
        <w:t>nt</w:t>
      </w:r>
    </w:p>
    <w:p>
      <w:r>
        <w:t>x</w:t>
      </w:r>
    </w:p>
    <w:p>
      <w:r>
        <w:t>nt</w:t>
      </w:r>
    </w:p>
    <w:p>
      <w:r>
        <w:t>148.</w:t>
      </w:r>
    </w:p>
    <w:p>
      <w:r>
        <w:t>Phòng Giáo dục và Đào tạo thị xã An Nhơn</w:t>
      </w:r>
    </w:p>
    <w:p>
      <w:r>
        <w:t>nt</w:t>
      </w:r>
    </w:p>
    <w:p>
      <w:r>
        <w:t>nt</w:t>
      </w:r>
    </w:p>
    <w:p>
      <w:r>
        <w:t>x</w:t>
      </w:r>
    </w:p>
    <w:p>
      <w:r>
        <w:t>nt</w:t>
      </w:r>
    </w:p>
    <w:p>
      <w:r>
        <w:t>149.</w:t>
      </w:r>
    </w:p>
    <w:p>
      <w:r>
        <w:t>UBND phường Nhơn Hưng</w:t>
      </w:r>
    </w:p>
    <w:p>
      <w:r>
        <w:t>nt</w:t>
      </w:r>
    </w:p>
    <w:p>
      <w:r>
        <w:t>nt</w:t>
      </w:r>
    </w:p>
    <w:p>
      <w:r>
        <w:t>x</w:t>
      </w:r>
    </w:p>
    <w:p>
      <w:r>
        <w:t>nt</w:t>
      </w:r>
    </w:p>
    <w:p>
      <w:r>
        <w:t>150.</w:t>
      </w:r>
    </w:p>
    <w:p>
      <w:r>
        <w:t>UBND phường Đập Đá</w:t>
      </w:r>
    </w:p>
    <w:p>
      <w:r>
        <w:t>nt</w:t>
      </w:r>
    </w:p>
    <w:p>
      <w:r>
        <w:t>nt</w:t>
      </w:r>
    </w:p>
    <w:p>
      <w:r>
        <w:t>x</w:t>
      </w:r>
    </w:p>
    <w:p>
      <w:r>
        <w:t>nt</w:t>
      </w:r>
    </w:p>
    <w:p>
      <w:r>
        <w:t>151.</w:t>
      </w:r>
    </w:p>
    <w:p>
      <w:r>
        <w:t>UBND phường Nhơn Hòa</w:t>
      </w:r>
    </w:p>
    <w:p>
      <w:r>
        <w:t>nt</w:t>
      </w:r>
    </w:p>
    <w:p>
      <w:r>
        <w:t>nt</w:t>
      </w:r>
    </w:p>
    <w:p>
      <w:r>
        <w:t>x</w:t>
      </w:r>
    </w:p>
    <w:p>
      <w:r>
        <w:t>nt</w:t>
      </w:r>
    </w:p>
    <w:p>
      <w:r>
        <w:t>152.</w:t>
      </w:r>
    </w:p>
    <w:p>
      <w:r>
        <w:t>UBND xã Nhơn Khánh</w:t>
      </w:r>
    </w:p>
    <w:p>
      <w:r>
        <w:t>nt</w:t>
      </w:r>
    </w:p>
    <w:p>
      <w:r>
        <w:t>nt</w:t>
      </w:r>
    </w:p>
    <w:p>
      <w:r>
        <w:t>x</w:t>
      </w:r>
    </w:p>
    <w:p>
      <w:r>
        <w:t>nt</w:t>
      </w:r>
    </w:p>
    <w:p>
      <w:r>
        <w:t>153.</w:t>
      </w:r>
    </w:p>
    <w:p>
      <w:r>
        <w:t>UBND xã Nhơn Phúc</w:t>
      </w:r>
    </w:p>
    <w:p>
      <w:r>
        <w:t>nt</w:t>
      </w:r>
    </w:p>
    <w:p>
      <w:r>
        <w:t>nt</w:t>
      </w:r>
    </w:p>
    <w:p>
      <w:r>
        <w:t>x</w:t>
      </w:r>
    </w:p>
    <w:p>
      <w:r>
        <w:t>nt</w:t>
      </w:r>
    </w:p>
    <w:p>
      <w:r>
        <w:t>154.</w:t>
      </w:r>
    </w:p>
    <w:p>
      <w:r>
        <w:t>UBND xã Nhơn Hậu</w:t>
      </w:r>
    </w:p>
    <w:p>
      <w:r>
        <w:t>nt</w:t>
      </w:r>
    </w:p>
    <w:p>
      <w:r>
        <w:t>nt</w:t>
      </w:r>
    </w:p>
    <w:p>
      <w:r>
        <w:t>x</w:t>
      </w:r>
    </w:p>
    <w:p>
      <w:r>
        <w:t>nt</w:t>
      </w:r>
    </w:p>
    <w:p>
      <w:r>
        <w:t>155.</w:t>
      </w:r>
    </w:p>
    <w:p>
      <w:r>
        <w:t>UBND xã Nhơn Tân</w:t>
      </w:r>
    </w:p>
    <w:p>
      <w:r>
        <w:t>nt</w:t>
      </w:r>
    </w:p>
    <w:p>
      <w:r>
        <w:t>nt</w:t>
      </w:r>
    </w:p>
    <w:p>
      <w:r>
        <w:t>x</w:t>
      </w:r>
    </w:p>
    <w:p>
      <w:r>
        <w:t>nt</w:t>
      </w:r>
    </w:p>
    <w:p>
      <w:r>
        <w:t>156.</w:t>
      </w:r>
    </w:p>
    <w:p>
      <w:r>
        <w:t>UBND phường Nhơn Thành</w:t>
      </w:r>
    </w:p>
    <w:p>
      <w:r>
        <w:t>nt</w:t>
      </w:r>
    </w:p>
    <w:p>
      <w:r>
        <w:t>nt</w:t>
      </w:r>
    </w:p>
    <w:p>
      <w:r>
        <w:t>x</w:t>
      </w:r>
    </w:p>
    <w:p>
      <w:r>
        <w:t>nt</w:t>
      </w:r>
    </w:p>
    <w:p>
      <w:r>
        <w:t>157.</w:t>
      </w:r>
    </w:p>
    <w:p>
      <w:r>
        <w:t>UBND xã Nhơn Lộc</w:t>
      </w:r>
    </w:p>
    <w:p>
      <w:r>
        <w:t>nt</w:t>
      </w:r>
    </w:p>
    <w:p>
      <w:r>
        <w:t>nt</w:t>
      </w:r>
    </w:p>
    <w:p>
      <w:r>
        <w:t>x</w:t>
      </w:r>
    </w:p>
    <w:p>
      <w:r>
        <w:t>nt</w:t>
      </w:r>
    </w:p>
    <w:p>
      <w:r>
        <w:t>158.</w:t>
      </w:r>
    </w:p>
    <w:p>
      <w:r>
        <w:t>UBND xã Nhơn Thọ</w:t>
      </w:r>
    </w:p>
    <w:p>
      <w:r>
        <w:t>nt</w:t>
      </w:r>
    </w:p>
    <w:p>
      <w:r>
        <w:t>nt</w:t>
      </w:r>
    </w:p>
    <w:p>
      <w:r>
        <w:t>x</w:t>
      </w:r>
    </w:p>
    <w:p>
      <w:r>
        <w:t>nt</w:t>
      </w:r>
    </w:p>
    <w:p>
      <w:r>
        <w:t>159.</w:t>
      </w:r>
    </w:p>
    <w:p>
      <w:r>
        <w:t>Phòng Giáo dục và Đào tạo huyện Phù Cát</w:t>
      </w:r>
    </w:p>
    <w:p>
      <w:r>
        <w:t>nt</w:t>
      </w:r>
    </w:p>
    <w:p>
      <w:r>
        <w:t>nt</w:t>
      </w:r>
    </w:p>
    <w:p>
      <w:r>
        <w:t>x</w:t>
      </w:r>
    </w:p>
    <w:p>
      <w:r>
        <w:t>nt</w:t>
      </w:r>
    </w:p>
    <w:p>
      <w:r>
        <w:t>160.</w:t>
      </w:r>
    </w:p>
    <w:p>
      <w:r>
        <w:t>UBND xã Cát Khánh</w:t>
      </w:r>
    </w:p>
    <w:p>
      <w:r>
        <w:t>nt</w:t>
      </w:r>
    </w:p>
    <w:p>
      <w:r>
        <w:t>nt</w:t>
      </w:r>
    </w:p>
    <w:p>
      <w:r>
        <w:t>x</w:t>
      </w:r>
    </w:p>
    <w:p>
      <w:r>
        <w:t>nt</w:t>
      </w:r>
    </w:p>
    <w:p>
      <w:r>
        <w:t>161.</w:t>
      </w:r>
    </w:p>
    <w:p>
      <w:r>
        <w:t>UBND xã Cát Hưng</w:t>
      </w:r>
    </w:p>
    <w:p>
      <w:r>
        <w:t>nt</w:t>
      </w:r>
    </w:p>
    <w:p>
      <w:r>
        <w:t>nt</w:t>
      </w:r>
    </w:p>
    <w:p>
      <w:r>
        <w:t>x</w:t>
      </w:r>
    </w:p>
    <w:p>
      <w:r>
        <w:t>nt</w:t>
      </w:r>
    </w:p>
    <w:p>
      <w:r>
        <w:t>162.</w:t>
      </w:r>
    </w:p>
    <w:p>
      <w:r>
        <w:t>UBND xã Cát Lâm</w:t>
      </w:r>
    </w:p>
    <w:p>
      <w:r>
        <w:t>nt</w:t>
      </w:r>
    </w:p>
    <w:p>
      <w:r>
        <w:t>nt</w:t>
      </w:r>
    </w:p>
    <w:p>
      <w:r>
        <w:t>x</w:t>
      </w:r>
    </w:p>
    <w:p>
      <w:r>
        <w:t>nt</w:t>
      </w:r>
    </w:p>
    <w:p>
      <w:r>
        <w:t>163.</w:t>
      </w:r>
    </w:p>
    <w:p>
      <w:r>
        <w:t>UBND xã Cát Sơn</w:t>
      </w:r>
    </w:p>
    <w:p>
      <w:r>
        <w:t>nt</w:t>
      </w:r>
    </w:p>
    <w:p>
      <w:r>
        <w:t>nt</w:t>
      </w:r>
    </w:p>
    <w:p>
      <w:r>
        <w:t>x</w:t>
      </w:r>
    </w:p>
    <w:p>
      <w:r>
        <w:t>nt</w:t>
      </w:r>
    </w:p>
    <w:p>
      <w:r>
        <w:t>164.</w:t>
      </w:r>
    </w:p>
    <w:p>
      <w:r>
        <w:t>UBND xã Cát Thắng</w:t>
      </w:r>
    </w:p>
    <w:p>
      <w:r>
        <w:t>nt</w:t>
      </w:r>
    </w:p>
    <w:p>
      <w:r>
        <w:t>nt</w:t>
      </w:r>
    </w:p>
    <w:p>
      <w:r>
        <w:t>x</w:t>
      </w:r>
    </w:p>
    <w:p>
      <w:r>
        <w:t>nt</w:t>
      </w:r>
    </w:p>
    <w:p>
      <w:r>
        <w:t>165.</w:t>
      </w:r>
    </w:p>
    <w:p>
      <w:r>
        <w:t>UBND thị trấn Cát Tiến</w:t>
      </w:r>
    </w:p>
    <w:p>
      <w:r>
        <w:t>nt</w:t>
      </w:r>
    </w:p>
    <w:p>
      <w:r>
        <w:t>nt</w:t>
      </w:r>
    </w:p>
    <w:p>
      <w:r>
        <w:t>x</w:t>
      </w:r>
    </w:p>
    <w:p>
      <w:r>
        <w:t>nt</w:t>
      </w:r>
    </w:p>
    <w:p>
      <w:r>
        <w:t>166.</w:t>
      </w:r>
    </w:p>
    <w:p>
      <w:r>
        <w:t>UBND thị trấn Ngô Mây</w:t>
      </w:r>
    </w:p>
    <w:p>
      <w:r>
        <w:t>nt</w:t>
      </w:r>
    </w:p>
    <w:p>
      <w:r>
        <w:t>nt</w:t>
      </w:r>
    </w:p>
    <w:p>
      <w:r>
        <w:t>x</w:t>
      </w:r>
    </w:p>
    <w:p>
      <w:r>
        <w:t>nt</w:t>
      </w:r>
    </w:p>
    <w:p>
      <w:r>
        <w:t>167.</w:t>
      </w:r>
    </w:p>
    <w:p>
      <w:r>
        <w:t>UBND xã Cát Tân</w:t>
      </w:r>
    </w:p>
    <w:p>
      <w:r>
        <w:t>nt</w:t>
      </w:r>
    </w:p>
    <w:p>
      <w:r>
        <w:t>nt</w:t>
      </w:r>
    </w:p>
    <w:p>
      <w:r>
        <w:t>x</w:t>
      </w:r>
    </w:p>
    <w:p>
      <w:r>
        <w:t>nt</w:t>
      </w:r>
    </w:p>
    <w:p>
      <w:r>
        <w:t>168.</w:t>
      </w:r>
    </w:p>
    <w:p>
      <w:r>
        <w:t>UBND xã Cát Trinh</w:t>
      </w:r>
    </w:p>
    <w:p>
      <w:r>
        <w:t>nt</w:t>
      </w:r>
    </w:p>
    <w:p>
      <w:r>
        <w:t>nt</w:t>
      </w:r>
    </w:p>
    <w:p>
      <w:r>
        <w:t>x</w:t>
      </w:r>
    </w:p>
    <w:p>
      <w:r>
        <w:t>nt</w:t>
      </w:r>
    </w:p>
    <w:p>
      <w:r>
        <w:t>169.</w:t>
      </w:r>
    </w:p>
    <w:p>
      <w:r>
        <w:t>UBND xã Cát Hải</w:t>
      </w:r>
    </w:p>
    <w:p>
      <w:r>
        <w:t>nt</w:t>
      </w:r>
    </w:p>
    <w:p>
      <w:r>
        <w:t>nt</w:t>
      </w:r>
    </w:p>
    <w:p>
      <w:r>
        <w:t>x</w:t>
      </w:r>
    </w:p>
    <w:p>
      <w:r>
        <w:t>nt</w:t>
      </w:r>
    </w:p>
    <w:p>
      <w:r>
        <w:t>170.</w:t>
      </w:r>
    </w:p>
    <w:p>
      <w:r>
        <w:t>UBND xã Cát Nhơn</w:t>
      </w:r>
    </w:p>
    <w:p>
      <w:r>
        <w:t>nt</w:t>
      </w:r>
    </w:p>
    <w:p>
      <w:r>
        <w:t>nt</w:t>
      </w:r>
    </w:p>
    <w:p>
      <w:r>
        <w:t>x</w:t>
      </w:r>
    </w:p>
    <w:p>
      <w:r>
        <w:t>nt</w:t>
      </w:r>
    </w:p>
    <w:p>
      <w:r>
        <w:t>171.</w:t>
      </w:r>
    </w:p>
    <w:p>
      <w:r>
        <w:t>Phòng Giáo dục và Đào tạo huyện Phù Mỹ</w:t>
      </w:r>
    </w:p>
    <w:p>
      <w:r>
        <w:t>nt</w:t>
      </w:r>
    </w:p>
    <w:p>
      <w:r>
        <w:t>nt</w:t>
      </w:r>
    </w:p>
    <w:p>
      <w:r>
        <w:t>x</w:t>
      </w:r>
    </w:p>
    <w:p>
      <w:r>
        <w:t>nt</w:t>
      </w:r>
    </w:p>
    <w:p>
      <w:r>
        <w:t>172.</w:t>
      </w:r>
    </w:p>
    <w:p>
      <w:r>
        <w:t>UBND xã Mỹ Thọ</w:t>
      </w:r>
    </w:p>
    <w:p>
      <w:r>
        <w:t>nt</w:t>
      </w:r>
    </w:p>
    <w:p>
      <w:r>
        <w:t>nt</w:t>
      </w:r>
    </w:p>
    <w:p>
      <w:r>
        <w:t>x</w:t>
      </w:r>
    </w:p>
    <w:p>
      <w:r>
        <w:t>nt</w:t>
      </w:r>
    </w:p>
    <w:p>
      <w:r>
        <w:t>173.</w:t>
      </w:r>
    </w:p>
    <w:p>
      <w:r>
        <w:t>UBND xã Mỹ Thành</w:t>
      </w:r>
    </w:p>
    <w:p>
      <w:r>
        <w:t>nt</w:t>
      </w:r>
    </w:p>
    <w:p>
      <w:r>
        <w:t>nt</w:t>
      </w:r>
    </w:p>
    <w:p>
      <w:r>
        <w:t>x</w:t>
      </w:r>
    </w:p>
    <w:p>
      <w:r>
        <w:t>nt</w:t>
      </w:r>
    </w:p>
    <w:p>
      <w:r>
        <w:t>174.</w:t>
      </w:r>
    </w:p>
    <w:p>
      <w:r>
        <w:t>UBND xã Mỹ Thắng</w:t>
      </w:r>
    </w:p>
    <w:p>
      <w:r>
        <w:t>nt</w:t>
      </w:r>
    </w:p>
    <w:p>
      <w:r>
        <w:t>nt</w:t>
      </w:r>
    </w:p>
    <w:p>
      <w:r>
        <w:t>x</w:t>
      </w:r>
    </w:p>
    <w:p>
      <w:r>
        <w:t>nt</w:t>
      </w:r>
    </w:p>
    <w:p>
      <w:r>
        <w:t>175.</w:t>
      </w:r>
    </w:p>
    <w:p>
      <w:r>
        <w:t>UBND xã Mỹ Châu</w:t>
      </w:r>
    </w:p>
    <w:p>
      <w:r>
        <w:t>nt</w:t>
      </w:r>
    </w:p>
    <w:p>
      <w:r>
        <w:t>nt</w:t>
      </w:r>
    </w:p>
    <w:p>
      <w:r>
        <w:t>x</w:t>
      </w:r>
    </w:p>
    <w:p>
      <w:r>
        <w:t>nt</w:t>
      </w:r>
    </w:p>
    <w:p>
      <w:r>
        <w:t>176.</w:t>
      </w:r>
    </w:p>
    <w:p>
      <w:r>
        <w:t>UBND thị trấn Phù Mỹ</w:t>
      </w:r>
    </w:p>
    <w:p>
      <w:r>
        <w:t>nt</w:t>
      </w:r>
    </w:p>
    <w:p>
      <w:r>
        <w:t>nt</w:t>
      </w:r>
    </w:p>
    <w:p>
      <w:r>
        <w:t>x</w:t>
      </w:r>
    </w:p>
    <w:p>
      <w:r>
        <w:t>nt</w:t>
      </w:r>
    </w:p>
    <w:p>
      <w:r>
        <w:t>177.</w:t>
      </w:r>
    </w:p>
    <w:p>
      <w:r>
        <w:t>UBND thị trấn Bình Dương</w:t>
      </w:r>
    </w:p>
    <w:p>
      <w:r>
        <w:t>nt</w:t>
      </w:r>
    </w:p>
    <w:p>
      <w:r>
        <w:t>nt</w:t>
      </w:r>
    </w:p>
    <w:p>
      <w:r>
        <w:t>x</w:t>
      </w:r>
    </w:p>
    <w:p>
      <w:r>
        <w:t>nt</w:t>
      </w:r>
    </w:p>
    <w:p>
      <w:r>
        <w:t>178.</w:t>
      </w:r>
    </w:p>
    <w:p>
      <w:r>
        <w:t>UBND xã Mỹ Hiệp</w:t>
      </w:r>
    </w:p>
    <w:p>
      <w:r>
        <w:t>nt</w:t>
      </w:r>
    </w:p>
    <w:p>
      <w:r>
        <w:t>nt</w:t>
      </w:r>
    </w:p>
    <w:p>
      <w:r>
        <w:t>x</w:t>
      </w:r>
    </w:p>
    <w:p>
      <w:r>
        <w:t>nt</w:t>
      </w:r>
    </w:p>
    <w:p>
      <w:r>
        <w:t>179.</w:t>
      </w:r>
    </w:p>
    <w:p>
      <w:r>
        <w:t>UBND xã Mỹ Tài</w:t>
      </w:r>
    </w:p>
    <w:p>
      <w:r>
        <w:t>nt</w:t>
      </w:r>
    </w:p>
    <w:p>
      <w:r>
        <w:t>nt</w:t>
      </w:r>
    </w:p>
    <w:p>
      <w:r>
        <w:t>x</w:t>
      </w:r>
    </w:p>
    <w:p>
      <w:r>
        <w:t>nt</w:t>
      </w:r>
    </w:p>
    <w:p>
      <w:r>
        <w:t>180.</w:t>
      </w:r>
    </w:p>
    <w:p>
      <w:r>
        <w:t>UBND xã Mỹ Cát</w:t>
      </w:r>
    </w:p>
    <w:p>
      <w:r>
        <w:t>nt</w:t>
      </w:r>
    </w:p>
    <w:p>
      <w:r>
        <w:t>nt</w:t>
      </w:r>
    </w:p>
    <w:p>
      <w:r>
        <w:t>x</w:t>
      </w:r>
    </w:p>
    <w:p>
      <w:r>
        <w:t>nt</w:t>
      </w:r>
    </w:p>
    <w:p>
      <w:r>
        <w:t>181.</w:t>
      </w:r>
    </w:p>
    <w:p>
      <w:r>
        <w:t>UBND xã Mỹ Chánh</w:t>
      </w:r>
    </w:p>
    <w:p>
      <w:r>
        <w:t>nt</w:t>
      </w:r>
    </w:p>
    <w:p>
      <w:r>
        <w:t>nt</w:t>
      </w:r>
    </w:p>
    <w:p>
      <w:r>
        <w:t>x</w:t>
      </w:r>
    </w:p>
    <w:p>
      <w:r>
        <w:t>nt</w:t>
      </w:r>
    </w:p>
    <w:p>
      <w:r>
        <w:t>182.</w:t>
      </w:r>
    </w:p>
    <w:p>
      <w:r>
        <w:t>UBND xã Mỹ Chánh Tây</w:t>
      </w:r>
    </w:p>
    <w:p>
      <w:r>
        <w:t>nt</w:t>
      </w:r>
    </w:p>
    <w:p>
      <w:r>
        <w:t>nt</w:t>
      </w:r>
    </w:p>
    <w:p>
      <w:r>
        <w:t>x</w:t>
      </w:r>
    </w:p>
    <w:p>
      <w:r>
        <w:t>nt</w:t>
      </w:r>
    </w:p>
    <w:p>
      <w:r>
        <w:t>183.</w:t>
      </w:r>
    </w:p>
    <w:p>
      <w:r>
        <w:t>UBND xã Mỹ Lợi</w:t>
      </w:r>
    </w:p>
    <w:p>
      <w:r>
        <w:t>nt</w:t>
      </w:r>
    </w:p>
    <w:p>
      <w:r>
        <w:t>nt</w:t>
      </w:r>
    </w:p>
    <w:p>
      <w:r>
        <w:t>x</w:t>
      </w:r>
    </w:p>
    <w:p>
      <w:r>
        <w:t>nt</w:t>
      </w:r>
    </w:p>
    <w:p>
      <w:r>
        <w:t>184.</w:t>
      </w:r>
    </w:p>
    <w:p>
      <w:r>
        <w:t>UBND xã Mỹ Lộc</w:t>
      </w:r>
    </w:p>
    <w:p>
      <w:r>
        <w:t>nt</w:t>
      </w:r>
    </w:p>
    <w:p>
      <w:r>
        <w:t>nt</w:t>
      </w:r>
    </w:p>
    <w:p>
      <w:r>
        <w:t>x</w:t>
      </w:r>
    </w:p>
    <w:p>
      <w:r>
        <w:t>nt</w:t>
      </w:r>
    </w:p>
    <w:p>
      <w:r>
        <w:t>185.</w:t>
      </w:r>
    </w:p>
    <w:p>
      <w:r>
        <w:t>UBND xã Mỹ Quang</w:t>
      </w:r>
    </w:p>
    <w:p>
      <w:r>
        <w:t>nt</w:t>
      </w:r>
    </w:p>
    <w:p>
      <w:r>
        <w:t>nt</w:t>
      </w:r>
    </w:p>
    <w:p>
      <w:r>
        <w:t>x</w:t>
      </w:r>
    </w:p>
    <w:p>
      <w:r>
        <w:t>nt</w:t>
      </w:r>
    </w:p>
    <w:p>
      <w:r>
        <w:t>186.</w:t>
      </w:r>
    </w:p>
    <w:p>
      <w:r>
        <w:t>Phòng Giáo dục và Đào tạo thị xã Hoài Nhơn</w:t>
      </w:r>
    </w:p>
    <w:p>
      <w:r>
        <w:t>nt</w:t>
      </w:r>
    </w:p>
    <w:p>
      <w:r>
        <w:t>nt</w:t>
      </w:r>
    </w:p>
    <w:p>
      <w:r>
        <w:t>x</w:t>
      </w:r>
    </w:p>
    <w:p>
      <w:r>
        <w:t>nt</w:t>
      </w:r>
    </w:p>
    <w:p>
      <w:r>
        <w:t>187.</w:t>
      </w:r>
    </w:p>
    <w:p>
      <w:r>
        <w:t>UBND xã Hoài Phú</w:t>
      </w:r>
    </w:p>
    <w:p>
      <w:r>
        <w:t>nt</w:t>
      </w:r>
    </w:p>
    <w:p>
      <w:r>
        <w:t>nt</w:t>
      </w:r>
    </w:p>
    <w:p>
      <w:r>
        <w:t>x</w:t>
      </w:r>
    </w:p>
    <w:p>
      <w:r>
        <w:t>nt</w:t>
      </w:r>
    </w:p>
    <w:p>
      <w:r>
        <w:t>188.</w:t>
      </w:r>
    </w:p>
    <w:p>
      <w:r>
        <w:t>UBND xã Hoài Hải</w:t>
      </w:r>
    </w:p>
    <w:p>
      <w:r>
        <w:t>nt</w:t>
      </w:r>
    </w:p>
    <w:p>
      <w:r>
        <w:t>nt</w:t>
      </w:r>
    </w:p>
    <w:p>
      <w:r>
        <w:t>x</w:t>
      </w:r>
    </w:p>
    <w:p>
      <w:r>
        <w:t>nt</w:t>
      </w:r>
    </w:p>
    <w:p>
      <w:r>
        <w:t>189.</w:t>
      </w:r>
    </w:p>
    <w:p>
      <w:r>
        <w:t>UBND xã Hoài Sơn</w:t>
      </w:r>
    </w:p>
    <w:p>
      <w:r>
        <w:t>nt</w:t>
      </w:r>
    </w:p>
    <w:p>
      <w:r>
        <w:t>nt</w:t>
      </w:r>
    </w:p>
    <w:p>
      <w:r>
        <w:t>x</w:t>
      </w:r>
    </w:p>
    <w:p>
      <w:r>
        <w:t>nt</w:t>
      </w:r>
    </w:p>
    <w:p>
      <w:r>
        <w:t>190.</w:t>
      </w:r>
    </w:p>
    <w:p>
      <w:r>
        <w:t>UBND xã Hoài Mỹ</w:t>
      </w:r>
    </w:p>
    <w:p>
      <w:r>
        <w:t>nt</w:t>
      </w:r>
    </w:p>
    <w:p>
      <w:r>
        <w:t>nt</w:t>
      </w:r>
    </w:p>
    <w:p>
      <w:r>
        <w:t>x</w:t>
      </w:r>
    </w:p>
    <w:p>
      <w:r>
        <w:t>nt</w:t>
      </w:r>
    </w:p>
    <w:p>
      <w:r>
        <w:t>191.</w:t>
      </w:r>
    </w:p>
    <w:p>
      <w:r>
        <w:t>UBND phường Hoài Hương</w:t>
      </w:r>
    </w:p>
    <w:p>
      <w:r>
        <w:t>nt</w:t>
      </w:r>
    </w:p>
    <w:p>
      <w:r>
        <w:t>nt</w:t>
      </w:r>
    </w:p>
    <w:p>
      <w:r>
        <w:t>x</w:t>
      </w:r>
    </w:p>
    <w:p>
      <w:r>
        <w:t>nt</w:t>
      </w:r>
    </w:p>
    <w:p>
      <w:r>
        <w:t>192.</w:t>
      </w:r>
    </w:p>
    <w:p>
      <w:r>
        <w:t>UBND phường Tam Quan</w:t>
      </w:r>
    </w:p>
    <w:p>
      <w:r>
        <w:t>nt</w:t>
      </w:r>
    </w:p>
    <w:p>
      <w:r>
        <w:t>nt</w:t>
      </w:r>
    </w:p>
    <w:p>
      <w:r>
        <w:t>x</w:t>
      </w:r>
    </w:p>
    <w:p>
      <w:r>
        <w:t>nt</w:t>
      </w:r>
    </w:p>
    <w:p>
      <w:r>
        <w:t>193.</w:t>
      </w:r>
    </w:p>
    <w:p>
      <w:r>
        <w:t>UBND Phường Bồng Sơn</w:t>
      </w:r>
    </w:p>
    <w:p>
      <w:r>
        <w:t>nt</w:t>
      </w:r>
    </w:p>
    <w:p>
      <w:r>
        <w:t>nt</w:t>
      </w:r>
    </w:p>
    <w:p>
      <w:r>
        <w:t>x</w:t>
      </w:r>
    </w:p>
    <w:p>
      <w:r>
        <w:t>nt</w:t>
      </w:r>
    </w:p>
    <w:p>
      <w:r>
        <w:t>194.</w:t>
      </w:r>
    </w:p>
    <w:p>
      <w:r>
        <w:t>UBND phường Tam Quan Nam</w:t>
      </w:r>
    </w:p>
    <w:p>
      <w:r>
        <w:t>nt</w:t>
      </w:r>
    </w:p>
    <w:p>
      <w:r>
        <w:t>nt</w:t>
      </w:r>
    </w:p>
    <w:p>
      <w:r>
        <w:t>x</w:t>
      </w:r>
    </w:p>
    <w:p>
      <w:r>
        <w:t>nt</w:t>
      </w:r>
    </w:p>
    <w:p>
      <w:r>
        <w:t>195.</w:t>
      </w:r>
    </w:p>
    <w:p>
      <w:r>
        <w:t>UBND xã Hoài Châu Bắc</w:t>
      </w:r>
    </w:p>
    <w:p>
      <w:r>
        <w:t>nt</w:t>
      </w:r>
    </w:p>
    <w:p>
      <w:r>
        <w:t>nt</w:t>
      </w:r>
    </w:p>
    <w:p>
      <w:r>
        <w:t>x</w:t>
      </w:r>
    </w:p>
    <w:p>
      <w:r>
        <w:t>nt</w:t>
      </w:r>
    </w:p>
    <w:p>
      <w:r>
        <w:t>196.</w:t>
      </w:r>
    </w:p>
    <w:p>
      <w:r>
        <w:t>UBND xã Hoài Châu</w:t>
      </w:r>
    </w:p>
    <w:p>
      <w:r>
        <w:t>nt</w:t>
      </w:r>
    </w:p>
    <w:p>
      <w:r>
        <w:t>nt</w:t>
      </w:r>
    </w:p>
    <w:p>
      <w:r>
        <w:t>x</w:t>
      </w:r>
    </w:p>
    <w:p>
      <w:r>
        <w:t>nt</w:t>
      </w:r>
    </w:p>
    <w:p>
      <w:r>
        <w:t>197.</w:t>
      </w:r>
    </w:p>
    <w:p>
      <w:r>
        <w:t>UBND phường Hoài Thanh Tây</w:t>
      </w:r>
    </w:p>
    <w:p>
      <w:r>
        <w:t>nt</w:t>
      </w:r>
    </w:p>
    <w:p>
      <w:r>
        <w:t>nt</w:t>
      </w:r>
    </w:p>
    <w:p>
      <w:r>
        <w:t>x</w:t>
      </w:r>
    </w:p>
    <w:p>
      <w:r>
        <w:t>nt</w:t>
      </w:r>
    </w:p>
    <w:p>
      <w:r>
        <w:t>198.</w:t>
      </w:r>
    </w:p>
    <w:p>
      <w:r>
        <w:t>UBND phường Hoài Thanh</w:t>
      </w:r>
    </w:p>
    <w:p>
      <w:r>
        <w:t>nt</w:t>
      </w:r>
    </w:p>
    <w:p>
      <w:r>
        <w:t>nt</w:t>
      </w:r>
    </w:p>
    <w:p>
      <w:r>
        <w:t>x</w:t>
      </w:r>
    </w:p>
    <w:p>
      <w:r>
        <w:t>nt</w:t>
      </w:r>
    </w:p>
    <w:p>
      <w:r>
        <w:t>199.</w:t>
      </w:r>
    </w:p>
    <w:p>
      <w:r>
        <w:t>Phòng Giáo dục và Đào tạo huyện Hoài Ân</w:t>
      </w:r>
    </w:p>
    <w:p>
      <w:r>
        <w:t>nt</w:t>
      </w:r>
    </w:p>
    <w:p>
      <w:r>
        <w:t>nt</w:t>
      </w:r>
    </w:p>
    <w:p>
      <w:r>
        <w:t>x</w:t>
      </w:r>
    </w:p>
    <w:p>
      <w:r>
        <w:t>nt</w:t>
      </w:r>
    </w:p>
    <w:p>
      <w:r>
        <w:t>200.</w:t>
      </w:r>
    </w:p>
    <w:p>
      <w:r>
        <w:t>UBND thị trấn Tăng Bạt Hổ</w:t>
      </w:r>
    </w:p>
    <w:p>
      <w:r>
        <w:t>nt</w:t>
      </w:r>
    </w:p>
    <w:p>
      <w:r>
        <w:t>nt</w:t>
      </w:r>
    </w:p>
    <w:p>
      <w:r>
        <w:t>x</w:t>
      </w:r>
    </w:p>
    <w:p>
      <w:r>
        <w:t>nt</w:t>
      </w:r>
    </w:p>
    <w:p>
      <w:r>
        <w:t>201.</w:t>
      </w:r>
    </w:p>
    <w:p>
      <w:r>
        <w:t>UBND xã Ân Mỹ</w:t>
      </w:r>
    </w:p>
    <w:p>
      <w:r>
        <w:t>nt</w:t>
      </w:r>
    </w:p>
    <w:p>
      <w:r>
        <w:t>nt</w:t>
      </w:r>
    </w:p>
    <w:p>
      <w:r>
        <w:t>x</w:t>
      </w:r>
    </w:p>
    <w:p>
      <w:r>
        <w:t>nt</w:t>
      </w:r>
    </w:p>
    <w:p>
      <w:r>
        <w:t>202.</w:t>
      </w:r>
    </w:p>
    <w:p>
      <w:r>
        <w:t>UBND xã Ân Tường Đông</w:t>
      </w:r>
    </w:p>
    <w:p>
      <w:r>
        <w:t>nt</w:t>
      </w:r>
    </w:p>
    <w:p>
      <w:r>
        <w:t>nt</w:t>
      </w:r>
    </w:p>
    <w:p>
      <w:r>
        <w:t>x</w:t>
      </w:r>
    </w:p>
    <w:p>
      <w:r>
        <w:t>nt</w:t>
      </w:r>
    </w:p>
    <w:p>
      <w:r>
        <w:t>203.</w:t>
      </w:r>
    </w:p>
    <w:p>
      <w:r>
        <w:t>UBND xã Ân Tường Tây</w:t>
      </w:r>
    </w:p>
    <w:p>
      <w:r>
        <w:t>nt</w:t>
      </w:r>
    </w:p>
    <w:p>
      <w:r>
        <w:t>nt</w:t>
      </w:r>
    </w:p>
    <w:p>
      <w:r>
        <w:t>x</w:t>
      </w:r>
    </w:p>
    <w:p>
      <w:r>
        <w:t>nt</w:t>
      </w:r>
    </w:p>
    <w:p>
      <w:r>
        <w:t>204.</w:t>
      </w:r>
    </w:p>
    <w:p>
      <w:r>
        <w:t>UBND xã Ân Tín</w:t>
      </w:r>
    </w:p>
    <w:p>
      <w:r>
        <w:t>nt</w:t>
      </w:r>
    </w:p>
    <w:p>
      <w:r>
        <w:t>nt</w:t>
      </w:r>
    </w:p>
    <w:p>
      <w:r>
        <w:t>x</w:t>
      </w:r>
    </w:p>
    <w:p>
      <w:r>
        <w:t>nt</w:t>
      </w:r>
    </w:p>
    <w:p>
      <w:r>
        <w:t>205.</w:t>
      </w:r>
    </w:p>
    <w:p>
      <w:r>
        <w:t>UBND xã Ân Thạnh</w:t>
      </w:r>
    </w:p>
    <w:p>
      <w:r>
        <w:t>nt</w:t>
      </w:r>
    </w:p>
    <w:p>
      <w:r>
        <w:t>nt</w:t>
      </w:r>
    </w:p>
    <w:p>
      <w:r>
        <w:t>x</w:t>
      </w:r>
    </w:p>
    <w:p>
      <w:r>
        <w:t>nt</w:t>
      </w:r>
    </w:p>
    <w:p>
      <w:r>
        <w:t>206.</w:t>
      </w:r>
    </w:p>
    <w:p>
      <w:r>
        <w:t>UBND xã Ân Hảo Đông</w:t>
      </w:r>
    </w:p>
    <w:p>
      <w:r>
        <w:t>nt</w:t>
      </w:r>
    </w:p>
    <w:p>
      <w:r>
        <w:t>nt</w:t>
      </w:r>
    </w:p>
    <w:p>
      <w:r>
        <w:t>x</w:t>
      </w:r>
    </w:p>
    <w:p>
      <w:r>
        <w:t>nt</w:t>
      </w:r>
    </w:p>
    <w:p>
      <w:r>
        <w:t>207.</w:t>
      </w:r>
    </w:p>
    <w:p>
      <w:r>
        <w:t>UBND xã Ân Nghĩa</w:t>
      </w:r>
    </w:p>
    <w:p>
      <w:r>
        <w:t>nt</w:t>
      </w:r>
    </w:p>
    <w:p>
      <w:r>
        <w:t>nt</w:t>
      </w:r>
    </w:p>
    <w:p>
      <w:r>
        <w:t>x</w:t>
      </w:r>
    </w:p>
    <w:p>
      <w:r>
        <w:t>nt</w:t>
      </w:r>
    </w:p>
    <w:p>
      <w:r>
        <w:t>208.</w:t>
      </w:r>
    </w:p>
    <w:p>
      <w:r>
        <w:t>UBND xã Ân Phong</w:t>
      </w:r>
    </w:p>
    <w:p>
      <w:r>
        <w:t>nt</w:t>
      </w:r>
    </w:p>
    <w:p>
      <w:r>
        <w:t>nt</w:t>
      </w:r>
    </w:p>
    <w:p>
      <w:r>
        <w:t>x</w:t>
      </w:r>
    </w:p>
    <w:p>
      <w:r>
        <w:t>nt</w:t>
      </w:r>
    </w:p>
    <w:p>
      <w:r>
        <w:t>209.</w:t>
      </w:r>
    </w:p>
    <w:p>
      <w:r>
        <w:t>UBND xã Ân Đức</w:t>
      </w:r>
    </w:p>
    <w:p>
      <w:r>
        <w:t>nt</w:t>
      </w:r>
    </w:p>
    <w:p>
      <w:r>
        <w:t>nt</w:t>
      </w:r>
    </w:p>
    <w:p>
      <w:r>
        <w:t>x</w:t>
      </w:r>
    </w:p>
    <w:p>
      <w:r>
        <w:t>nt</w:t>
      </w:r>
    </w:p>
    <w:p>
      <w:r>
        <w:t>210.</w:t>
      </w:r>
    </w:p>
    <w:p>
      <w:r>
        <w:t>Phòng Giáo dục và Đào tạo huyện An Lão</w:t>
      </w:r>
    </w:p>
    <w:p>
      <w:r>
        <w:t>nt</w:t>
      </w:r>
    </w:p>
    <w:p>
      <w:r>
        <w:t>nt</w:t>
      </w:r>
    </w:p>
    <w:p>
      <w:r>
        <w:t>x</w:t>
      </w:r>
    </w:p>
    <w:p>
      <w:r>
        <w:t>nt</w:t>
      </w:r>
    </w:p>
    <w:p>
      <w:r>
        <w:t>211.</w:t>
      </w:r>
    </w:p>
    <w:p>
      <w:r>
        <w:t>UBND xã An Tân</w:t>
      </w:r>
    </w:p>
    <w:p>
      <w:r>
        <w:t>nt</w:t>
      </w:r>
    </w:p>
    <w:p>
      <w:r>
        <w:t>nt</w:t>
      </w:r>
    </w:p>
    <w:p>
      <w:r>
        <w:t>x</w:t>
      </w:r>
    </w:p>
    <w:p>
      <w:r>
        <w:t>nt</w:t>
      </w:r>
    </w:p>
    <w:p>
      <w:r>
        <w:t>212.</w:t>
      </w:r>
    </w:p>
    <w:p>
      <w:r>
        <w:t>UBND xã An Quang</w:t>
      </w:r>
    </w:p>
    <w:p>
      <w:r>
        <w:t>nt</w:t>
      </w:r>
    </w:p>
    <w:p>
      <w:r>
        <w:t>nt</w:t>
      </w:r>
    </w:p>
    <w:p>
      <w:r>
        <w:t>x</w:t>
      </w:r>
    </w:p>
    <w:p>
      <w:r>
        <w:t>nt</w:t>
      </w:r>
    </w:p>
    <w:p>
      <w:r>
        <w:t>213.</w:t>
      </w:r>
    </w:p>
    <w:p>
      <w:r>
        <w:t>UBND xã An Toàn</w:t>
      </w:r>
    </w:p>
    <w:p>
      <w:r>
        <w:t>nt</w:t>
      </w:r>
    </w:p>
    <w:p>
      <w:r>
        <w:t>nt</w:t>
      </w:r>
    </w:p>
    <w:p>
      <w:r>
        <w:t>x</w:t>
      </w:r>
    </w:p>
    <w:p>
      <w:r>
        <w:t>nt</w:t>
      </w:r>
    </w:p>
    <w:p>
      <w:r>
        <w:t>214.</w:t>
      </w:r>
    </w:p>
    <w:p>
      <w:r>
        <w:t>UBND xã An Hòa</w:t>
      </w:r>
    </w:p>
    <w:p>
      <w:r>
        <w:t>nt</w:t>
      </w:r>
    </w:p>
    <w:p>
      <w:r>
        <w:t>nt</w:t>
      </w:r>
    </w:p>
    <w:p>
      <w:r>
        <w:t>x</w:t>
      </w:r>
    </w:p>
    <w:p>
      <w:r>
        <w:t>nt</w:t>
      </w:r>
    </w:p>
    <w:p>
      <w:r>
        <w:t>215.</w:t>
      </w:r>
    </w:p>
    <w:p>
      <w:r>
        <w:t>UBND thị trấn An Lão</w:t>
      </w:r>
    </w:p>
    <w:p>
      <w:r>
        <w:t>nt</w:t>
      </w:r>
    </w:p>
    <w:p>
      <w:r>
        <w:t>nt</w:t>
      </w:r>
    </w:p>
    <w:p>
      <w:r>
        <w:t>x</w:t>
      </w:r>
    </w:p>
    <w:p>
      <w:r>
        <w:t>nt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