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203/QĐ-UBND năm 2024 phê duyệt quy trình thực hiện dịch vụ công trực tuyến đối với thủ tục hành chính trong lĩnh vực Tư vấn pháp luật thuộc thẩm quyền giải quyết của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203/QĐ-UBND</w:t>
      </w:r>
    </w:p>
    <w:p>
      <w:r>
        <w:t>Quảng Bình, ngày 29 tháng 01 năm 2024</w:t>
      </w:r>
    </w:p>
    <w:p>
      <w:r>
        <w:t>QUYẾT ĐỊNH</w:t>
      </w:r>
    </w:p>
    <w:p>
      <w:r>
        <w:t>PHÊ DUYỆT QUY TRÌNH THỰC HIỆN DỊCH VỤ CÔNG TRỰC TUYẾN ĐỐI VỚI THỦ TỤC HÀNH CHÍNH TRONG LĨNH VỰC TƯ VẤN PHÁP LUẬT THUỘC THẨM QUYỀN GIẢI QUYẾT CỦA SỞ TƯ PHÁP TỈNH QUẢNG BÌNH</w:t>
      </w:r>
    </w:p>
    <w:p>
      <w:r>
        <w:t>CHỦ TỊCH ỦY BAN NHÂN DÂN TỈNH QUẢNG BÌNH</w:t>
      </w:r>
    </w:p>
    <w:p>
      <w:r>
        <w:t>Căn cứ Luật Tổ chức Chính quyền địa phương ngày 19/6/2015;</w:t>
      </w:r>
    </w:p>
    <w:p>
      <w:r>
        <w:t>Căn cứ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Tư pháp tại Tờ trình số 126/TTr-STP ngày 16/01/2024 và đề nghị của Chánh Văn phòng UBND tỉnh.</w:t>
      </w:r>
    </w:p>
    <w:p>
      <w:r>
        <w:t>QUYẾT ĐỊNH:</w:t>
      </w:r>
    </w:p>
    <w:p>
      <w:r>
        <w:t>Điều 1.  Phê duyệt kèm theo Quyết định này hai (02) quy trình thực hiện dịch vụ công trực tuyến đối với thủ tục hành chính trong lĩnh vực Tư vấn pháp luật thuộc thẩm quyền giải quyết của Sở Tư pháp tỉnh Quảng Bình.</w:t>
      </w:r>
    </w:p>
    <w:p>
      <w:r>
        <w:t>Điều 2.  Trên cơ sở các dịch vụ công trực tuyến đã được phê duyệt, Sở Tư pháp và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Tư pháp kèm theo từng dịch vụ công trực tuyến được cung cấp để tổ chức, cá nhân liên hệ khi cần được hướng dẫn, hỗ trợ.</w:t>
      </w:r>
    </w:p>
    <w:p>
      <w:r>
        <w:t>3. Sở Tư pháp có trách nhiệm lập Danh sách đăng ký tài khoản cho cán bộ, công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Tư pháp,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QUY TRÌNH THỰC HIỆN DỊCH VỤ CÔNG TRỰC TUYẾN ĐỐI VỚI CÁC THỦ TỤC HÀNH CHÍNH TRONG LĨNH VỰC TƯ VẤN PHÁP LUẬT THUỘC THẨM QUYỀN GIẢI QUYẾT CỦA SỞ TƯ PHÁP TỈNH QUẢNG BÌNH</w:t>
      </w:r>
    </w:p>
    <w:p>
      <w:r>
        <w:t>(Kèm theo Quyết định số 203/QĐ-UBND ngày 29/01/2024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Thủ tục Đăng ký hoạt động cho Chi nhánh của Trung tâm tư vấn pháp luật</w:t>
      </w:r>
    </w:p>
    <w:p>
      <w:r>
        <w:t>DVCTT toàn trình</w:t>
      </w:r>
    </w:p>
    <w:p>
      <w:r>
        <w:t>1.000614.000.00.00.H46</w:t>
      </w:r>
    </w:p>
    <w:p>
      <w:r>
        <w:t>2</w:t>
      </w:r>
    </w:p>
    <w:p>
      <w:r>
        <w:t>Thủ tục Thu hồi Thẻ tư vấn viên pháp luật</w:t>
      </w:r>
    </w:p>
    <w:p>
      <w:r>
        <w:t>DVCTT toàn trình</w:t>
      </w:r>
    </w:p>
    <w:p>
      <w:r>
        <w:t>1.000404.000.00.00.H46</w:t>
      </w:r>
    </w:p>
    <w:p>
      <w:r>
        <w:t>Phần II</w:t>
      </w:r>
    </w:p>
    <w:p>
      <w:r>
        <w:t>QUY TRÌNH THỰC HIỆN DỊCH VỤ CÔNG TRỰC TUYẾN</w:t>
      </w:r>
    </w:p>
    <w:p>
      <w:r>
        <w:t>Quy trình số: 01.TVPL-STP</w:t>
      </w:r>
    </w:p>
    <w:p>
      <w:r>
        <w:t>QUY TRÌNH THỰC HIỆN DỊCH VỤ CÔNG TRỰC TUYẾN TOÀN TRÌNH ĐỐI VỚI THỦ TỤC ĐĂNG KÝ HOẠT ĐỘNG CHO CHI NHÁNH CỦA TRUNG TÂM TƯ VẤN PHÁP LUẬT</w:t>
      </w:r>
    </w:p>
    <w:p>
      <w:r>
        <w:t>Mã số TTHC: 1.000614.000.00.00.H46</w:t>
      </w:r>
    </w:p>
    <w:p>
      <w:r>
        <w:t>Áp dụng tại cơ quan: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“Đăng ký hoạt động cho chi nhánh của Trung tâm tư vấn pháp luật”.</w:t>
      </w:r>
    </w:p>
    <w:p>
      <w:r>
        <w:t>4. Cập nhật, số hóa đầy đủ các thành phần hồ sơ:</w:t>
      </w:r>
    </w:p>
    <w:p>
      <w:r>
        <w:t>- Đơn đăng ký hoạt động theo Mẫu TP-TVPL-02 ban hành kèm theo Thông tư số 01/2010/TT-BTP của Bộ Tư pháp  (Hình thức nộp: Bản điện tử có chữ ký số của cơ quan, tổ chức; trường hợp nộp bản scan (bản chụp) thì người nộp mang bản chính đến nộp trực tiếp khi đến nhận kết quả/hoặc gửi qua dịch vụ bưu chính công ích);</w:t>
      </w:r>
    </w:p>
    <w:p>
      <w:r>
        <w:t>- Bản sao có chứng thực Giấy đăng ký hoạt động của Trung tâm tư vấn pháp luật thành lập chi nhánh  (Hình thức nộp: Bản sao chứng thực điện tử; trường hợp nộp bản scan (bản chụp) thì người nộp mang bản chính đến đối chiếu trực tiếp khi đến nhận kết quả/hoặc gửi qua dịch vụ bưu chính công ích);</w:t>
      </w:r>
    </w:p>
    <w:p>
      <w:r>
        <w:t>- Quyết định của tổ chức chủ quản về việc thành lập Chi nhánh  (Hình thức nộp: Bản điện tử có chữ ký số của cơ quan, tổ chức; trường hợp nộp bản scan (bản chụp) thì người nộp mang bản chính đến nộp trực tiếp khi đến nhận kết quả/hoặc gửi qua dịch vụ bưu chính công ích);</w:t>
      </w:r>
    </w:p>
    <w:p>
      <w:r>
        <w:t>- Bản sao có chứng thực Thẻ luật sư của luật sư hoặc Thẻ tư vấn viên pháp luật của người dự kiến làm Trưởng chi nhánh  (Hình thức nộp: Bản sao có chứng thực điện tử; trường hợp nộp bản scan (bản chụp) thì người nộp mang bản chính đến đối chiếu khi đến nhận kết quả/hoặc gửi qua dịch vụ bưu chính công ích).</w:t>
      </w:r>
    </w:p>
    <w:p>
      <w:r>
        <w:t>5. Phí, lệ phí thanh toán trực tuyến: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của Sở tại TTPVHCC</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Lãnh đạo Phòng Phổ biến giáo dục pháp luật (Phòng PBGDPL);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PBGDPL</w:t>
      </w:r>
    </w:p>
    <w:p>
      <w:r>
        <w:t>Xác nhận hồ sơ, chuyển đến chuyên viên Phòng Phổ biến xử lý hồ sơ.</w:t>
      </w:r>
    </w:p>
    <w:p>
      <w:r>
        <w:t>04 giờ làm việc</w:t>
      </w:r>
    </w:p>
    <w:p>
      <w:r>
        <w:t>Bước 3</w:t>
      </w:r>
    </w:p>
    <w:p>
      <w:r>
        <w:t>Chuyên viên Phòng PBGDPL</w:t>
      </w:r>
    </w:p>
    <w:p>
      <w:r>
        <w:t>Chuyên viên Phòng PBGDPL xử lý hồ sơ; chuyển dự thảo kết quả giải quyết TTHC cho Lãnh đạo Phòng (dự thảo Giấy đăng ký hoạt động cho chi nhánh của Trung tâm tư vấn pháp luật).</w:t>
      </w:r>
    </w:p>
    <w:p>
      <w:r>
        <w:t>Trường hợp cần bổ sung, hoàn thiện hồ sơ, chuyển ngược về Bộ phận một cửa (kèm văn bản hướng dẫn, nêu rõ lý do, nội dung bổ sung...).</w:t>
      </w:r>
    </w:p>
    <w:p>
      <w:r>
        <w:t>02 ngày làm việc</w:t>
      </w:r>
    </w:p>
    <w:p>
      <w:r>
        <w:t>Bước 4</w:t>
      </w:r>
    </w:p>
    <w:p>
      <w:r>
        <w:t>Lãnh đạo Phòng PBGDPL</w:t>
      </w:r>
    </w:p>
    <w:p>
      <w:r>
        <w:t>Lãnh đạo Phòng PBGDPL xem xét hồ sơ, dự thảo Giấy đăng ký hoạt động cho chi nhánh của Trung tâm tư vấn pháp luật, trình Lãnh đạo Sở ký duyệt kết quả giải quyết TTHC.</w:t>
      </w:r>
    </w:p>
    <w:p>
      <w:r>
        <w:t>Trường hợp cần điều chỉnh, sửa đổi, bổ sung dự thảo kết quả giải quyết, chuyển ngược về chuyên viên xử lý.</w:t>
      </w:r>
    </w:p>
    <w:p>
      <w:r>
        <w:t>04 giờ làm việc</w:t>
      </w:r>
    </w:p>
    <w:p>
      <w:r>
        <w:t>Bước 5</w:t>
      </w:r>
    </w:p>
    <w:p>
      <w:r>
        <w:t>Lãnh đạo Sở Tư pháp</w:t>
      </w:r>
    </w:p>
    <w:p>
      <w:r>
        <w:t>Lãnh đạo Sở xem xét hồ sơ và ký duyệt kết quả giải quyết TTHC; chuyển chuyên viên phòng chuyên môn xử lý.</w:t>
      </w:r>
    </w:p>
    <w:p>
      <w:r>
        <w:t>Trường hợp cần điều chỉnh, sửa đổi, bổ sung dự thảo kết quả giải quyết, chuyển ngược về Lãnh đạo phòng chuyên môn (để xử lý).</w:t>
      </w:r>
    </w:p>
    <w:p>
      <w:r>
        <w:t>04 giờ làm việc</w:t>
      </w:r>
    </w:p>
    <w:p>
      <w:r>
        <w:t>Bước 6</w:t>
      </w:r>
    </w:p>
    <w:p>
      <w:r>
        <w:t>Chuyên viên Phòng PBGDPL</w:t>
      </w:r>
    </w:p>
    <w:p>
      <w:r>
        <w:t>Chuyên viên Phòng PBGDPL phối hợp với Văn thư cơ quan đóng dấu vào Giấy đăng ký hoạt động cho chi nhánh của Trung tâm tư vấn pháp luật/Văn bản từ chối đã được ký duyệt theo quy định, chuyển kết quả cho Bộ phận tiếp nhận hồ sơ và trả kết quả của Sở Tư pháp tại TTPVHCC.</w:t>
      </w:r>
    </w:p>
    <w:p>
      <w:r>
        <w:t>04 giờ làm việc</w:t>
      </w:r>
    </w:p>
    <w:p>
      <w:r>
        <w:t>Bước 7</w:t>
      </w:r>
    </w:p>
    <w:p>
      <w:r>
        <w:t>Cán bộ tiếp nhận hồ sơ của Sở tại TTPVHCC</w:t>
      </w:r>
    </w:p>
    <w:p>
      <w:r>
        <w:t>Cán bộ tiếp nhận hồ sơ tại Bộ phận tiếp nhận hồ sơ và trả kết quả của Sở Tư pháp tại TTPVHCC: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Mẫu TP-TVPL-02</w:t>
      </w:r>
    </w:p>
    <w:p>
      <w:r>
        <w:t>(Ban hành kèm theo Thông tư số 01/2010/TT-BTP của Bộ Tư pháp)</w:t>
      </w:r>
    </w:p>
    <w:p>
      <w:r>
        <w:t>CỘNG HÒA XÃ HỘI CHỦ NGHĨA VIỆT NAM</w:t>
      </w:r>
    </w:p>
    <w:p>
      <w:r>
        <w:t>Độc lập - Tự do - Hạnh phúc</w:t>
      </w:r>
    </w:p>
    <w:p>
      <w:r>
        <w:t>---------------</w:t>
      </w:r>
    </w:p>
    <w:p>
      <w:r>
        <w:t>ĐƠN ĐĂNG KÝ HOẠT ĐỘNG</w:t>
      </w:r>
    </w:p>
    <w:p>
      <w:r>
        <w:t>CHI NHÁNH CỦA TRUNG TÂM TƯ VẤN PHÁP LUẬT</w:t>
      </w:r>
    </w:p>
    <w:p>
      <w:r>
        <w:t>Kính gửi: Sở Tư pháp tỉnh (thành phố) ………………………………………………………</w:t>
      </w:r>
    </w:p>
    <w:p>
      <w:r>
        <w:t>Chi nhánh của Trung tâm tư vấn pháp luật ……….………………………………..đề nghị đăng ký hoạt động với các nội dung sau đây:</w:t>
      </w:r>
    </w:p>
    <w:p>
      <w:r>
        <w:t>1. (ghi tên đầy đủ của Chi nhánh bằng chữ in hoa):</w:t>
      </w:r>
    </w:p>
    <w:p>
      <w:r>
        <w:t>………………………………………………………………………………………………………</w:t>
      </w:r>
    </w:p>
    <w:p>
      <w:r>
        <w:t>………………………………………………………………………………………………………</w:t>
      </w:r>
    </w:p>
    <w:p>
      <w:r>
        <w:t>Tên viết tắt (nếu có): ……………………….……………………….……………………………</w:t>
      </w:r>
    </w:p>
    <w:p>
      <w:r>
        <w:t>Quyết định thành lập Chi nhánh số: …………………ngày ……/ ……/ ……………………..</w:t>
      </w:r>
    </w:p>
    <w:p>
      <w:r>
        <w:t>………………………………………………………………………………………………………</w:t>
      </w:r>
    </w:p>
    <w:p>
      <w:r>
        <w:t>trực thuộc Trung tâm tư vấn pháp luật: ………………………………………………………..</w:t>
      </w:r>
    </w:p>
    <w:p>
      <w:r>
        <w:t>Quyết định thành lập Trung tâm số: …………………ngày ……/ ……/ ………của ………..</w:t>
      </w:r>
    </w:p>
    <w:p>
      <w:r>
        <w:t>………………………………………………………………………………………………………</w:t>
      </w:r>
    </w:p>
    <w:p>
      <w:r>
        <w:t>Giấy đăng ký hoạt động của Trung tâm số: …………………………………….. do Sở Tư pháp …………………… cấp ngày ……/ .…../ ………</w:t>
      </w:r>
    </w:p>
    <w:p>
      <w:r>
        <w:t>Địa chỉ trụ sở của Trung tâm: …………………………………………….……………………..</w:t>
      </w:r>
    </w:p>
    <w:p>
      <w:r>
        <w:t>………………………………………………………………………………………………………</w:t>
      </w:r>
    </w:p>
    <w:p>
      <w:r>
        <w:t>Điện thoại: ……………………………………………. Fax: …………………………………….</w:t>
      </w:r>
    </w:p>
    <w:p>
      <w:r>
        <w:t>Email: ………………………………………………………………………………………………</w:t>
      </w:r>
    </w:p>
    <w:p>
      <w:r>
        <w:t>2. Địa chỉ trụ sở của Chi nhánh: ………………………………………….……………………..</w:t>
      </w:r>
    </w:p>
    <w:p>
      <w:r>
        <w:t>………………………………………………………………………………………………………</w:t>
      </w:r>
    </w:p>
    <w:p>
      <w:r>
        <w:t>Điện thoại: ……………………………………………. Fax: …………………………………….</w:t>
      </w:r>
    </w:p>
    <w:p>
      <w:r>
        <w:t>Email: ………………………………………………………………………………………………</w:t>
      </w:r>
    </w:p>
    <w:p>
      <w:r>
        <w:t>3. Trưởng Chi nhánh:</w:t>
      </w:r>
    </w:p>
    <w:p>
      <w:r>
        <w:t>Họ và tên: ……………………………………………………………………..Nam/Nữ…………</w:t>
      </w:r>
    </w:p>
    <w:p>
      <w:r>
        <w:t>Sinh ngày: ……/ ……/ ………. Chứng minh nhân dân số: ……………..…………………….. cấp ngày ……/ ……/ ………. Nơi cấp: …………………………………………………………………..</w:t>
      </w:r>
    </w:p>
    <w:p>
      <w:r>
        <w:t>Thẻ tư vấn viên pháp luật (Chứng chỉ hành nghề luật sư) số: ………….…………………….. cấp ngày ……/ ……/ ……….</w:t>
      </w:r>
    </w:p>
    <w:p>
      <w:r>
        <w:t>4. Phạm vi hoạt động:</w:t>
      </w:r>
    </w:p>
    <w:p>
      <w:r>
        <w:t>………………………………………………………………………………………………………</w:t>
      </w:r>
    </w:p>
    <w:p>
      <w:r>
        <w:t>………………………………………………………………………………………………………</w:t>
      </w:r>
    </w:p>
    <w:p>
      <w:r>
        <w:t>………………………………………………………………………………………………………</w:t>
      </w:r>
    </w:p>
    <w:p>
      <w:r>
        <w:t>5. Danh sách tư vấn viên pháp luật, luật sư và nhân viên khác:</w:t>
      </w:r>
    </w:p>
    <w:p>
      <w:r>
        <w:t>- Họ và tên: ………………………………………………. Chức danh: …………………………</w:t>
      </w:r>
    </w:p>
    <w:p>
      <w:r>
        <w:t>- Họ và tên: ………………………………………………. Chức danh: …………………………</w:t>
      </w:r>
    </w:p>
    <w:p>
      <w:r>
        <w:t>- Họ và tên: ………………………………………………. Chức danh: …………………………</w:t>
      </w:r>
    </w:p>
    <w:p>
      <w:r>
        <w:t>Chi nhánh của Trung tâm tư vấn pháp luật xin cam đoan nghiêm chỉnh tuân thủ pháp luật và thực hiện đầy đủ các nghĩa vụ theo quy định của pháp luật.</w:t>
      </w:r>
    </w:p>
    <w:p>
      <w:r>
        <w:t>Tỉnh (thành phố), ngày     tháng     năm</w:t>
      </w:r>
    </w:p>
    <w:p>
      <w:r>
        <w:t>TRƯỞNG CHI NHÁNH</w:t>
      </w:r>
    </w:p>
    <w:p>
      <w:r>
        <w:t>(Ký và ghi rõ họ tên)</w:t>
      </w:r>
    </w:p>
    <w:p>
      <w:r>
        <w:t>Quy trình số: 02.TVPL-STP</w:t>
      </w:r>
    </w:p>
    <w:p>
      <w:r>
        <w:t>QUY TRÌNH THỰC HIỆN DỊCH VỤ CÔNG TRỰC TUYẾN TOÀN TRÌNH ĐỐI VỚI THỦ TỤC THU HỒI THẺ TƯ VẤN VIÊN PHÁP LUẬT</w:t>
      </w:r>
    </w:p>
    <w:p>
      <w:r>
        <w:t>MÃ SỐ TTHC: 1.000404.000.00.00.H46</w:t>
      </w:r>
    </w:p>
    <w:p>
      <w:r>
        <w:t>Áp dụng tại cơ quan: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ký/Đăng nhập vào Hệ thống bằng tài khoản của chủ hồ sơ.</w:t>
      </w:r>
    </w:p>
    <w:p>
      <w:r>
        <w:t>3. Chọn cơ quan thực hiện là Sở Tư pháp, tại danh sách dịch vụ công lựa chọn dịch vụ  “Thu hồi thẻ tư vấn viên pháp luật”.</w:t>
      </w:r>
    </w:p>
    <w:p>
      <w:r>
        <w:t>4. Cập nhật, số hóa đầy đủ các thành phần hồ sơ:</w:t>
      </w:r>
    </w:p>
    <w:p>
      <w:r>
        <w:t>Văn bản đề nghị của Trung tâm tư vấn pháp luật  (Hình thức nộp: Bản điện tử có chữ ký số của cơ quan, tổ chức; trường hợp nộp bản scan (bản chụp) thì người nộp mang bản chính đến nộp trực tiếp khi đến nhận kết quả/hoặc gửi qua dịch vụ bưu chính công ích).</w:t>
      </w:r>
    </w:p>
    <w:p>
      <w:r>
        <w:t>5. Phí, lệ phí thanh toán trực tuyến: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của Sở tại TTPVHCC</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Lãnh đạo Phòng Phổ biến giáo dục pháp luật (Phòng PBGDPL);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PBGDPL</w:t>
      </w:r>
    </w:p>
    <w:p>
      <w:r>
        <w:t>Xác nhận hồ sơ chuyển đến, phân công chuyên viên Phòng PBGDPL xử lý hồ sơ.</w:t>
      </w:r>
    </w:p>
    <w:p>
      <w:r>
        <w:t>04 giờ làm việc</w:t>
      </w:r>
    </w:p>
    <w:p>
      <w:r>
        <w:t>Bước 3</w:t>
      </w:r>
    </w:p>
    <w:p>
      <w:r>
        <w:t>Chuyên viên Phòng PBGDPL</w:t>
      </w:r>
    </w:p>
    <w:p>
      <w:r>
        <w:t>Chuyên viên Phòng PBGDPL xử lý hồ sơ; tham mưu Lãnh đạo Phòng dự thảo Quyết định thu hội Thẻ tư vấn viên pháp luật.</w:t>
      </w:r>
    </w:p>
    <w:p>
      <w:r>
        <w:t>Trường hợp cần bổ sung, hoàn thiện hồ sơ, chuyển ngược về Bộ phận một cửa (kèm văn bản hướng dẫn, nêu rõ lý do, nội dung bổ sung...).</w:t>
      </w:r>
    </w:p>
    <w:p>
      <w:r>
        <w:t>3,5 ngày làm việc</w:t>
      </w:r>
    </w:p>
    <w:p>
      <w:r>
        <w:t>Bước 4</w:t>
      </w:r>
    </w:p>
    <w:p>
      <w:r>
        <w:t>Lãnh đạo Phòng PBGDPL</w:t>
      </w:r>
    </w:p>
    <w:p>
      <w:r>
        <w:t>Lãnh đạo Phòng PBGDPL xem xét dự thảo Quyết định thu hội Thẻ tư vấn viên pháp luật, trình Lãnh đạo Sở ký duyệt kết quả giải quyết TTHC.</w:t>
      </w:r>
    </w:p>
    <w:p>
      <w:r>
        <w:t>Trường hợp cần điều chỉnh, sửa đổi, bổ sung dự thảo kết quả giải quyết, chuyển ngược về chuyên viên xử lý.</w:t>
      </w:r>
    </w:p>
    <w:p>
      <w:r>
        <w:t>01 ngày làm việc</w:t>
      </w:r>
    </w:p>
    <w:p>
      <w:r>
        <w:t>Bước 5</w:t>
      </w:r>
    </w:p>
    <w:p>
      <w:r>
        <w:t>Lãnh đạo Sở Tư pháp</w:t>
      </w:r>
    </w:p>
    <w:p>
      <w:r>
        <w:t>Lãnh đạo Sở xem xét hồ sơ và ký duyệt kết quả giải quyết TTHC (Quyết định thu hội Thẻ tư vấn viên pháp luật); chuyển chuyên viên phòng chuyên môn xử lý.</w:t>
      </w:r>
    </w:p>
    <w:p>
      <w:r>
        <w:t>Trường hợp cần điều chỉnh, sửa đổi, bổ sung dự thảo kết quả giải quyết, chuyển ngược về Lãnh đạo phòng chuyên môn (để xử lý).</w:t>
      </w:r>
    </w:p>
    <w:p>
      <w:r>
        <w:t>04 giờ làm việc</w:t>
      </w:r>
    </w:p>
    <w:p>
      <w:r>
        <w:t>Bước 6</w:t>
      </w:r>
    </w:p>
    <w:p>
      <w:r>
        <w:t>Chuyên viên Phòng PBGDPL</w:t>
      </w:r>
    </w:p>
    <w:p>
      <w:r>
        <w:t>Chuyên viên Phòng PBGDPL phối hợp với Văn thư cơ quan đóng dấu vào Quyết định thu hội Thẻ tư vấn viên pháp luật/Văn bản từ chối đã được ký duyệt theo quy định, chuyển kết quả cho Bộ phận tiếp nhận hồ sơ và trả kết quả của Sở Tư pháp tại TTPVHCC.</w:t>
      </w:r>
    </w:p>
    <w:p>
      <w:r>
        <w:t>04 giờ làm việc</w:t>
      </w:r>
    </w:p>
    <w:p>
      <w:r>
        <w:t>Bước 7</w:t>
      </w:r>
    </w:p>
    <w:p>
      <w:r>
        <w:t>Cán bộ tiếp nhận hồ sơ của Sở tại TTPVHCC</w:t>
      </w:r>
    </w:p>
    <w:p>
      <w:r>
        <w:t>Cán bộ tiếp nhận hồ sơ tại Bộ phận tiếp nhận hồ sơ và trả kết quả của Sở Tư pháp tại TTPVHCC:</w:t>
      </w:r>
    </w:p>
    <w:p>
      <w:r>
        <w:t>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