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2024 thông qua Phương án đơn giản hóa 04 thủ tục hành chính trong lĩnh vực xây dựng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2024/QĐ-UBND</w:t>
      </w:r>
    </w:p>
    <w:p>
      <w:r>
        <w:t>Bến Tre, ngày 31 tháng 8 năm 2024</w:t>
      </w:r>
    </w:p>
    <w:p>
      <w:r>
        <w:t>QUYẾT ĐỊNH</w:t>
      </w:r>
    </w:p>
    <w:p>
      <w:r>
        <w:t>VỀ VIỆC THÔNG QUA PHƯƠNG ÁN ĐƠN GIẢN HÓA 04 THỦ TỤC HÀNH CHÍNH LĨNH VỰC XÂY DỰNG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Xây dựng tại Tờ trình số 1953/TTr-SXD ngày 21 tháng 8 năm 2024.</w:t>
      </w:r>
    </w:p>
    <w:p>
      <w:r>
        <w:t>QUYẾT ĐỊNH:</w:t>
      </w:r>
    </w:p>
    <w:p>
      <w:r>
        <w:t>Điều 1.  Thông qua Phương án đơn giản hóa 04 thủ tục hành chính trong lĩnh vực xây dựng thuộc thẩm quyền giải quyết của tỉnh Bến Tre (Phụ lục kèm theo).</w:t>
      </w:r>
    </w:p>
    <w:p>
      <w:r>
        <w:t>Điều 2.  Giao Sở Xây dựng tham mưu dự thảo văn bản thực thi Phương án đơn giản hóa, sáng kiến cải cách thủ tục hành chính thuộc thẩm quyền giải quyết của Ủy ban nhân dân tỉnh Bến Tre.</w:t>
      </w:r>
    </w:p>
    <w:p>
      <w:r>
        <w:t>Điều 3.  Chánh Văn phòng Ủy ban nhân dân tỉnh, Giám đốc Sở Xây dựng và Thủ trưởng các cơ quan, đơn vị có liên quan chịu trách nhiệm thi hành Quyết định này.</w:t>
      </w:r>
    </w:p>
    <w:p>
      <w:r>
        <w:t>Quyết định này có hiệu lực thi hành kể từ ngày ký./.</w:t>
      </w:r>
    </w:p>
    <w:p>
      <w:r>
        <w:t>Nơi nhận:</w:t>
      </w:r>
    </w:p>
    <w:p>
      <w:r>
        <w:t>- Như Điều 3;</w:t>
      </w:r>
    </w:p>
    <w:p>
      <w:r>
        <w:t>- Bộ Xây dựng;</w:t>
      </w:r>
    </w:p>
    <w:p>
      <w:r>
        <w:t>- Cục Kiểm soát TTHC - VPCP;</w:t>
      </w:r>
    </w:p>
    <w:p>
      <w:r>
        <w:t>- Chủ tịch, các PCT.UBND tỉnh;</w:t>
      </w:r>
    </w:p>
    <w:p>
      <w:r>
        <w:t>- Các PCVP.UBND tỉnh;</w:t>
      </w:r>
    </w:p>
    <w:p>
      <w:r>
        <w:t>- Sở Xây dựng;</w:t>
      </w:r>
    </w:p>
    <w:p>
      <w:r>
        <w:t>- Phòng KSTT, TCĐT, TTPVHCC;</w:t>
      </w:r>
    </w:p>
    <w:p>
      <w:r>
        <w:t>- Cổng TTĐT tỉnh;</w:t>
      </w:r>
    </w:p>
    <w:p>
      <w:r>
        <w:t>- Lưu: VT, PVN.</w:t>
      </w:r>
    </w:p>
    <w:p>
      <w:r>
        <w:t>CHỦ TỊCH</w:t>
      </w:r>
    </w:p>
    <w:p>
      <w:r>
        <w:t>Trần Ngọc Tam</w:t>
      </w:r>
    </w:p>
    <w:p>
      <w:r>
        <w:t>PHỤ LỤC</w:t>
      </w:r>
    </w:p>
    <w:p>
      <w:r>
        <w:t>PHƯƠNG ÁN ĐƠN GIẢN HÓA 04 THỦ TỤC HÀNH CHÍNH LĨNH VỰC XÂY DỰNG THUỘC THẨM QUYỀN GIẢI QUYẾT CỦA TỈNH BẾN TRE</w:t>
      </w:r>
    </w:p>
    <w:p>
      <w:r>
        <w:t>(Kèm theo Quyết định số 2024/QĐ-UBND ngày 31 tháng 8 năm 2024 của Ủy ban nhân dân tỉnh Bến Tre)</w:t>
      </w:r>
    </w:p>
    <w:p>
      <w:r>
        <w:t>THỦ TỤC HÀNH CHÍNH CẤP TỈNH</w:t>
      </w:r>
    </w:p>
    <w:p>
      <w:r>
        <w:t>Lĩnh vực: Hoạt động xây dựng (Nhóm thủ tục: 04 TTHC)</w:t>
      </w:r>
    </w:p>
    <w:p>
      <w:r>
        <w:t>1. Thủ tục: Cấp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1.009974 (dịch vụ công trực tuyến một phần).</w:t>
      </w:r>
    </w:p>
    <w:p>
      <w:r>
        <w:t>2. 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1.009976 (dịch vụ công trực tuyến một phần).</w:t>
      </w:r>
    </w:p>
    <w:p>
      <w:r>
        <w:t>3.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1.009977 (dịch vụ công trực tuyến một phần).</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1.009975 (dịch vụ công trực tuyến một phần).</w:t>
      </w:r>
    </w:p>
    <w:p>
      <w:r>
        <w:t>- Nội dung đơn giản hoá:</w:t>
      </w:r>
    </w:p>
    <w:p>
      <w:r>
        <w:t>Về thời hạn giải quyết:  Kiến nghị rút ngắn thời gian cấp giấy phép xây dựng từ  20 ngày  xuống còn  18 ngày  đối với công trình, kể từ ngày nhận đủ hồ sơ hợp lệ ( giảm 02 ngày ).</w:t>
      </w:r>
    </w:p>
    <w:p>
      <w:r>
        <w:t>Lý do:  Hiện nay số lượng hồ sơ cấp phép xây dựng đối với 04 thủ tục hành chính tại đơn vị phát sinh hồ sơ không nhiều, do đó việc cắt giảm thời gian giải quyết so với quy định hiện hành Sở Xây dựng vẫn đảm bảo thực hiện. Công chức tiếp nhận hồ sơ tại Trung tâm Phục vụ hành chính công kiểm tra, hướng dẫn hoàn chỉnh hồ sơ theo quy định và chuyển về Sở Xây dựng trong thời hạn là  0,5 ngày . Trong thời hạn  15 ngày , Phòng chuyên môn của Sở xem xét, thẩm định hồ sơ cấp phép đảm bảo theo đúng quy định. Sau đó trình lãnh đạo sở ký phê duyệt và gửi đóng dấu, lưu hồ sơ và chuyển kết quả về Trung tâm Phục vụ hành chính công. Do đó thời gian giải quyết có thể giảm từ  20 ngày  xuống còn  18 ngày  kể từ ngày nhận hồ sơ hợp lệ ( giảm 02 ngày ) vẫn đảm bảo tính khả thi của TTHC.</w:t>
      </w:r>
    </w:p>
    <w:p>
      <w:r>
        <w:t>- Kiến nghị thực thi:  Kiến nghị sửa đổi, bổ sung điểm b khoản 36 Điều 1 của Luật sửa đổi, bổ sung một số điều của Luật Xây dựng số 62/2020/QH14 ngày 17 tháng 6 năm 2020 như sau:</w:t>
      </w:r>
    </w:p>
    <w:p>
      <w:r>
        <w:t>“e) Kể từ ngày nhận đủ hồ sơ hợp cơ quan có thẩm quyền cấp giấy phép xây dựng phải xem xét hồ sơ để cấp giấy phép trong thời gian 18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 ”.</w:t>
      </w:r>
    </w:p>
    <w:p>
      <w:r>
        <w:t>- Lợi ích của phương án đơn giản hóa:</w:t>
      </w:r>
    </w:p>
    <w:p>
      <w:r>
        <w:t>- Tiết kiệm thời gian thực hiện thủ tục hành chính;</w:t>
      </w:r>
    </w:p>
    <w:p>
      <w:r>
        <w:t>- Tỷ lệ (%) thời gian cắt giảm so với quy định hiện hành là: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