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2020/QĐ-UBND năm 2024 phê duyệt danh mục thuốc mua sắm tập trung cấp địa phương năm 2024-2026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2020/QĐ-UBND</w:t>
      </w:r>
    </w:p>
    <w:p>
      <w:r>
        <w:t>Thanh Hóa, ngày 21 tháng 5 năm 2024</w:t>
      </w:r>
    </w:p>
    <w:p>
      <w:r>
        <w:t>QUYẾT ĐỊNH</w:t>
      </w:r>
    </w:p>
    <w:p>
      <w:r>
        <w:t>PHÊ DUYỆT DANH MỤC THUỐC MUA SẮM TẬP TRUNG CẤP ĐỊA PHƯƠNG NĂM 2024 - 2026</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Đấu thầu ngày 23 tháng 6 năm 2023;</w:t>
      </w:r>
    </w:p>
    <w:p>
      <w:r>
        <w:t>Căn cứ Luật Dược ngày 06 tháng 4 năm 2016;</w:t>
      </w:r>
    </w:p>
    <w:p>
      <w:r>
        <w:t>Căn cứ Luật Quản lý, sử dụng tài sản công ngày 21 tháng 6 năm 2017;</w:t>
      </w:r>
    </w:p>
    <w:p>
      <w:r>
        <w:t>Căn cứ Nghị định số 24/2024/NĐ-CP ngày 27/02/2024 của Chính phủ quy định chi tiết một số điều và biện pháp thi hành Luật Đấu thầu về lựa chọn nhà thầu;</w:t>
      </w:r>
    </w:p>
    <w:p>
      <w:r>
        <w:t>Căn cứ Nghị định số 151/2017/NĐ-CP ngày 26/12/2 017 của Chính phủ quy định chi tiết thi hành một số điều của Luật Quản lý, sử dụng tài sản công;</w:t>
      </w:r>
    </w:p>
    <w:p>
      <w:r>
        <w:t>Căn cứ Nghị định số 54/2017/NĐ-CP ngày 08/5/2017 của Chính phủ quy định chi tiết một số điều và biện pháp thi hành Luật Dược;</w:t>
      </w:r>
    </w:p>
    <w:p>
      <w:r>
        <w:t>Căn cứ các Thông tư của Bộ trưởng Bộ Y tế: Số 07/2024/TT-BYT ngày   17/5/2024 quy định về đấu thầu thuốc tại các cơ sở y tế công lập ; số   20/2022/TT-BYT ngày 31/12/2022 ban hành Danh mục và tỷ lệ, điều kiện thanh toán đối với thuốc hóa dược, sinh phẩm, thuốc phóng xạ và chất đánh dấu thuộc phạm vi được hưởng của người tham gia bảo hiểm y tế; số 04/2024/TT-BYT ngày 20/4/2024 quy định danh mục mua sắm tập trung cấp quốc gia đối với thuốc;</w:t>
      </w:r>
    </w:p>
    <w:p>
      <w:r>
        <w:t>Căn cứ Quyết định số 1508/QĐ-UBND ngày 17/4/2024 của Ủy ban nhân dân tỉnh Thanh Hóa về việc phê duyệt phương án mua sắm tập trung thuốc, hóa chất, vật tư xét nghiệm, thiết bị y tế năm 2024 - 2026;</w:t>
      </w:r>
    </w:p>
    <w:p>
      <w:r>
        <w:t>Theo đề nghị của Giám đốc Sở Y tế tại Tờ trình số 2410/TTr-SYT ngày   19/5/2024.</w:t>
      </w:r>
    </w:p>
    <w:p>
      <w:r>
        <w:t>QUYẾT ĐỊNH:</w:t>
      </w:r>
    </w:p>
    <w:p>
      <w:r>
        <w:t>Điều 1.  Phê duyệt danh mục thuốc mua sắm tập trung cấp địa phương năm 2024 - 2026  (có danh mục kèm theo) .</w:t>
      </w:r>
    </w:p>
    <w:p>
      <w:r>
        <w:t>Điều 2.  Tổ chức thực hiện</w:t>
      </w:r>
    </w:p>
    <w:p>
      <w:r>
        <w:t>- Giao Sở Y tế chủ trì tổ chức, triển khai thực hiện mua sắm tập trung thuốc cấp địa phương theo đúng quy định hiện hành của Pháp luật về đấu thầu và các văn bản hướng dẫn có liên quan.</w:t>
      </w:r>
    </w:p>
    <w:p>
      <w:r>
        <w:t>- Sở Y tế chịu trách nhiệm toàn diện trước pháp luật, trước UBND tỉnh, Chủ tịch UBND tỉnh, các cơ quan thanh tra, kiểm tra, kiểm toán, các cơ quan liên quan về tính chính xác và tính pháp lý của danh mục thuốc mua sắm tập trung cấp địa phương năm 2024 - 2026 và việc phân nhóm tiêu chí kỹ thuật (TCKT) các thuốc đúng theo quy định. Thường xuyên rà soát các danh mục và nội dung được phê duyệt tại Điều 1 Quyết định này, trường hợp có thay đổi tham mưu trình cấp có thẩm quyền điều chỉnh, đảm bảo theo đúng các quy định.</w:t>
      </w:r>
    </w:p>
    <w:p>
      <w:r>
        <w:t>Điều 3 . Quyết định này có hiệu lực thi hành kể từ ngày ký.</w:t>
      </w:r>
    </w:p>
    <w:p>
      <w:r>
        <w:t>Chánh Văn phòng UBND tỉnh, Giám đốc Sở Y tế, Giám đốc Sở Tài chính, Giám đốc Bảo hiểm xã hội tỉnh và Thủ trưởng các sở, ngành, đơn vị có liên quan chịu trách nhiệm thi hành Quyết định này./.</w:t>
      </w:r>
    </w:p>
    <w:p>
      <w:r>
        <w:t>Nơi nhận:</w:t>
      </w:r>
    </w:p>
    <w:p>
      <w:r>
        <w:t>- Như Điều 3 QĐ;</w:t>
      </w:r>
    </w:p>
    <w:p>
      <w:r>
        <w:t>- Chủ tịch UBND tỉnh (để báo cáo);</w:t>
      </w:r>
    </w:p>
    <w:p>
      <w:r>
        <w:t>- Các PCT UBND tỉnh;</w:t>
      </w:r>
    </w:p>
    <w:p>
      <w:r>
        <w:t>- CVP, các PCVP UBND tỉnh;</w:t>
      </w:r>
    </w:p>
    <w:p>
      <w:r>
        <w:t>- Lưu: VT, VX NVH .</w:t>
      </w:r>
    </w:p>
    <w:p>
      <w:r>
        <w:t>KT. CHỦ TỊCH</w:t>
      </w:r>
    </w:p>
    <w:p>
      <w:r>
        <w:t>PHÓ CHỦ TỊCH</w:t>
      </w:r>
    </w:p>
    <w:p>
      <w:r>
        <w:t>Đầu Thanh Tùng</w:t>
      </w:r>
    </w:p>
    <w:p>
      <w:r>
        <w:t>PHỤ LỤC</w:t>
      </w:r>
    </w:p>
    <w:p>
      <w:r>
        <w:t>DANH MỤC THUỐC MUA SẮM TẬP TRUNG</w:t>
      </w:r>
    </w:p>
    <w:p>
      <w:r>
        <w:t>(Kèm theo Quyết định số 2020/QĐ-UBND ngày 21 tháng 5 năm 202 4 của   Chủ tịch UBND tỉnh Thanh Hóa)</w:t>
      </w:r>
    </w:p>
    <w:p>
      <w:r>
        <w:t>STT</w:t>
      </w:r>
    </w:p>
    <w:p>
      <w:r>
        <w:t>Nhóm   TCKT</w:t>
      </w:r>
    </w:p>
    <w:p>
      <w:r>
        <w:t>Tên hoạt chất</w:t>
      </w:r>
    </w:p>
    <w:p>
      <w:r>
        <w:t>Nồng độ/Hàm   lượng</w:t>
      </w:r>
    </w:p>
    <w:p>
      <w:r>
        <w:t>Dạng bào chế,   đường dùng</w:t>
      </w:r>
    </w:p>
    <w:p>
      <w:r>
        <w:t>Đơn vị tính</w:t>
      </w:r>
    </w:p>
    <w:p>
      <w:r>
        <w:t>1</w:t>
      </w:r>
    </w:p>
    <w:p>
      <w:r>
        <w:t>4</w:t>
      </w:r>
    </w:p>
    <w:p>
      <w:r>
        <w:t>Atropin sulfat</w:t>
      </w:r>
    </w:p>
    <w:p>
      <w:r>
        <w:t>0,25mg/ml</w:t>
      </w:r>
    </w:p>
    <w:p>
      <w:r>
        <w:t>Thuốc tiêm/ tiêm truyền</w:t>
      </w:r>
    </w:p>
    <w:p>
      <w:r>
        <w:t>Chai/Lọ/Ống/Túi/Gói</w:t>
      </w:r>
    </w:p>
    <w:p>
      <w:r>
        <w:t>2</w:t>
      </w:r>
    </w:p>
    <w:p>
      <w:r>
        <w:t>1</w:t>
      </w:r>
    </w:p>
    <w:p>
      <w:r>
        <w:t>Bupivacain hydroclorid</w:t>
      </w:r>
    </w:p>
    <w:p>
      <w:r>
        <w:t>0,5% x 20ml</w:t>
      </w:r>
    </w:p>
    <w:p>
      <w:r>
        <w:t>Thuốc tiêm/ tiêm truyền</w:t>
      </w:r>
    </w:p>
    <w:p>
      <w:r>
        <w:t>Chai/Lọ/Ống/Túi/Gói</w:t>
      </w:r>
    </w:p>
    <w:p>
      <w:r>
        <w:t>3</w:t>
      </w:r>
    </w:p>
    <w:p>
      <w:r>
        <w:t>4</w:t>
      </w:r>
    </w:p>
    <w:p>
      <w:r>
        <w:t>Bupivacain hydroclorid</w:t>
      </w:r>
    </w:p>
    <w:p>
      <w:r>
        <w:t>0,5% x 4ml</w:t>
      </w:r>
    </w:p>
    <w:p>
      <w:r>
        <w:t>Thuốc tiêm/ tiêm truyền</w:t>
      </w:r>
    </w:p>
    <w:p>
      <w:r>
        <w:t>Chai/Lọ/Ống/Túi/Gói</w:t>
      </w:r>
    </w:p>
    <w:p>
      <w:r>
        <w:t>4</w:t>
      </w:r>
    </w:p>
    <w:p>
      <w:r>
        <w:t>1</w:t>
      </w:r>
    </w:p>
    <w:p>
      <w:r>
        <w:t>Diazepam</w:t>
      </w:r>
    </w:p>
    <w:p>
      <w:r>
        <w:t>10mg/2ml</w:t>
      </w:r>
    </w:p>
    <w:p>
      <w:r>
        <w:t>Thuốc tiêm/ tiêm truyền</w:t>
      </w:r>
    </w:p>
    <w:p>
      <w:r>
        <w:t>Chai/Lọ/Ống/Túi/Gói</w:t>
      </w:r>
    </w:p>
    <w:p>
      <w:r>
        <w:t>5</w:t>
      </w:r>
    </w:p>
    <w:p>
      <w:r>
        <w:t>2</w:t>
      </w:r>
    </w:p>
    <w:p>
      <w:r>
        <w:t>Diazepam</w:t>
      </w:r>
    </w:p>
    <w:p>
      <w:r>
        <w:t>10mg/2ml</w:t>
      </w:r>
    </w:p>
    <w:p>
      <w:r>
        <w:t>Thuốc tiêm/ tiêm truyền</w:t>
      </w:r>
    </w:p>
    <w:p>
      <w:r>
        <w:t>Chai/Lọ/Ống/Túi/Gói</w:t>
      </w:r>
    </w:p>
    <w:p>
      <w:r>
        <w:t>6</w:t>
      </w:r>
    </w:p>
    <w:p>
      <w:r>
        <w:t>4</w:t>
      </w:r>
    </w:p>
    <w:p>
      <w:r>
        <w:t>Diazepam</w:t>
      </w:r>
    </w:p>
    <w:p>
      <w:r>
        <w:t>10mg/2ml</w:t>
      </w:r>
    </w:p>
    <w:p>
      <w:r>
        <w:t>Thuốc tiêm/ tiêm truyền</w:t>
      </w:r>
    </w:p>
    <w:p>
      <w:r>
        <w:t>Chai/Lọ/Ống/Túi/Gói</w:t>
      </w:r>
    </w:p>
    <w:p>
      <w:r>
        <w:t>7</w:t>
      </w:r>
    </w:p>
    <w:p>
      <w:r>
        <w:t>1</w:t>
      </w:r>
    </w:p>
    <w:p>
      <w:r>
        <w:t>Etomidat</w:t>
      </w:r>
    </w:p>
    <w:p>
      <w:r>
        <w:t>20mg/10ml</w:t>
      </w:r>
    </w:p>
    <w:p>
      <w:r>
        <w:t>Thuốc tiêm/ tiêm truyền</w:t>
      </w:r>
    </w:p>
    <w:p>
      <w:r>
        <w:t>Chai/Lọ/Ống/Túi/Gói</w:t>
      </w:r>
    </w:p>
    <w:p>
      <w:r>
        <w:t>8</w:t>
      </w:r>
    </w:p>
    <w:p>
      <w:r>
        <w:t>1</w:t>
      </w:r>
    </w:p>
    <w:p>
      <w:r>
        <w:t>Fentanyl</w:t>
      </w:r>
    </w:p>
    <w:p>
      <w:r>
        <w:t>0,5mg/10ml</w:t>
      </w:r>
    </w:p>
    <w:p>
      <w:r>
        <w:t>Thuốc tiêm/ tiêm truyền</w:t>
      </w:r>
    </w:p>
    <w:p>
      <w:r>
        <w:t>Chai/Lọ/Ống/Túi/Gói</w:t>
      </w:r>
    </w:p>
    <w:p>
      <w:r>
        <w:t>9</w:t>
      </w:r>
    </w:p>
    <w:p>
      <w:r>
        <w:t>5</w:t>
      </w:r>
    </w:p>
    <w:p>
      <w:r>
        <w:t>Fentanyl</w:t>
      </w:r>
    </w:p>
    <w:p>
      <w:r>
        <w:t>0,5mg/10ml</w:t>
      </w:r>
    </w:p>
    <w:p>
      <w:r>
        <w:t>Thuốc tiêm/ tiêm truyền</w:t>
      </w:r>
    </w:p>
    <w:p>
      <w:r>
        <w:t>Chai/Lọ/Ống/Túi/Gói</w:t>
      </w:r>
    </w:p>
    <w:p>
      <w:r>
        <w:t>10</w:t>
      </w:r>
    </w:p>
    <w:p>
      <w:r>
        <w:t>5</w:t>
      </w:r>
    </w:p>
    <w:p>
      <w:r>
        <w:t>Fentanyl</w:t>
      </w:r>
    </w:p>
    <w:p>
      <w:r>
        <w:t>0,1mg/2ml</w:t>
      </w:r>
    </w:p>
    <w:p>
      <w:r>
        <w:t>Thuốc tiêm/ tiêm truyền</w:t>
      </w:r>
    </w:p>
    <w:p>
      <w:r>
        <w:t>Chai/Lọ/Ống/Túi/Gói</w:t>
      </w:r>
    </w:p>
    <w:p>
      <w:r>
        <w:t>11</w:t>
      </w:r>
    </w:p>
    <w:p>
      <w:r>
        <w:t>1</w:t>
      </w:r>
    </w:p>
    <w:p>
      <w:r>
        <w:t>Ketamin</w:t>
      </w:r>
    </w:p>
    <w:p>
      <w:r>
        <w:t>500mg/10ml</w:t>
      </w:r>
    </w:p>
    <w:p>
      <w:r>
        <w:t>Thuốc tiêm/ tiêm truyền</w:t>
      </w:r>
    </w:p>
    <w:p>
      <w:r>
        <w:t>Chai/Lọ/Ống/Túi/Gói</w:t>
      </w:r>
    </w:p>
    <w:p>
      <w:r>
        <w:t>12</w:t>
      </w:r>
    </w:p>
    <w:p>
      <w:r>
        <w:t>1</w:t>
      </w:r>
    </w:p>
    <w:p>
      <w:r>
        <w:t>Lidocain hydroclodrid</w:t>
      </w:r>
    </w:p>
    <w:p>
      <w:r>
        <w:t>200mg/10ml</w:t>
      </w:r>
    </w:p>
    <w:p>
      <w:r>
        <w:t>Thuốc tiêm/ tiêm truyền</w:t>
      </w:r>
    </w:p>
    <w:p>
      <w:r>
        <w:t>Chai/Lọ/Ống/Túi/Gói</w:t>
      </w:r>
    </w:p>
    <w:p>
      <w:r>
        <w:t>13</w:t>
      </w:r>
    </w:p>
    <w:p>
      <w:r>
        <w:t>4</w:t>
      </w:r>
    </w:p>
    <w:p>
      <w:r>
        <w:t>Lidocain hydroclodrid</w:t>
      </w:r>
    </w:p>
    <w:p>
      <w:r>
        <w:t>40mg/2ml</w:t>
      </w:r>
    </w:p>
    <w:p>
      <w:r>
        <w:t>Thuốc tiêm/ tiêm truyền</w:t>
      </w:r>
    </w:p>
    <w:p>
      <w:r>
        <w:t>Chai/Lọ/Ống/Túi/Gói</w:t>
      </w:r>
    </w:p>
    <w:p>
      <w:r>
        <w:t>14</w:t>
      </w:r>
    </w:p>
    <w:p>
      <w:r>
        <w:t>1</w:t>
      </w:r>
    </w:p>
    <w:p>
      <w:r>
        <w:t>Midazolam</w:t>
      </w:r>
    </w:p>
    <w:p>
      <w:r>
        <w:t>50mg/50ml</w:t>
      </w:r>
    </w:p>
    <w:p>
      <w:r>
        <w:t>Thuốc tiêm/ tiêm truyền</w:t>
      </w:r>
    </w:p>
    <w:p>
      <w:r>
        <w:t>Chai/Lọ/Ống/Túi/Gói</w:t>
      </w:r>
    </w:p>
    <w:p>
      <w:r>
        <w:t>15</w:t>
      </w:r>
    </w:p>
    <w:p>
      <w:r>
        <w:t>4</w:t>
      </w:r>
    </w:p>
    <w:p>
      <w:r>
        <w:t>Midazolam</w:t>
      </w:r>
    </w:p>
    <w:p>
      <w:r>
        <w:t>5mg/1ml</w:t>
      </w:r>
    </w:p>
    <w:p>
      <w:r>
        <w:t>Thuốc tiêm/ tiêm truyền</w:t>
      </w:r>
    </w:p>
    <w:p>
      <w:r>
        <w:t>Chai/Lọ/Ống/Túi/Gói</w:t>
      </w:r>
    </w:p>
    <w:p>
      <w:r>
        <w:t>16</w:t>
      </w:r>
    </w:p>
    <w:p>
      <w:r>
        <w:t>1</w:t>
      </w:r>
    </w:p>
    <w:p>
      <w:r>
        <w:t>Midazolam</w:t>
      </w:r>
    </w:p>
    <w:p>
      <w:r>
        <w:t>1 mg/ml x 5ml</w:t>
      </w:r>
    </w:p>
    <w:p>
      <w:r>
        <w:t>Thuốc tiêm/ tiêm truyền</w:t>
      </w:r>
    </w:p>
    <w:p>
      <w:r>
        <w:t>Chai/Lọ/Ống/Túi/Gói</w:t>
      </w:r>
    </w:p>
    <w:p>
      <w:r>
        <w:t>17</w:t>
      </w:r>
    </w:p>
    <w:p>
      <w:r>
        <w:t>1</w:t>
      </w:r>
    </w:p>
    <w:p>
      <w:r>
        <w:t>Morphin</w:t>
      </w:r>
    </w:p>
    <w:p>
      <w:r>
        <w:t>10mg/1ml</w:t>
      </w:r>
    </w:p>
    <w:p>
      <w:r>
        <w:t>Thuốc tiêm/ tiêm truyền</w:t>
      </w:r>
    </w:p>
    <w:p>
      <w:r>
        <w:t>Chai/Lọ/Ống/Túi/Gói</w:t>
      </w:r>
    </w:p>
    <w:p>
      <w:r>
        <w:t>18</w:t>
      </w:r>
    </w:p>
    <w:p>
      <w:r>
        <w:t>4</w:t>
      </w:r>
    </w:p>
    <w:p>
      <w:r>
        <w:t>Morphin</w:t>
      </w:r>
    </w:p>
    <w:p>
      <w:r>
        <w:t>10mg/1ml</w:t>
      </w:r>
    </w:p>
    <w:p>
      <w:r>
        <w:t>Thuốc tiêm/ tiêm truyền</w:t>
      </w:r>
    </w:p>
    <w:p>
      <w:r>
        <w:t>Chai/Lọ/Ống/Túi/Gói</w:t>
      </w:r>
    </w:p>
    <w:p>
      <w:r>
        <w:t>19</w:t>
      </w:r>
    </w:p>
    <w:p>
      <w:r>
        <w:t>1</w:t>
      </w:r>
    </w:p>
    <w:p>
      <w:r>
        <w:t>Pethidin</w:t>
      </w:r>
    </w:p>
    <w:p>
      <w:r>
        <w:t>100mg/2ml</w:t>
      </w:r>
    </w:p>
    <w:p>
      <w:r>
        <w:t>Thuốc tiêm/ tiêm truyền</w:t>
      </w:r>
    </w:p>
    <w:p>
      <w:r>
        <w:t>Chai/Lọ/Ống/Túi/Gói</w:t>
      </w:r>
    </w:p>
    <w:p>
      <w:r>
        <w:t>20</w:t>
      </w:r>
    </w:p>
    <w:p>
      <w:r>
        <w:t>1</w:t>
      </w:r>
    </w:p>
    <w:p>
      <w:r>
        <w:t>Propofol</w:t>
      </w:r>
    </w:p>
    <w:p>
      <w:r>
        <w:t>1%, 20ml</w:t>
      </w:r>
    </w:p>
    <w:p>
      <w:r>
        <w:t>Thuốc tiêm/ tiêm truyền</w:t>
      </w:r>
    </w:p>
    <w:p>
      <w:r>
        <w:t>Chai/Lọ/Ống/Túi/Gói</w:t>
      </w:r>
    </w:p>
    <w:p>
      <w:r>
        <w:t>21</w:t>
      </w:r>
    </w:p>
    <w:p>
      <w:r>
        <w:t>2</w:t>
      </w:r>
    </w:p>
    <w:p>
      <w:r>
        <w:t>Propofol</w:t>
      </w:r>
    </w:p>
    <w:p>
      <w:r>
        <w:t>1%, 20ml</w:t>
      </w:r>
    </w:p>
    <w:p>
      <w:r>
        <w:t>Thuốc tiêm/ tiêm truyền</w:t>
      </w:r>
    </w:p>
    <w:p>
      <w:r>
        <w:t>Chai/Lọ/Ống/Túi/Gói</w:t>
      </w:r>
    </w:p>
    <w:p>
      <w:r>
        <w:t>22</w:t>
      </w:r>
    </w:p>
    <w:p>
      <w:r>
        <w:t>1</w:t>
      </w:r>
    </w:p>
    <w:p>
      <w:r>
        <w:t>Propofol</w:t>
      </w:r>
    </w:p>
    <w:p>
      <w:r>
        <w:t>0,5%; 20ml</w:t>
      </w:r>
    </w:p>
    <w:p>
      <w:r>
        <w:t>Thuốc tiêm/ tiêm truyền</w:t>
      </w:r>
    </w:p>
    <w:p>
      <w:r>
        <w:t>Chai/Lọ/Ống/Túi/Gói</w:t>
      </w:r>
    </w:p>
    <w:p>
      <w:r>
        <w:t>23</w:t>
      </w:r>
    </w:p>
    <w:p>
      <w:r>
        <w:t>1</w:t>
      </w:r>
    </w:p>
    <w:p>
      <w:r>
        <w:t>Sevofluran</w:t>
      </w:r>
    </w:p>
    <w:p>
      <w:r>
        <w:t>100%/250ml</w:t>
      </w:r>
    </w:p>
    <w:p>
      <w:r>
        <w:t>Dung dịch/hỗn dịch khí dung</w:t>
      </w:r>
    </w:p>
    <w:p>
      <w:r>
        <w:t>Chai/Lọ/Ống/Túi/Gói</w:t>
      </w:r>
    </w:p>
    <w:p>
      <w:r>
        <w:t>24</w:t>
      </w:r>
    </w:p>
    <w:p>
      <w:r>
        <w:t>4</w:t>
      </w:r>
    </w:p>
    <w:p>
      <w:r>
        <w:t>Atracurium besylat</w:t>
      </w:r>
    </w:p>
    <w:p>
      <w:r>
        <w:t>25mg/2,5ml</w:t>
      </w:r>
    </w:p>
    <w:p>
      <w:r>
        <w:t>Thuốc tiêm/ tiêm truyền</w:t>
      </w:r>
    </w:p>
    <w:p>
      <w:r>
        <w:t>Chai/Lọ/Ống/Túi/Gói</w:t>
      </w:r>
    </w:p>
    <w:p>
      <w:r>
        <w:t>25</w:t>
      </w:r>
    </w:p>
    <w:p>
      <w:r>
        <w:t>4</w:t>
      </w:r>
    </w:p>
    <w:p>
      <w:r>
        <w:t>Neostigmin metylsulfat</w:t>
      </w:r>
    </w:p>
    <w:p>
      <w:r>
        <w:t>0,5mg/ml</w:t>
      </w:r>
    </w:p>
    <w:p>
      <w:r>
        <w:t>Thuốc tiêm/ tiêm truyền</w:t>
      </w:r>
    </w:p>
    <w:p>
      <w:r>
        <w:t>Chai/Lọ/Ống/Túi/Gói</w:t>
      </w:r>
    </w:p>
    <w:p>
      <w:r>
        <w:t>26</w:t>
      </w:r>
    </w:p>
    <w:p>
      <w:r>
        <w:t>1</w:t>
      </w:r>
    </w:p>
    <w:p>
      <w:r>
        <w:t>Rocuronium bromid</w:t>
      </w:r>
    </w:p>
    <w:p>
      <w:r>
        <w:t>10mg/ml</w:t>
      </w:r>
    </w:p>
    <w:p>
      <w:r>
        <w:t>Thuốc tiêm/ tiêm truyền</w:t>
      </w:r>
    </w:p>
    <w:p>
      <w:r>
        <w:t>Chai/Lọ/Ống/Túi/Gói</w:t>
      </w:r>
    </w:p>
    <w:p>
      <w:r>
        <w:t>27</w:t>
      </w:r>
    </w:p>
    <w:p>
      <w:r>
        <w:t>1</w:t>
      </w:r>
    </w:p>
    <w:p>
      <w:r>
        <w:t>Suxamethonium clorid</w:t>
      </w:r>
    </w:p>
    <w:p>
      <w:r>
        <w:t>100mg</w:t>
      </w:r>
    </w:p>
    <w:p>
      <w:r>
        <w:t>Thuốc tiêm/ tiêm truyền</w:t>
      </w:r>
    </w:p>
    <w:p>
      <w:r>
        <w:t>Chai/Lọ/Ống/Túi/Gói</w:t>
      </w:r>
    </w:p>
    <w:p>
      <w:r>
        <w:t>28</w:t>
      </w:r>
    </w:p>
    <w:p>
      <w:r>
        <w:t>4</w:t>
      </w:r>
    </w:p>
    <w:p>
      <w:r>
        <w:t>Diclofenac</w:t>
      </w:r>
    </w:p>
    <w:p>
      <w:r>
        <w:t>100mg</w:t>
      </w:r>
    </w:p>
    <w:p>
      <w:r>
        <w:t>Thuốc đặt hậu môn/trực tràng</w:t>
      </w:r>
    </w:p>
    <w:p>
      <w:r>
        <w:t>Viên</w:t>
      </w:r>
    </w:p>
    <w:p>
      <w:r>
        <w:t>29</w:t>
      </w:r>
    </w:p>
    <w:p>
      <w:r>
        <w:t>4</w:t>
      </w:r>
    </w:p>
    <w:p>
      <w:r>
        <w:t>Diclofenac</w:t>
      </w:r>
    </w:p>
    <w:p>
      <w:r>
        <w:t>75mg/3ml</w:t>
      </w:r>
    </w:p>
    <w:p>
      <w:r>
        <w:t>Thuốc tiêm/ tiêm truyền</w:t>
      </w:r>
    </w:p>
    <w:p>
      <w:r>
        <w:t>Chai/Lọ/Ống/Túi/Gói</w:t>
      </w:r>
    </w:p>
    <w:p>
      <w:r>
        <w:t>30</w:t>
      </w:r>
    </w:p>
    <w:p>
      <w:r>
        <w:t>4</w:t>
      </w:r>
    </w:p>
    <w:p>
      <w:r>
        <w:t>Ibuprofen</w:t>
      </w:r>
    </w:p>
    <w:p>
      <w:r>
        <w:t>400mg</w:t>
      </w:r>
    </w:p>
    <w:p>
      <w:r>
        <w:t>Viên, Uống</w:t>
      </w:r>
    </w:p>
    <w:p>
      <w:r>
        <w:t>Viên</w:t>
      </w:r>
    </w:p>
    <w:p>
      <w:r>
        <w:t>31</w:t>
      </w:r>
    </w:p>
    <w:p>
      <w:r>
        <w:t>1</w:t>
      </w:r>
    </w:p>
    <w:p>
      <w:r>
        <w:t>Ibuprofen</w:t>
      </w:r>
    </w:p>
    <w:p>
      <w:r>
        <w:t>600mg</w:t>
      </w:r>
    </w:p>
    <w:p>
      <w:r>
        <w:t>Viên, Uống</w:t>
      </w:r>
    </w:p>
    <w:p>
      <w:r>
        <w:t>Viên</w:t>
      </w:r>
    </w:p>
    <w:p>
      <w:r>
        <w:t>32</w:t>
      </w:r>
    </w:p>
    <w:p>
      <w:r>
        <w:t>4</w:t>
      </w:r>
    </w:p>
    <w:p>
      <w:r>
        <w:t>Ibuprofen</w:t>
      </w:r>
    </w:p>
    <w:p>
      <w:r>
        <w:t>100mg/10ml</w:t>
      </w:r>
    </w:p>
    <w:p>
      <w:r>
        <w:t>Dung dịch/hỗn dịch/nhũ dịch uống</w:t>
      </w:r>
    </w:p>
    <w:p>
      <w:r>
        <w:t>Chai/Lọ/Ống/Túi/Gói</w:t>
      </w:r>
    </w:p>
    <w:p>
      <w:r>
        <w:t>33</w:t>
      </w:r>
    </w:p>
    <w:p>
      <w:r>
        <w:t>4</w:t>
      </w:r>
    </w:p>
    <w:p>
      <w:r>
        <w:t>Meloxicam</w:t>
      </w:r>
    </w:p>
    <w:p>
      <w:r>
        <w:t>15mg/1,5ml</w:t>
      </w:r>
    </w:p>
    <w:p>
      <w:r>
        <w:t>Thuốc tiêm/ tiêm truyền</w:t>
      </w:r>
    </w:p>
    <w:p>
      <w:r>
        <w:t>Chai/Lọ/Ống/Túi/Gói</w:t>
      </w:r>
    </w:p>
    <w:p>
      <w:r>
        <w:t>34</w:t>
      </w:r>
    </w:p>
    <w:p>
      <w:r>
        <w:t>4</w:t>
      </w:r>
    </w:p>
    <w:p>
      <w:r>
        <w:t>Meloxicam</w:t>
      </w:r>
    </w:p>
    <w:p>
      <w:r>
        <w:t>7,5mg</w:t>
      </w:r>
    </w:p>
    <w:p>
      <w:r>
        <w:t>Viên, Uống</w:t>
      </w:r>
    </w:p>
    <w:p>
      <w:r>
        <w:t>Viên</w:t>
      </w:r>
    </w:p>
    <w:p>
      <w:r>
        <w:t>35</w:t>
      </w:r>
    </w:p>
    <w:p>
      <w:r>
        <w:t>4</w:t>
      </w:r>
    </w:p>
    <w:p>
      <w:r>
        <w:t>Paracetamol (acetaminophen)</w:t>
      </w:r>
    </w:p>
    <w:p>
      <w:r>
        <w:t>500mg</w:t>
      </w:r>
    </w:p>
    <w:p>
      <w:r>
        <w:t>Viên, Uống</w:t>
      </w:r>
    </w:p>
    <w:p>
      <w:r>
        <w:t>Viên</w:t>
      </w:r>
    </w:p>
    <w:p>
      <w:r>
        <w:t>36</w:t>
      </w:r>
    </w:p>
    <w:p>
      <w:r>
        <w:t>1</w:t>
      </w:r>
    </w:p>
    <w:p>
      <w:r>
        <w:t>Paracetamol (acetaminophen)</w:t>
      </w:r>
    </w:p>
    <w:p>
      <w:r>
        <w:t>80mg</w:t>
      </w:r>
    </w:p>
    <w:p>
      <w:r>
        <w:t>Thuốc đặt hậu môn/trực tràng</w:t>
      </w:r>
    </w:p>
    <w:p>
      <w:r>
        <w:t>Viên</w:t>
      </w:r>
    </w:p>
    <w:p>
      <w:r>
        <w:t>37</w:t>
      </w:r>
    </w:p>
    <w:p>
      <w:r>
        <w:t>4</w:t>
      </w:r>
    </w:p>
    <w:p>
      <w:r>
        <w:t>Paracetamol (acetaminophen)</w:t>
      </w:r>
    </w:p>
    <w:p>
      <w:r>
        <w:t>80mg</w:t>
      </w:r>
    </w:p>
    <w:p>
      <w:r>
        <w:t>Thuốc đặt hậu môn/trực tràng</w:t>
      </w:r>
    </w:p>
    <w:p>
      <w:r>
        <w:t>Viên</w:t>
      </w:r>
    </w:p>
    <w:p>
      <w:r>
        <w:t>38</w:t>
      </w:r>
    </w:p>
    <w:p>
      <w:r>
        <w:t>4</w:t>
      </w:r>
    </w:p>
    <w:p>
      <w:r>
        <w:t>Paracetamol (acetaminophen)</w:t>
      </w:r>
    </w:p>
    <w:p>
      <w:r>
        <w:t>150mg</w:t>
      </w:r>
    </w:p>
    <w:p>
      <w:r>
        <w:t>Bột/cốm/hạt pha uống</w:t>
      </w:r>
    </w:p>
    <w:p>
      <w:r>
        <w:t>Chai/Lọ/Ống/Túi/Gói</w:t>
      </w:r>
    </w:p>
    <w:p>
      <w:r>
        <w:t>39</w:t>
      </w:r>
    </w:p>
    <w:p>
      <w:r>
        <w:t>4</w:t>
      </w:r>
    </w:p>
    <w:p>
      <w:r>
        <w:t>Paracetamol (acetaminophen)</w:t>
      </w:r>
    </w:p>
    <w:p>
      <w:r>
        <w:t>1g/100ml</w:t>
      </w:r>
    </w:p>
    <w:p>
      <w:r>
        <w:t>Thuốc tiêm/ tiêm truyền</w:t>
      </w:r>
    </w:p>
    <w:p>
      <w:r>
        <w:t>Chai/Lọ/Ống/Túi/Gói</w:t>
      </w:r>
    </w:p>
    <w:p>
      <w:r>
        <w:t>40</w:t>
      </w:r>
    </w:p>
    <w:p>
      <w:r>
        <w:t>1</w:t>
      </w:r>
    </w:p>
    <w:p>
      <w:r>
        <w:t>Paracetamol (acetaminophen)</w:t>
      </w:r>
    </w:p>
    <w:p>
      <w:r>
        <w:t>500mg</w:t>
      </w:r>
    </w:p>
    <w:p>
      <w:r>
        <w:t>Viên, Uống</w:t>
      </w:r>
    </w:p>
    <w:p>
      <w:r>
        <w:t>Viên</w:t>
      </w:r>
    </w:p>
    <w:p>
      <w:r>
        <w:t>41</w:t>
      </w:r>
    </w:p>
    <w:p>
      <w:r>
        <w:t>2</w:t>
      </w:r>
    </w:p>
    <w:p>
      <w:r>
        <w:t>Paracetamol (acetaminophen)</w:t>
      </w:r>
    </w:p>
    <w:p>
      <w:r>
        <w:t>500mg</w:t>
      </w:r>
    </w:p>
    <w:p>
      <w:r>
        <w:t>Viên, Uống</w:t>
      </w:r>
    </w:p>
    <w:p>
      <w:r>
        <w:t>Viên</w:t>
      </w:r>
    </w:p>
    <w:p>
      <w:r>
        <w:t>42</w:t>
      </w:r>
    </w:p>
    <w:p>
      <w:r>
        <w:t>3</w:t>
      </w:r>
    </w:p>
    <w:p>
      <w:r>
        <w:t>Paracetamol (acetaminophen)</w:t>
      </w:r>
    </w:p>
    <w:p>
      <w:r>
        <w:t>250mg</w:t>
      </w:r>
    </w:p>
    <w:p>
      <w:r>
        <w:t>Bột/cốm/hạt pha uống</w:t>
      </w:r>
    </w:p>
    <w:p>
      <w:r>
        <w:t>Chai/Lọ/Ống/Túi/Gói</w:t>
      </w:r>
    </w:p>
    <w:p>
      <w:r>
        <w:t>43</w:t>
      </w:r>
    </w:p>
    <w:p>
      <w:r>
        <w:t>4</w:t>
      </w:r>
    </w:p>
    <w:p>
      <w:r>
        <w:t>Paracetamol + Codein phosphat</w:t>
      </w:r>
    </w:p>
    <w:p>
      <w:r>
        <w:t>500 mg + 10 mg</w:t>
      </w:r>
    </w:p>
    <w:p>
      <w:r>
        <w:t>Viên, Uống</w:t>
      </w:r>
    </w:p>
    <w:p>
      <w:r>
        <w:t>Viên</w:t>
      </w:r>
    </w:p>
    <w:p>
      <w:r>
        <w:t>44</w:t>
      </w:r>
    </w:p>
    <w:p>
      <w:r>
        <w:t>4</w:t>
      </w:r>
    </w:p>
    <w:p>
      <w:r>
        <w:t>Allopurinol</w:t>
      </w:r>
    </w:p>
    <w:p>
      <w:r>
        <w:t>300mg</w:t>
      </w:r>
    </w:p>
    <w:p>
      <w:r>
        <w:t>Viên, Uống</w:t>
      </w:r>
    </w:p>
    <w:p>
      <w:r>
        <w:t>Viên</w:t>
      </w:r>
    </w:p>
    <w:p>
      <w:r>
        <w:t>45</w:t>
      </w:r>
    </w:p>
    <w:p>
      <w:r>
        <w:t>1</w:t>
      </w:r>
    </w:p>
    <w:p>
      <w:r>
        <w:t>Allopurinol</w:t>
      </w:r>
    </w:p>
    <w:p>
      <w:r>
        <w:t>100mg</w:t>
      </w:r>
    </w:p>
    <w:p>
      <w:r>
        <w:t>Viên, Uống</w:t>
      </w:r>
    </w:p>
    <w:p>
      <w:r>
        <w:t>Viên</w:t>
      </w:r>
    </w:p>
    <w:p>
      <w:r>
        <w:t>46</w:t>
      </w:r>
    </w:p>
    <w:p>
      <w:r>
        <w:t>1</w:t>
      </w:r>
    </w:p>
    <w:p>
      <w:r>
        <w:t>Colchicine</w:t>
      </w:r>
    </w:p>
    <w:p>
      <w:r>
        <w:t>1mg</w:t>
      </w:r>
    </w:p>
    <w:p>
      <w:r>
        <w:t>Viên, Uống</w:t>
      </w:r>
    </w:p>
    <w:p>
      <w:r>
        <w:t>Viên</w:t>
      </w:r>
    </w:p>
    <w:p>
      <w:r>
        <w:t>47</w:t>
      </w:r>
    </w:p>
    <w:p>
      <w:r>
        <w:t>4</w:t>
      </w:r>
    </w:p>
    <w:p>
      <w:r>
        <w:t>Colchicine</w:t>
      </w:r>
    </w:p>
    <w:p>
      <w:r>
        <w:t>1mg</w:t>
      </w:r>
    </w:p>
    <w:p>
      <w:r>
        <w:t>Viên, Uống</w:t>
      </w:r>
    </w:p>
    <w:p>
      <w:r>
        <w:t>Viên</w:t>
      </w:r>
    </w:p>
    <w:p>
      <w:r>
        <w:t>48</w:t>
      </w:r>
    </w:p>
    <w:p>
      <w:r>
        <w:t>4</w:t>
      </w:r>
    </w:p>
    <w:p>
      <w:r>
        <w:t>Alimemazin</w:t>
      </w:r>
    </w:p>
    <w:p>
      <w:r>
        <w:t>5mg</w:t>
      </w:r>
    </w:p>
    <w:p>
      <w:r>
        <w:t>Viên, Uống</w:t>
      </w:r>
    </w:p>
    <w:p>
      <w:r>
        <w:t>Viên</w:t>
      </w:r>
    </w:p>
    <w:p>
      <w:r>
        <w:t>49</w:t>
      </w:r>
    </w:p>
    <w:p>
      <w:r>
        <w:t>4</w:t>
      </w:r>
    </w:p>
    <w:p>
      <w:r>
        <w:t>Chlorpheniramin (hydrogen maleat)</w:t>
      </w:r>
    </w:p>
    <w:p>
      <w:r>
        <w:t>4mg</w:t>
      </w:r>
    </w:p>
    <w:p>
      <w:r>
        <w:t>Viên, Uống</w:t>
      </w:r>
    </w:p>
    <w:p>
      <w:r>
        <w:t>Viên</w:t>
      </w:r>
    </w:p>
    <w:p>
      <w:r>
        <w:t>50</w:t>
      </w:r>
    </w:p>
    <w:p>
      <w:r>
        <w:t>4</w:t>
      </w:r>
    </w:p>
    <w:p>
      <w:r>
        <w:t>Diphenhydrami n</w:t>
      </w:r>
    </w:p>
    <w:p>
      <w:r>
        <w:t>10mg/ml</w:t>
      </w:r>
    </w:p>
    <w:p>
      <w:r>
        <w:t>Thuốc tiêm/ tiêm truyền</w:t>
      </w:r>
    </w:p>
    <w:p>
      <w:r>
        <w:t>Chai/Lọ/Ống/Túi/Gói</w:t>
      </w:r>
    </w:p>
    <w:p>
      <w:r>
        <w:t>51</w:t>
      </w:r>
    </w:p>
    <w:p>
      <w:r>
        <w:t>4</w:t>
      </w:r>
    </w:p>
    <w:p>
      <w:r>
        <w:t>Epinephrin (adrenalin)</w:t>
      </w:r>
    </w:p>
    <w:p>
      <w:r>
        <w:t>1mg/1ml</w:t>
      </w:r>
    </w:p>
    <w:p>
      <w:r>
        <w:t>Thuốc tiêm/ tiêm truyền</w:t>
      </w:r>
    </w:p>
    <w:p>
      <w:r>
        <w:t>Chai/Lọ/Ống/Túi/Gói</w:t>
      </w:r>
    </w:p>
    <w:p>
      <w:r>
        <w:t>52</w:t>
      </w:r>
    </w:p>
    <w:p>
      <w:r>
        <w:t>4</w:t>
      </w:r>
    </w:p>
    <w:p>
      <w:r>
        <w:t>Epinephrin (adrenalin)</w:t>
      </w:r>
    </w:p>
    <w:p>
      <w:r>
        <w:t>1mg/10ml</w:t>
      </w:r>
    </w:p>
    <w:p>
      <w:r>
        <w:t>Thuốc tiêm/ tiêm truyền</w:t>
      </w:r>
    </w:p>
    <w:p>
      <w:r>
        <w:t>Chai/Lọ/Ống/Túi/Gói</w:t>
      </w:r>
    </w:p>
    <w:p>
      <w:r>
        <w:t>53</w:t>
      </w:r>
    </w:p>
    <w:p>
      <w:r>
        <w:t>3</w:t>
      </w:r>
    </w:p>
    <w:p>
      <w:r>
        <w:t>Fexofenadin</w:t>
      </w:r>
    </w:p>
    <w:p>
      <w:r>
        <w:t>60mg</w:t>
      </w:r>
    </w:p>
    <w:p>
      <w:r>
        <w:t>Viên, Uống</w:t>
      </w:r>
    </w:p>
    <w:p>
      <w:r>
        <w:t>Viên</w:t>
      </w:r>
    </w:p>
    <w:p>
      <w:r>
        <w:t>54</w:t>
      </w:r>
    </w:p>
    <w:p>
      <w:r>
        <w:t>4</w:t>
      </w:r>
    </w:p>
    <w:p>
      <w:r>
        <w:t>Loratadin</w:t>
      </w:r>
    </w:p>
    <w:p>
      <w:r>
        <w:t>10mg</w:t>
      </w:r>
    </w:p>
    <w:p>
      <w:r>
        <w:t>Viên, Uống</w:t>
      </w:r>
    </w:p>
    <w:p>
      <w:r>
        <w:t>Viên</w:t>
      </w:r>
    </w:p>
    <w:p>
      <w:r>
        <w:t>55</w:t>
      </w:r>
    </w:p>
    <w:p>
      <w:r>
        <w:t>4</w:t>
      </w:r>
    </w:p>
    <w:p>
      <w:r>
        <w:t>Acetylcystein</w:t>
      </w:r>
    </w:p>
    <w:p>
      <w:r>
        <w:t>300mg/3ml</w:t>
      </w:r>
    </w:p>
    <w:p>
      <w:r>
        <w:t>Thuốc tiêm/tiêm truyền</w:t>
      </w:r>
    </w:p>
    <w:p>
      <w:r>
        <w:t>Chai/Lọ/Ống/Túi/Gói</w:t>
      </w:r>
    </w:p>
    <w:p>
      <w:r>
        <w:t>56</w:t>
      </w:r>
    </w:p>
    <w:p>
      <w:r>
        <w:t>1</w:t>
      </w:r>
    </w:p>
    <w:p>
      <w:r>
        <w:t>Ephedrin</w:t>
      </w:r>
    </w:p>
    <w:p>
      <w:r>
        <w:t>30mg/ml</w:t>
      </w:r>
    </w:p>
    <w:p>
      <w:r>
        <w:t>Thuốc tiêm/ tiêm truyền</w:t>
      </w:r>
    </w:p>
    <w:p>
      <w:r>
        <w:t>Chai/Lọ/Ống/Túi/Gói</w:t>
      </w:r>
    </w:p>
    <w:p>
      <w:r>
        <w:t>57</w:t>
      </w:r>
    </w:p>
    <w:p>
      <w:r>
        <w:t>1</w:t>
      </w:r>
    </w:p>
    <w:p>
      <w:r>
        <w:t>Ephedrin</w:t>
      </w:r>
    </w:p>
    <w:p>
      <w:r>
        <w:t>30mg/10ml</w:t>
      </w:r>
    </w:p>
    <w:p>
      <w:r>
        <w:t>Thuốc tiêm/ tiêm truyền</w:t>
      </w:r>
    </w:p>
    <w:p>
      <w:r>
        <w:t>Chai/Lọ/Ống/Túi/Gói</w:t>
      </w:r>
    </w:p>
    <w:p>
      <w:r>
        <w:t>58</w:t>
      </w:r>
    </w:p>
    <w:p>
      <w:r>
        <w:t>4</w:t>
      </w:r>
    </w:p>
    <w:p>
      <w:r>
        <w:t>Naloxon hydroclorid</w:t>
      </w:r>
    </w:p>
    <w:p>
      <w:r>
        <w:t>0,4mg/ml</w:t>
      </w:r>
    </w:p>
    <w:p>
      <w:r>
        <w:t>Thuốc tiêm/ tiêm truyền</w:t>
      </w:r>
    </w:p>
    <w:p>
      <w:r>
        <w:t>Chai/Lọ/Ống/Túi/Gói</w:t>
      </w:r>
    </w:p>
    <w:p>
      <w:r>
        <w:t>59</w:t>
      </w:r>
    </w:p>
    <w:p>
      <w:r>
        <w:t>4</w:t>
      </w:r>
    </w:p>
    <w:p>
      <w:r>
        <w:t>Natri hydrocarbonat (natri bicarbonat)</w:t>
      </w:r>
    </w:p>
    <w:p>
      <w:r>
        <w:t>1,4%/250ml</w:t>
      </w:r>
    </w:p>
    <w:p>
      <w:r>
        <w:t>Thuốc tiêm/ tiêm truyền</w:t>
      </w:r>
    </w:p>
    <w:p>
      <w:r>
        <w:t>Chai/Lọ/Ống/Túi/Gói</w:t>
      </w:r>
    </w:p>
    <w:p>
      <w:r>
        <w:t>60</w:t>
      </w:r>
    </w:p>
    <w:p>
      <w:r>
        <w:t>4</w:t>
      </w:r>
    </w:p>
    <w:p>
      <w:r>
        <w:t>Natri hydrocarbonat (natri bicarbonat)</w:t>
      </w:r>
    </w:p>
    <w:p>
      <w:r>
        <w:t>8,4%; 10ml</w:t>
      </w:r>
    </w:p>
    <w:p>
      <w:r>
        <w:t>Thuốc tiêm/ tiêm truyền</w:t>
      </w:r>
    </w:p>
    <w:p>
      <w:r>
        <w:t>Chai/Lọ/Ống/Túi/Gói</w:t>
      </w:r>
    </w:p>
    <w:p>
      <w:r>
        <w:t>61</w:t>
      </w:r>
    </w:p>
    <w:p>
      <w:r>
        <w:t>4</w:t>
      </w:r>
    </w:p>
    <w:p>
      <w:r>
        <w:t>Nor-epinephrin (Nor- adrenalin)</w:t>
      </w:r>
    </w:p>
    <w:p>
      <w:r>
        <w:t>1mg/1ml</w:t>
      </w:r>
    </w:p>
    <w:p>
      <w:r>
        <w:t>Thuốc tiêm/ tiêm truyền</w:t>
      </w:r>
    </w:p>
    <w:p>
      <w:r>
        <w:t>Chai/Lọ/Ống/Túi/Gói</w:t>
      </w:r>
    </w:p>
    <w:p>
      <w:r>
        <w:t>62</w:t>
      </w:r>
    </w:p>
    <w:p>
      <w:r>
        <w:t>4</w:t>
      </w:r>
    </w:p>
    <w:p>
      <w:r>
        <w:t>Nor-epinephrin (Nor- adrenalin)</w:t>
      </w:r>
    </w:p>
    <w:p>
      <w:r>
        <w:t>10mg/10ml</w:t>
      </w:r>
    </w:p>
    <w:p>
      <w:r>
        <w:t>Thuốc tiêm/ tiêm truyền</w:t>
      </w:r>
    </w:p>
    <w:p>
      <w:r>
        <w:t>Chai/Lọ/Ống/Túi/Gói</w:t>
      </w:r>
    </w:p>
    <w:p>
      <w:r>
        <w:t>63</w:t>
      </w:r>
    </w:p>
    <w:p>
      <w:r>
        <w:t>4</w:t>
      </w:r>
    </w:p>
    <w:p>
      <w:r>
        <w:t>Sorbitol</w:t>
      </w:r>
    </w:p>
    <w:p>
      <w:r>
        <w:t>3% /5 lít</w:t>
      </w:r>
    </w:p>
    <w:p>
      <w:r>
        <w:t>Dung dịch rửa vô khuẩn</w:t>
      </w:r>
    </w:p>
    <w:p>
      <w:r>
        <w:t>Can/Chai/Lọ/ Túi</w:t>
      </w:r>
    </w:p>
    <w:p>
      <w:r>
        <w:t>64</w:t>
      </w:r>
    </w:p>
    <w:p>
      <w:r>
        <w:t>4</w:t>
      </w:r>
    </w:p>
    <w:p>
      <w:r>
        <w:t>Phenobarbital</w:t>
      </w:r>
    </w:p>
    <w:p>
      <w:r>
        <w:t>100mg</w:t>
      </w:r>
    </w:p>
    <w:p>
      <w:r>
        <w:t>Viên, Uống</w:t>
      </w:r>
    </w:p>
    <w:p>
      <w:r>
        <w:t>Viên</w:t>
      </w:r>
    </w:p>
    <w:p>
      <w:r>
        <w:t>65</w:t>
      </w:r>
    </w:p>
    <w:p>
      <w:r>
        <w:t>4</w:t>
      </w:r>
    </w:p>
    <w:p>
      <w:r>
        <w:t>Phenobarbital</w:t>
      </w:r>
    </w:p>
    <w:p>
      <w:r>
        <w:t>10mg</w:t>
      </w:r>
    </w:p>
    <w:p>
      <w:r>
        <w:t>Viên, Uống</w:t>
      </w:r>
    </w:p>
    <w:p>
      <w:r>
        <w:t>Viên</w:t>
      </w:r>
    </w:p>
    <w:p>
      <w:r>
        <w:t>66</w:t>
      </w:r>
    </w:p>
    <w:p>
      <w:r>
        <w:t>4</w:t>
      </w:r>
    </w:p>
    <w:p>
      <w:r>
        <w:t>Valproat natri</w:t>
      </w:r>
    </w:p>
    <w:p>
      <w:r>
        <w:t>200mg</w:t>
      </w:r>
    </w:p>
    <w:p>
      <w:r>
        <w:t>Viên, Uống</w:t>
      </w:r>
    </w:p>
    <w:p>
      <w:r>
        <w:t>Viên</w:t>
      </w:r>
    </w:p>
    <w:p>
      <w:r>
        <w:t>67</w:t>
      </w:r>
    </w:p>
    <w:p>
      <w:r>
        <w:t>4</w:t>
      </w:r>
    </w:p>
    <w:p>
      <w:r>
        <w:t>Albendazol</w:t>
      </w:r>
    </w:p>
    <w:p>
      <w:r>
        <w:t>400mg</w:t>
      </w:r>
    </w:p>
    <w:p>
      <w:r>
        <w:t>Viên, Uống</w:t>
      </w:r>
    </w:p>
    <w:p>
      <w:r>
        <w:t>Viên</w:t>
      </w:r>
    </w:p>
    <w:p>
      <w:r>
        <w:t>68</w:t>
      </w:r>
    </w:p>
    <w:p>
      <w:r>
        <w:t>1</w:t>
      </w:r>
    </w:p>
    <w:p>
      <w:r>
        <w:t>Amoxicillin</w:t>
      </w:r>
    </w:p>
    <w:p>
      <w:r>
        <w:t>250mg</w:t>
      </w:r>
    </w:p>
    <w:p>
      <w:r>
        <w:t>Viên, Uống</w:t>
      </w:r>
    </w:p>
    <w:p>
      <w:r>
        <w:t>Viên</w:t>
      </w:r>
    </w:p>
    <w:p>
      <w:r>
        <w:t>69</w:t>
      </w:r>
    </w:p>
    <w:p>
      <w:r>
        <w:t>1</w:t>
      </w:r>
    </w:p>
    <w:p>
      <w:r>
        <w:t>Amoxicillin</w:t>
      </w:r>
    </w:p>
    <w:p>
      <w:r>
        <w:t>500mg</w:t>
      </w:r>
    </w:p>
    <w:p>
      <w:r>
        <w:t>Viên, Uống</w:t>
      </w:r>
    </w:p>
    <w:p>
      <w:r>
        <w:t>Viên</w:t>
      </w:r>
    </w:p>
    <w:p>
      <w:r>
        <w:t>70</w:t>
      </w:r>
    </w:p>
    <w:p>
      <w:r>
        <w:t>3</w:t>
      </w:r>
    </w:p>
    <w:p>
      <w:r>
        <w:t>Amoxicilin</w:t>
      </w:r>
    </w:p>
    <w:p>
      <w:r>
        <w:t>250mg</w:t>
      </w:r>
    </w:p>
    <w:p>
      <w:r>
        <w:t>Bột/cốm/hạt pha uống</w:t>
      </w:r>
    </w:p>
    <w:p>
      <w:r>
        <w:t>Chai/Lọ/Ống/Túi/Gói</w:t>
      </w:r>
    </w:p>
    <w:p>
      <w:r>
        <w:t>71</w:t>
      </w:r>
    </w:p>
    <w:p>
      <w:r>
        <w:t>4</w:t>
      </w:r>
    </w:p>
    <w:p>
      <w:r>
        <w:t>Amoxicilin</w:t>
      </w:r>
    </w:p>
    <w:p>
      <w:r>
        <w:t>500mg</w:t>
      </w:r>
    </w:p>
    <w:p>
      <w:r>
        <w:t>Viên, Uống</w:t>
      </w:r>
    </w:p>
    <w:p>
      <w:r>
        <w:t>Viên</w:t>
      </w:r>
    </w:p>
    <w:p>
      <w:r>
        <w:t>72</w:t>
      </w:r>
    </w:p>
    <w:p>
      <w:r>
        <w:t>4</w:t>
      </w:r>
    </w:p>
    <w:p>
      <w:r>
        <w:t>Amoxicilin</w:t>
      </w:r>
    </w:p>
    <w:p>
      <w:r>
        <w:t>250mg</w:t>
      </w:r>
    </w:p>
    <w:p>
      <w:r>
        <w:t>Viên, Uống</w:t>
      </w:r>
    </w:p>
    <w:p>
      <w:r>
        <w:t>Viên</w:t>
      </w:r>
    </w:p>
    <w:p>
      <w:r>
        <w:t>73</w:t>
      </w:r>
    </w:p>
    <w:p>
      <w:r>
        <w:t>2</w:t>
      </w:r>
    </w:p>
    <w:p>
      <w:r>
        <w:t>Cefradin</w:t>
      </w:r>
    </w:p>
    <w:p>
      <w:r>
        <w:t>500mg</w:t>
      </w:r>
    </w:p>
    <w:p>
      <w:r>
        <w:t>Viên, Uống</w:t>
      </w:r>
    </w:p>
    <w:p>
      <w:r>
        <w:t>Viên</w:t>
      </w:r>
    </w:p>
    <w:p>
      <w:r>
        <w:t>74</w:t>
      </w:r>
    </w:p>
    <w:p>
      <w:r>
        <w:t>4</w:t>
      </w:r>
    </w:p>
    <w:p>
      <w:r>
        <w:t>Cefalexin</w:t>
      </w:r>
    </w:p>
    <w:p>
      <w:r>
        <w:t>500mg</w:t>
      </w:r>
    </w:p>
    <w:p>
      <w:r>
        <w:t>Viên, Uống</w:t>
      </w:r>
    </w:p>
    <w:p>
      <w:r>
        <w:t>Viên</w:t>
      </w:r>
    </w:p>
    <w:p>
      <w:r>
        <w:t>75</w:t>
      </w:r>
    </w:p>
    <w:p>
      <w:r>
        <w:t>4</w:t>
      </w:r>
    </w:p>
    <w:p>
      <w:r>
        <w:t>Cefalexin</w:t>
      </w:r>
    </w:p>
    <w:p>
      <w:r>
        <w:t>250mg</w:t>
      </w:r>
    </w:p>
    <w:p>
      <w:r>
        <w:t>Viên, Uống</w:t>
      </w:r>
    </w:p>
    <w:p>
      <w:r>
        <w:t>Viên</w:t>
      </w:r>
    </w:p>
    <w:p>
      <w:r>
        <w:t>76</w:t>
      </w:r>
    </w:p>
    <w:p>
      <w:r>
        <w:t>1</w:t>
      </w:r>
    </w:p>
    <w:p>
      <w:r>
        <w:t>Cefoperazon</w:t>
      </w:r>
    </w:p>
    <w:p>
      <w:r>
        <w:t>1g</w:t>
      </w:r>
    </w:p>
    <w:p>
      <w:r>
        <w:t>Thuốc tiêm/ tiêm truyền</w:t>
      </w:r>
    </w:p>
    <w:p>
      <w:r>
        <w:t>Chai/Lọ/Ống/Túi/Gói</w:t>
      </w:r>
    </w:p>
    <w:p>
      <w:r>
        <w:t>77</w:t>
      </w:r>
    </w:p>
    <w:p>
      <w:r>
        <w:t>2</w:t>
      </w:r>
    </w:p>
    <w:p>
      <w:r>
        <w:t>Cefoperazon</w:t>
      </w:r>
    </w:p>
    <w:p>
      <w:r>
        <w:t>0,5g</w:t>
      </w:r>
    </w:p>
    <w:p>
      <w:r>
        <w:t>Thuốc tiêm/ tiêm truyền</w:t>
      </w:r>
    </w:p>
    <w:p>
      <w:r>
        <w:t>Chai/Lọ/Ống/Túi/Gói</w:t>
      </w:r>
    </w:p>
    <w:p>
      <w:r>
        <w:t>78</w:t>
      </w:r>
    </w:p>
    <w:p>
      <w:r>
        <w:t>2</w:t>
      </w:r>
    </w:p>
    <w:p>
      <w:r>
        <w:t>Cefoperazon</w:t>
      </w:r>
    </w:p>
    <w:p>
      <w:r>
        <w:t>1g</w:t>
      </w:r>
    </w:p>
    <w:p>
      <w:r>
        <w:t>Thuốc tiêm/ tiêm truyền</w:t>
      </w:r>
    </w:p>
    <w:p>
      <w:r>
        <w:t>Chai/Lọ/Ống/Túi/Gói</w:t>
      </w:r>
    </w:p>
    <w:p>
      <w:r>
        <w:t>79</w:t>
      </w:r>
    </w:p>
    <w:p>
      <w:r>
        <w:t>2</w:t>
      </w:r>
    </w:p>
    <w:p>
      <w:r>
        <w:t>Cefotiam</w:t>
      </w:r>
    </w:p>
    <w:p>
      <w:r>
        <w:t>1g</w:t>
      </w:r>
    </w:p>
    <w:p>
      <w:r>
        <w:t>Thuốc tiêm/ tiêm truyền</w:t>
      </w:r>
    </w:p>
    <w:p>
      <w:r>
        <w:t>Chai/Lọ/Ống/Túi/Gói</w:t>
      </w:r>
    </w:p>
    <w:p>
      <w:r>
        <w:t>80</w:t>
      </w:r>
    </w:p>
    <w:p>
      <w:r>
        <w:t>2</w:t>
      </w:r>
    </w:p>
    <w:p>
      <w:r>
        <w:t>Ceftizoxim</w:t>
      </w:r>
    </w:p>
    <w:p>
      <w:r>
        <w:t>1g</w:t>
      </w:r>
    </w:p>
    <w:p>
      <w:r>
        <w:t>Thuốc tiêm/ tiêm truyền</w:t>
      </w:r>
    </w:p>
    <w:p>
      <w:r>
        <w:t>Chai/Lọ/Ống/Túi/Gói</w:t>
      </w:r>
    </w:p>
    <w:p>
      <w:r>
        <w:t>81</w:t>
      </w:r>
    </w:p>
    <w:p>
      <w:r>
        <w:t>4</w:t>
      </w:r>
    </w:p>
    <w:p>
      <w:r>
        <w:t>Gentamicin</w:t>
      </w:r>
    </w:p>
    <w:p>
      <w:r>
        <w:t>80mg/2ml</w:t>
      </w:r>
    </w:p>
    <w:p>
      <w:r>
        <w:t>Thuốc tiêm/ tiêm truyền</w:t>
      </w:r>
    </w:p>
    <w:p>
      <w:r>
        <w:t>Chai/Lọ/Ống/Túi/Gói</w:t>
      </w:r>
    </w:p>
    <w:p>
      <w:r>
        <w:t>82</w:t>
      </w:r>
    </w:p>
    <w:p>
      <w:r>
        <w:t>1</w:t>
      </w:r>
    </w:p>
    <w:p>
      <w:r>
        <w:t>Tobramycin</w:t>
      </w:r>
    </w:p>
    <w:p>
      <w:r>
        <w:t>3mg/ml; 5ml</w:t>
      </w:r>
    </w:p>
    <w:p>
      <w:r>
        <w:t>Thuốc nhỏ mắt</w:t>
      </w:r>
    </w:p>
    <w:p>
      <w:r>
        <w:t>Chai/Lọ/Ống/Tuýp/ Túi /Gói</w:t>
      </w:r>
    </w:p>
    <w:p>
      <w:r>
        <w:t>83</w:t>
      </w:r>
    </w:p>
    <w:p>
      <w:r>
        <w:t>4</w:t>
      </w:r>
    </w:p>
    <w:p>
      <w:r>
        <w:t>Tobramycin</w:t>
      </w:r>
    </w:p>
    <w:p>
      <w:r>
        <w:t>3 mg/ml</w:t>
      </w:r>
    </w:p>
    <w:p>
      <w:r>
        <w:t>Thuốc nhỏ mắt</w:t>
      </w:r>
    </w:p>
    <w:p>
      <w:r>
        <w:t>Chai/Lọ/Ống/Tuýp/ Túi /Gói</w:t>
      </w:r>
    </w:p>
    <w:p>
      <w:r>
        <w:t>84</w:t>
      </w:r>
    </w:p>
    <w:p>
      <w:r>
        <w:t>4</w:t>
      </w:r>
    </w:p>
    <w:p>
      <w:r>
        <w:t>Tobramycin + dexamethason</w:t>
      </w:r>
    </w:p>
    <w:p>
      <w:r>
        <w:t>3mg/1ml + 1mg/1ml</w:t>
      </w:r>
    </w:p>
    <w:p>
      <w:r>
        <w:t>Thuốc nhỏ mắt</w:t>
      </w:r>
    </w:p>
    <w:p>
      <w:r>
        <w:t>Chai/Lọ/Ống/Tuýp/ Túi /Gói</w:t>
      </w:r>
    </w:p>
    <w:p>
      <w:r>
        <w:t>85</w:t>
      </w:r>
    </w:p>
    <w:p>
      <w:r>
        <w:t>2</w:t>
      </w:r>
    </w:p>
    <w:p>
      <w:r>
        <w:t>Metronidazol</w:t>
      </w:r>
    </w:p>
    <w:p>
      <w:r>
        <w:t>250mg</w:t>
      </w:r>
    </w:p>
    <w:p>
      <w:r>
        <w:t>Viên, Uống</w:t>
      </w:r>
    </w:p>
    <w:p>
      <w:r>
        <w:t>Viên</w:t>
      </w:r>
    </w:p>
    <w:p>
      <w:r>
        <w:t>86</w:t>
      </w:r>
    </w:p>
    <w:p>
      <w:r>
        <w:t>4</w:t>
      </w:r>
    </w:p>
    <w:p>
      <w:r>
        <w:t>Metronidazol</w:t>
      </w:r>
    </w:p>
    <w:p>
      <w:r>
        <w:t>250mg</w:t>
      </w:r>
    </w:p>
    <w:p>
      <w:r>
        <w:t>Viên, Uống</w:t>
      </w:r>
    </w:p>
    <w:p>
      <w:r>
        <w:t>Viên</w:t>
      </w:r>
    </w:p>
    <w:p>
      <w:r>
        <w:t>87</w:t>
      </w:r>
    </w:p>
    <w:p>
      <w:r>
        <w:t>4</w:t>
      </w:r>
    </w:p>
    <w:p>
      <w:r>
        <w:t>Metronidazol</w:t>
      </w:r>
    </w:p>
    <w:p>
      <w:r>
        <w:t>500mg/100ml</w:t>
      </w:r>
    </w:p>
    <w:p>
      <w:r>
        <w:t>Thuốc tiêm/tiêm truyền</w:t>
      </w:r>
    </w:p>
    <w:p>
      <w:r>
        <w:t>Chai/Lọ/Ống/Túi/Gói</w:t>
      </w:r>
    </w:p>
    <w:p>
      <w:r>
        <w:t>88</w:t>
      </w:r>
    </w:p>
    <w:p>
      <w:r>
        <w:t>4</w:t>
      </w:r>
    </w:p>
    <w:p>
      <w:r>
        <w:t>Tinidazol</w:t>
      </w:r>
    </w:p>
    <w:p>
      <w:r>
        <w:t>400mg/100ml</w:t>
      </w:r>
    </w:p>
    <w:p>
      <w:r>
        <w:t>Thuốc tiêm/tiêm truyền</w:t>
      </w:r>
    </w:p>
    <w:p>
      <w:r>
        <w:t>Chai/Lọ/Ống/Túi/Gói</w:t>
      </w:r>
    </w:p>
    <w:p>
      <w:r>
        <w:t>89</w:t>
      </w:r>
    </w:p>
    <w:p>
      <w:r>
        <w:t>4</w:t>
      </w:r>
    </w:p>
    <w:p>
      <w:r>
        <w:t>Azithromycin</w:t>
      </w:r>
    </w:p>
    <w:p>
      <w:r>
        <w:t>250mg</w:t>
      </w:r>
    </w:p>
    <w:p>
      <w:r>
        <w:t>Viên, Uống</w:t>
      </w:r>
    </w:p>
    <w:p>
      <w:r>
        <w:t>Viên</w:t>
      </w:r>
    </w:p>
    <w:p>
      <w:r>
        <w:t>90</w:t>
      </w:r>
    </w:p>
    <w:p>
      <w:r>
        <w:t>4</w:t>
      </w:r>
    </w:p>
    <w:p>
      <w:r>
        <w:t>Erythromycin</w:t>
      </w:r>
    </w:p>
    <w:p>
      <w:r>
        <w:t>500mg</w:t>
      </w:r>
    </w:p>
    <w:p>
      <w:r>
        <w:t>Viên, Uống</w:t>
      </w:r>
    </w:p>
    <w:p>
      <w:r>
        <w:t>Viên</w:t>
      </w:r>
    </w:p>
    <w:p>
      <w:r>
        <w:t>91</w:t>
      </w:r>
    </w:p>
    <w:p>
      <w:r>
        <w:t>2</w:t>
      </w:r>
    </w:p>
    <w:p>
      <w:r>
        <w:t>Spiramycin + Metronidazol</w:t>
      </w:r>
    </w:p>
    <w:p>
      <w:r>
        <w:t>750.000 IU + 125mg</w:t>
      </w:r>
    </w:p>
    <w:p>
      <w:r>
        <w:t>Viên, Uống</w:t>
      </w:r>
    </w:p>
    <w:p>
      <w:r>
        <w:t>Viên</w:t>
      </w:r>
    </w:p>
    <w:p>
      <w:r>
        <w:t>92</w:t>
      </w:r>
    </w:p>
    <w:p>
      <w:r>
        <w:t>4</w:t>
      </w:r>
    </w:p>
    <w:p>
      <w:r>
        <w:t>Ciprofloxacin</w:t>
      </w:r>
    </w:p>
    <w:p>
      <w:r>
        <w:t>15mg/5ml</w:t>
      </w:r>
    </w:p>
    <w:p>
      <w:r>
        <w:t>Thuốc nhỏ mắt</w:t>
      </w:r>
    </w:p>
    <w:p>
      <w:r>
        <w:t>Chai/Lọ/Ống/Tuýp/ Túi /Gói</w:t>
      </w:r>
    </w:p>
    <w:p>
      <w:r>
        <w:t>93</w:t>
      </w:r>
    </w:p>
    <w:p>
      <w:r>
        <w:t>4</w:t>
      </w:r>
    </w:p>
    <w:p>
      <w:r>
        <w:t>Ciprofloxacin</w:t>
      </w:r>
    </w:p>
    <w:p>
      <w:r>
        <w:t>200mg/100ml</w:t>
      </w:r>
    </w:p>
    <w:p>
      <w:r>
        <w:t>Thuốc tiêm/tiêm truyền</w:t>
      </w:r>
    </w:p>
    <w:p>
      <w:r>
        <w:t>Chai/Lọ/Ống/Túi/Gói</w:t>
      </w:r>
    </w:p>
    <w:p>
      <w:r>
        <w:t>94</w:t>
      </w:r>
    </w:p>
    <w:p>
      <w:r>
        <w:t>4</w:t>
      </w:r>
    </w:p>
    <w:p>
      <w:r>
        <w:t>Ciprofloxacin</w:t>
      </w:r>
    </w:p>
    <w:p>
      <w:r>
        <w:t>500mg</w:t>
      </w:r>
    </w:p>
    <w:p>
      <w:r>
        <w:t>Viên, Uống</w:t>
      </w:r>
    </w:p>
    <w:p>
      <w:r>
        <w:t>Viên</w:t>
      </w:r>
    </w:p>
    <w:p>
      <w:r>
        <w:t>95</w:t>
      </w:r>
    </w:p>
    <w:p>
      <w:r>
        <w:t>4</w:t>
      </w:r>
    </w:p>
    <w:p>
      <w:r>
        <w:t>Ofloxacin</w:t>
      </w:r>
    </w:p>
    <w:p>
      <w:r>
        <w:t>200mg/100ml</w:t>
      </w:r>
    </w:p>
    <w:p>
      <w:r>
        <w:t>Thuốc tiêm/ tiêm truyền</w:t>
      </w:r>
    </w:p>
    <w:p>
      <w:r>
        <w:t>Chai/Lọ/Ống/Túi/Gói</w:t>
      </w:r>
    </w:p>
    <w:p>
      <w:r>
        <w:t>96</w:t>
      </w:r>
    </w:p>
    <w:p>
      <w:r>
        <w:t>4</w:t>
      </w:r>
    </w:p>
    <w:p>
      <w:r>
        <w:t>Sulfamethoxazol + trimethoprim</w:t>
      </w:r>
    </w:p>
    <w:p>
      <w:r>
        <w:t>400mg + 80mg</w:t>
      </w:r>
    </w:p>
    <w:p>
      <w:r>
        <w:t>Viên, Uống</w:t>
      </w:r>
    </w:p>
    <w:p>
      <w:r>
        <w:t>Viên</w:t>
      </w:r>
    </w:p>
    <w:p>
      <w:r>
        <w:t>97</w:t>
      </w:r>
    </w:p>
    <w:p>
      <w:r>
        <w:t>4</w:t>
      </w:r>
    </w:p>
    <w:p>
      <w:r>
        <w:t>Doxycyclin</w:t>
      </w:r>
    </w:p>
    <w:p>
      <w:r>
        <w:t>100mg</w:t>
      </w:r>
    </w:p>
    <w:p>
      <w:r>
        <w:t>Viên, Uống</w:t>
      </w:r>
    </w:p>
    <w:p>
      <w:r>
        <w:t>Viên</w:t>
      </w:r>
    </w:p>
    <w:p>
      <w:r>
        <w:t>98</w:t>
      </w:r>
    </w:p>
    <w:p>
      <w:r>
        <w:t>3</w:t>
      </w:r>
    </w:p>
    <w:p>
      <w:r>
        <w:t>Aciclovir</w:t>
      </w:r>
    </w:p>
    <w:p>
      <w:r>
        <w:t>800mg</w:t>
      </w:r>
    </w:p>
    <w:p>
      <w:r>
        <w:t>Viên, Uống</w:t>
      </w:r>
    </w:p>
    <w:p>
      <w:r>
        <w:t>Viên</w:t>
      </w:r>
    </w:p>
    <w:p>
      <w:r>
        <w:t>99</w:t>
      </w:r>
    </w:p>
    <w:p>
      <w:r>
        <w:t>4</w:t>
      </w:r>
    </w:p>
    <w:p>
      <w:r>
        <w:t>Aciclovir</w:t>
      </w:r>
    </w:p>
    <w:p>
      <w:r>
        <w:t>150mg; 5g</w:t>
      </w:r>
    </w:p>
    <w:p>
      <w:r>
        <w:t>Thuốc tra mắt</w:t>
      </w:r>
    </w:p>
    <w:p>
      <w:r>
        <w:t>Chai/Lọ/Ống/Tuýp/ Túi /Gói</w:t>
      </w:r>
    </w:p>
    <w:p>
      <w:r>
        <w:t>100</w:t>
      </w:r>
    </w:p>
    <w:p>
      <w:r>
        <w:t>4</w:t>
      </w:r>
    </w:p>
    <w:p>
      <w:r>
        <w:t>Aciclovir</w:t>
      </w:r>
    </w:p>
    <w:p>
      <w:r>
        <w:t>200mg</w:t>
      </w:r>
    </w:p>
    <w:p>
      <w:r>
        <w:t>Viên, Uống</w:t>
      </w:r>
    </w:p>
    <w:p>
      <w:r>
        <w:t>Viên</w:t>
      </w:r>
    </w:p>
    <w:p>
      <w:r>
        <w:t>101</w:t>
      </w:r>
    </w:p>
    <w:p>
      <w:r>
        <w:t>4</w:t>
      </w:r>
    </w:p>
    <w:p>
      <w:r>
        <w:t>Nystatin + neomycin + polymyxin B</w:t>
      </w:r>
    </w:p>
    <w:p>
      <w:r>
        <w:t>100.000UI + 35.000UI + 35.000UI</w:t>
      </w:r>
    </w:p>
    <w:p>
      <w:r>
        <w:t>Viên đặt âm đạo</w:t>
      </w:r>
    </w:p>
    <w:p>
      <w:r>
        <w:t>Viên</w:t>
      </w:r>
    </w:p>
    <w:p>
      <w:r>
        <w:t>102</w:t>
      </w:r>
    </w:p>
    <w:p>
      <w:r>
        <w:t>4</w:t>
      </w:r>
    </w:p>
    <w:p>
      <w:r>
        <w:t>Flunarizin</w:t>
      </w:r>
    </w:p>
    <w:p>
      <w:r>
        <w:t>5mg</w:t>
      </w:r>
    </w:p>
    <w:p>
      <w:r>
        <w:t>Viên, Uống</w:t>
      </w:r>
    </w:p>
    <w:p>
      <w:r>
        <w:t>Viên</w:t>
      </w:r>
    </w:p>
    <w:p>
      <w:r>
        <w:t>103</w:t>
      </w:r>
    </w:p>
    <w:p>
      <w:r>
        <w:t>4</w:t>
      </w:r>
    </w:p>
    <w:p>
      <w:r>
        <w:t>Drotaverin hydroclorid</w:t>
      </w:r>
    </w:p>
    <w:p>
      <w:r>
        <w:t>80mg</w:t>
      </w:r>
    </w:p>
    <w:p>
      <w:r>
        <w:t>Viên, Uống</w:t>
      </w:r>
    </w:p>
    <w:p>
      <w:r>
        <w:t>Viên</w:t>
      </w:r>
    </w:p>
    <w:p>
      <w:r>
        <w:t>104</w:t>
      </w:r>
    </w:p>
    <w:p>
      <w:r>
        <w:t>4</w:t>
      </w:r>
    </w:p>
    <w:p>
      <w:r>
        <w:t>Etamsylat</w:t>
      </w:r>
    </w:p>
    <w:p>
      <w:r>
        <w:t>500mg/4ml</w:t>
      </w:r>
    </w:p>
    <w:p>
      <w:r>
        <w:t>Thuốc tiêm/ tiêm truyền</w:t>
      </w:r>
    </w:p>
    <w:p>
      <w:r>
        <w:t>Chai/Lọ/Ống/Túi/Gói</w:t>
      </w:r>
    </w:p>
    <w:p>
      <w:r>
        <w:t>105</w:t>
      </w:r>
    </w:p>
    <w:p>
      <w:r>
        <w:t>1</w:t>
      </w:r>
    </w:p>
    <w:p>
      <w:r>
        <w:t>Heparin (natri)</w:t>
      </w:r>
    </w:p>
    <w:p>
      <w:r>
        <w:t>25000IU/5ml</w:t>
      </w:r>
    </w:p>
    <w:p>
      <w:r>
        <w:t>Thuốc tiêm/ tiêm truyền</w:t>
      </w:r>
    </w:p>
    <w:p>
      <w:r>
        <w:t>Chai/Lọ/Ống/Túi/Gói</w:t>
      </w:r>
    </w:p>
    <w:p>
      <w:r>
        <w:t>106</w:t>
      </w:r>
    </w:p>
    <w:p>
      <w:r>
        <w:t>2</w:t>
      </w:r>
    </w:p>
    <w:p>
      <w:r>
        <w:t>Heparin (natri)</w:t>
      </w:r>
    </w:p>
    <w:p>
      <w:r>
        <w:t>25000 UI/5ml</w:t>
      </w:r>
    </w:p>
    <w:p>
      <w:r>
        <w:t>Thuốc tiêm/ tiêm truyền</w:t>
      </w:r>
    </w:p>
    <w:p>
      <w:r>
        <w:t>Chai/Lọ/Ống/Túi/Gói</w:t>
      </w:r>
    </w:p>
    <w:p>
      <w:r>
        <w:t>107</w:t>
      </w:r>
    </w:p>
    <w:p>
      <w:r>
        <w:t>4</w:t>
      </w:r>
    </w:p>
    <w:p>
      <w:r>
        <w:t>Heparin (natri)</w:t>
      </w:r>
    </w:p>
    <w:p>
      <w:r>
        <w:t>25000IU/5ml</w:t>
      </w:r>
    </w:p>
    <w:p>
      <w:r>
        <w:t>Thuốc tiêm/ tiêm truyền</w:t>
      </w:r>
    </w:p>
    <w:p>
      <w:r>
        <w:t>Chai/Lọ/Ống/Túi/Gói</w:t>
      </w:r>
    </w:p>
    <w:p>
      <w:r>
        <w:t>108</w:t>
      </w:r>
    </w:p>
    <w:p>
      <w:r>
        <w:t>4</w:t>
      </w:r>
    </w:p>
    <w:p>
      <w:r>
        <w:t>Phytomenadion (vitamin K1)</w:t>
      </w:r>
    </w:p>
    <w:p>
      <w:r>
        <w:t>1mg/1ml</w:t>
      </w:r>
    </w:p>
    <w:p>
      <w:r>
        <w:t>Thuốc tiêm/tiêm truyền</w:t>
      </w:r>
    </w:p>
    <w:p>
      <w:r>
        <w:t>Chai/Lọ/Ống/Túi/Gói</w:t>
      </w:r>
    </w:p>
    <w:p>
      <w:r>
        <w:t>109</w:t>
      </w:r>
    </w:p>
    <w:p>
      <w:r>
        <w:t>4</w:t>
      </w:r>
    </w:p>
    <w:p>
      <w:r>
        <w:t>Tranexamic acid</w:t>
      </w:r>
    </w:p>
    <w:p>
      <w:r>
        <w:t>500mg/5ml</w:t>
      </w:r>
    </w:p>
    <w:p>
      <w:r>
        <w:t>Thuốc tiêm/ tiêm truyền</w:t>
      </w:r>
    </w:p>
    <w:p>
      <w:r>
        <w:t>Chai/Lọ/Ống/Túi/Gói</w:t>
      </w:r>
    </w:p>
    <w:p>
      <w:r>
        <w:t>110</w:t>
      </w:r>
    </w:p>
    <w:p>
      <w:r>
        <w:t>4</w:t>
      </w:r>
    </w:p>
    <w:p>
      <w:r>
        <w:t>Tranexamic acid</w:t>
      </w:r>
    </w:p>
    <w:p>
      <w:r>
        <w:t>500mg</w:t>
      </w:r>
    </w:p>
    <w:p>
      <w:r>
        <w:t>Viên, Uống</w:t>
      </w:r>
    </w:p>
    <w:p>
      <w:r>
        <w:t>Viên</w:t>
      </w:r>
    </w:p>
    <w:p>
      <w:r>
        <w:t>111</w:t>
      </w:r>
    </w:p>
    <w:p>
      <w:r>
        <w:t>4</w:t>
      </w:r>
    </w:p>
    <w:p>
      <w:r>
        <w:t>Tranexamic acid</w:t>
      </w:r>
    </w:p>
    <w:p>
      <w:r>
        <w:t>500mg/10ml</w:t>
      </w:r>
    </w:p>
    <w:p>
      <w:r>
        <w:t>Thuốc tiêm/ tiêm truyền</w:t>
      </w:r>
    </w:p>
    <w:p>
      <w:r>
        <w:t>Chai/Lọ/Ống/Túi/Gói</w:t>
      </w:r>
    </w:p>
    <w:p>
      <w:r>
        <w:t>112</w:t>
      </w:r>
    </w:p>
    <w:p>
      <w:r>
        <w:t>1</w:t>
      </w:r>
    </w:p>
    <w:p>
      <w:r>
        <w:t>Tinh bột este hóa (hydroxyethyl starch)</w:t>
      </w:r>
    </w:p>
    <w:p>
      <w:r>
        <w:t>6%/500ml</w:t>
      </w:r>
    </w:p>
    <w:p>
      <w:r>
        <w:t>Thuốc tiêm/ tiêm truyền</w:t>
      </w:r>
    </w:p>
    <w:p>
      <w:r>
        <w:t>Chai/Lọ/Ống/Túi/Gói</w:t>
      </w:r>
    </w:p>
    <w:p>
      <w:r>
        <w:t>113</w:t>
      </w:r>
    </w:p>
    <w:p>
      <w:r>
        <w:t>4</w:t>
      </w:r>
    </w:p>
    <w:p>
      <w:r>
        <w:t>Glyceryl trinitrat (Nitroglycerin)</w:t>
      </w:r>
    </w:p>
    <w:p>
      <w:r>
        <w:t>0,6mg</w:t>
      </w:r>
    </w:p>
    <w:p>
      <w:r>
        <w:t>Viên đặt dưới lưỡi</w:t>
      </w:r>
    </w:p>
    <w:p>
      <w:r>
        <w:t>Viên</w:t>
      </w:r>
    </w:p>
    <w:p>
      <w:r>
        <w:t>114</w:t>
      </w:r>
    </w:p>
    <w:p>
      <w:r>
        <w:t>4</w:t>
      </w:r>
    </w:p>
    <w:p>
      <w:r>
        <w:t>Glyceryl trinitrat (Nitroglycerin)</w:t>
      </w:r>
    </w:p>
    <w:p>
      <w:r>
        <w:t>5mg/5ml</w:t>
      </w:r>
    </w:p>
    <w:p>
      <w:r>
        <w:t>Thuốc tiêm/ tiêm truyền</w:t>
      </w:r>
    </w:p>
    <w:p>
      <w:r>
        <w:t>Chai/Lọ/Ống/Túi/Gói</w:t>
      </w:r>
    </w:p>
    <w:p>
      <w:r>
        <w:t>115</w:t>
      </w:r>
    </w:p>
    <w:p>
      <w:r>
        <w:t>1</w:t>
      </w:r>
    </w:p>
    <w:p>
      <w:r>
        <w:t>Trimetazidin</w:t>
      </w:r>
    </w:p>
    <w:p>
      <w:r>
        <w:t>35mg</w:t>
      </w:r>
    </w:p>
    <w:p>
      <w:r>
        <w:t>Viên, Uống</w:t>
      </w:r>
    </w:p>
    <w:p>
      <w:r>
        <w:t>Viên</w:t>
      </w:r>
    </w:p>
    <w:p>
      <w:r>
        <w:t>116</w:t>
      </w:r>
    </w:p>
    <w:p>
      <w:r>
        <w:t>3</w:t>
      </w:r>
    </w:p>
    <w:p>
      <w:r>
        <w:t>Trimetazidin</w:t>
      </w:r>
    </w:p>
    <w:p>
      <w:r>
        <w:t>35mg</w:t>
      </w:r>
    </w:p>
    <w:p>
      <w:r>
        <w:t>Viên, Uống</w:t>
      </w:r>
    </w:p>
    <w:p>
      <w:r>
        <w:t>Viên</w:t>
      </w:r>
    </w:p>
    <w:p>
      <w:r>
        <w:t>117</w:t>
      </w:r>
    </w:p>
    <w:p>
      <w:r>
        <w:t>4</w:t>
      </w:r>
    </w:p>
    <w:p>
      <w:r>
        <w:t>Trimetazidin</w:t>
      </w:r>
    </w:p>
    <w:p>
      <w:r>
        <w:t>35mg</w:t>
      </w:r>
    </w:p>
    <w:p>
      <w:r>
        <w:t>Viên, Uống</w:t>
      </w:r>
    </w:p>
    <w:p>
      <w:r>
        <w:t>Viên</w:t>
      </w:r>
    </w:p>
    <w:p>
      <w:r>
        <w:t>118</w:t>
      </w:r>
    </w:p>
    <w:p>
      <w:r>
        <w:t>4</w:t>
      </w:r>
    </w:p>
    <w:p>
      <w:r>
        <w:t>Amiodaron hydroclorid</w:t>
      </w:r>
    </w:p>
    <w:p>
      <w:r>
        <w:t>200mg</w:t>
      </w:r>
    </w:p>
    <w:p>
      <w:r>
        <w:t>Viên, Uống</w:t>
      </w:r>
    </w:p>
    <w:p>
      <w:r>
        <w:t>Viên</w:t>
      </w:r>
    </w:p>
    <w:p>
      <w:r>
        <w:t>119</w:t>
      </w:r>
    </w:p>
    <w:p>
      <w:r>
        <w:t>4</w:t>
      </w:r>
    </w:p>
    <w:p>
      <w:r>
        <w:t>Amiodaron hydroclorid</w:t>
      </w:r>
    </w:p>
    <w:p>
      <w:r>
        <w:t>150mg/3ml</w:t>
      </w:r>
    </w:p>
    <w:p>
      <w:r>
        <w:t>Thuốc tiêm/tiêm truyền</w:t>
      </w:r>
    </w:p>
    <w:p>
      <w:r>
        <w:t>Chai/Lọ/Ống/Túi/Gói</w:t>
      </w:r>
    </w:p>
    <w:p>
      <w:r>
        <w:t>120</w:t>
      </w:r>
    </w:p>
    <w:p>
      <w:r>
        <w:t>4</w:t>
      </w:r>
    </w:p>
    <w:p>
      <w:r>
        <w:t>Propranolol hydroclorid</w:t>
      </w:r>
    </w:p>
    <w:p>
      <w:r>
        <w:t>40mg</w:t>
      </w:r>
    </w:p>
    <w:p>
      <w:r>
        <w:t>Viên, Uống</w:t>
      </w:r>
    </w:p>
    <w:p>
      <w:r>
        <w:t>Viên</w:t>
      </w:r>
    </w:p>
    <w:p>
      <w:r>
        <w:t>121</w:t>
      </w:r>
    </w:p>
    <w:p>
      <w:r>
        <w:t>3</w:t>
      </w:r>
    </w:p>
    <w:p>
      <w:r>
        <w:t>Amlodipin</w:t>
      </w:r>
    </w:p>
    <w:p>
      <w:r>
        <w:t>10mg</w:t>
      </w:r>
    </w:p>
    <w:p>
      <w:r>
        <w:t>Viên, Uống</w:t>
      </w:r>
    </w:p>
    <w:p>
      <w:r>
        <w:t>Viên</w:t>
      </w:r>
    </w:p>
    <w:p>
      <w:r>
        <w:t>122</w:t>
      </w:r>
    </w:p>
    <w:p>
      <w:r>
        <w:t>4</w:t>
      </w:r>
    </w:p>
    <w:p>
      <w:r>
        <w:t>Amlodipin</w:t>
      </w:r>
    </w:p>
    <w:p>
      <w:r>
        <w:t>5mg</w:t>
      </w:r>
    </w:p>
    <w:p>
      <w:r>
        <w:t>Viên, Uống</w:t>
      </w:r>
    </w:p>
    <w:p>
      <w:r>
        <w:t>Viên</w:t>
      </w:r>
    </w:p>
    <w:p>
      <w:r>
        <w:t>123</w:t>
      </w:r>
    </w:p>
    <w:p>
      <w:r>
        <w:t>1</w:t>
      </w:r>
    </w:p>
    <w:p>
      <w:r>
        <w:t>Amlodipin + lisinopril</w:t>
      </w:r>
    </w:p>
    <w:p>
      <w:r>
        <w:t>5mg+10mg</w:t>
      </w:r>
    </w:p>
    <w:p>
      <w:r>
        <w:t>Viên, Uống</w:t>
      </w:r>
    </w:p>
    <w:p>
      <w:r>
        <w:t>Viên</w:t>
      </w:r>
    </w:p>
    <w:p>
      <w:r>
        <w:t>124</w:t>
      </w:r>
    </w:p>
    <w:p>
      <w:r>
        <w:t>2</w:t>
      </w:r>
    </w:p>
    <w:p>
      <w:r>
        <w:t>Bisoprolol</w:t>
      </w:r>
    </w:p>
    <w:p>
      <w:r>
        <w:t>2.5mg</w:t>
      </w:r>
    </w:p>
    <w:p>
      <w:r>
        <w:t>Viên, Uống</w:t>
      </w:r>
    </w:p>
    <w:p>
      <w:r>
        <w:t>Viên</w:t>
      </w:r>
    </w:p>
    <w:p>
      <w:r>
        <w:t>125</w:t>
      </w:r>
    </w:p>
    <w:p>
      <w:r>
        <w:t>4</w:t>
      </w:r>
    </w:p>
    <w:p>
      <w:r>
        <w:t>Captopril</w:t>
      </w:r>
    </w:p>
    <w:p>
      <w:r>
        <w:t>25mg</w:t>
      </w:r>
    </w:p>
    <w:p>
      <w:r>
        <w:t>Viên, Uống</w:t>
      </w:r>
    </w:p>
    <w:p>
      <w:r>
        <w:t>Viên</w:t>
      </w:r>
    </w:p>
    <w:p>
      <w:r>
        <w:t>126</w:t>
      </w:r>
    </w:p>
    <w:p>
      <w:r>
        <w:t>4</w:t>
      </w:r>
    </w:p>
    <w:p>
      <w:r>
        <w:t>Enalapril</w:t>
      </w:r>
    </w:p>
    <w:p>
      <w:r>
        <w:t>5mg</w:t>
      </w:r>
    </w:p>
    <w:p>
      <w:r>
        <w:t>Viên, Uống</w:t>
      </w:r>
    </w:p>
    <w:p>
      <w:r>
        <w:t>Viên</w:t>
      </w:r>
    </w:p>
    <w:p>
      <w:r>
        <w:t>127</w:t>
      </w:r>
    </w:p>
    <w:p>
      <w:r>
        <w:t>4</w:t>
      </w:r>
    </w:p>
    <w:p>
      <w:r>
        <w:t>Enalapril</w:t>
      </w:r>
    </w:p>
    <w:p>
      <w:r>
        <w:t>10mg</w:t>
      </w:r>
    </w:p>
    <w:p>
      <w:r>
        <w:t>Viên, Uống</w:t>
      </w:r>
    </w:p>
    <w:p>
      <w:r>
        <w:t>Viên</w:t>
      </w:r>
    </w:p>
    <w:p>
      <w:r>
        <w:t>128</w:t>
      </w:r>
    </w:p>
    <w:p>
      <w:r>
        <w:t>2</w:t>
      </w:r>
    </w:p>
    <w:p>
      <w:r>
        <w:t>Enalapril + Hydroclorothiazid</w:t>
      </w:r>
    </w:p>
    <w:p>
      <w:r>
        <w:t>10mg + 12,5mg</w:t>
      </w:r>
    </w:p>
    <w:p>
      <w:r>
        <w:t>Viên, Uống</w:t>
      </w:r>
    </w:p>
    <w:p>
      <w:r>
        <w:t>Viên</w:t>
      </w:r>
    </w:p>
    <w:p>
      <w:r>
        <w:t>129</w:t>
      </w:r>
    </w:p>
    <w:p>
      <w:r>
        <w:t>4</w:t>
      </w:r>
    </w:p>
    <w:p>
      <w:r>
        <w:t>Enalapril + Hydroclorothiazid</w:t>
      </w:r>
    </w:p>
    <w:p>
      <w:r>
        <w:t>5mg + 12,5mg</w:t>
      </w:r>
    </w:p>
    <w:p>
      <w:r>
        <w:t>Viên, Uống</w:t>
      </w:r>
    </w:p>
    <w:p>
      <w:r>
        <w:t>Viên</w:t>
      </w:r>
    </w:p>
    <w:p>
      <w:r>
        <w:t>130</w:t>
      </w:r>
    </w:p>
    <w:p>
      <w:r>
        <w:t>1</w:t>
      </w:r>
    </w:p>
    <w:p>
      <w:r>
        <w:t>Lisinopril+ Hydroclorothiazid</w:t>
      </w:r>
    </w:p>
    <w:p>
      <w:r>
        <w:t>10mg+12,5mg</w:t>
      </w:r>
    </w:p>
    <w:p>
      <w:r>
        <w:t>Viên, Uống</w:t>
      </w:r>
    </w:p>
    <w:p>
      <w:r>
        <w:t>Viên</w:t>
      </w:r>
    </w:p>
    <w:p>
      <w:r>
        <w:t>131</w:t>
      </w:r>
    </w:p>
    <w:p>
      <w:r>
        <w:t>4</w:t>
      </w:r>
    </w:p>
    <w:p>
      <w:r>
        <w:t>Nicardipin</w:t>
      </w:r>
    </w:p>
    <w:p>
      <w:r>
        <w:t>10mg/50ml</w:t>
      </w:r>
    </w:p>
    <w:p>
      <w:r>
        <w:t>Thuốc tiêm/tiêm truyền</w:t>
      </w:r>
    </w:p>
    <w:p>
      <w:r>
        <w:t>Chai/Lọ/Ống/Túi/Gói</w:t>
      </w:r>
    </w:p>
    <w:p>
      <w:r>
        <w:t>132</w:t>
      </w:r>
    </w:p>
    <w:p>
      <w:r>
        <w:t>4</w:t>
      </w:r>
    </w:p>
    <w:p>
      <w:r>
        <w:t>Nifedipin</w:t>
      </w:r>
    </w:p>
    <w:p>
      <w:r>
        <w:t>10mg</w:t>
      </w:r>
    </w:p>
    <w:p>
      <w:r>
        <w:t>Viên, Uống</w:t>
      </w:r>
    </w:p>
    <w:p>
      <w:r>
        <w:t>Viên</w:t>
      </w:r>
    </w:p>
    <w:p>
      <w:r>
        <w:t>133</w:t>
      </w:r>
    </w:p>
    <w:p>
      <w:r>
        <w:t>4</w:t>
      </w:r>
    </w:p>
    <w:p>
      <w:r>
        <w:t>Nifedipin</w:t>
      </w:r>
    </w:p>
    <w:p>
      <w:r>
        <w:t>20mg</w:t>
      </w:r>
    </w:p>
    <w:p>
      <w:r>
        <w:t>Viên, Uống</w:t>
      </w:r>
    </w:p>
    <w:p>
      <w:r>
        <w:t>Viên</w:t>
      </w:r>
    </w:p>
    <w:p>
      <w:r>
        <w:t>134</w:t>
      </w:r>
    </w:p>
    <w:p>
      <w:r>
        <w:t>4</w:t>
      </w:r>
    </w:p>
    <w:p>
      <w:r>
        <w:t>Perindopril</w:t>
      </w:r>
    </w:p>
    <w:p>
      <w:r>
        <w:t>4mg</w:t>
      </w:r>
    </w:p>
    <w:p>
      <w:r>
        <w:t>Viên, Uống</w:t>
      </w:r>
    </w:p>
    <w:p>
      <w:r>
        <w:t>Viên</w:t>
      </w:r>
    </w:p>
    <w:p>
      <w:r>
        <w:t>135</w:t>
      </w:r>
    </w:p>
    <w:p>
      <w:r>
        <w:t>2</w:t>
      </w:r>
    </w:p>
    <w:p>
      <w:r>
        <w:t>Perindopril + indapamid</w:t>
      </w:r>
    </w:p>
    <w:p>
      <w:r>
        <w:t>4mg + 1,25mg</w:t>
      </w:r>
    </w:p>
    <w:p>
      <w:r>
        <w:t>Viên, Uống</w:t>
      </w:r>
    </w:p>
    <w:p>
      <w:r>
        <w:t>Viên</w:t>
      </w:r>
    </w:p>
    <w:p>
      <w:r>
        <w:t>136</w:t>
      </w:r>
    </w:p>
    <w:p>
      <w:r>
        <w:t>1</w:t>
      </w:r>
    </w:p>
    <w:p>
      <w:r>
        <w:t>Digoxin</w:t>
      </w:r>
    </w:p>
    <w:p>
      <w:r>
        <w:t>0,5mg/2ml</w:t>
      </w:r>
    </w:p>
    <w:p>
      <w:r>
        <w:t>Thuốc tiêm/tiêm truyền</w:t>
      </w:r>
    </w:p>
    <w:p>
      <w:r>
        <w:t>Chai/Lọ/Ống/Túi/Gói</w:t>
      </w:r>
    </w:p>
    <w:p>
      <w:r>
        <w:t>137</w:t>
      </w:r>
    </w:p>
    <w:p>
      <w:r>
        <w:t>4</w:t>
      </w:r>
    </w:p>
    <w:p>
      <w:r>
        <w:t>Digoxin</w:t>
      </w:r>
    </w:p>
    <w:p>
      <w:r>
        <w:t>0,25mg</w:t>
      </w:r>
    </w:p>
    <w:p>
      <w:r>
        <w:t>Viên, Uống</w:t>
      </w:r>
    </w:p>
    <w:p>
      <w:r>
        <w:t>Viên</w:t>
      </w:r>
    </w:p>
    <w:p>
      <w:r>
        <w:t>138</w:t>
      </w:r>
    </w:p>
    <w:p>
      <w:r>
        <w:t>4</w:t>
      </w:r>
    </w:p>
    <w:p>
      <w:r>
        <w:t>Digoxin</w:t>
      </w:r>
    </w:p>
    <w:p>
      <w:r>
        <w:t>0,25mg/ 1ml</w:t>
      </w:r>
    </w:p>
    <w:p>
      <w:r>
        <w:t>Thuốc tiêm /tiêm truyền</w:t>
      </w:r>
    </w:p>
    <w:p>
      <w:r>
        <w:t>Chai/Lọ/Ống/Túi/Gói</w:t>
      </w:r>
    </w:p>
    <w:p>
      <w:r>
        <w:t>139</w:t>
      </w:r>
    </w:p>
    <w:p>
      <w:r>
        <w:t>1</w:t>
      </w:r>
    </w:p>
    <w:p>
      <w:r>
        <w:t>Dobutamin</w:t>
      </w:r>
    </w:p>
    <w:p>
      <w:r>
        <w:t>12,5mg/ml; 20ml</w:t>
      </w:r>
    </w:p>
    <w:p>
      <w:r>
        <w:t>Thuốc tiêm/ tiêm truyền</w:t>
      </w:r>
    </w:p>
    <w:p>
      <w:r>
        <w:t>Chai/Lọ/Ống/Túi/Gói</w:t>
      </w:r>
    </w:p>
    <w:p>
      <w:r>
        <w:t>140</w:t>
      </w:r>
    </w:p>
    <w:p>
      <w:r>
        <w:t>4</w:t>
      </w:r>
    </w:p>
    <w:p>
      <w:r>
        <w:t>Dobutamin</w:t>
      </w:r>
    </w:p>
    <w:p>
      <w:r>
        <w:t>250mg/50ml</w:t>
      </w:r>
    </w:p>
    <w:p>
      <w:r>
        <w:t>Thuốc tiêm/ tiêm truyền</w:t>
      </w:r>
    </w:p>
    <w:p>
      <w:r>
        <w:t>Chai/Lọ/Ống/Túi/Gói</w:t>
      </w:r>
    </w:p>
    <w:p>
      <w:r>
        <w:t>141</w:t>
      </w:r>
    </w:p>
    <w:p>
      <w:r>
        <w:t>4</w:t>
      </w:r>
    </w:p>
    <w:p>
      <w:r>
        <w:t>Acetylsalicylic acid (DL-lysin- acetylsalicylat)</w:t>
      </w:r>
    </w:p>
    <w:p>
      <w:r>
        <w:t>100mg</w:t>
      </w:r>
    </w:p>
    <w:p>
      <w:r>
        <w:t>Viên, Uống</w:t>
      </w:r>
    </w:p>
    <w:p>
      <w:r>
        <w:t>Viên</w:t>
      </w:r>
    </w:p>
    <w:p>
      <w:r>
        <w:t>142</w:t>
      </w:r>
    </w:p>
    <w:p>
      <w:r>
        <w:t>4</w:t>
      </w:r>
    </w:p>
    <w:p>
      <w:r>
        <w:t>Atorvastatin</w:t>
      </w:r>
    </w:p>
    <w:p>
      <w:r>
        <w:t>20mg</w:t>
      </w:r>
    </w:p>
    <w:p>
      <w:r>
        <w:t>Viên, Uống</w:t>
      </w:r>
    </w:p>
    <w:p>
      <w:r>
        <w:t>Viên</w:t>
      </w:r>
    </w:p>
    <w:p>
      <w:r>
        <w:t>143</w:t>
      </w:r>
    </w:p>
    <w:p>
      <w:r>
        <w:t>4</w:t>
      </w:r>
    </w:p>
    <w:p>
      <w:r>
        <w:t>Simvastatin</w:t>
      </w:r>
    </w:p>
    <w:p>
      <w:r>
        <w:t>20mg</w:t>
      </w:r>
    </w:p>
    <w:p>
      <w:r>
        <w:t>Viên, Uống</w:t>
      </w:r>
    </w:p>
    <w:p>
      <w:r>
        <w:t>Viên</w:t>
      </w:r>
    </w:p>
    <w:p>
      <w:r>
        <w:t>144</w:t>
      </w:r>
    </w:p>
    <w:p>
      <w:r>
        <w:t>4</w:t>
      </w:r>
    </w:p>
    <w:p>
      <w:r>
        <w:t>Povidon iodin</w:t>
      </w:r>
    </w:p>
    <w:p>
      <w:r>
        <w:t>10%; 125ml</w:t>
      </w:r>
    </w:p>
    <w:p>
      <w:r>
        <w:t>Thuốc dùng ngoài</w:t>
      </w:r>
    </w:p>
    <w:p>
      <w:r>
        <w:t>Chai/Lọ/Ống/Túi/Gói</w:t>
      </w:r>
    </w:p>
    <w:p>
      <w:r>
        <w:t>145</w:t>
      </w:r>
    </w:p>
    <w:p>
      <w:r>
        <w:t>1</w:t>
      </w:r>
    </w:p>
    <w:p>
      <w:r>
        <w:t>Furosemid</w:t>
      </w:r>
    </w:p>
    <w:p>
      <w:r>
        <w:t>40mg</w:t>
      </w:r>
    </w:p>
    <w:p>
      <w:r>
        <w:t>Viên, Uống</w:t>
      </w:r>
    </w:p>
    <w:p>
      <w:r>
        <w:t>Viên</w:t>
      </w:r>
    </w:p>
    <w:p>
      <w:r>
        <w:t>146</w:t>
      </w:r>
    </w:p>
    <w:p>
      <w:r>
        <w:t>4</w:t>
      </w:r>
    </w:p>
    <w:p>
      <w:r>
        <w:t>Furosemid</w:t>
      </w:r>
    </w:p>
    <w:p>
      <w:r>
        <w:t>20mg/2ml</w:t>
      </w:r>
    </w:p>
    <w:p>
      <w:r>
        <w:t>Thuốc tiêm/ tiêm truyền</w:t>
      </w:r>
    </w:p>
    <w:p>
      <w:r>
        <w:t>Chai/Lọ/Ống/Túi/Gói</w:t>
      </w:r>
    </w:p>
    <w:p>
      <w:r>
        <w:t>147</w:t>
      </w:r>
    </w:p>
    <w:p>
      <w:r>
        <w:t>4</w:t>
      </w:r>
    </w:p>
    <w:p>
      <w:r>
        <w:t>Furosemid</w:t>
      </w:r>
    </w:p>
    <w:p>
      <w:r>
        <w:t>40mg</w:t>
      </w:r>
    </w:p>
    <w:p>
      <w:r>
        <w:t>Viên, Uống</w:t>
      </w:r>
    </w:p>
    <w:p>
      <w:r>
        <w:t>Viên</w:t>
      </w:r>
    </w:p>
    <w:p>
      <w:r>
        <w:t>148</w:t>
      </w:r>
    </w:p>
    <w:p>
      <w:r>
        <w:t>1</w:t>
      </w:r>
    </w:p>
    <w:p>
      <w:r>
        <w:t>Spironolacton</w:t>
      </w:r>
    </w:p>
    <w:p>
      <w:r>
        <w:t>25mg</w:t>
      </w:r>
    </w:p>
    <w:p>
      <w:r>
        <w:t>Viên, Uống</w:t>
      </w:r>
    </w:p>
    <w:p>
      <w:r>
        <w:t>Viên</w:t>
      </w:r>
    </w:p>
    <w:p>
      <w:r>
        <w:t>149</w:t>
      </w:r>
    </w:p>
    <w:p>
      <w:r>
        <w:t>4</w:t>
      </w:r>
    </w:p>
    <w:p>
      <w:r>
        <w:t>Spironolacton</w:t>
      </w:r>
    </w:p>
    <w:p>
      <w:r>
        <w:t>25mg</w:t>
      </w:r>
    </w:p>
    <w:p>
      <w:r>
        <w:t>Viên, Uống</w:t>
      </w:r>
    </w:p>
    <w:p>
      <w:r>
        <w:t>Viên</w:t>
      </w:r>
    </w:p>
    <w:p>
      <w:r>
        <w:t>150</w:t>
      </w:r>
    </w:p>
    <w:p>
      <w:r>
        <w:t>4</w:t>
      </w:r>
    </w:p>
    <w:p>
      <w:r>
        <w:t>Attapulgit mormoiron hoạt hóa + hỗn hợp magnesi carbonat- nhôm hydroxyd</w:t>
      </w:r>
    </w:p>
    <w:p>
      <w:r>
        <w:t>2,5g + 0,3g+ 0,2g</w:t>
      </w:r>
    </w:p>
    <w:p>
      <w:r>
        <w:t>Bột/cốm/hạt pha uống</w:t>
      </w:r>
    </w:p>
    <w:p>
      <w:r>
        <w:t>Chai/Lọ/Ống/Túi/Gói</w:t>
      </w:r>
    </w:p>
    <w:p>
      <w:r>
        <w:t>151</w:t>
      </w:r>
    </w:p>
    <w:p>
      <w:r>
        <w:t>4</w:t>
      </w:r>
    </w:p>
    <w:p>
      <w:r>
        <w:t>Attapulgit mormoiron hoạt hóa + hỗn hợp magnesi carbonat- nhôm hydroxyd</w:t>
      </w:r>
    </w:p>
    <w:p>
      <w:r>
        <w:t>2,5g; 250mg; 250mg</w:t>
      </w:r>
    </w:p>
    <w:p>
      <w:r>
        <w:t>Bột/cốm/hạt pha uống</w:t>
      </w:r>
    </w:p>
    <w:p>
      <w:r>
        <w:t>Chai/Lọ/Ống/Túi/Gói</w:t>
      </w:r>
    </w:p>
    <w:p>
      <w:r>
        <w:t>152</w:t>
      </w:r>
    </w:p>
    <w:p>
      <w:r>
        <w:t>4</w:t>
      </w:r>
    </w:p>
    <w:p>
      <w:r>
        <w:t>Famotidin</w:t>
      </w:r>
    </w:p>
    <w:p>
      <w:r>
        <w:t>20mg/2ml</w:t>
      </w:r>
    </w:p>
    <w:p>
      <w:r>
        <w:t>Thuốc tiêm/tiêm truyền</w:t>
      </w:r>
    </w:p>
    <w:p>
      <w:r>
        <w:t>Chai/Lọ/Ống/Túi/Gói</w:t>
      </w:r>
    </w:p>
    <w:p>
      <w:r>
        <w:t>153</w:t>
      </w:r>
    </w:p>
    <w:p>
      <w:r>
        <w:t>4</w:t>
      </w:r>
    </w:p>
    <w:p>
      <w:r>
        <w:t>Famotidin</w:t>
      </w:r>
    </w:p>
    <w:p>
      <w:r>
        <w:t>40mg</w:t>
      </w:r>
    </w:p>
    <w:p>
      <w:r>
        <w:t>Viên, Uống</w:t>
      </w:r>
    </w:p>
    <w:p>
      <w:r>
        <w:t>Viên</w:t>
      </w:r>
    </w:p>
    <w:p>
      <w:r>
        <w:t>154</w:t>
      </w:r>
    </w:p>
    <w:p>
      <w:r>
        <w:t>4</w:t>
      </w:r>
    </w:p>
    <w:p>
      <w:r>
        <w:t>Pantoprazol</w:t>
      </w:r>
    </w:p>
    <w:p>
      <w:r>
        <w:t>40mg</w:t>
      </w:r>
    </w:p>
    <w:p>
      <w:r>
        <w:t>Viên, Uống</w:t>
      </w:r>
    </w:p>
    <w:p>
      <w:r>
        <w:t>Viên</w:t>
      </w:r>
    </w:p>
    <w:p>
      <w:r>
        <w:t>155</w:t>
      </w:r>
    </w:p>
    <w:p>
      <w:r>
        <w:t>4</w:t>
      </w:r>
    </w:p>
    <w:p>
      <w:r>
        <w:t>Alverin citrat</w:t>
      </w:r>
    </w:p>
    <w:p>
      <w:r>
        <w:t>40mg</w:t>
      </w:r>
    </w:p>
    <w:p>
      <w:r>
        <w:t>Viên, Uống</w:t>
      </w:r>
    </w:p>
    <w:p>
      <w:r>
        <w:t>Viên</w:t>
      </w:r>
    </w:p>
    <w:p>
      <w:r>
        <w:t>156</w:t>
      </w:r>
    </w:p>
    <w:p>
      <w:r>
        <w:t>1</w:t>
      </w:r>
    </w:p>
    <w:p>
      <w:r>
        <w:t>Drotaverin</w:t>
      </w:r>
    </w:p>
    <w:p>
      <w:r>
        <w:t>40mg/2 ml</w:t>
      </w:r>
    </w:p>
    <w:p>
      <w:r>
        <w:t>Thuốc tiêm/ tiêm truyền</w:t>
      </w:r>
    </w:p>
    <w:p>
      <w:r>
        <w:t>Chai/Lọ/Ống/Túi/Gói</w:t>
      </w:r>
    </w:p>
    <w:p>
      <w:r>
        <w:t>157</w:t>
      </w:r>
    </w:p>
    <w:p>
      <w:r>
        <w:t>3</w:t>
      </w:r>
    </w:p>
    <w:p>
      <w:r>
        <w:t>Drotaverin</w:t>
      </w:r>
    </w:p>
    <w:p>
      <w:r>
        <w:t>40mg</w:t>
      </w:r>
    </w:p>
    <w:p>
      <w:r>
        <w:t>Viên, Uống</w:t>
      </w:r>
    </w:p>
    <w:p>
      <w:r>
        <w:t>Viên</w:t>
      </w:r>
    </w:p>
    <w:p>
      <w:r>
        <w:t>158</w:t>
      </w:r>
    </w:p>
    <w:p>
      <w:r>
        <w:t>4</w:t>
      </w:r>
    </w:p>
    <w:p>
      <w:r>
        <w:t>Papaverin hydrochlorid</w:t>
      </w:r>
    </w:p>
    <w:p>
      <w:r>
        <w:t>40mg/2ml</w:t>
      </w:r>
    </w:p>
    <w:p>
      <w:r>
        <w:t>Thuốc tiêm/tiêm truyền</w:t>
      </w:r>
    </w:p>
    <w:p>
      <w:r>
        <w:t>Chai/Lọ/Ống/Túi/Gói</w:t>
      </w:r>
    </w:p>
    <w:p>
      <w:r>
        <w:t>159</w:t>
      </w:r>
    </w:p>
    <w:p>
      <w:r>
        <w:t>4</w:t>
      </w:r>
    </w:p>
    <w:p>
      <w:r>
        <w:t>Glycerol</w:t>
      </w:r>
    </w:p>
    <w:p>
      <w:r>
        <w:t>6,75g/9g</w:t>
      </w:r>
    </w:p>
    <w:p>
      <w:r>
        <w:t>Thuốc thụt hậu môn/trực tràng</w:t>
      </w:r>
    </w:p>
    <w:p>
      <w:r>
        <w:t>Tuýp</w:t>
      </w:r>
    </w:p>
    <w:p>
      <w:r>
        <w:t>160</w:t>
      </w:r>
    </w:p>
    <w:p>
      <w:r>
        <w:t>4</w:t>
      </w:r>
    </w:p>
    <w:p>
      <w:r>
        <w:t>Sorbitol</w:t>
      </w:r>
    </w:p>
    <w:p>
      <w:r>
        <w:t>5g</w:t>
      </w:r>
    </w:p>
    <w:p>
      <w:r>
        <w:t>Bột/cốm/hạt pha uống</w:t>
      </w:r>
    </w:p>
    <w:p>
      <w:r>
        <w:t>Chai/Lọ/Ống/Túi/Gói</w:t>
      </w:r>
    </w:p>
    <w:p>
      <w:r>
        <w:t>161</w:t>
      </w:r>
    </w:p>
    <w:p>
      <w:r>
        <w:t>4</w:t>
      </w:r>
    </w:p>
    <w:p>
      <w:r>
        <w:t>Bacillus subtilis</w:t>
      </w:r>
    </w:p>
    <w:p>
      <w:r>
        <w:t>2x109 CFU/5ml</w:t>
      </w:r>
    </w:p>
    <w:p>
      <w:r>
        <w:t>Dung dịch/hỗn dịch/nhũ dịch uống</w:t>
      </w:r>
    </w:p>
    <w:p>
      <w:r>
        <w:t>Chai/Lọ/Ống/Túi/Gói</w:t>
      </w:r>
    </w:p>
    <w:p>
      <w:r>
        <w:t>162</w:t>
      </w:r>
    </w:p>
    <w:p>
      <w:r>
        <w:t>4</w:t>
      </w:r>
    </w:p>
    <w:p>
      <w:r>
        <w:t>Bacillus subtilis</w:t>
      </w:r>
    </w:p>
    <w:p>
      <w:r>
        <w:t>≥ 108 CFU</w:t>
      </w:r>
    </w:p>
    <w:p>
      <w:r>
        <w:t>Viên, Uống</w:t>
      </w:r>
    </w:p>
    <w:p>
      <w:r>
        <w:t>Viên</w:t>
      </w:r>
    </w:p>
    <w:p>
      <w:r>
        <w:t>163</w:t>
      </w:r>
    </w:p>
    <w:p>
      <w:r>
        <w:t>4</w:t>
      </w:r>
    </w:p>
    <w:p>
      <w:r>
        <w:t>Bacillus clausii</w:t>
      </w:r>
    </w:p>
    <w:p>
      <w:r>
        <w:t>2 tỷ bào tử/g</w:t>
      </w:r>
    </w:p>
    <w:p>
      <w:r>
        <w:t>Bột/cốm/hạt pha uống</w:t>
      </w:r>
    </w:p>
    <w:p>
      <w:r>
        <w:t>Chai/Lọ/Ống/Túi/Gói</w:t>
      </w:r>
    </w:p>
    <w:p>
      <w:r>
        <w:t>164</w:t>
      </w:r>
    </w:p>
    <w:p>
      <w:r>
        <w:t>4</w:t>
      </w:r>
    </w:p>
    <w:p>
      <w:r>
        <w:t>Kẽm gluconat</w:t>
      </w:r>
    </w:p>
    <w:p>
      <w:r>
        <w:t>70mg/5ml, ≥50ml</w:t>
      </w:r>
    </w:p>
    <w:p>
      <w:r>
        <w:t>Dung dịch/hỗn dịch/nhũ dịch uống</w:t>
      </w:r>
    </w:p>
    <w:p>
      <w:r>
        <w:t>Chai/Lọ/Ống/Túi/Gói</w:t>
      </w:r>
    </w:p>
    <w:p>
      <w:r>
        <w:t>165</w:t>
      </w:r>
    </w:p>
    <w:p>
      <w:r>
        <w:t>2</w:t>
      </w:r>
    </w:p>
    <w:p>
      <w:r>
        <w:t>Loperamid</w:t>
      </w:r>
    </w:p>
    <w:p>
      <w:r>
        <w:t>2mg</w:t>
      </w:r>
    </w:p>
    <w:p>
      <w:r>
        <w:t>Viên, Uống</w:t>
      </w:r>
    </w:p>
    <w:p>
      <w:r>
        <w:t>Viên</w:t>
      </w:r>
    </w:p>
    <w:p>
      <w:r>
        <w:t>166</w:t>
      </w:r>
    </w:p>
    <w:p>
      <w:r>
        <w:t>1</w:t>
      </w:r>
    </w:p>
    <w:p>
      <w:r>
        <w:t>Diosmin + hesperidin</w:t>
      </w:r>
    </w:p>
    <w:p>
      <w:r>
        <w:t>450mg + 50mg</w:t>
      </w:r>
    </w:p>
    <w:p>
      <w:r>
        <w:t>Viên, Uống</w:t>
      </w:r>
    </w:p>
    <w:p>
      <w:r>
        <w:t>Viên</w:t>
      </w:r>
    </w:p>
    <w:p>
      <w:r>
        <w:t>167</w:t>
      </w:r>
    </w:p>
    <w:p>
      <w:r>
        <w:t>4</w:t>
      </w:r>
    </w:p>
    <w:p>
      <w:r>
        <w:t>Dexamethason</w:t>
      </w:r>
    </w:p>
    <w:p>
      <w:r>
        <w:t>4mg/1ml</w:t>
      </w:r>
    </w:p>
    <w:p>
      <w:r>
        <w:t>Thuốc tiêm/tiêm truyền</w:t>
      </w:r>
    </w:p>
    <w:p>
      <w:r>
        <w:t>Chai/Lọ/Ống/Túi/Gói</w:t>
      </w:r>
    </w:p>
    <w:p>
      <w:r>
        <w:t>168</w:t>
      </w:r>
    </w:p>
    <w:p>
      <w:r>
        <w:t>2</w:t>
      </w:r>
    </w:p>
    <w:p>
      <w:r>
        <w:t>Methyl prednisolon</w:t>
      </w:r>
    </w:p>
    <w:p>
      <w:r>
        <w:t>40mg</w:t>
      </w:r>
    </w:p>
    <w:p>
      <w:r>
        <w:t>Thuốc tiêm/ tiêm truyền</w:t>
      </w:r>
    </w:p>
    <w:p>
      <w:r>
        <w:t>Chai/Lọ/Ống/Túi/Gói</w:t>
      </w:r>
    </w:p>
    <w:p>
      <w:r>
        <w:t>169</w:t>
      </w:r>
    </w:p>
    <w:p>
      <w:r>
        <w:t>4</w:t>
      </w:r>
    </w:p>
    <w:p>
      <w:r>
        <w:t>Methyl prednisolon</w:t>
      </w:r>
    </w:p>
    <w:p>
      <w:r>
        <w:t>16mg</w:t>
      </w:r>
    </w:p>
    <w:p>
      <w:r>
        <w:t>Viên, Uống</w:t>
      </w:r>
    </w:p>
    <w:p>
      <w:r>
        <w:t>Viên</w:t>
      </w:r>
    </w:p>
    <w:p>
      <w:r>
        <w:t>170</w:t>
      </w:r>
    </w:p>
    <w:p>
      <w:r>
        <w:t>4</w:t>
      </w:r>
    </w:p>
    <w:p>
      <w:r>
        <w:t>Methyl prednisolon</w:t>
      </w:r>
    </w:p>
    <w:p>
      <w:r>
        <w:t>4mg</w:t>
      </w:r>
    </w:p>
    <w:p>
      <w:r>
        <w:t>Viên, Uống</w:t>
      </w:r>
    </w:p>
    <w:p>
      <w:r>
        <w:t>Viên</w:t>
      </w:r>
    </w:p>
    <w:p>
      <w:r>
        <w:t>171</w:t>
      </w:r>
    </w:p>
    <w:p>
      <w:r>
        <w:t>4</w:t>
      </w:r>
    </w:p>
    <w:p>
      <w:r>
        <w:t>Methyl prednisolon</w:t>
      </w:r>
    </w:p>
    <w:p>
      <w:r>
        <w:t>40mg</w:t>
      </w:r>
    </w:p>
    <w:p>
      <w:r>
        <w:t>Thuốc tiêm /tiêm truyền</w:t>
      </w:r>
    </w:p>
    <w:p>
      <w:r>
        <w:t>Chai/Lọ/Ống/Túi/Gói</w:t>
      </w:r>
    </w:p>
    <w:p>
      <w:r>
        <w:t>172</w:t>
      </w:r>
    </w:p>
    <w:p>
      <w:r>
        <w:t>4</w:t>
      </w:r>
    </w:p>
    <w:p>
      <w:r>
        <w:t>Prednisolon acetat (natri phosphate)</w:t>
      </w:r>
    </w:p>
    <w:p>
      <w:r>
        <w:t>5mg</w:t>
      </w:r>
    </w:p>
    <w:p>
      <w:r>
        <w:t>Viên, Uống</w:t>
      </w:r>
    </w:p>
    <w:p>
      <w:r>
        <w:t>Viên</w:t>
      </w:r>
    </w:p>
    <w:p>
      <w:r>
        <w:t>173</w:t>
      </w:r>
    </w:p>
    <w:p>
      <w:r>
        <w:t>3</w:t>
      </w:r>
    </w:p>
    <w:p>
      <w:r>
        <w:t>Metformin+ Glibenclamide</w:t>
      </w:r>
    </w:p>
    <w:p>
      <w:r>
        <w:t>500mg + 5mg</w:t>
      </w:r>
    </w:p>
    <w:p>
      <w:r>
        <w:t>Viên, Uống</w:t>
      </w:r>
    </w:p>
    <w:p>
      <w:r>
        <w:t>Viên</w:t>
      </w:r>
    </w:p>
    <w:p>
      <w:r>
        <w:t>174</w:t>
      </w:r>
    </w:p>
    <w:p>
      <w:r>
        <w:t>1</w:t>
      </w:r>
    </w:p>
    <w:p>
      <w:r>
        <w:t>Gliclazid</w:t>
      </w:r>
    </w:p>
    <w:p>
      <w:r>
        <w:t>60mg</w:t>
      </w:r>
    </w:p>
    <w:p>
      <w:r>
        <w:t>Viên, Uống</w:t>
      </w:r>
    </w:p>
    <w:p>
      <w:r>
        <w:t>Viên</w:t>
      </w:r>
    </w:p>
    <w:p>
      <w:r>
        <w:t>175</w:t>
      </w:r>
    </w:p>
    <w:p>
      <w:r>
        <w:t>1</w:t>
      </w:r>
    </w:p>
    <w:p>
      <w:r>
        <w:t>Gliclazid</w:t>
      </w:r>
    </w:p>
    <w:p>
      <w:r>
        <w:t>30mg</w:t>
      </w:r>
    </w:p>
    <w:p>
      <w:r>
        <w:t>Viên, Uống</w:t>
      </w:r>
    </w:p>
    <w:p>
      <w:r>
        <w:t>Viên</w:t>
      </w:r>
    </w:p>
    <w:p>
      <w:r>
        <w:t>176</w:t>
      </w:r>
    </w:p>
    <w:p>
      <w:r>
        <w:t>4</w:t>
      </w:r>
    </w:p>
    <w:p>
      <w:r>
        <w:t>Gliclazid</w:t>
      </w:r>
    </w:p>
    <w:p>
      <w:r>
        <w:t>30mg</w:t>
      </w:r>
    </w:p>
    <w:p>
      <w:r>
        <w:t>Viên, Uống</w:t>
      </w:r>
    </w:p>
    <w:p>
      <w:r>
        <w:t>Viên</w:t>
      </w:r>
    </w:p>
    <w:p>
      <w:r>
        <w:t>177</w:t>
      </w:r>
    </w:p>
    <w:p>
      <w:r>
        <w:t>4</w:t>
      </w:r>
    </w:p>
    <w:p>
      <w:r>
        <w:t>Gliclazid</w:t>
      </w:r>
    </w:p>
    <w:p>
      <w:r>
        <w:t>60mg</w:t>
      </w:r>
    </w:p>
    <w:p>
      <w:r>
        <w:t>Viên, Uống</w:t>
      </w:r>
    </w:p>
    <w:p>
      <w:r>
        <w:t>Viên</w:t>
      </w:r>
    </w:p>
    <w:p>
      <w:r>
        <w:t>178</w:t>
      </w:r>
    </w:p>
    <w:p>
      <w:r>
        <w:t>3</w:t>
      </w:r>
    </w:p>
    <w:p>
      <w:r>
        <w:t>Gliclazid + Metformin</w:t>
      </w:r>
    </w:p>
    <w:p>
      <w:r>
        <w:t>80mg + 500mg</w:t>
      </w:r>
    </w:p>
    <w:p>
      <w:r>
        <w:t>Viên, Uống</w:t>
      </w:r>
    </w:p>
    <w:p>
      <w:r>
        <w:t>Viên</w:t>
      </w:r>
    </w:p>
    <w:p>
      <w:r>
        <w:t>179</w:t>
      </w:r>
    </w:p>
    <w:p>
      <w:r>
        <w:t>5</w:t>
      </w:r>
    </w:p>
    <w:p>
      <w:r>
        <w:t>Gliclazid + Metformin</w:t>
      </w:r>
    </w:p>
    <w:p>
      <w:r>
        <w:t>80mg + 500mg</w:t>
      </w:r>
    </w:p>
    <w:p>
      <w:r>
        <w:t>Viên, Uống</w:t>
      </w:r>
    </w:p>
    <w:p>
      <w:r>
        <w:t>Viên</w:t>
      </w:r>
    </w:p>
    <w:p>
      <w:r>
        <w:t>180</w:t>
      </w:r>
    </w:p>
    <w:p>
      <w:r>
        <w:t>4</w:t>
      </w:r>
    </w:p>
    <w:p>
      <w:r>
        <w:t>Metformin + Glimepirid</w:t>
      </w:r>
    </w:p>
    <w:p>
      <w:r>
        <w:t>500mg + 2mg</w:t>
      </w:r>
    </w:p>
    <w:p>
      <w:r>
        <w:t>Viên, Uống</w:t>
      </w:r>
    </w:p>
    <w:p>
      <w:r>
        <w:t>Viên</w:t>
      </w:r>
    </w:p>
    <w:p>
      <w:r>
        <w:t>181</w:t>
      </w:r>
    </w:p>
    <w:p>
      <w:r>
        <w:t>5</w:t>
      </w:r>
    </w:p>
    <w:p>
      <w:r>
        <w:t>Insulin analog tác dụng chậm, kéo dài</w:t>
      </w:r>
    </w:p>
    <w:p>
      <w:r>
        <w:t>100 IU/ml</w:t>
      </w:r>
    </w:p>
    <w:p>
      <w:r>
        <w:t>Thuốc tiêm/ tiêm truyền</w:t>
      </w:r>
    </w:p>
    <w:p>
      <w:r>
        <w:t>Chai/Lọ/Ống/Túi/Gói/ Bút</w:t>
      </w:r>
    </w:p>
    <w:p>
      <w:r>
        <w:t>182</w:t>
      </w:r>
    </w:p>
    <w:p>
      <w:r>
        <w:t>1</w:t>
      </w:r>
    </w:p>
    <w:p>
      <w:r>
        <w:t>Metformin</w:t>
      </w:r>
    </w:p>
    <w:p>
      <w:r>
        <w:t>850mg</w:t>
      </w:r>
    </w:p>
    <w:p>
      <w:r>
        <w:t>Viên, Uống</w:t>
      </w:r>
    </w:p>
    <w:p>
      <w:r>
        <w:t>Viên</w:t>
      </w:r>
    </w:p>
    <w:p>
      <w:r>
        <w:t>183</w:t>
      </w:r>
    </w:p>
    <w:p>
      <w:r>
        <w:t>3</w:t>
      </w:r>
    </w:p>
    <w:p>
      <w:r>
        <w:t>Metformin</w:t>
      </w:r>
    </w:p>
    <w:p>
      <w:r>
        <w:t>850mg</w:t>
      </w:r>
    </w:p>
    <w:p>
      <w:r>
        <w:t>Viên, Uống</w:t>
      </w:r>
    </w:p>
    <w:p>
      <w:r>
        <w:t>Viên</w:t>
      </w:r>
    </w:p>
    <w:p>
      <w:r>
        <w:t>184</w:t>
      </w:r>
    </w:p>
    <w:p>
      <w:r>
        <w:t>4</w:t>
      </w:r>
    </w:p>
    <w:p>
      <w:r>
        <w:t>Levothyroxin (muối natri)</w:t>
      </w:r>
    </w:p>
    <w:p>
      <w:r>
        <w:t>100mcg</w:t>
      </w:r>
    </w:p>
    <w:p>
      <w:r>
        <w:t>Viên, Uống</w:t>
      </w:r>
    </w:p>
    <w:p>
      <w:r>
        <w:t>Viên</w:t>
      </w:r>
    </w:p>
    <w:p>
      <w:r>
        <w:t>185</w:t>
      </w:r>
    </w:p>
    <w:p>
      <w:r>
        <w:t>4</w:t>
      </w:r>
    </w:p>
    <w:p>
      <w:r>
        <w:t>Propylthiouracil (PTU)</w:t>
      </w:r>
    </w:p>
    <w:p>
      <w:r>
        <w:t>50mg</w:t>
      </w:r>
    </w:p>
    <w:p>
      <w:r>
        <w:t>Viên, Uống</w:t>
      </w:r>
    </w:p>
    <w:p>
      <w:r>
        <w:t>Viên</w:t>
      </w:r>
    </w:p>
    <w:p>
      <w:r>
        <w:t>186</w:t>
      </w:r>
    </w:p>
    <w:p>
      <w:r>
        <w:t>4</w:t>
      </w:r>
    </w:p>
    <w:p>
      <w:r>
        <w:t>Thiamazol</w:t>
      </w:r>
    </w:p>
    <w:p>
      <w:r>
        <w:t>5mg</w:t>
      </w:r>
    </w:p>
    <w:p>
      <w:r>
        <w:t>Viên, Uống</w:t>
      </w:r>
    </w:p>
    <w:p>
      <w:r>
        <w:t>Viên</w:t>
      </w:r>
    </w:p>
    <w:p>
      <w:r>
        <w:t>187</w:t>
      </w:r>
    </w:p>
    <w:p>
      <w:r>
        <w:t>4</w:t>
      </w:r>
    </w:p>
    <w:p>
      <w:r>
        <w:t>Natri clorid</w:t>
      </w:r>
    </w:p>
    <w:p>
      <w:r>
        <w:t>0,9%; 10ml</w:t>
      </w:r>
    </w:p>
    <w:p>
      <w:r>
        <w:t>Thuốc nhỏ mắt</w:t>
      </w:r>
    </w:p>
    <w:p>
      <w:r>
        <w:t>Chai/Lọ/Ống/Tuýp/ Túi /Gói</w:t>
      </w:r>
    </w:p>
    <w:p>
      <w:r>
        <w:t>188</w:t>
      </w:r>
    </w:p>
    <w:p>
      <w:r>
        <w:t>1</w:t>
      </w:r>
    </w:p>
    <w:p>
      <w:r>
        <w:t>Methyl ergometrin maleat</w:t>
      </w:r>
    </w:p>
    <w:p>
      <w:r>
        <w:t>0,2mg/ml</w:t>
      </w:r>
    </w:p>
    <w:p>
      <w:r>
        <w:t>Thuốc tiêm/ tiêm truyền</w:t>
      </w:r>
    </w:p>
    <w:p>
      <w:r>
        <w:t>Chai/Lọ/Ống/Túi/Gói</w:t>
      </w:r>
    </w:p>
    <w:p>
      <w:r>
        <w:t>189</w:t>
      </w:r>
    </w:p>
    <w:p>
      <w:r>
        <w:t>4</w:t>
      </w:r>
    </w:p>
    <w:p>
      <w:r>
        <w:t>Methyl ergometrin maleat</w:t>
      </w:r>
    </w:p>
    <w:p>
      <w:r>
        <w:t>0,2mg/1ml</w:t>
      </w:r>
    </w:p>
    <w:p>
      <w:r>
        <w:t>Thuốc tiêm/ tiêm truyền</w:t>
      </w:r>
    </w:p>
    <w:p>
      <w:r>
        <w:t>Chai/Lọ/Ống/Túi/Gói</w:t>
      </w:r>
    </w:p>
    <w:p>
      <w:r>
        <w:t>190</w:t>
      </w:r>
    </w:p>
    <w:p>
      <w:r>
        <w:t>1</w:t>
      </w:r>
    </w:p>
    <w:p>
      <w:r>
        <w:t>Oxytocin</w:t>
      </w:r>
    </w:p>
    <w:p>
      <w:r>
        <w:t>5IU/1ml</w:t>
      </w:r>
    </w:p>
    <w:p>
      <w:r>
        <w:t>Thuốc tiêm/ tiêm truyền</w:t>
      </w:r>
    </w:p>
    <w:p>
      <w:r>
        <w:t>Chai/Lọ/Ống/Túi/Gói</w:t>
      </w:r>
    </w:p>
    <w:p>
      <w:r>
        <w:t>191</w:t>
      </w:r>
    </w:p>
    <w:p>
      <w:r>
        <w:t>4</w:t>
      </w:r>
    </w:p>
    <w:p>
      <w:r>
        <w:t>Oxytocin</w:t>
      </w:r>
    </w:p>
    <w:p>
      <w:r>
        <w:t>5IU/1ml</w:t>
      </w:r>
    </w:p>
    <w:p>
      <w:r>
        <w:t>Thuốc tiêm/ tiêm truyền</w:t>
      </w:r>
    </w:p>
    <w:p>
      <w:r>
        <w:t>Chai/Lọ/Ống/Túi/Gói</w:t>
      </w:r>
    </w:p>
    <w:p>
      <w:r>
        <w:t>192</w:t>
      </w:r>
    </w:p>
    <w:p>
      <w:r>
        <w:t>4</w:t>
      </w:r>
    </w:p>
    <w:p>
      <w:r>
        <w:t>Oxytocin</w:t>
      </w:r>
    </w:p>
    <w:p>
      <w:r>
        <w:t>10UI/1ml</w:t>
      </w:r>
    </w:p>
    <w:p>
      <w:r>
        <w:t>Thuốc tiêm/ tiêm truyền</w:t>
      </w:r>
    </w:p>
    <w:p>
      <w:r>
        <w:t>Chai/Lọ/Ống/Túi/Gói</w:t>
      </w:r>
    </w:p>
    <w:p>
      <w:r>
        <w:t>193</w:t>
      </w:r>
    </w:p>
    <w:p>
      <w:r>
        <w:t>1</w:t>
      </w:r>
    </w:p>
    <w:p>
      <w:r>
        <w:t>Diazepam</w:t>
      </w:r>
    </w:p>
    <w:p>
      <w:r>
        <w:t>5mg</w:t>
      </w:r>
    </w:p>
    <w:p>
      <w:r>
        <w:t>Viên, Uống</w:t>
      </w:r>
    </w:p>
    <w:p>
      <w:r>
        <w:t>Viên</w:t>
      </w:r>
    </w:p>
    <w:p>
      <w:r>
        <w:t>194</w:t>
      </w:r>
    </w:p>
    <w:p>
      <w:r>
        <w:t>4</w:t>
      </w:r>
    </w:p>
    <w:p>
      <w:r>
        <w:t>Diazepam</w:t>
      </w:r>
    </w:p>
    <w:p>
      <w:r>
        <w:t>5mg</w:t>
      </w:r>
    </w:p>
    <w:p>
      <w:r>
        <w:t>Viên, Uống</w:t>
      </w:r>
    </w:p>
    <w:p>
      <w:r>
        <w:t>Viên</w:t>
      </w:r>
    </w:p>
    <w:p>
      <w:r>
        <w:t>195</w:t>
      </w:r>
    </w:p>
    <w:p>
      <w:r>
        <w:t>4</w:t>
      </w:r>
    </w:p>
    <w:p>
      <w:r>
        <w:t>Haloperidol</w:t>
      </w:r>
    </w:p>
    <w:p>
      <w:r>
        <w:t>5mg/1ml</w:t>
      </w:r>
    </w:p>
    <w:p>
      <w:r>
        <w:t>Thuốc tiêm/tiêm truyền</w:t>
      </w:r>
    </w:p>
    <w:p>
      <w:r>
        <w:t>Chai/Lọ/Ống/Túi/Gói</w:t>
      </w:r>
    </w:p>
    <w:p>
      <w:r>
        <w:t>196</w:t>
      </w:r>
    </w:p>
    <w:p>
      <w:r>
        <w:t>4</w:t>
      </w:r>
    </w:p>
    <w:p>
      <w:r>
        <w:t>Haloperidol</w:t>
      </w:r>
    </w:p>
    <w:p>
      <w:r>
        <w:t>1,5 mg</w:t>
      </w:r>
    </w:p>
    <w:p>
      <w:r>
        <w:t>Viên, Uống</w:t>
      </w:r>
    </w:p>
    <w:p>
      <w:r>
        <w:t>Viên</w:t>
      </w:r>
    </w:p>
    <w:p>
      <w:r>
        <w:t>197</w:t>
      </w:r>
    </w:p>
    <w:p>
      <w:r>
        <w:t>4</w:t>
      </w:r>
    </w:p>
    <w:p>
      <w:r>
        <w:t>Sulpirid</w:t>
      </w:r>
    </w:p>
    <w:p>
      <w:r>
        <w:t>50mg</w:t>
      </w:r>
    </w:p>
    <w:p>
      <w:r>
        <w:t>Viên, Uống</w:t>
      </w:r>
    </w:p>
    <w:p>
      <w:r>
        <w:t>Viên</w:t>
      </w:r>
    </w:p>
    <w:p>
      <w:r>
        <w:t>198</w:t>
      </w:r>
    </w:p>
    <w:p>
      <w:r>
        <w:t>2</w:t>
      </w:r>
    </w:p>
    <w:p>
      <w:r>
        <w:t>Acetylleucin</w:t>
      </w:r>
    </w:p>
    <w:p>
      <w:r>
        <w:t>500mg</w:t>
      </w:r>
    </w:p>
    <w:p>
      <w:r>
        <w:t>Viên, Uống</w:t>
      </w:r>
    </w:p>
    <w:p>
      <w:r>
        <w:t>Viên</w:t>
      </w:r>
    </w:p>
    <w:p>
      <w:r>
        <w:t>199</w:t>
      </w:r>
    </w:p>
    <w:p>
      <w:r>
        <w:t>4</w:t>
      </w:r>
    </w:p>
    <w:p>
      <w:r>
        <w:t>Acetylleucine</w:t>
      </w:r>
    </w:p>
    <w:p>
      <w:r>
        <w:t>500mg/5ml</w:t>
      </w:r>
    </w:p>
    <w:p>
      <w:r>
        <w:t>Thuốc tiêm/ tiêm truyền</w:t>
      </w:r>
    </w:p>
    <w:p>
      <w:r>
        <w:t>Chai/Lọ/Ống/Túi/Gói</w:t>
      </w:r>
    </w:p>
    <w:p>
      <w:r>
        <w:t>200</w:t>
      </w:r>
    </w:p>
    <w:p>
      <w:r>
        <w:t>1</w:t>
      </w:r>
    </w:p>
    <w:p>
      <w:r>
        <w:t>Piracetam</w:t>
      </w:r>
    </w:p>
    <w:p>
      <w:r>
        <w:t>400mg</w:t>
      </w:r>
    </w:p>
    <w:p>
      <w:r>
        <w:t>Viên, Uống</w:t>
      </w:r>
    </w:p>
    <w:p>
      <w:r>
        <w:t>Viên</w:t>
      </w:r>
    </w:p>
    <w:p>
      <w:r>
        <w:t>201</w:t>
      </w:r>
    </w:p>
    <w:p>
      <w:r>
        <w:t>1</w:t>
      </w:r>
    </w:p>
    <w:p>
      <w:r>
        <w:t>Aminophylin</w:t>
      </w:r>
    </w:p>
    <w:p>
      <w:r>
        <w:t>240mg</w:t>
      </w:r>
    </w:p>
    <w:p>
      <w:r>
        <w:t>Thuốc tiêm/ tiêm truyền</w:t>
      </w:r>
    </w:p>
    <w:p>
      <w:r>
        <w:t>Chai/Lọ/Ống/Túi/Gói</w:t>
      </w:r>
    </w:p>
    <w:p>
      <w:r>
        <w:t>202</w:t>
      </w:r>
    </w:p>
    <w:p>
      <w:r>
        <w:t>1</w:t>
      </w:r>
    </w:p>
    <w:p>
      <w:r>
        <w:t>Budesonid</w:t>
      </w:r>
    </w:p>
    <w:p>
      <w:r>
        <w:t>0,5mg/ml</w:t>
      </w:r>
    </w:p>
    <w:p>
      <w:r>
        <w:t>Dung dịch/hỗn dịch khí dung</w:t>
      </w:r>
    </w:p>
    <w:p>
      <w:r>
        <w:t>Chai/Lọ/Ống/Túi/Gói</w:t>
      </w:r>
    </w:p>
    <w:p>
      <w:r>
        <w:t>203</w:t>
      </w:r>
    </w:p>
    <w:p>
      <w:r>
        <w:t>4</w:t>
      </w:r>
    </w:p>
    <w:p>
      <w:r>
        <w:t>Budesonid</w:t>
      </w:r>
    </w:p>
    <w:p>
      <w:r>
        <w:t>0,5mg/2ml</w:t>
      </w:r>
    </w:p>
    <w:p>
      <w:r>
        <w:t>Dung dịch/hỗn dịch khí dung</w:t>
      </w:r>
    </w:p>
    <w:p>
      <w:r>
        <w:t>Chai/Lọ/Ống/Túi/Gói</w:t>
      </w:r>
    </w:p>
    <w:p>
      <w:r>
        <w:t>204</w:t>
      </w:r>
    </w:p>
    <w:p>
      <w:r>
        <w:t>1</w:t>
      </w:r>
    </w:p>
    <w:p>
      <w:r>
        <w:t>Fenoterol + ipratropium</w:t>
      </w:r>
    </w:p>
    <w:p>
      <w:r>
        <w:t>0,02mg/ nhát xịt + 0,05mg/ nhát xịt</w:t>
      </w:r>
    </w:p>
    <w:p>
      <w:r>
        <w:t>Dung dịch/hỗn dịch khí dung</w:t>
      </w:r>
    </w:p>
    <w:p>
      <w:r>
        <w:t>Chai/Lọ/Ống/Tuýp/ Túi /Gói</w:t>
      </w:r>
    </w:p>
    <w:p>
      <w:r>
        <w:t>205</w:t>
      </w:r>
    </w:p>
    <w:p>
      <w:r>
        <w:t>1</w:t>
      </w:r>
    </w:p>
    <w:p>
      <w:r>
        <w:t>Salbutamol sulfat</w:t>
      </w:r>
    </w:p>
    <w:p>
      <w:r>
        <w:t>5mg/ 2,5ml</w:t>
      </w:r>
    </w:p>
    <w:p>
      <w:r>
        <w:t>Dung dịch/hỗn dịch khí dung</w:t>
      </w:r>
    </w:p>
    <w:p>
      <w:r>
        <w:t>Chai/Lọ/Ống/Tuýp/ Túi /Gói</w:t>
      </w:r>
    </w:p>
    <w:p>
      <w:r>
        <w:t>206</w:t>
      </w:r>
    </w:p>
    <w:p>
      <w:r>
        <w:t>1</w:t>
      </w:r>
    </w:p>
    <w:p>
      <w:r>
        <w:t>Salbutamol sulfat</w:t>
      </w:r>
    </w:p>
    <w:p>
      <w:r>
        <w:t>100mcg/liều</w:t>
      </w:r>
    </w:p>
    <w:p>
      <w:r>
        <w:t>Thuốc hít định liều/phun mù định liều</w:t>
      </w:r>
    </w:p>
    <w:p>
      <w:r>
        <w:t>Chai/Lọ/Ống/Tuýp/ Bình xịt</w:t>
      </w:r>
    </w:p>
    <w:p>
      <w:r>
        <w:t>207</w:t>
      </w:r>
    </w:p>
    <w:p>
      <w:r>
        <w:t>4</w:t>
      </w:r>
    </w:p>
    <w:p>
      <w:r>
        <w:t>Salbutamol sulfat</w:t>
      </w:r>
    </w:p>
    <w:p>
      <w:r>
        <w:t>0,5mg/ml</w:t>
      </w:r>
    </w:p>
    <w:p>
      <w:r>
        <w:t>Thuốc tiêm/ tiêm truyền</w:t>
      </w:r>
    </w:p>
    <w:p>
      <w:r>
        <w:t>Chai/Lọ/Ống/Túi/Gói</w:t>
      </w:r>
    </w:p>
    <w:p>
      <w:r>
        <w:t>208</w:t>
      </w:r>
    </w:p>
    <w:p>
      <w:r>
        <w:t>4</w:t>
      </w:r>
    </w:p>
    <w:p>
      <w:r>
        <w:t>Salbutamol sulfat</w:t>
      </w:r>
    </w:p>
    <w:p>
      <w:r>
        <w:t>2,5mg/2,5ml</w:t>
      </w:r>
    </w:p>
    <w:p>
      <w:r>
        <w:t>Dung dịch/hỗn dịch khí dung</w:t>
      </w:r>
    </w:p>
    <w:p>
      <w:r>
        <w:t>Chai/Lọ/Ống/Tuýp/ Túi /Gói</w:t>
      </w:r>
    </w:p>
    <w:p>
      <w:r>
        <w:t>209</w:t>
      </w:r>
    </w:p>
    <w:p>
      <w:r>
        <w:t>4</w:t>
      </w:r>
    </w:p>
    <w:p>
      <w:r>
        <w:t>Salbutamol sulfat</w:t>
      </w:r>
    </w:p>
    <w:p>
      <w:r>
        <w:t>5mg/2,5ml</w:t>
      </w:r>
    </w:p>
    <w:p>
      <w:r>
        <w:t>Dung dịch/hỗn dịch khí dung</w:t>
      </w:r>
    </w:p>
    <w:p>
      <w:r>
        <w:t>Chai/Lọ/Ống/Tuýp/ Túi /Gói</w:t>
      </w:r>
    </w:p>
    <w:p>
      <w:r>
        <w:t>210</w:t>
      </w:r>
    </w:p>
    <w:p>
      <w:r>
        <w:t>5</w:t>
      </w:r>
    </w:p>
    <w:p>
      <w:r>
        <w:t>Salbutamol sulfat</w:t>
      </w:r>
    </w:p>
    <w:p>
      <w:r>
        <w:t>4mg</w:t>
      </w:r>
    </w:p>
    <w:p>
      <w:r>
        <w:t>Viên, Uống</w:t>
      </w:r>
    </w:p>
    <w:p>
      <w:r>
        <w:t>Viên</w:t>
      </w:r>
    </w:p>
    <w:p>
      <w:r>
        <w:t>211</w:t>
      </w:r>
    </w:p>
    <w:p>
      <w:r>
        <w:t>4</w:t>
      </w:r>
    </w:p>
    <w:p>
      <w:r>
        <w:t>Salbutamol + ipratropium</w:t>
      </w:r>
    </w:p>
    <w:p>
      <w:r>
        <w:t>(2,5mg + 0,5mg)/ 2,5ml</w:t>
      </w:r>
    </w:p>
    <w:p>
      <w:r>
        <w:t>Dung dịch/hỗn dịch khí dung</w:t>
      </w:r>
    </w:p>
    <w:p>
      <w:r>
        <w:t>Chai/Lọ/Ống/Tuýp/ Túi /Gói</w:t>
      </w:r>
    </w:p>
    <w:p>
      <w:r>
        <w:t>212</w:t>
      </w:r>
    </w:p>
    <w:p>
      <w:r>
        <w:t>4</w:t>
      </w:r>
    </w:p>
    <w:p>
      <w:r>
        <w:t>Ambroxol</w:t>
      </w:r>
    </w:p>
    <w:p>
      <w:r>
        <w:t>30mg</w:t>
      </w:r>
    </w:p>
    <w:p>
      <w:r>
        <w:t>Viên, Uống</w:t>
      </w:r>
    </w:p>
    <w:p>
      <w:r>
        <w:t>Viên</w:t>
      </w:r>
    </w:p>
    <w:p>
      <w:r>
        <w:t>213</w:t>
      </w:r>
    </w:p>
    <w:p>
      <w:r>
        <w:t>4</w:t>
      </w:r>
    </w:p>
    <w:p>
      <w:r>
        <w:t>Bromhexin hydroclorid</w:t>
      </w:r>
    </w:p>
    <w:p>
      <w:r>
        <w:t>4mg</w:t>
      </w:r>
    </w:p>
    <w:p>
      <w:r>
        <w:t>Bột/cốm/hạt pha uống</w:t>
      </w:r>
    </w:p>
    <w:p>
      <w:r>
        <w:t>Chai/Lọ/Ống/Túi/Gói</w:t>
      </w:r>
    </w:p>
    <w:p>
      <w:r>
        <w:t>214</w:t>
      </w:r>
    </w:p>
    <w:p>
      <w:r>
        <w:t>4</w:t>
      </w:r>
    </w:p>
    <w:p>
      <w:r>
        <w:t>N-acetylcystein</w:t>
      </w:r>
    </w:p>
    <w:p>
      <w:r>
        <w:t>200mg</w:t>
      </w:r>
    </w:p>
    <w:p>
      <w:r>
        <w:t>Viên, Uống</w:t>
      </w:r>
    </w:p>
    <w:p>
      <w:r>
        <w:t>Viên</w:t>
      </w:r>
    </w:p>
    <w:p>
      <w:r>
        <w:t>215</w:t>
      </w:r>
    </w:p>
    <w:p>
      <w:r>
        <w:t>4</w:t>
      </w:r>
    </w:p>
    <w:p>
      <w:r>
        <w:t>N-acetylcystein</w:t>
      </w:r>
    </w:p>
    <w:p>
      <w:r>
        <w:t>200mg</w:t>
      </w:r>
    </w:p>
    <w:p>
      <w:r>
        <w:t>Bột/cốm/hạt pha uống</w:t>
      </w:r>
    </w:p>
    <w:p>
      <w:r>
        <w:t>Chai/Lọ/Ống/Túi/Gói</w:t>
      </w:r>
    </w:p>
    <w:p>
      <w:r>
        <w:t>216</w:t>
      </w:r>
    </w:p>
    <w:p>
      <w:r>
        <w:t>1</w:t>
      </w:r>
    </w:p>
    <w:p>
      <w:r>
        <w:t>Kali clorid</w:t>
      </w:r>
    </w:p>
    <w:p>
      <w:r>
        <w:t>500mg</w:t>
      </w:r>
    </w:p>
    <w:p>
      <w:r>
        <w:t>Viên, Uống</w:t>
      </w:r>
    </w:p>
    <w:p>
      <w:r>
        <w:t>Viên</w:t>
      </w:r>
    </w:p>
    <w:p>
      <w:r>
        <w:t>217</w:t>
      </w:r>
    </w:p>
    <w:p>
      <w:r>
        <w:t>4</w:t>
      </w:r>
    </w:p>
    <w:p>
      <w:r>
        <w:t>Kali clorid</w:t>
      </w:r>
    </w:p>
    <w:p>
      <w:r>
        <w:t>500mg</w:t>
      </w:r>
    </w:p>
    <w:p>
      <w:r>
        <w:t>Viên, Uống</w:t>
      </w:r>
    </w:p>
    <w:p>
      <w:r>
        <w:t>Viên</w:t>
      </w:r>
    </w:p>
    <w:p>
      <w:r>
        <w:t>218</w:t>
      </w:r>
    </w:p>
    <w:p>
      <w:r>
        <w:t>1</w:t>
      </w:r>
    </w:p>
    <w:p>
      <w:r>
        <w:t>Magnesi aspartat + kali aspartat</w:t>
      </w:r>
    </w:p>
    <w:p>
      <w:r>
        <w:t>140mg + 158mg</w:t>
      </w:r>
    </w:p>
    <w:p>
      <w:r>
        <w:t>Viên, Uống</w:t>
      </w:r>
    </w:p>
    <w:p>
      <w:r>
        <w:t>Viên</w:t>
      </w:r>
    </w:p>
    <w:p>
      <w:r>
        <w:t>219</w:t>
      </w:r>
    </w:p>
    <w:p>
      <w:r>
        <w:t>4</w:t>
      </w:r>
    </w:p>
    <w:p>
      <w:r>
        <w:t>Magnesi aspartat + kali aspartat</w:t>
      </w:r>
    </w:p>
    <w:p>
      <w:r>
        <w:t>140mg + 158mg</w:t>
      </w:r>
    </w:p>
    <w:p>
      <w:r>
        <w:t>Viên, Uống</w:t>
      </w:r>
    </w:p>
    <w:p>
      <w:r>
        <w:t>Viên</w:t>
      </w:r>
    </w:p>
    <w:p>
      <w:r>
        <w:t>220</w:t>
      </w:r>
    </w:p>
    <w:p>
      <w:r>
        <w:t>2</w:t>
      </w:r>
    </w:p>
    <w:p>
      <w:r>
        <w:t>Natri clorid + Natri citrat + Kali clorid + Glucose khan</w:t>
      </w:r>
    </w:p>
    <w:p>
      <w:r>
        <w:t>0,52g + 0,58g + 0,3g + 2,7g</w:t>
      </w:r>
    </w:p>
    <w:p>
      <w:r>
        <w:t>Bột/cốm/hạt pha uống</w:t>
      </w:r>
    </w:p>
    <w:p>
      <w:r>
        <w:t>Chai/Lọ/Ống/Túi/Gói</w:t>
      </w:r>
    </w:p>
    <w:p>
      <w:r>
        <w:t>221</w:t>
      </w:r>
    </w:p>
    <w:p>
      <w:r>
        <w:t>4</w:t>
      </w:r>
    </w:p>
    <w:p>
      <w:r>
        <w:t>Natri clorid + kali clorid + natri citrat + glucose khan</w:t>
      </w:r>
    </w:p>
    <w:p>
      <w:r>
        <w:t>3,5g + 1,5g + 2,545g +20g</w:t>
      </w:r>
    </w:p>
    <w:p>
      <w:r>
        <w:t>Bột/cốm/hạt pha uống</w:t>
      </w:r>
    </w:p>
    <w:p>
      <w:r>
        <w:t>Chai/Lọ/Ống/Túi/Gói</w:t>
      </w:r>
    </w:p>
    <w:p>
      <w:r>
        <w:t>222</w:t>
      </w:r>
    </w:p>
    <w:p>
      <w:r>
        <w:t>4</w:t>
      </w:r>
    </w:p>
    <w:p>
      <w:r>
        <w:t>Natri clorid + kali clorid + natri citrat + glucose khan</w:t>
      </w:r>
    </w:p>
    <w:p>
      <w:r>
        <w:t>0,7g + 0,3g + 0,58g +4g</w:t>
      </w:r>
    </w:p>
    <w:p>
      <w:r>
        <w:t>Bột/cốm/hạt pha uống</w:t>
      </w:r>
    </w:p>
    <w:p>
      <w:r>
        <w:t>Chai/Lọ/Ống/Túi/Gói</w:t>
      </w:r>
    </w:p>
    <w:p>
      <w:r>
        <w:t>223</w:t>
      </w:r>
    </w:p>
    <w:p>
      <w:r>
        <w:t>4</w:t>
      </w:r>
    </w:p>
    <w:p>
      <w:r>
        <w:t>Calci clorid</w:t>
      </w:r>
    </w:p>
    <w:p>
      <w:r>
        <w:t>0,5g/5ml</w:t>
      </w:r>
    </w:p>
    <w:p>
      <w:r>
        <w:t>Thuốc tiêm/ tiêm truyền</w:t>
      </w:r>
    </w:p>
    <w:p>
      <w:r>
        <w:t>Chai/Lọ/Ống/Túi/Gói</w:t>
      </w:r>
    </w:p>
    <w:p>
      <w:r>
        <w:t>224</w:t>
      </w:r>
    </w:p>
    <w:p>
      <w:r>
        <w:t>1</w:t>
      </w:r>
    </w:p>
    <w:p>
      <w:r>
        <w:t>Glucose</w:t>
      </w:r>
    </w:p>
    <w:p>
      <w:r>
        <w:t>5% 500ml</w:t>
      </w:r>
    </w:p>
    <w:p>
      <w:r>
        <w:t>Thuốc tiêm/ tiêm truyền</w:t>
      </w:r>
    </w:p>
    <w:p>
      <w:r>
        <w:t>Chai/Lọ/Ống/Túi/Gói</w:t>
      </w:r>
    </w:p>
    <w:p>
      <w:r>
        <w:t>225</w:t>
      </w:r>
    </w:p>
    <w:p>
      <w:r>
        <w:t>4</w:t>
      </w:r>
    </w:p>
    <w:p>
      <w:r>
        <w:t>Glucose</w:t>
      </w:r>
    </w:p>
    <w:p>
      <w:r>
        <w:t>20% 500ml</w:t>
      </w:r>
    </w:p>
    <w:p>
      <w:r>
        <w:t>Thuốc tiêm/ tiêm truyền</w:t>
      </w:r>
    </w:p>
    <w:p>
      <w:r>
        <w:t>Chai/Lọ/Ống/Túi/Gói</w:t>
      </w:r>
    </w:p>
    <w:p>
      <w:r>
        <w:t>226</w:t>
      </w:r>
    </w:p>
    <w:p>
      <w:r>
        <w:t>4</w:t>
      </w:r>
    </w:p>
    <w:p>
      <w:r>
        <w:t>Glucose</w:t>
      </w:r>
    </w:p>
    <w:p>
      <w:r>
        <w:t>5% 500ml</w:t>
      </w:r>
    </w:p>
    <w:p>
      <w:r>
        <w:t>Thuốc tiêm/ tiêm truyền</w:t>
      </w:r>
    </w:p>
    <w:p>
      <w:r>
        <w:t>Chai/Lọ/Ống/Túi/Gói</w:t>
      </w:r>
    </w:p>
    <w:p>
      <w:r>
        <w:t>227</w:t>
      </w:r>
    </w:p>
    <w:p>
      <w:r>
        <w:t>4</w:t>
      </w:r>
    </w:p>
    <w:p>
      <w:r>
        <w:t>Glucose</w:t>
      </w:r>
    </w:p>
    <w:p>
      <w:r>
        <w:t>10% 500ml</w:t>
      </w:r>
    </w:p>
    <w:p>
      <w:r>
        <w:t>Thuốc tiêm/ tiêm truyền</w:t>
      </w:r>
    </w:p>
    <w:p>
      <w:r>
        <w:t>Chai/Lọ/Ống/Túi/Gói</w:t>
      </w:r>
    </w:p>
    <w:p>
      <w:r>
        <w:t>228</w:t>
      </w:r>
    </w:p>
    <w:p>
      <w:r>
        <w:t>1</w:t>
      </w:r>
    </w:p>
    <w:p>
      <w:r>
        <w:t>Kali clorid</w:t>
      </w:r>
    </w:p>
    <w:p>
      <w:r>
        <w:t>1g/10ml</w:t>
      </w:r>
    </w:p>
    <w:p>
      <w:r>
        <w:t>Thuốc tiêm/ tiêm truyền</w:t>
      </w:r>
    </w:p>
    <w:p>
      <w:r>
        <w:t>Chai/Lọ/Ống/Túi/Gói</w:t>
      </w:r>
    </w:p>
    <w:p>
      <w:r>
        <w:t>229</w:t>
      </w:r>
    </w:p>
    <w:p>
      <w:r>
        <w:t>4</w:t>
      </w:r>
    </w:p>
    <w:p>
      <w:r>
        <w:t>Kali clorid</w:t>
      </w:r>
    </w:p>
    <w:p>
      <w:r>
        <w:t>1g/10ml</w:t>
      </w:r>
    </w:p>
    <w:p>
      <w:r>
        <w:t>Thuốc tiêm/ tiêm truyền</w:t>
      </w:r>
    </w:p>
    <w:p>
      <w:r>
        <w:t>Chai/Lọ/Ống/Túi/Gói</w:t>
      </w:r>
    </w:p>
    <w:p>
      <w:r>
        <w:t>230</w:t>
      </w:r>
    </w:p>
    <w:p>
      <w:r>
        <w:t>4</w:t>
      </w:r>
    </w:p>
    <w:p>
      <w:r>
        <w:t>Magnesi sulfat</w:t>
      </w:r>
    </w:p>
    <w:p>
      <w:r>
        <w:t>1,5g/10ml</w:t>
      </w:r>
    </w:p>
    <w:p>
      <w:r>
        <w:t>Thuốc tiêm/ tiêm truyền</w:t>
      </w:r>
    </w:p>
    <w:p>
      <w:r>
        <w:t>Chai/Lọ/Ống/Túi/Gói</w:t>
      </w:r>
    </w:p>
    <w:p>
      <w:r>
        <w:t>231</w:t>
      </w:r>
    </w:p>
    <w:p>
      <w:r>
        <w:t>4</w:t>
      </w:r>
    </w:p>
    <w:p>
      <w:r>
        <w:t>Manitol</w:t>
      </w:r>
    </w:p>
    <w:p>
      <w:r>
        <w:t>20%, 250ml</w:t>
      </w:r>
    </w:p>
    <w:p>
      <w:r>
        <w:t>Thuốc tiêm/ tiêm truyền</w:t>
      </w:r>
    </w:p>
    <w:p>
      <w:r>
        <w:t>Chai/Lọ/Ống/Túi/Gói</w:t>
      </w:r>
    </w:p>
    <w:p>
      <w:r>
        <w:t>232</w:t>
      </w:r>
    </w:p>
    <w:p>
      <w:r>
        <w:t>1</w:t>
      </w:r>
    </w:p>
    <w:p>
      <w:r>
        <w:t>Natri clorid</w:t>
      </w:r>
    </w:p>
    <w:p>
      <w:r>
        <w:t>0,9% 500ml</w:t>
      </w:r>
    </w:p>
    <w:p>
      <w:r>
        <w:t>Thuốc tiêm/ tiêm truyền</w:t>
      </w:r>
    </w:p>
    <w:p>
      <w:r>
        <w:t>Chai/Lọ/Ống/Túi/Gói</w:t>
      </w:r>
    </w:p>
    <w:p>
      <w:r>
        <w:t>233</w:t>
      </w:r>
    </w:p>
    <w:p>
      <w:r>
        <w:t>2</w:t>
      </w:r>
    </w:p>
    <w:p>
      <w:r>
        <w:t>Natri clorid</w:t>
      </w:r>
    </w:p>
    <w:p>
      <w:r>
        <w:t>0,9% 500ml</w:t>
      </w:r>
    </w:p>
    <w:p>
      <w:r>
        <w:t>Thuốc tiêm/ tiêm truyền</w:t>
      </w:r>
    </w:p>
    <w:p>
      <w:r>
        <w:t>Chai/Lọ/Ống/Túi/Gói</w:t>
      </w:r>
    </w:p>
    <w:p>
      <w:r>
        <w:t>234</w:t>
      </w:r>
    </w:p>
    <w:p>
      <w:r>
        <w:t>4</w:t>
      </w:r>
    </w:p>
    <w:p>
      <w:r>
        <w:t>Natri clorid</w:t>
      </w:r>
    </w:p>
    <w:p>
      <w:r>
        <w:t>0,9% 500ml</w:t>
      </w:r>
    </w:p>
    <w:p>
      <w:r>
        <w:t>Thuốc tiêm/ tiêm truyền</w:t>
      </w:r>
    </w:p>
    <w:p>
      <w:r>
        <w:t>Chai/Lọ/Ống/Túi/Gói</w:t>
      </w:r>
    </w:p>
    <w:p>
      <w:r>
        <w:t>235</w:t>
      </w:r>
    </w:p>
    <w:p>
      <w:r>
        <w:t>1</w:t>
      </w:r>
    </w:p>
    <w:p>
      <w:r>
        <w:t>Nhũ dịch lipid</w:t>
      </w:r>
    </w:p>
    <w:p>
      <w:r>
        <w:t>(10,0g + 10g)/100ml</w:t>
      </w:r>
    </w:p>
    <w:p>
      <w:r>
        <w:t>Thuốc tiêm/ tiêm truyền</w:t>
      </w:r>
    </w:p>
    <w:p>
      <w:r>
        <w:t>Chai/Lọ/Ống/Túi/Gói</w:t>
      </w:r>
    </w:p>
    <w:p>
      <w:r>
        <w:t>236</w:t>
      </w:r>
    </w:p>
    <w:p>
      <w:r>
        <w:t>1</w:t>
      </w:r>
    </w:p>
    <w:p>
      <w:r>
        <w:t>Ringer lactat</w:t>
      </w:r>
    </w:p>
    <w:p>
      <w:r>
        <w:t>500ml</w:t>
      </w:r>
    </w:p>
    <w:p>
      <w:r>
        <w:t>Thuốc tiêm/ tiêm truyền</w:t>
      </w:r>
    </w:p>
    <w:p>
      <w:r>
        <w:t>Chai/Lọ/Ống/Túi/Gói</w:t>
      </w:r>
    </w:p>
    <w:p>
      <w:r>
        <w:t>237</w:t>
      </w:r>
    </w:p>
    <w:p>
      <w:r>
        <w:t>4</w:t>
      </w:r>
    </w:p>
    <w:p>
      <w:r>
        <w:t>Ringer lactat</w:t>
      </w:r>
    </w:p>
    <w:p>
      <w:r>
        <w:t>500ml</w:t>
      </w:r>
    </w:p>
    <w:p>
      <w:r>
        <w:t>Thuốc tiêm/ tiêm truyền</w:t>
      </w:r>
    </w:p>
    <w:p>
      <w:r>
        <w:t>Chai/Lọ/Ống/Túi/Gói</w:t>
      </w:r>
    </w:p>
    <w:p>
      <w:r>
        <w:t>238</w:t>
      </w:r>
    </w:p>
    <w:p>
      <w:r>
        <w:t>4</w:t>
      </w:r>
    </w:p>
    <w:p>
      <w:r>
        <w:t>Nước cất pha tiêm</w:t>
      </w:r>
    </w:p>
    <w:p>
      <w:r>
        <w:t>5ml</w:t>
      </w:r>
    </w:p>
    <w:p>
      <w:r>
        <w:t>Thuốc tiêm/ tiêm truyền</w:t>
      </w:r>
    </w:p>
    <w:p>
      <w:r>
        <w:t>Chai/Lọ/Ống/Túi/Gói</w:t>
      </w:r>
    </w:p>
    <w:p>
      <w:r>
        <w:t>239</w:t>
      </w:r>
    </w:p>
    <w:p>
      <w:r>
        <w:t>4</w:t>
      </w:r>
    </w:p>
    <w:p>
      <w:r>
        <w:t>Nước cất pha tiêm</w:t>
      </w:r>
    </w:p>
    <w:p>
      <w:r>
        <w:t>10ml</w:t>
      </w:r>
    </w:p>
    <w:p>
      <w:r>
        <w:t>Thuốc tiêm/ tiêm truyền</w:t>
      </w:r>
    </w:p>
    <w:p>
      <w:r>
        <w:t>Chai/Lọ/Ống/Túi/Gói</w:t>
      </w:r>
    </w:p>
    <w:p>
      <w:r>
        <w:t>240</w:t>
      </w:r>
    </w:p>
    <w:p>
      <w:r>
        <w:t>4</w:t>
      </w:r>
    </w:p>
    <w:p>
      <w:r>
        <w:t>Vitamin B1</w:t>
      </w:r>
    </w:p>
    <w:p>
      <w:r>
        <w:t>100mg/1ml</w:t>
      </w:r>
    </w:p>
    <w:p>
      <w:r>
        <w:t>Thuốc tiêm/ tiêm truyền</w:t>
      </w:r>
    </w:p>
    <w:p>
      <w:r>
        <w:t>Chai/Lọ/Ống/Túi/Gói</w:t>
      </w:r>
    </w:p>
    <w:p>
      <w:r>
        <w:t>241</w:t>
      </w:r>
    </w:p>
    <w:p>
      <w:r>
        <w:t>4</w:t>
      </w:r>
    </w:p>
    <w:p>
      <w:r>
        <w:t>Vitamin B1</w:t>
      </w:r>
    </w:p>
    <w:p>
      <w:r>
        <w:t>100mg</w:t>
      </w:r>
    </w:p>
    <w:p>
      <w:r>
        <w:t>Viên, Uống</w:t>
      </w:r>
    </w:p>
    <w:p>
      <w:r>
        <w:t>Viên</w:t>
      </w:r>
    </w:p>
    <w:p>
      <w:r>
        <w:t>242</w:t>
      </w:r>
    </w:p>
    <w:p>
      <w:r>
        <w:t>4</w:t>
      </w:r>
    </w:p>
    <w:p>
      <w:r>
        <w:t>Vitamin B6</w:t>
      </w:r>
    </w:p>
    <w:p>
      <w:r>
        <w:t>100mg/1ml</w:t>
      </w:r>
    </w:p>
    <w:p>
      <w:r>
        <w:t>Thuốc tiêm/ tiêm truyền</w:t>
      </w:r>
    </w:p>
    <w:p>
      <w:r>
        <w:t>Chai/Lọ/Ống/Túi/Gói</w:t>
      </w:r>
    </w:p>
    <w:p>
      <w:r>
        <w:t>243</w:t>
      </w:r>
    </w:p>
    <w:p>
      <w:r>
        <w:t>4</w:t>
      </w:r>
    </w:p>
    <w:p>
      <w:r>
        <w:t>Vitamin B6</w:t>
      </w:r>
    </w:p>
    <w:p>
      <w:r>
        <w:t>50mg</w:t>
      </w:r>
    </w:p>
    <w:p>
      <w:r>
        <w:t>Viên, Uống</w:t>
      </w:r>
    </w:p>
    <w:p>
      <w:r>
        <w:t>Viên</w:t>
      </w:r>
    </w:p>
    <w:p>
      <w:r>
        <w:t>244</w:t>
      </w:r>
    </w:p>
    <w:p>
      <w:r>
        <w:t>4</w:t>
      </w:r>
    </w:p>
    <w:p>
      <w:r>
        <w:t>Vitamin B12</w:t>
      </w:r>
    </w:p>
    <w:p>
      <w:r>
        <w:t>1000mcg/ml</w:t>
      </w:r>
    </w:p>
    <w:p>
      <w:r>
        <w:t>Thuốc tiêm/ tiêm truyền</w:t>
      </w:r>
    </w:p>
    <w:p>
      <w:r>
        <w:t>Chai/Lọ/Ống/Túi/Gói</w:t>
      </w:r>
    </w:p>
    <w:p>
      <w:r>
        <w:t>245</w:t>
      </w:r>
    </w:p>
    <w:p>
      <w:r>
        <w:t>4</w:t>
      </w:r>
    </w:p>
    <w:p>
      <w:r>
        <w:t>Vitamin C</w:t>
      </w:r>
    </w:p>
    <w:p>
      <w:r>
        <w:t>500mg</w:t>
      </w:r>
    </w:p>
    <w:p>
      <w:r>
        <w:t>Viên, Uống</w:t>
      </w:r>
    </w:p>
    <w:p>
      <w:r>
        <w:t>Viên</w:t>
      </w:r>
    </w:p>
    <w:p>
      <w:r>
        <w:t>246</w:t>
      </w:r>
    </w:p>
    <w:p>
      <w:r>
        <w:t>4</w:t>
      </w:r>
    </w:p>
    <w:p>
      <w:r>
        <w:t>Vitamin C</w:t>
      </w:r>
    </w:p>
    <w:p>
      <w:r>
        <w:t>1000mg</w:t>
      </w:r>
    </w:p>
    <w:p>
      <w:r>
        <w:t>Viên, Uống</w:t>
      </w:r>
    </w:p>
    <w:p>
      <w:r>
        <w:t>Viên</w:t>
      </w:r>
    </w:p>
    <w:p>
      <w:r>
        <w:t>Tổng 246 danh mục./.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