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2020/QĐ-UBND điều chỉnh Kế hoạch sử dụng đất năm 2024 huyện Sóc Sơn,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2020/QĐ-UBND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2020/QĐ-UBND</w:t>
      </w:r>
    </w:p>
    <w:p>
      <w:r>
        <w:t>Hà Nội, ngày 16 tháng 4 năm 2024</w:t>
      </w:r>
    </w:p>
    <w:p>
      <w:r>
        <w:t>QUYẾT ĐỊNH</w:t>
      </w:r>
    </w:p>
    <w:p>
      <w:r>
        <w:t>VỀ VIỆC ĐIỀU CHỈNH, BỔ SUNG KẾ HOẠCH SỬ DỤNG ĐẤT NĂM 2024 HUYỆN SÓC SƠN</w:t>
      </w:r>
    </w:p>
    <w:p>
      <w:r>
        <w:t>ỦY BAN NHÂN DÂN THÀNH PHỐ HÀ NỘI</w:t>
      </w:r>
    </w:p>
    <w:p>
      <w:r>
        <w:t>Căn cứ Luật Tổ chức chính quyền địa phương ngày 19/6/2015; Luật sửa đổi bổ sung một số điều của Luật Tổ chức chính quyền địa phương số 47/2019/QH14 ngày 22/11/2019;</w:t>
      </w:r>
    </w:p>
    <w:p>
      <w:r>
        <w:t>Căn cứ Luật Đất đai năm 2013;</w:t>
      </w:r>
    </w:p>
    <w:p>
      <w:r>
        <w:t>Căn cứ Luật số 35/2018/QH14 sửa đổi, bổ sung một số điều của 37 luật có liên quan đến quy hoạch;</w:t>
      </w:r>
    </w:p>
    <w:p>
      <w:r>
        <w:t>Căn cứ Nghị định số 43/2014/NĐ-CP ngày 15/05/2014 của Chính phủ quy định chi tiết thi hành một số điều của Luật Đất đai 2013; Nghị định số 01/2017/NĐ-CP ngày 06/01/2017, Nghị định 148/2020/NĐ-CP ngày 18 tháng 12 năm 2020 của Chính phủ sửa đổi, bổ sung một số nghị định quy định chi tiết thi hành Luật Đất đai.</w:t>
      </w:r>
    </w:p>
    <w:p>
      <w:r>
        <w:t>Căn cứ Thông tư số 01/2021/TT-BTNMT ngày 12/4/2021 của Bộ Tài nguyên và Môi trường quy định kỹ thuật việc lập, điều chỉnh quy hoạch, kế hoạch sử dụng đất;</w:t>
      </w:r>
    </w:p>
    <w:p>
      <w:r>
        <w:t>Căn cứ Quyết định số 423/QĐ-UBND ngày 22/01/2024 của UBND Thành phố về việc phê duyệt Kế hoạch sử dụng đất năm 2024 huyện Mê Linh;</w:t>
      </w:r>
    </w:p>
    <w:p>
      <w:r>
        <w:t>Căn cứ Nghị quyết số 05/NQ-HĐND ngày 29/3/2024 HĐND Thành phố về việc thông qua điều chỉnh, bổ sung danh mục các công trình, dự án thu hồi đất năm 2024; danh mục các dự án chuyển mục đích sử dụng đất trồng lúa, đất rừng phòng hộ năm 2024 trên địa bàn thành phố Hà Nội;</w:t>
      </w:r>
    </w:p>
    <w:p>
      <w:r>
        <w:t>Xét đề nghị của Giám đốc Sở Tài nguyên và Môi trường tại Tờ trình số 2675/TTr-STNMT-QHKHSDĐ ngày 10 tháng 4 năm 2024,</w:t>
      </w:r>
    </w:p>
    <w:p>
      <w:r>
        <w:t>QUYẾT ĐỊNH:</w:t>
      </w:r>
    </w:p>
    <w:p>
      <w:r>
        <w:t>Điều 1.  Điều chỉnh, bổ sung Kế hoạch sử dụng đất năm 2024 huyện Sóc Sơn đã được UBND Thành phố phê duyệt tại Quyết định số 449/QĐ-UBND ngày 23/01/2023 như sau:</w:t>
      </w:r>
    </w:p>
    <w:p>
      <w:r>
        <w:t>1. Điều chỉnh, bổ sung Kế hoạch sử dụng đất năm 2024 huyện Sóc Sơn như sau:</w:t>
      </w:r>
    </w:p>
    <w:p>
      <w:r>
        <w:t>- Đưa ra khỏi danh mục kế hoạch sử dụng đất năm 2024 huyện Sóc Sơn: 0 dự án.</w:t>
      </w:r>
    </w:p>
    <w:p>
      <w:r>
        <w:t>- Điều chỉnh danh mục Kế hoạch sử dụng đất năm 2024 huyện Sóc Sơn đối với 02 dự án với tổng diện tích dự án: 7,83 ha  (Phụ lục kèm theo).</w:t>
      </w:r>
    </w:p>
    <w:p>
      <w:r>
        <w:t>- Bổ sung danh mục Kế hoạch sử dụng đất năm 2024 huyện Sóc Sơn là: 10 dự án, với tổng diện tích tăng thêm 18,22 ha  (Phụ lục kèm theo);</w:t>
      </w:r>
    </w:p>
    <w:p>
      <w:r>
        <w:t>2. Điều chỉnh diện tích các loại đất phân bổ trong năm 2024, cụ thể:</w:t>
      </w:r>
    </w:p>
    <w:p>
      <w:r>
        <w:t>a. Phân bổ diện tích các loại đất trong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Cơ cấu (%)</w:t>
      </w:r>
    </w:p>
    <w:p>
      <w:r>
        <w:t>Loại đất</w:t>
      </w:r>
    </w:p>
    <w:p>
      <w:r>
        <w:t>30.551,49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18.375,46</w:t>
      </w:r>
    </w:p>
    <w:p>
      <w:r>
        <w:t>60,15</w:t>
      </w:r>
    </w:p>
    <w:p>
      <w:r>
        <w:t>Trong đó:</w:t>
      </w:r>
    </w:p>
    <w:p>
      <w:r>
        <w:t>-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9.747,01</w:t>
      </w:r>
    </w:p>
    <w:p>
      <w:r>
        <w:t>31,90</w:t>
      </w:r>
    </w:p>
    <w:p>
      <w:r>
        <w:t>Trong đó: Đất chuyên trồng lúa nước</w:t>
      </w:r>
    </w:p>
    <w:p>
      <w:r>
        <w:t>LUC</w:t>
      </w:r>
    </w:p>
    <w:p>
      <w:r>
        <w:t>9.639,14</w:t>
      </w:r>
    </w:p>
    <w:p>
      <w:r>
        <w:t>31,55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1.400,90</w:t>
      </w:r>
    </w:p>
    <w:p>
      <w:r>
        <w:t>4,59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3.199,77</w:t>
      </w:r>
    </w:p>
    <w:p>
      <w:r>
        <w:t>10,47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3.417,25</w:t>
      </w:r>
    </w:p>
    <w:p>
      <w:r>
        <w:t>11,19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554,27</w:t>
      </w:r>
    </w:p>
    <w:p>
      <w:r>
        <w:t>1,81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56,25</w:t>
      </w:r>
    </w:p>
    <w:p>
      <w:r>
        <w:t>0,18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12.072,76</w:t>
      </w:r>
    </w:p>
    <w:p>
      <w:r>
        <w:t>39,52</w:t>
      </w:r>
    </w:p>
    <w:p>
      <w:r>
        <w:t>Trong đó:</w:t>
      </w:r>
    </w:p>
    <w:p>
      <w:r>
        <w:t>-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963,23</w:t>
      </w:r>
    </w:p>
    <w:p>
      <w:r>
        <w:t>3,15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42,34</w:t>
      </w:r>
    </w:p>
    <w:p>
      <w:r>
        <w:t>0,14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199,85</w:t>
      </w:r>
    </w:p>
    <w:p>
      <w:r>
        <w:t>0,65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201,33</w:t>
      </w:r>
    </w:p>
    <w:p>
      <w:r>
        <w:t>0,66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173,07</w:t>
      </w:r>
    </w:p>
    <w:p>
      <w:r>
        <w:t>0,57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258,224</w:t>
      </w:r>
    </w:p>
    <w:p>
      <w:r>
        <w:t>0,85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0,27</w:t>
      </w:r>
    </w:p>
    <w:p>
      <w:r>
        <w:t>0,00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101,35</w:t>
      </w:r>
    </w:p>
    <w:p>
      <w:r>
        <w:t>0,33</w:t>
      </w:r>
    </w:p>
    <w:p>
      <w:r>
        <w:t>2.9</w:t>
      </w:r>
    </w:p>
    <w:p>
      <w:r>
        <w:t>Đất phát triển hạ tầng cấp quốc gia, cấp tỉnh</w:t>
      </w:r>
    </w:p>
    <w:p>
      <w:r>
        <w:t>DHT</w:t>
      </w:r>
    </w:p>
    <w:p>
      <w:r>
        <w:t>5.317,48</w:t>
      </w:r>
    </w:p>
    <w:p>
      <w:r>
        <w:t>17,40</w:t>
      </w:r>
    </w:p>
    <w:p>
      <w:r>
        <w:t>Trong đó:</w:t>
      </w:r>
    </w:p>
    <w:p>
      <w:r>
        <w:t>-</w:t>
      </w:r>
    </w:p>
    <w:p>
      <w:r>
        <w:t>-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3.360,37</w:t>
      </w:r>
    </w:p>
    <w:p>
      <w:r>
        <w:t>11,00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723,41</w:t>
      </w:r>
    </w:p>
    <w:p>
      <w:r>
        <w:t>2,37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57,51</w:t>
      </w:r>
    </w:p>
    <w:p>
      <w:r>
        <w:t>0,19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14,52</w:t>
      </w:r>
    </w:p>
    <w:p>
      <w:r>
        <w:t>0,05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176,46</w:t>
      </w:r>
    </w:p>
    <w:p>
      <w:r>
        <w:t>0,58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324,29</w:t>
      </w:r>
    </w:p>
    <w:p>
      <w:r>
        <w:t>1,06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23,86</w:t>
      </w:r>
    </w:p>
    <w:p>
      <w:r>
        <w:t>0,08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6,99</w:t>
      </w:r>
    </w:p>
    <w:p>
      <w:r>
        <w:t>0,02</w:t>
      </w:r>
    </w:p>
    <w:p>
      <w:r>
        <w:t>-</w:t>
      </w:r>
    </w:p>
    <w:p>
      <w:r>
        <w:t>Đất có di tích lịch sử - văn hóa</w:t>
      </w:r>
    </w:p>
    <w:p>
      <w:r>
        <w:t>DDT</w:t>
      </w:r>
    </w:p>
    <w:p>
      <w:r>
        <w:t>28,73</w:t>
      </w:r>
    </w:p>
    <w:p>
      <w:r>
        <w:t>0,09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201,75</w:t>
      </w:r>
    </w:p>
    <w:p>
      <w:r>
        <w:t>0,66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65,33</w:t>
      </w:r>
    </w:p>
    <w:p>
      <w:r>
        <w:t>0,21</w:t>
      </w:r>
    </w:p>
    <w:p>
      <w:r>
        <w:t>-</w:t>
      </w:r>
    </w:p>
    <w:p>
      <w:r>
        <w:t>Đất làm nghĩa trang, nhà tang lễ, nhà hỏa táng</w:t>
      </w:r>
    </w:p>
    <w:p>
      <w:r>
        <w:t>NTD</w:t>
      </w:r>
    </w:p>
    <w:p>
      <w:r>
        <w:t>327,23</w:t>
      </w:r>
    </w:p>
    <w:p>
      <w:r>
        <w:t>1,07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6,73</w:t>
      </w:r>
    </w:p>
    <w:p>
      <w:r>
        <w:t>0,02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0,23</w:t>
      </w:r>
    </w:p>
    <w:p>
      <w:r>
        <w:t>0,00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7,99</w:t>
      </w:r>
    </w:p>
    <w:p>
      <w:r>
        <w:t>0,03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3.325,50</w:t>
      </w:r>
    </w:p>
    <w:p>
      <w:r>
        <w:t>10,88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29,45</w:t>
      </w:r>
    </w:p>
    <w:p>
      <w:r>
        <w:t>0,10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26,58</w:t>
      </w:r>
    </w:p>
    <w:p>
      <w:r>
        <w:t>0,09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28,29</w:t>
      </w:r>
    </w:p>
    <w:p>
      <w:r>
        <w:t>0,09</w:t>
      </w:r>
    </w:p>
    <w:p>
      <w:r>
        <w:t>2.18</w:t>
      </w:r>
    </w:p>
    <w:p>
      <w:r>
        <w:t>Đất cơ sở tín ngưỡng</w:t>
      </w:r>
    </w:p>
    <w:p>
      <w:r>
        <w:t>TIN</w:t>
      </w:r>
    </w:p>
    <w:p>
      <w:r>
        <w:t>40,39</w:t>
      </w:r>
    </w:p>
    <w:p>
      <w:r>
        <w:t>0,13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607,71</w:t>
      </w:r>
    </w:p>
    <w:p>
      <w:r>
        <w:t>1,99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717,78</w:t>
      </w:r>
    </w:p>
    <w:p>
      <w:r>
        <w:t>2,35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31,98</w:t>
      </w:r>
    </w:p>
    <w:p>
      <w:r>
        <w:t>0,10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103,27</w:t>
      </w:r>
    </w:p>
    <w:p>
      <w:r>
        <w:t>0,34</w:t>
      </w:r>
    </w:p>
    <w:p>
      <w:r>
        <w:t>b. Kế hoạch thu hồi các loại đất năm 2024</w:t>
      </w:r>
    </w:p>
    <w:p>
      <w:r>
        <w:t>STT</w:t>
      </w:r>
    </w:p>
    <w:p>
      <w:r>
        <w:t>Loại đất cần thu hồi</w:t>
      </w:r>
    </w:p>
    <w:p>
      <w:r>
        <w:t>Mã</w:t>
      </w:r>
    </w:p>
    <w:p>
      <w:r>
        <w:t>Tổng DT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841,29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444,46</w:t>
      </w:r>
    </w:p>
    <w:p>
      <w:r>
        <w:t>Trong đó: Đất chuyên trồng lúa nước</w:t>
      </w:r>
    </w:p>
    <w:p>
      <w:r>
        <w:t>LUC</w:t>
      </w:r>
    </w:p>
    <w:p>
      <w:r>
        <w:t>444,46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75,51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228,27</w:t>
      </w:r>
    </w:p>
    <w:p>
      <w:r>
        <w:t>1.4</w:t>
      </w:r>
    </w:p>
    <w:p>
      <w:r>
        <w:t>Đất rừng phòng hộ</w:t>
      </w:r>
    </w:p>
    <w:p>
      <w:r>
        <w:t>RPH</w:t>
      </w:r>
    </w:p>
    <w:p>
      <w:r>
        <w:t>89,55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3,50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45,06</w:t>
      </w:r>
    </w:p>
    <w:p>
      <w:r>
        <w:t>Trong đó:</w:t>
      </w:r>
    </w:p>
    <w:p>
      <w:r>
        <w:t>-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0,35</w:t>
      </w:r>
    </w:p>
    <w:p>
      <w:r>
        <w:t>2.9</w:t>
      </w:r>
    </w:p>
    <w:p>
      <w:r>
        <w:t>Đất phát triển hạ tầng cấp quốc gia, cấp tỉnh</w:t>
      </w:r>
    </w:p>
    <w:p>
      <w:r>
        <w:t>DHT</w:t>
      </w:r>
    </w:p>
    <w:p>
      <w:r>
        <w:t>23,20</w:t>
      </w:r>
    </w:p>
    <w:p>
      <w:r>
        <w:t>Trong đó:</w:t>
      </w:r>
    </w:p>
    <w:p>
      <w:r>
        <w:t>-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9,00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4,50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5,00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4,40</w:t>
      </w:r>
    </w:p>
    <w:p>
      <w:r>
        <w:t>-</w:t>
      </w:r>
    </w:p>
    <w:p>
      <w:r>
        <w:t>Đất làm nghĩa trang, nhà tang lễ, nhà hỏa táng</w:t>
      </w:r>
    </w:p>
    <w:p>
      <w:r>
        <w:t>NTD</w:t>
      </w:r>
    </w:p>
    <w:p>
      <w:r>
        <w:t>0,30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14,32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0,43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3,80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1.96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1,00</w:t>
      </w:r>
    </w:p>
    <w:p>
      <w:r>
        <w:t>c. Kế hoạch chuyển mục đích sử dụng đất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1</w:t>
      </w:r>
    </w:p>
    <w:p>
      <w:r>
        <w:t>Đất nông nghiệp chuyển sang phi nông nghiệp</w:t>
      </w:r>
    </w:p>
    <w:p>
      <w:r>
        <w:t>NNP/PNN</w:t>
      </w:r>
    </w:p>
    <w:p>
      <w:r>
        <w:t>902,30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463,19</w:t>
      </w:r>
    </w:p>
    <w:p>
      <w:r>
        <w:t>Trong đó: Đất chuyên trồng lúa nước</w:t>
      </w:r>
    </w:p>
    <w:p>
      <w:r>
        <w:t>LUC PNN</w:t>
      </w:r>
    </w:p>
    <w:p>
      <w:r>
        <w:t>463,19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83,75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262,31</w:t>
      </w:r>
    </w:p>
    <w:p>
      <w:r>
        <w:t>1.4</w:t>
      </w:r>
    </w:p>
    <w:p>
      <w:r>
        <w:t>Đất rừng phòng hộ</w:t>
      </w:r>
    </w:p>
    <w:p>
      <w:r>
        <w:t>RPH/PNN</w:t>
      </w:r>
    </w:p>
    <w:p>
      <w:r>
        <w:t>89,55</w:t>
      </w:r>
    </w:p>
    <w:p>
      <w:r>
        <w:t>1.7</w:t>
      </w:r>
    </w:p>
    <w:p>
      <w:r>
        <w:t>Đất nuôi trồng thủy sản</w:t>
      </w:r>
    </w:p>
    <w:p>
      <w:r>
        <w:t>NTS/PNN</w:t>
      </w:r>
    </w:p>
    <w:p>
      <w:r>
        <w:t>3,50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-</w:t>
      </w:r>
    </w:p>
    <w:p>
      <w:r>
        <w:t>3</w:t>
      </w:r>
    </w:p>
    <w:p>
      <w:r>
        <w:t>Đất phi nông nghiệp không phải là đất ở chuyển sang đất ở</w:t>
      </w:r>
    </w:p>
    <w:p>
      <w:r>
        <w:t>PKO/OCT</w:t>
      </w:r>
    </w:p>
    <w:p>
      <w:r>
        <w:t>-</w:t>
      </w:r>
    </w:p>
    <w:p>
      <w:r>
        <w:t>3. Đính chính tên đề mục tại Điều 1 Quyết định số 449/QĐ-UBND ngày 23/01/2024 từ  “d) Danh mục các Công trình, dự án”  thành  “đ) Danh mục các công trình, dự án”.</w:t>
      </w:r>
    </w:p>
    <w:p>
      <w:r>
        <w:t>4. Điều chỉnh, bổ sung dự án và diện tích ghi tại điểm đ Điều 1 Quyết định số 449/QĐ-UBND ngày 23/01/2024 của UBND Thành phố thành: 197 dự án với diện tích quy hoạch là 1.912,49 ha.</w:t>
      </w:r>
    </w:p>
    <w:p>
      <w:r>
        <w:t>5. Các nội dung khác ghi tại Quyết định số 449/QĐ-UBND ngày 23/01/2024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huyện Sóc Sơn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P.TNMT;</w:t>
      </w:r>
    </w:p>
    <w:p>
      <w:r>
        <w:t>- Lưu VT.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