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202/QĐ-UBND năm 2025 phê duyệt điều chỉnh vị trí việc làm của Thanh tra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07/04/2025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202/QĐ-UBND</w:t>
      </w:r>
    </w:p>
    <w:p>
      <w:r>
        <w:t>Kon Tum, ngày 07 tháng 4 năm 2025</w:t>
      </w:r>
    </w:p>
    <w:p>
      <w:r>
        <w:t>QUYẾT ĐỊNH</w:t>
      </w:r>
    </w:p>
    <w:p>
      <w:r>
        <w:t>VỀ VIỆC PHÊ DUYỆT ĐIỀU CHỈNH VỊ TRÍ VIỆC LÀM CỦA THANH TRA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 -CP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01/2023/TT-TTCP ngày 01 tháng 11 năm 2023 của Thanh tra Chính phủ về việc hướng dẫn về vị trí việc làm công chức nghiệp vụ chuyên ngành Thanh tra;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w:t>
      </w:r>
    </w:p>
    <w:p>
      <w:r>
        <w:t>Căn cứ Nghị quyết số 01/NQ-HĐND ngày 19 tháng 02 năm 2025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110/NQ-HĐND ngày 09 tháng 12 năm 2024 của Hội đồng nhân dân tỉnh về giao biên chế công chức trong các cơ quan, tổ chức hành chính Nhà nước tỉnh Kon Tum năm 2025;</w:t>
      </w:r>
    </w:p>
    <w:p>
      <w:r>
        <w:t>Căn cứ Nghị quyết số 190/2025/QH15 ngày 19 tháng 02 năm 2025 của Quốc hội quy định về xử lý một số vấn đề liên quan đến sắp xếp tổ chức bộ máy nhà nước;</w:t>
      </w:r>
    </w:p>
    <w:p>
      <w:r>
        <w:t>Căn cứ Quyết định số 50/2024/QĐ-UBND ngày 03 tháng 10 năm 2024 của Ủy ban nhân dân tỉnh Kon Tum về việc ban hành Quy định về chức năng, nhiệm vụ, quyền hạn và cơ cấu tổ chức của Thanh tra tỉnh Kon Tum;</w:t>
      </w:r>
    </w:p>
    <w:p>
      <w:r>
        <w:t>Theo đề nghị của Thanh tra tỉnh tại Tờ trình số 06/TTr-TTr ngày 28 tháng 3 năm 2025 và của Sở Nội vụ tại 109/TTr-SNV ngày 28 tháng 3 năm 2025.</w:t>
      </w:r>
    </w:p>
    <w:p>
      <w:r>
        <w:t>QUYẾT ĐỊNH:</w:t>
      </w:r>
    </w:p>
    <w:p>
      <w:r>
        <w:t>Điều 1.  Phê duyệt điều chỉnh vị trí việc làm của Thanh tra tỉnh như sau:</w:t>
      </w:r>
    </w:p>
    <w:p>
      <w:r>
        <w:t>1. Điều chỉnh lại Danh mục vị trí việc làm lãnh đạo, quản lý của Thanh tra tỉnh  (có phụ lục I điều chỉnh kèm theo).</w:t>
      </w:r>
    </w:p>
    <w:p>
      <w:r>
        <w:t>2. Điều chỉnh lại Bản mô tả công việc của vị trí việc làm nghiệp vụ chuyên môn dùng chung  (có phụ lục IV điều chỉnh kèm theo).</w:t>
      </w:r>
    </w:p>
    <w:p>
      <w:r>
        <w:t>Điều 2.  Quyết định có hiệu lực thi hành kể từ ngày ký ban hành. Các nội dung khác tiếp tục thực hiện theo Quyết định số 159/QĐ-UBND ngày 28 tháng 3 năm 2024 của Ủy ban nhân dân tỉnh về việc phê duyệt vị trí việc làm và cơ cấu ngạch công chức của Thanh tra tỉnh Kon Tum.</w:t>
      </w:r>
    </w:p>
    <w:p>
      <w:r>
        <w:t>Điều 3.  Giám đốc Sở Nội vụ, Chánh Thanh tra tỉnh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 .</w:t>
      </w:r>
    </w:p>
    <w:p>
      <w:r>
        <w:t>TM. ỦY BAN NHÂN DÂN</w:t>
      </w:r>
    </w:p>
    <w:p>
      <w:r>
        <w:t>CHỦ TỊCH</w:t>
      </w:r>
    </w:p>
    <w:p>
      <w:r>
        <w:t>Lê Ngọc Tuấn</w:t>
      </w:r>
    </w:p>
    <w:p>
      <w:r>
        <w:t>PHỤ LỤC I (ĐIỀU CHỈNH)</w:t>
      </w:r>
    </w:p>
    <w:p>
      <w:r>
        <w:t>DANH MỤC VỊ TRÍ VIỆC LÀM CỦA THANH TRA TỈNH</w:t>
      </w:r>
    </w:p>
    <w:p>
      <w:r>
        <w:t>(Kèm theo Quyết định số 202/QĐ-UBND ngày 07 tháng 4 năm 2025 của Ủy ban nhân dân tỉnh)</w:t>
      </w:r>
    </w:p>
    <w:p>
      <w:r>
        <w:t>STT</w:t>
      </w:r>
    </w:p>
    <w:p>
      <w:r>
        <w:t>Tên vị trí việc làm</w:t>
      </w:r>
    </w:p>
    <w:p>
      <w:r>
        <w:t>Số   lượng người cần để thực hiện VTVL</w:t>
      </w:r>
    </w:p>
    <w:p>
      <w:r>
        <w:t>Ngạch công chức</w:t>
      </w:r>
    </w:p>
    <w:p>
      <w:r>
        <w:t>Ghi chú</w:t>
      </w:r>
    </w:p>
    <w:p>
      <w:r>
        <w:t>I</w:t>
      </w:r>
    </w:p>
    <w:p>
      <w:r>
        <w:t>Vị trí việc làm lãnh đạo, quản lý</w:t>
      </w:r>
    </w:p>
    <w:p>
      <w:r>
        <w:t>15</w:t>
      </w:r>
    </w:p>
    <w:p>
      <w:r>
        <w:t>Không tính vào tỷ lệ ngạch của đơn vị</w:t>
      </w:r>
    </w:p>
    <w:p>
      <w:r>
        <w:t>1</w:t>
      </w:r>
    </w:p>
    <w:p>
      <w:r>
        <w:t>Chánh Thanh tra tỉnh</w:t>
      </w:r>
    </w:p>
    <w:p>
      <w:r>
        <w:t>01</w:t>
      </w:r>
    </w:p>
    <w:p>
      <w:r>
        <w:t>Chuyên viên chính và tương đương trở lên</w:t>
      </w:r>
    </w:p>
    <w:p>
      <w:r>
        <w:t>Bổ nhiệm ngạch khi đảm bảo tiêu chuẩn, điều kiện theo quy định</w:t>
      </w:r>
    </w:p>
    <w:p>
      <w:r>
        <w:t>2</w:t>
      </w:r>
    </w:p>
    <w:p>
      <w:r>
        <w:t>Phó Thanh tra tỉnh</w:t>
      </w:r>
    </w:p>
    <w:p>
      <w:r>
        <w:t>03</w:t>
      </w:r>
    </w:p>
    <w:p>
      <w:r>
        <w:t>Chuyên viên chính và tương tương trở lên</w:t>
      </w:r>
    </w:p>
    <w:p>
      <w:r>
        <w:t>Bổ nhiệm ngạch khi đảm bảo tiêu chuẩn, điều kiện theo quy định</w:t>
      </w:r>
    </w:p>
    <w:p>
      <w:r>
        <w:t>3</w:t>
      </w:r>
    </w:p>
    <w:p>
      <w:r>
        <w:t>Chánh Văn phòng</w:t>
      </w:r>
    </w:p>
    <w:p>
      <w:r>
        <w:t>01</w:t>
      </w:r>
    </w:p>
    <w:p>
      <w:r>
        <w:t>Chuyên viên và tương đương trở lên</w:t>
      </w:r>
    </w:p>
    <w:p>
      <w:r>
        <w:t>Bổ nhiệm ngạch khi đảm bảo tiêu chuẩn, điều kiện theo quy định</w:t>
      </w:r>
    </w:p>
    <w:p>
      <w:r>
        <w:t>4</w:t>
      </w:r>
    </w:p>
    <w:p>
      <w:r>
        <w:t>Trưởng phòng</w:t>
      </w:r>
    </w:p>
    <w:p>
      <w:r>
        <w:t>03</w:t>
      </w:r>
    </w:p>
    <w:p>
      <w:r>
        <w:t>Chuyên viên và tương tương trở lên</w:t>
      </w:r>
    </w:p>
    <w:p>
      <w:r>
        <w:t>Bổ nhiệm ngạch khi đảm bảo tiêu chuẩn, điều kiện theo quy định</w:t>
      </w:r>
    </w:p>
    <w:p>
      <w:r>
        <w:t>5</w:t>
      </w:r>
    </w:p>
    <w:p>
      <w:r>
        <w:t>Phó Chánh Văn phòng</w:t>
      </w:r>
    </w:p>
    <w:p>
      <w:r>
        <w:t>02</w:t>
      </w:r>
    </w:p>
    <w:p>
      <w:r>
        <w:t>Chuyên viên và tương tương trở lên</w:t>
      </w:r>
    </w:p>
    <w:p>
      <w:r>
        <w:t>Bổ nhiệm ngạch khi đảm bảo tiêu chuẩn, điều kiện theo quy định</w:t>
      </w:r>
    </w:p>
    <w:p>
      <w:r>
        <w:t>6</w:t>
      </w:r>
    </w:p>
    <w:p>
      <w:r>
        <w:t>Phó Trưởng phòng</w:t>
      </w:r>
    </w:p>
    <w:p>
      <w:r>
        <w:t>05</w:t>
      </w:r>
    </w:p>
    <w:p>
      <w:r>
        <w:t>Chuyên viên và tương tương trở lên</w:t>
      </w:r>
    </w:p>
    <w:p>
      <w:r>
        <w:t>Bổ nhiệm ngạch khi đảm bảo tiêu chuẩn, điều kiện theo quy định</w:t>
      </w:r>
    </w:p>
    <w:p>
      <w:r>
        <w:t>II</w:t>
      </w:r>
    </w:p>
    <w:p>
      <w:r>
        <w:t>Vị trí việc làm nghiệp vụ   chuyên ngành</w:t>
      </w:r>
    </w:p>
    <w:p>
      <w:r>
        <w:t>12</w:t>
      </w:r>
    </w:p>
    <w:p>
      <w:r>
        <w:t>1</w:t>
      </w:r>
    </w:p>
    <w:p>
      <w:r>
        <w:t>Thanh tra viên chính về công tác thanh tra</w:t>
      </w:r>
    </w:p>
    <w:p>
      <w:r>
        <w:t>02</w:t>
      </w:r>
    </w:p>
    <w:p>
      <w:r>
        <w:t>Thanh tra viên chính</w:t>
      </w:r>
    </w:p>
    <w:p>
      <w:r>
        <w:t>1.1</w:t>
      </w:r>
    </w:p>
    <w:p>
      <w:r>
        <w:t>Thanh tra viên chính về công tác   thanh tra (phụ trách theo địa bàn   các Sở, ban, ngành)</w:t>
      </w:r>
    </w:p>
    <w:p>
      <w:r>
        <w:t>01</w:t>
      </w:r>
    </w:p>
    <w:p>
      <w:r>
        <w:t>Thanh tra viên chính</w:t>
      </w:r>
    </w:p>
    <w:p>
      <w:r>
        <w:t>1.2</w:t>
      </w:r>
    </w:p>
    <w:p>
      <w:r>
        <w:t>Thanh tra viên chính về công tác   thanh tra (phụ trách địa bàn theo các huyện, thành phố)</w:t>
      </w:r>
    </w:p>
    <w:p>
      <w:r>
        <w:t>01</w:t>
      </w:r>
    </w:p>
    <w:p>
      <w:r>
        <w:t>Thanh tra viên chính</w:t>
      </w:r>
    </w:p>
    <w:p>
      <w:r>
        <w:t>2</w:t>
      </w:r>
    </w:p>
    <w:p>
      <w:r>
        <w:t>Thanh tra viên về công tác thanh tra</w:t>
      </w:r>
    </w:p>
    <w:p>
      <w:r>
        <w:t>02</w:t>
      </w:r>
    </w:p>
    <w:p>
      <w:r>
        <w:t>Thanh tra viên</w:t>
      </w:r>
    </w:p>
    <w:p>
      <w:r>
        <w:t>2.1</w:t>
      </w:r>
    </w:p>
    <w:p>
      <w:r>
        <w:t>Thanh tra viên về công tác thanh   tra (phụ trách theo địa bàn các   Sở, ban, ngành)</w:t>
      </w:r>
    </w:p>
    <w:p>
      <w:r>
        <w:t>01</w:t>
      </w:r>
    </w:p>
    <w:p>
      <w:r>
        <w:t>Thanh tra viên</w:t>
      </w:r>
    </w:p>
    <w:p>
      <w:r>
        <w:t>2.2</w:t>
      </w:r>
    </w:p>
    <w:p>
      <w:r>
        <w:t>Thanh tra viên về công tác thanh   tra (phụ trách địa bàn theo các huyện, thành phố)</w:t>
      </w:r>
    </w:p>
    <w:p>
      <w:r>
        <w:t>01</w:t>
      </w:r>
    </w:p>
    <w:p>
      <w:r>
        <w:t>Thanh tra viên</w:t>
      </w:r>
    </w:p>
    <w:p>
      <w:r>
        <w:t>3</w:t>
      </w:r>
    </w:p>
    <w:p>
      <w:r>
        <w:t>Chuyên viên về công tác thanh tra</w:t>
      </w:r>
    </w:p>
    <w:p>
      <w:r>
        <w:t>0</w:t>
      </w:r>
    </w:p>
    <w:p>
      <w:r>
        <w:t>Chuyên viên</w:t>
      </w:r>
    </w:p>
    <w:p>
      <w:r>
        <w:t>Kiêm nhiệm</w:t>
      </w:r>
    </w:p>
    <w:p>
      <w:r>
        <w:t>4</w:t>
      </w:r>
    </w:p>
    <w:p>
      <w:r>
        <w:t>Thanh tra viên chính về giải quyết khiếu nại, tố cáo</w:t>
      </w:r>
    </w:p>
    <w:p>
      <w:r>
        <w:t>02</w:t>
      </w:r>
    </w:p>
    <w:p>
      <w:r>
        <w:t>Thanh tra viên chính</w:t>
      </w:r>
    </w:p>
    <w:p>
      <w:r>
        <w:t>4.1</w:t>
      </w:r>
    </w:p>
    <w:p>
      <w:r>
        <w:t>Thanh tra viên chính về giải quyết   khiếu nại, tố cáo (phụ trách theo địa bàn các Sở, ban, ngành)</w:t>
      </w:r>
    </w:p>
    <w:p>
      <w:r>
        <w:t>01</w:t>
      </w:r>
    </w:p>
    <w:p>
      <w:r>
        <w:t>Thanh tra viên chính</w:t>
      </w:r>
    </w:p>
    <w:p>
      <w:r>
        <w:t>4.2</w:t>
      </w:r>
    </w:p>
    <w:p>
      <w:r>
        <w:t>Thanh tra viên chính về giải quyết   khiếu nại, tố cáo (phụ trách địa bàn theo các huyện, thành phố)</w:t>
      </w:r>
    </w:p>
    <w:p>
      <w:r>
        <w:t>01</w:t>
      </w:r>
    </w:p>
    <w:p>
      <w:r>
        <w:t>Thanh tra viên chính</w:t>
      </w:r>
    </w:p>
    <w:p>
      <w:r>
        <w:t>5</w:t>
      </w:r>
    </w:p>
    <w:p>
      <w:r>
        <w:t>Thanh tra viên về giải quyết khiếu nại, tố cáo</w:t>
      </w:r>
    </w:p>
    <w:p>
      <w:r>
        <w:t>01</w:t>
      </w:r>
    </w:p>
    <w:p>
      <w:r>
        <w:t>Thanh tra viên</w:t>
      </w:r>
    </w:p>
    <w:p>
      <w:r>
        <w:t>6</w:t>
      </w:r>
    </w:p>
    <w:p>
      <w:r>
        <w:t>Chuyên viên về giải quyết khiếu nại, tố cáo</w:t>
      </w:r>
    </w:p>
    <w:p>
      <w:r>
        <w:t>0</w:t>
      </w:r>
    </w:p>
    <w:p>
      <w:r>
        <w:t>Chuyên viên</w:t>
      </w:r>
    </w:p>
    <w:p>
      <w:r>
        <w:t>Kiêm nhiệm</w:t>
      </w:r>
    </w:p>
    <w:p>
      <w:r>
        <w:t>7</w:t>
      </w:r>
    </w:p>
    <w:p>
      <w:r>
        <w:t>Thanh tra viên chính về phòng, chống tham nhũng, tiêu cực</w:t>
      </w:r>
    </w:p>
    <w:p>
      <w:r>
        <w:t>01</w:t>
      </w:r>
    </w:p>
    <w:p>
      <w:r>
        <w:t>Thanh tra viên chính</w:t>
      </w:r>
    </w:p>
    <w:p>
      <w:r>
        <w:t>8</w:t>
      </w:r>
    </w:p>
    <w:p>
      <w:r>
        <w:t>Thanh tra viên về phòng, chống tham nhũng, tiêu cực</w:t>
      </w:r>
    </w:p>
    <w:p>
      <w:r>
        <w:t>01</w:t>
      </w:r>
    </w:p>
    <w:p>
      <w:r>
        <w:t>Thanh tra viên</w:t>
      </w:r>
    </w:p>
    <w:p>
      <w:r>
        <w:t>9</w:t>
      </w:r>
    </w:p>
    <w:p>
      <w:r>
        <w:t>Chuyên viên về phòng, chống tham nhũng, tiêu cực</w:t>
      </w:r>
    </w:p>
    <w:p>
      <w:r>
        <w:t>0</w:t>
      </w:r>
    </w:p>
    <w:p>
      <w:r>
        <w:t>Chuyên viên</w:t>
      </w:r>
    </w:p>
    <w:p>
      <w:r>
        <w:t>Kiêm nhiệm</w:t>
      </w:r>
    </w:p>
    <w:p>
      <w:r>
        <w:t>10</w:t>
      </w:r>
    </w:p>
    <w:p>
      <w:r>
        <w:t>Thanh tra viên chính về tiếp công dân và xử lý đơn</w:t>
      </w:r>
    </w:p>
    <w:p>
      <w:r>
        <w:t>01</w:t>
      </w:r>
    </w:p>
    <w:p>
      <w:r>
        <w:t>Thanh tra viên chính</w:t>
      </w:r>
    </w:p>
    <w:p>
      <w:r>
        <w:t>11</w:t>
      </w:r>
    </w:p>
    <w:p>
      <w:r>
        <w:t>Thanh tra viên về tiếp công dân và xử lý đơn</w:t>
      </w:r>
    </w:p>
    <w:p>
      <w:r>
        <w:t>02</w:t>
      </w:r>
    </w:p>
    <w:p>
      <w:r>
        <w:t>Thanh tra viên</w:t>
      </w:r>
    </w:p>
    <w:p>
      <w:r>
        <w:t>11.1</w:t>
      </w:r>
    </w:p>
    <w:p>
      <w:r>
        <w:t>Thanh tra viên về tiếp công dân   và xử lý đơn (phụ trách theo địa bàn các Sở, ban, ngành)</w:t>
      </w:r>
    </w:p>
    <w:p>
      <w:r>
        <w:t>01</w:t>
      </w:r>
    </w:p>
    <w:p>
      <w:r>
        <w:t>11.2</w:t>
      </w:r>
    </w:p>
    <w:p>
      <w:r>
        <w:t>Thanh tra viên về tiếp công dân   và xử lý đơn (phụ trách địa bàn theo các huyện, thành phố)</w:t>
      </w:r>
    </w:p>
    <w:p>
      <w:r>
        <w:t>01</w:t>
      </w:r>
    </w:p>
    <w:p>
      <w:r>
        <w:t>III</w:t>
      </w:r>
    </w:p>
    <w:p>
      <w:r>
        <w:t>Vị trí việc làm nghiệp vụ   chuyên môn dùng chung</w:t>
      </w:r>
    </w:p>
    <w:p>
      <w:r>
        <w:t>06</w:t>
      </w:r>
    </w:p>
    <w:p>
      <w:r>
        <w:t>1</w:t>
      </w:r>
    </w:p>
    <w:p>
      <w:r>
        <w:t>Chuyên viên chính về hành chính - văn phòng</w:t>
      </w:r>
    </w:p>
    <w:p>
      <w:r>
        <w:t>01</w:t>
      </w:r>
    </w:p>
    <w:p>
      <w:r>
        <w:t>Chuyên viên chính</w:t>
      </w:r>
    </w:p>
    <w:p>
      <w:r>
        <w:t>2</w:t>
      </w:r>
    </w:p>
    <w:p>
      <w:r>
        <w:t>Chuyên viên về cải cách hành chính</w:t>
      </w:r>
    </w:p>
    <w:p>
      <w:r>
        <w:t>0</w:t>
      </w:r>
    </w:p>
    <w:p>
      <w:r>
        <w:t>Chuyên viên</w:t>
      </w:r>
    </w:p>
    <w:p>
      <w:r>
        <w:t>Kiêm nhiệm</w:t>
      </w:r>
    </w:p>
    <w:p>
      <w:r>
        <w:t>3</w:t>
      </w:r>
    </w:p>
    <w:p>
      <w:r>
        <w:t>Chuyên viên về thi đua, khen thưởng</w:t>
      </w:r>
    </w:p>
    <w:p>
      <w:r>
        <w:t>0</w:t>
      </w:r>
    </w:p>
    <w:p>
      <w:r>
        <w:t>Chuyên viên</w:t>
      </w:r>
    </w:p>
    <w:p>
      <w:r>
        <w:t>Kiêm nhiệm</w:t>
      </w:r>
    </w:p>
    <w:p>
      <w:r>
        <w:t>4</w:t>
      </w:r>
    </w:p>
    <w:p>
      <w:r>
        <w:t>Chuyên viên về Tổ chức bộ máy</w:t>
      </w:r>
    </w:p>
    <w:p>
      <w:r>
        <w:t>01</w:t>
      </w:r>
    </w:p>
    <w:p>
      <w:r>
        <w:t>Chuyên viên</w:t>
      </w:r>
    </w:p>
    <w:p>
      <w:r>
        <w:t>5</w:t>
      </w:r>
    </w:p>
    <w:p>
      <w:r>
        <w:t>Chuyên viên về Pháp chế</w:t>
      </w:r>
    </w:p>
    <w:p>
      <w:r>
        <w:t>01</w:t>
      </w:r>
    </w:p>
    <w:p>
      <w:r>
        <w:t>Chuyên viên</w:t>
      </w:r>
    </w:p>
    <w:p>
      <w:r>
        <w:t>6</w:t>
      </w:r>
    </w:p>
    <w:p>
      <w:r>
        <w:t>Chuyên viên về quản lý công nghệ thông tin (bao gồm: công nghiệp công nghệ thông tin, ứng dụng công nghệ thông tin, chuyển đổi số)</w:t>
      </w:r>
    </w:p>
    <w:p>
      <w:r>
        <w:t>01</w:t>
      </w:r>
    </w:p>
    <w:p>
      <w:r>
        <w:t>Chuyên viên</w:t>
      </w:r>
    </w:p>
    <w:p>
      <w:r>
        <w:t>7</w:t>
      </w:r>
    </w:p>
    <w:p>
      <w:r>
        <w:t>Chuyên viên về tổng hợp</w:t>
      </w:r>
    </w:p>
    <w:p>
      <w:r>
        <w:t>0</w:t>
      </w:r>
    </w:p>
    <w:p>
      <w:r>
        <w:t>Chuyên viên</w:t>
      </w:r>
    </w:p>
    <w:p>
      <w:r>
        <w:t>Kiêm nhiệm</w:t>
      </w:r>
    </w:p>
    <w:p>
      <w:r>
        <w:t>8</w:t>
      </w:r>
    </w:p>
    <w:p>
      <w:r>
        <w:t>Kế toán viên</w:t>
      </w:r>
    </w:p>
    <w:p>
      <w:r>
        <w:t>01</w:t>
      </w:r>
    </w:p>
    <w:p>
      <w:r>
        <w:t>Kế toán viên</w:t>
      </w:r>
    </w:p>
    <w:p>
      <w:r>
        <w:t>9</w:t>
      </w:r>
    </w:p>
    <w:p>
      <w:r>
        <w:t>Văn thư viên trung cấp</w:t>
      </w:r>
    </w:p>
    <w:p>
      <w:r>
        <w:t>01</w:t>
      </w:r>
    </w:p>
    <w:p>
      <w:r>
        <w:t>Văn thư viên trung cấp</w:t>
      </w:r>
    </w:p>
    <w:p>
      <w:r>
        <w:t>10</w:t>
      </w:r>
    </w:p>
    <w:p>
      <w:r>
        <w:t>Cán sự về lưu trữ</w:t>
      </w:r>
    </w:p>
    <w:p>
      <w:r>
        <w:t>0</w:t>
      </w:r>
    </w:p>
    <w:p>
      <w:r>
        <w:t>Cán sự</w:t>
      </w:r>
    </w:p>
    <w:p>
      <w:r>
        <w:t>Kiêm nhiệm</w:t>
      </w:r>
    </w:p>
    <w:p>
      <w:r>
        <w:t>11</w:t>
      </w:r>
    </w:p>
    <w:p>
      <w:r>
        <w:t>Cán sự Thủ quỹ</w:t>
      </w:r>
    </w:p>
    <w:p>
      <w:r>
        <w:t>0</w:t>
      </w:r>
    </w:p>
    <w:p>
      <w:r>
        <w:t>Cán sự</w:t>
      </w:r>
    </w:p>
    <w:p>
      <w:r>
        <w:t>Kiêm nhiệm</w:t>
      </w:r>
    </w:p>
    <w:p>
      <w:r>
        <w:t>IV</w:t>
      </w:r>
    </w:p>
    <w:p>
      <w:r>
        <w:t>Vị trí việc làm hỗ trợ, phục vụ</w:t>
      </w:r>
    </w:p>
    <w:p>
      <w:r>
        <w:t>04</w:t>
      </w:r>
    </w:p>
    <w:p>
      <w:r>
        <w:t>1</w:t>
      </w:r>
    </w:p>
    <w:p>
      <w:r>
        <w:t>Nhân viên lái xe</w:t>
      </w:r>
    </w:p>
    <w:p>
      <w:r>
        <w:t>02</w:t>
      </w:r>
    </w:p>
    <w:p>
      <w:r>
        <w:t>HĐLĐ</w:t>
      </w:r>
    </w:p>
    <w:p>
      <w:r>
        <w:t>2</w:t>
      </w:r>
    </w:p>
    <w:p>
      <w:r>
        <w:t>Nhân viên phục vụ</w:t>
      </w:r>
    </w:p>
    <w:p>
      <w:r>
        <w:t>01</w:t>
      </w:r>
    </w:p>
    <w:p>
      <w:r>
        <w:t>HĐLĐ</w:t>
      </w:r>
    </w:p>
    <w:p>
      <w:r>
        <w:t>3</w:t>
      </w:r>
    </w:p>
    <w:p>
      <w:r>
        <w:t>Nhân viên bảo vệ</w:t>
      </w:r>
    </w:p>
    <w:p>
      <w:r>
        <w:t>01</w:t>
      </w:r>
    </w:p>
    <w:p>
      <w:r>
        <w:t>HĐLĐ</w:t>
      </w:r>
    </w:p>
    <w:p>
      <w:r>
        <w:t>PHỤ LỤC IV (ĐIỀU CHỈNH)</w:t>
      </w:r>
    </w:p>
    <w:p>
      <w:r>
        <w:t>BẢN MÔ TẢ CÔNG VIỆC CỦA CÁC VỊ TRÍ NGHIỆP VỤ CHUYÊN MÔN DÙNG CHUNG</w:t>
      </w:r>
    </w:p>
    <w:p>
      <w:r>
        <w:t>(Kèm theo Quyết định số 20 /QĐ-UBND ngày 07 tháng 4 năm 2025 của Ủy ban nhân dân tỉnh)</w:t>
      </w:r>
    </w:p>
    <w:p>
      <w:r>
        <w:t>BẢN MÔ TẢ VỊ TRÍ VIỆC LÀM</w:t>
      </w:r>
    </w:p>
    <w:p>
      <w:r>
        <w:t>Tên Vị trí việc làm:  Chuyên viên chính về hành chính - văn phòng</w:t>
      </w:r>
    </w:p>
    <w:p>
      <w:r>
        <w:t>Mã vị trí việc làm: TTT-NVCMDC-CVC-01</w:t>
      </w:r>
    </w:p>
    <w:p>
      <w:r>
        <w:t>Ngày bắt đầu thực hiện: Theo lộ trình sau khi được UBND tỉnh phê duyệt</w:t>
      </w:r>
    </w:p>
    <w:p>
      <w:r>
        <w:t>Địa điểm làm việc:</w:t>
      </w:r>
    </w:p>
    <w:p>
      <w:r>
        <w:t>Số 144 đường Bà Triệu, TP Kon Tum</w:t>
      </w:r>
    </w:p>
    <w:p>
      <w:r>
        <w:t>Quy trình công việc liên quan:</w:t>
      </w:r>
    </w:p>
    <w:p>
      <w:r>
        <w:t>Các Quy định, văn bản của Đảng, chính sách, pháp luật của Nhà nước</w:t>
      </w:r>
    </w:p>
    <w:p>
      <w:r>
        <w:t>1- Mục tiêu vị trí việc làm</w:t>
      </w:r>
    </w:p>
    <w:p>
      <w:r>
        <w:t>Chủ trì, tham gia tham mưu giúp lãnh đạo Thanh tra tỉnh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Thanh tra tỉnh.</w:t>
      </w:r>
    </w:p>
    <w:p>
      <w:r>
        <w:t>3.2- Bên ngoài</w:t>
      </w:r>
    </w:p>
    <w:p>
      <w:r>
        <w:t>Cơ quan, tổ chức có quan hệ chính</w:t>
      </w:r>
    </w:p>
    <w:p>
      <w:r>
        <w:t>Bản chất quan hệ</w:t>
      </w:r>
    </w:p>
    <w:p>
      <w:r>
        <w:t>Các cơ quan, tổ chức, đơn vị có hoạt động liên quan đến ngành, lĩnh vực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Luật, Xây dựng Đảng &amp; Chính quyền Nhà nước, Quản lý Nhà nước, Hành chính công, Chính sách công, Khoa học xã hội và nhân văn... Ngành, chuyên ngành đào tạo khác phù hợp với vị trí việc làm đảm nhận.</w:t>
      </w:r>
    </w:p>
    <w:p>
      <w:r>
        <w:t>Kiến thức bổ trợ</w:t>
      </w:r>
    </w:p>
    <w:p>
      <w:r>
        <w:t>Có chứng chỉ bồi dưỡng kiến thức, kỹ năng quản lý nhà nước đối với công chức ngạch chuyên viên chính và tương đương hoặc có bằng trung lý luận chính trị - hành chính.</w:t>
      </w:r>
    </w:p>
    <w:p>
      <w:r>
        <w:t>Kinh nghiệm</w:t>
      </w:r>
    </w:p>
    <w:p>
      <w:r>
        <w:t>(thành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 tính đến ngày hết thời hạn nộp hồ sơ đăng ký dự thi nâng ngạch.</w:t>
      </w:r>
    </w:p>
    <w:p>
      <w:r>
        <w:t>- Trong thời gian giữ ngạch chuyên viên hoặc tương đương đã chủ trì xây dựng, tham gia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Các yêu cầu khác</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VỊ TRÍ VIỆC LÀM</w:t>
      </w:r>
    </w:p>
    <w:p>
      <w:r>
        <w:t>Tên VTVL:  Chuyên viên về cải cách hành chính</w:t>
      </w:r>
    </w:p>
    <w:p>
      <w:r>
        <w:t>Mã vị trí việc làm: TTT-NVCMDC-CV-02</w:t>
      </w:r>
    </w:p>
    <w:p>
      <w:r>
        <w:t>Ngày bắt đầu thực hiện: Theo lộ trình sau khi được UBND tỉnh phê duyệt</w:t>
      </w:r>
    </w:p>
    <w:p>
      <w:r>
        <w:t>Địa điểm làm việc:</w:t>
      </w:r>
    </w:p>
    <w:p>
      <w:r>
        <w:t>Số 144 đường Bà Triệu, TP Kon Tum</w:t>
      </w:r>
    </w:p>
    <w:p>
      <w:r>
        <w:t>Quy trình công việc liên quan:</w:t>
      </w:r>
    </w:p>
    <w:p>
      <w:r>
        <w:t>Các văn bản, quy định hiện hành về công tác hoạch định và thực thi chính sách về cải cách hành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chiến lược, quy hoạch, kế hoạch, chính sách, chương trình, dự án, đề án quan trọng của ngành, lĩnh vực hoặc của địa phương về cải cách hành chính.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ngành, UBND tỉnh; chiến lược, quy hoạch, kế hoạch, chính sách, chương trình, dự án, đề án của ngành, lĩnh vực hoặc của địa phương về cải cách hành chính.</w:t>
      </w:r>
    </w:p>
    <w:p>
      <w:r>
        <w:t>2. Tổ chức, hướng dẫn, theo dõi việc thực hiện chế độ, chính sách chuyên môn, nghiệp vụ; đề xuất các biện pháp để nâng cao hiệu lực, hiệu quả quản lý của ngành, về cải cách hành chính.</w:t>
      </w:r>
    </w:p>
    <w:p>
      <w:r>
        <w:t>3. Tham gia tổ chức các chuyên đề bồi dưỡng nghiệp vụ, phổ biến kinh nghiệm về công tác hoạch định và thực thi chính sách của ngành, về 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của ngành, lĩnh vực hoặc của địa phương về cải cách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liên quan đến ngành, lĩnh vực hoặc của địa phương về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cải cách hành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Luật, Quản trị - Quản lý nguồn nhân lực, Xây dựng Đảng &amp; Chính quyền Nhà nước, Quản lý Nhà nước, Hành chính học, Hành chính công, Chính sách công… Ngành, chuyên ngành đào tạo khác phù hợp với VTVL đảm nhận.</w:t>
      </w:r>
    </w:p>
    <w:p>
      <w:r>
        <w:t>Kiến thức bổ trợ</w:t>
      </w:r>
    </w:p>
    <w:p>
      <w:r>
        <w:t>- Có chứng chỉ bồi dưỡng kiến thức, kỹ năng quản lý nhà nước đối với công chức ngạch chuyên viên và tương đương.</w:t>
      </w:r>
    </w:p>
    <w:p>
      <w:r>
        <w:t>- Về trình độ tin học, ngoại ngữ hoặc tiếng dân tộc thiểu số, đáp ứng theo tiêu chuẩn chung của các văn bản hiện hành và theo quy định của từng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VỊ TRÍ VIỆC LÀM</w:t>
      </w:r>
    </w:p>
    <w:p>
      <w:r>
        <w:t>Tên VTVL:  Chuyên viên về thi đua, khen thưởng</w:t>
      </w:r>
    </w:p>
    <w:p>
      <w:r>
        <w:t>Mã vị trí việc làm: TTT-NVCMDC-CV-03</w:t>
      </w:r>
    </w:p>
    <w:p>
      <w:r>
        <w:t>Ngày bắt đầu thực hiện: Theo lộ trình sau khi được UBND tỉnh phê duyệt</w:t>
      </w:r>
    </w:p>
    <w:p>
      <w:r>
        <w:t>Địa điểm làm việc:</w:t>
      </w:r>
    </w:p>
    <w:p>
      <w:r>
        <w:t>Số 144 đường Bà Triệu, TP Kon Tum</w:t>
      </w:r>
    </w:p>
    <w:p>
      <w:r>
        <w:t>Quy trình công việc liên quan:</w:t>
      </w:r>
    </w:p>
    <w:p>
      <w:r>
        <w:t>Các văn bản, quy định hiện hành về công tác hoạch định và thực thi chính sách về thi đua, khen thưởng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chiến lược, quy hoạch, kế hoạch, chính sách, chương trình, dự án, đề án quan trọng của ngành, lĩnh vực hoặc của địa phương về thi đua, khen thưởng.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Chính phủ, Thủ tướng Chính phủ, Bộ, ngành, UBND tỉnh về thi đua, khen thưởng.</w:t>
      </w:r>
    </w:p>
    <w:p>
      <w:r>
        <w:t>2. Tổ chức, hướng dẫn, theo dõi việc thực hiện chế độ, chính sách chuyên môn, nghiệp vụ; đề xuất các biện pháp để nâng cao hiệu lực, hiệu quả quản lý của ngành về thi đua, khen thưởng.</w:t>
      </w:r>
    </w:p>
    <w:p>
      <w:r>
        <w:t>3. Tham gia tổ chức các chuyên đề bồi dưỡng nghiệp vụ, phổ biến kinh nghiệm về công tác hoạch định và thực thi chính sách của ngành, lĩnh vực hoặc của địa phương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của ngành, lĩnh vực hoặc của địa phương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liên quan đến ngành, lĩnh vực hoặc của địa phương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Luật, Hành chính, Quản lý Nhà nước, Hành chính học, Hành chính công… Ngành, chuyên ngành đào tạo khác phù hợp với VTVL đảm nhận.</w:t>
      </w:r>
    </w:p>
    <w:p>
      <w:r>
        <w:t>Kiến thức bổ trợ</w:t>
      </w:r>
    </w:p>
    <w:p>
      <w:r>
        <w:t>- Có chứng chỉ bồi dưỡng kiến thức, kỹ năng quản lý nhà nước đối với công chức ngạch chuyên viên và tương đương.</w:t>
      </w:r>
    </w:p>
    <w:p>
      <w:r>
        <w:t>- Về trình độ tin học, ngoại ngữ hoặc tiếng dân tộc thiểu số, đáp ứng theo tiêu chuẩn chung của các văn bản hiện hành và theo quy định của từng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VỊ TRÍ VIỆC LÀM</w:t>
      </w:r>
    </w:p>
    <w:p>
      <w:r>
        <w:t>Tên VTVL:  Chuyên viên về tổ chức bộ máy</w:t>
      </w:r>
    </w:p>
    <w:p>
      <w:r>
        <w:t>Mã VTVL: TTT-CMDC-CV-04</w:t>
      </w:r>
    </w:p>
    <w:p>
      <w:r>
        <w:t>Ngày bắt đầu thực hiện: Theo lộ trình sau khi được UBND tỉnh phê duyệt</w:t>
      </w:r>
    </w:p>
    <w:p>
      <w:r>
        <w:t>Địa điểm làm việc:</w:t>
      </w:r>
    </w:p>
    <w:p>
      <w:r>
        <w:t>Số 144 đường Bà Triệu, TP Kon Tum</w:t>
      </w:r>
    </w:p>
    <w:p>
      <w:r>
        <w:t>Quy trình công việc liên quan</w:t>
      </w:r>
    </w:p>
    <w:p>
      <w:r>
        <w:t>Các văn bản, quy định hiện hành về công tác hoạch định và thực thi chính sách về tổ chức bộ máy</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tổ chức bộ máy; tham mưu,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văn bản pháp luật của ngành và các đơn vị có liên quan về tổ chức bộ máy.</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ngành và địa phương về tổ chức bộ máy.</w:t>
      </w:r>
    </w:p>
    <w:p>
      <w:r>
        <w:t>2. Tổ chức, hướng dẫn, theo dõi việc thực hiện chế độ, chính sách chuyên môn, nghiệp vụ; đề xuất các biện pháp để nâng cao hiệu lực, hiệu quả quản lý của ngành, lĩnh vực hoặc của địa phương về tổ chức bộ máy.</w:t>
      </w:r>
    </w:p>
    <w:p>
      <w:r>
        <w:t>3. Tham gia tổ chức các chuyên đề bồi dưỡng nghiệp vụ, phổ biến kinh nghiệm về công tác hoạch định và thực thi chính sách của ngành, lĩnh vực hoặc của địa phương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w:t>
      </w:r>
    </w:p>
    <w:p>
      <w:r>
        <w:t>2.3</w:t>
      </w:r>
    </w:p>
    <w:p>
      <w:r>
        <w:t>Kiểm tra, sơ kết, tổng kết việc thực hiện các văn bản.</w:t>
      </w:r>
    </w:p>
    <w:p>
      <w:r>
        <w:t>Tham gia tổ chức sơ kết, tổng kết, kiểm tra, phân tích, đánh giá và báo cáo việc thực hiện các quy định của Trung ương và địa phương; quy hoạch, kế hoạch, chính sách, chương trình, dự án, đề án của ngành, lĩnh vực hoặc của địa phương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Trung ương và địa phương; chiến lược, quy hoạch, kế hoạch, chính sách, chương trình, dự án, đề án liên quan đến ngành, lĩnh vực hoặc của địa phương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Tham gia, tham mưu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Văn phòng</w:t>
      </w:r>
    </w:p>
    <w:p>
      <w:r>
        <w:t>Các công chức chuyên môn khác trong đơn vị</w:t>
      </w:r>
    </w:p>
    <w:p>
      <w:r>
        <w:t>Các cơ quan, tổ chức, đơn vị, cá nhân thuộc và trực thuộc</w:t>
      </w:r>
    </w:p>
    <w:p>
      <w:r>
        <w:t>3.2. Bên ngoài</w:t>
      </w:r>
    </w:p>
    <w:p>
      <w:r>
        <w:t>Các cơ quan, đơn vị có quan hệ chính</w:t>
      </w:r>
    </w:p>
    <w:p>
      <w:r>
        <w:t>Bản chất quan hệ</w:t>
      </w:r>
    </w:p>
    <w:p>
      <w:r>
        <w:t>Các cơ quan, tổ chức, đơn vị có hoạt động liên quan đến ngành, lĩnh vực tổ chức bộ máy thuộc phạm vi quản lý của đơn vị.</w:t>
      </w:r>
    </w:p>
    <w:p>
      <w:r>
        <w:t>- Tham gia các cuộc họp có liên quan.</w:t>
      </w:r>
    </w:p>
    <w:p>
      <w:r>
        <w:t>- Cung cấp các thông tin cần thiết cho việc thực hiện công việc chuyên môn.</w:t>
      </w:r>
    </w:p>
    <w:p>
      <w:r>
        <w:t>- Thực hiện các báo báo cáo theo yêu cầu.</w:t>
      </w:r>
    </w:p>
    <w:p>
      <w:r>
        <w:t>- Thu thập thông tin cần thiết cho việc thực hiện công việc quản lý.</w:t>
      </w:r>
    </w:p>
    <w:p>
      <w:r>
        <w:t>- Phối hợp xây dựng các văn bản quản lý của cơ quan và hướng dẫn việc thực hiện.</w:t>
      </w:r>
    </w:p>
    <w:p>
      <w:r>
        <w:t>- Triển khai các công tác tổ chức, cán bộ của cơ quan.</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Luật, Kinh tế, Quản lý Nhà nước, Hành chính học, Hành chính công... Ngành, chuyên ngành đào tạo khác phù hợp với vị trí việc làm đảm nhận.</w:t>
      </w:r>
    </w:p>
    <w:p>
      <w:r>
        <w:t>Kiến thức bổ trợ</w:t>
      </w:r>
    </w:p>
    <w:p>
      <w:r>
        <w:t>- Có chứng chỉ bồi dưỡng kiến thức, kỹ năng quản lý nhà nước đối với công chức ngạch chuyên viên và tương đương.</w:t>
      </w:r>
    </w:p>
    <w:p>
      <w:r>
        <w:t>- Về trình độ tin học, ngoại ngữ hoặc tiếng dân tộc thiểu số, đáp ứng theo tiêu chuẩn chung của các văn bản hiện hành và theo quy định của từng vị trí việc làm.</w:t>
      </w:r>
    </w:p>
    <w:p>
      <w:r>
        <w:t>Kinh nghiệm</w:t>
      </w:r>
    </w:p>
    <w:p>
      <w:r>
        <w:t>(thành tích công tác)</w:t>
      </w:r>
    </w:p>
    <w:p>
      <w:r>
        <w:t>- Tự học hỏi, sáng tạo trong công việc.</w:t>
      </w:r>
    </w:p>
    <w:p>
      <w:r>
        <w:t>- Tiếp nhận, xử lý thông tin đầy đủ, nhanh chóng, chính xác.</w:t>
      </w:r>
    </w:p>
    <w:p>
      <w:r>
        <w:t>- Theo quy định của Đảng và pháp luật của Nhà nước.</w:t>
      </w:r>
    </w:p>
    <w:p>
      <w:r>
        <w:t>Phẩm chất</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VỊ TRÍ VIỆC LÀM</w:t>
      </w:r>
    </w:p>
    <w:p>
      <w:r>
        <w:t>Tên VTVL:  Chuyên viên về pháp chế</w:t>
      </w:r>
    </w:p>
    <w:p>
      <w:r>
        <w:t>Mã VTVL: TTT-CMDC-CV-05</w:t>
      </w:r>
    </w:p>
    <w:p>
      <w:r>
        <w:t>Ngày bắt đầu thực hiện: Theo lộ trình sau khi được UBND tỉnh phê duyệt</w:t>
      </w:r>
    </w:p>
    <w:p>
      <w:r>
        <w:t>Địa điểm làm việc:</w:t>
      </w:r>
    </w:p>
    <w:p>
      <w:r>
        <w:t>Số 144 đường Bà Triệu, TP Kon Tum</w:t>
      </w:r>
    </w:p>
    <w:p>
      <w:r>
        <w:t>Quy trình công việc liên quan</w:t>
      </w:r>
    </w:p>
    <w:p>
      <w:r>
        <w:t>Các văn bản, quy định hiện hành về công tác hoạch định và thực thi chính sách về pháp chế</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chiến lược, quy hoạch, kế hoạch, chính sách, chương trình, dự án, đề án của ngành, lĩnh vực pháp chế hoặc của địa phương.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các Bộ, ngành; chiến lược, quy hoạch, kế hoạch, chính sách, chương trình, dự án, đề án của ngành, lĩnh vực pháp chế hoặc của địa phương.</w:t>
      </w:r>
    </w:p>
    <w:p>
      <w:r>
        <w:t>2. Tổ chức, hướng dẫn, theo dõi việc thực hiện chế độ, chính sách chuyên môn, nghiệp vụ; đề xuất các biện pháp để nâng cao hiệu lực, hiệu quả quản lý về ngành, lĩnh vực pháp chế hoặc của địa phương.</w:t>
      </w:r>
    </w:p>
    <w:p>
      <w:r>
        <w:t>3. Tham gia tổ chức các chuyên đề bồi dưỡng nghiệp vụ, phổ biến kinh nghiệm về công tác hoạch định và thực thi chính sách về ngành, lĩnh vực pháp chế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w:t>
      </w:r>
    </w:p>
    <w:p>
      <w:r>
        <w:t>2.3</w:t>
      </w:r>
    </w:p>
    <w:p>
      <w:r>
        <w:t>Kiểm tra, sơ kết, tổng kết việc thực hiện các văn bản.</w:t>
      </w:r>
    </w:p>
    <w:p>
      <w:r>
        <w:t>Tham gia tổ chức sơ kết, tổng kết, kiểm tra, phân tích, đánh giá và báo cáo việc thực hiện các quy định; văn bản pháp luật; chiến lược, quy hoạch, kế hoạch, chính sách, chương trình, dự án, đề án của ngành, lĩnh vực pháp chế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cấp trên; chiến lược, quy hoạch, kế hoạch, chính sách, chương trình, dự án, đề án liên quan đến ngành, lĩnh vực pháp chế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Tham mưu,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Văn phòng</w:t>
      </w:r>
    </w:p>
    <w:p>
      <w:r>
        <w:t>Các công chức chuyên môn khác trong đơn vị.</w:t>
      </w:r>
    </w:p>
    <w:p>
      <w:r>
        <w:t>Các cơ quan, tổ chức, đơn vị thuộc và trực thuộc có liên quan</w:t>
      </w:r>
    </w:p>
    <w:p>
      <w:r>
        <w:t>3.2. Bên ngoài</w:t>
      </w:r>
    </w:p>
    <w:p>
      <w:r>
        <w:t>Cơ quan, tổ chức có quan hệ chính</w:t>
      </w:r>
    </w:p>
    <w:p>
      <w:r>
        <w:t>Bản chất quan hệ</w:t>
      </w:r>
    </w:p>
    <w:p>
      <w:r>
        <w:t>Các sở, ban, ngành thuộc UBND tỉnh</w:t>
      </w:r>
    </w:p>
    <w:p>
      <w:r>
        <w:t>- Tham gia các cuộc họp có liên quan.</w:t>
      </w:r>
    </w:p>
    <w:p>
      <w:r>
        <w:t>- Cung cấp các thông tin theo yêu cầu.</w:t>
      </w:r>
    </w:p>
    <w:p>
      <w:r>
        <w:t>- Thu thập các thông tin cần thiết cho việc thực hiện công việc chuyên môn.</w:t>
      </w:r>
    </w:p>
    <w:p>
      <w:r>
        <w:t>- Thực hiện các báo báo cáo theo yêu cầu.</w:t>
      </w:r>
    </w:p>
    <w:p>
      <w:r>
        <w:t>Ủy ban nhân dân các huyện, thành phố thuộc UBND tỉnh và các cơ quan, tổ chức khác có liên quan</w:t>
      </w:r>
    </w:p>
    <w:p>
      <w:r>
        <w:t>- Kiểm tra, hướng dẫn các hoạt động chuyên môn.</w:t>
      </w:r>
    </w:p>
    <w:p>
      <w:r>
        <w:t>- Tham gia các cuộc họp có liên quan.</w:t>
      </w:r>
    </w:p>
    <w:p>
      <w:r>
        <w:t>- Thu thập thông tin cần thiết cho việc thực hiện công việc quản lý.</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 Có chứng chỉ bồi dưỡng kiến thức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Tự học hỏi, sáng tạo trong công việc.</w:t>
      </w:r>
    </w:p>
    <w:p>
      <w:r>
        <w:t>- Tiếp nhận, xử lý thông tin đầy đủ, nhanh chóng, chính xác.</w:t>
      </w:r>
    </w:p>
    <w:p>
      <w:r>
        <w:t>- 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đoàn kết nội bộ.</w:t>
      </w:r>
    </w:p>
    <w:p>
      <w:r>
        <w:t>- Phẩm chất khác…</w:t>
      </w:r>
    </w:p>
    <w:p>
      <w:r>
        <w:t>Các yêu cầu khác</w:t>
      </w:r>
    </w:p>
    <w:p>
      <w:r>
        <w:t>- Có khả năng, để xuất những giải pháp giải quyết các vấn đề thực tiễn liên quan đến mảng công việc được phân công và liên quan đến chức năng, nhiệm vụ của cơ quan, đơn vị.</w:t>
      </w:r>
    </w:p>
    <w:p>
      <w:r>
        <w:t>- Có khả năng tổ chức triển khai nghiên cứu, thực hiện các đề tài, đề án thuộc lĩnh vực chuyên môn của cơ quan, đơn vị.</w:t>
      </w:r>
    </w:p>
    <w:p>
      <w:r>
        <w:t>- Hiểu biết về hệ thống cơ quan hành pháp của hệ thống chính trị và định hướng phát triển.</w:t>
      </w:r>
    </w:p>
    <w:p>
      <w:r>
        <w:t>5.2. Các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tham gia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VTVL:  Chuyên viên về công nghệ thông tin</w:t>
      </w:r>
    </w:p>
    <w:p>
      <w:r>
        <w:t>Mã VTVL: TTT-CMDC-CV-06</w:t>
      </w:r>
    </w:p>
    <w:p>
      <w:r>
        <w:t>Ngày bắt đầu thực hiện: Theo lộ trình sau khi được UBND tỉnh phê duyệt</w:t>
      </w:r>
    </w:p>
    <w:p>
      <w:r>
        <w:t>Địa điểm làm việc:</w:t>
      </w:r>
    </w:p>
    <w:p>
      <w:r>
        <w:t>Số 144 đường Bà Triệu, TP Kon Tum</w:t>
      </w:r>
    </w:p>
    <w:p>
      <w:r>
        <w:t>Quy trình công việc liên quan</w:t>
      </w:r>
    </w:p>
    <w:p>
      <w:r>
        <w:t>Các Quy định, văn bản của Đảng, chính sách, pháp luật của Nhà nước về lĩnh vực Công nghệ thông tin; các văn bản, quy định hiện hành về công tác hoạch định và thực thi chính sách về thực hiện công tác thống kê; về chuyển đổi số theo quy định của pháp luật</w:t>
      </w:r>
    </w:p>
    <w:p>
      <w:r>
        <w:t>1. Mục tiêu vị trí việc làm</w:t>
      </w:r>
    </w:p>
    <w:p>
      <w:r>
        <w:t>Tham gia tham mưu giúp lãnh đạo cơ quan, đơn vị chỉ đạo, theo dõi và tổ chức triển khai thực hiện các nhiệm vụ thuộc lĩnh vực công tác được phân công. Tham mưu xây dựng, triển khai thực hiện các chương trình, kế hoạch, dự án, đề án liên quan đến công nghệ thông tin, chuyển đổi số và xây dựng chính quyền điện tử.</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Tham gia chỉ đạo xây dựng, theo dõi, đôn đốc việc thực hiện chương trình công tác thuộc lĩnh vực được phân công theo dõi</w:t>
      </w:r>
    </w:p>
    <w:p>
      <w:r>
        <w:t>Tham mưu lĩnh vực công nghệ thông tin của Thanh tra tỉnh; quản lý cơ sở hạ tầng kỹ thuật về công nghệ thông tin. Quản lý, cập nhật Trang Thông tin điện tử của Thanh tra tỉnh.</w:t>
      </w:r>
    </w:p>
    <w:p>
      <w:r>
        <w:t>Chương trình công tác thực hiện đúng tiến độ.</w:t>
      </w:r>
    </w:p>
    <w:p>
      <w:r>
        <w:t>Đảm bảo hệ thống mạng vận hành thông suốt phục vụ tốt nhiệm vụ chuyên môn</w:t>
      </w:r>
    </w:p>
    <w:p>
      <w:r>
        <w:t>Cập nhật các tin, bài về hoạt động thanh tra tỉnh được cập nhật thường xuyên.</w:t>
      </w:r>
    </w:p>
    <w:p>
      <w:r>
        <w:t>2.2</w:t>
      </w:r>
    </w:p>
    <w:p>
      <w:r>
        <w:t>Hướng dẫn và triển khai thực hiện các văn bản</w:t>
      </w:r>
    </w:p>
    <w:p>
      <w:r>
        <w:t>1. Tham gia hướng dẫn triển khai thực hiện các quy định; văn bản pháp luật; chiến lược, quy hoạch, kế hoạch, chính sách, chương trình, dự án, đề án về công nghệ thông tin.</w:t>
      </w:r>
    </w:p>
    <w:p>
      <w:r>
        <w:t>2. Tổ chức, hướng dẫn, theo dõi việc thực hiện chế độ, chính sách chuyên môn, nghiệp vụ; đề xuất các biện pháp để nâng cao hiệu lực, hiệu quả quản lý về công nghệ thông tin.</w:t>
      </w:r>
    </w:p>
    <w:p>
      <w:r>
        <w:t>3. Tham gia tổ chức các chuyên đề bồi dưỡng nghiệp vụ, phổ biến kinh nghiệm về công tác hoạch định và thực thi chính sách về công nghệ thông tin.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Công việc, nhiệm vụ được giao thông suốt, tạo được mối quan hệ công tác phát triển hiệu quả cao.</w:t>
      </w:r>
    </w:p>
    <w:p>
      <w:r>
        <w:t>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đúng kế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Văn phòng</w:t>
      </w:r>
    </w:p>
    <w:p>
      <w:r>
        <w:t>Các công chức chuyên môn khác trong cơ quan</w:t>
      </w:r>
    </w:p>
    <w:p>
      <w:r>
        <w:t>Các cơ quan, tổ chức, đơn vị thuộc và trực thuộc có liên quan</w:t>
      </w:r>
    </w:p>
    <w:p>
      <w:r>
        <w:t>3.2. Bên ngoài</w:t>
      </w:r>
    </w:p>
    <w:p>
      <w:r>
        <w:t>Cơ quan, tổ chức có quan hệ chính</w:t>
      </w:r>
    </w:p>
    <w:p>
      <w:r>
        <w:t>Bản chất quan hệ</w:t>
      </w:r>
    </w:p>
    <w:p>
      <w:r>
        <w:t>Các sở, ban, ngành thuộc UBND tỉnh</w:t>
      </w:r>
    </w:p>
    <w:p>
      <w:r>
        <w:t>- Tham gia các cuộc họp có liên quan.</w:t>
      </w:r>
    </w:p>
    <w:p>
      <w:r>
        <w:t>- Cung cấp các thông tin theo yêu cầu.</w:t>
      </w:r>
    </w:p>
    <w:p>
      <w:r>
        <w:t>- Thu thập các thông tin cần thiết cho việc thực hiện công việc chuyên môn.</w:t>
      </w:r>
    </w:p>
    <w:p>
      <w:r>
        <w:t>- Thực hiện các báo báo cáo theo yêu cầu.</w:t>
      </w:r>
    </w:p>
    <w:p>
      <w:r>
        <w:t>Ủy ban nhân dân các huyện, thành phố thuộc UBND tỉnh và các cơ quan, tổ chức khác có liên quan</w:t>
      </w:r>
    </w:p>
    <w:p>
      <w:r>
        <w:t>- Kiểm tra, hướng dẫn các hoạt động chuyên môn.</w:t>
      </w:r>
    </w:p>
    <w:p>
      <w:r>
        <w:t>- Tham gia các cuộc họp có liên quan.</w:t>
      </w:r>
    </w:p>
    <w:p>
      <w:r>
        <w:t>- Thu thập thông tin cần thiết cho việc thực hiện công việc quản lý.</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nhóm ngành: Công nghệ thông tin; Khoa học máy tính; Kỹ thuật máy tính; Mạng máy tính và truyền thông dữ liệu; An toàn thông tin; Hệ thống quản lý thông tin…. Ngành, chuyên ngành đào tạo khác phù hợp với vị trí việc làm đảm nhận.</w:t>
      </w:r>
    </w:p>
    <w:p>
      <w:r>
        <w:t>Kiến thức bổ trợ</w:t>
      </w:r>
    </w:p>
    <w:p>
      <w:r>
        <w:t>- Có văn bằng hoặc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Chuyên môn tốt.</w:t>
      </w:r>
    </w:p>
    <w:p>
      <w:r>
        <w:t>- Tự học hỏi, sáng tạo trong công việc.</w:t>
      </w:r>
    </w:p>
    <w:p>
      <w:r>
        <w:t>- Tiếp nhận, xử lý thông tin đầy đủ, nhanh chóng, chính xác.</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đoàn kết nội bộ.</w:t>
      </w:r>
    </w:p>
    <w:p>
      <w:r>
        <w:t>- Phẩm chất khác…</w:t>
      </w:r>
    </w:p>
    <w:p>
      <w:r>
        <w:t>Các yêu cầu khác</w:t>
      </w:r>
    </w:p>
    <w:p>
      <w:r>
        <w:t>- Có khả năng, để xuất những giải pháp giải quyết các vấn đề thực tiễn liên quan đến mảng công việc được phân công và liên quan đến chức năng, nhiệm vụ của cơ quan, đơn vị.</w:t>
      </w:r>
    </w:p>
    <w:p>
      <w:r>
        <w:t>- Có khả năng tổ chức triển khai nghiên cứu, thực hiện các đề tài, đề án thuộc lĩnh vực chuyên môn của cơ quan, đơn vị.</w:t>
      </w:r>
    </w:p>
    <w:p>
      <w:r>
        <w:t>- Hiểu biết về hệ thống cơ quan hành pháp của hệ thống chính trị và định hướng phát triển.</w:t>
      </w:r>
    </w:p>
    <w:p>
      <w:r>
        <w:t>5.2. Các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gia,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nhân viên</w:t>
      </w:r>
    </w:p>
    <w:p>
      <w:r>
        <w:t>1-3</w:t>
      </w:r>
    </w:p>
    <w:p>
      <w:r>
        <w:t>BẢN MÔ TẢ VỊ TRÍ VIỆC LÀM</w:t>
      </w:r>
    </w:p>
    <w:p>
      <w:r>
        <w:t>Tên VTVL:  Chuyên viên về tổng hợp</w:t>
      </w:r>
    </w:p>
    <w:p>
      <w:r>
        <w:t>Mã VTVL: TTT-CMDC-CV-07</w:t>
      </w:r>
    </w:p>
    <w:p>
      <w:r>
        <w:t>Ngày bắt đầu thực hiện: Theo lộ trình sau khi được UBND tỉnh phê duyệt</w:t>
      </w:r>
    </w:p>
    <w:p>
      <w:r>
        <w:t>Địa điểm làm việc:</w:t>
      </w:r>
    </w:p>
    <w:p>
      <w:r>
        <w:t>Số 144 đường Bà Triệu, TP Kon Tum</w:t>
      </w:r>
    </w:p>
    <w:p>
      <w:r>
        <w:t>Quy trình công việc liên quan</w:t>
      </w:r>
    </w:p>
    <w:p>
      <w:r>
        <w:t>Các Quy định, văn bản của Đảng, chính sách, pháp luật của Nhà nước</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xây dựng, theo dõi, đôn đốc việc thực hiện chương trình công tác thuộc lĩnh vực được phân công theo dõi;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w:t>
      </w:r>
    </w:p>
    <w:p>
      <w:r>
        <w:t>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Văn phòng</w:t>
      </w:r>
    </w:p>
    <w:p>
      <w:r>
        <w:t>Các công chức chuyên môn khác trong đơn vị</w:t>
      </w:r>
    </w:p>
    <w:p>
      <w:r>
        <w:t>Các cơ quan, tổ chức, đơn vị thuộc và trực thuộc có liên quan</w:t>
      </w:r>
    </w:p>
    <w:p>
      <w:r>
        <w:t>3.2. Bên ngoài</w:t>
      </w:r>
    </w:p>
    <w:p>
      <w:r>
        <w:t>Sở, ban, ngành địa phương có quan hệ chính</w:t>
      </w:r>
    </w:p>
    <w:p>
      <w:r>
        <w:t>Bản chất quan hệ</w:t>
      </w:r>
    </w:p>
    <w:p>
      <w:r>
        <w:t>Các sở, ban, ngành thuộc UBND tỉnh</w:t>
      </w:r>
    </w:p>
    <w:p>
      <w:r>
        <w:t>- Tham gia các cuộc họp có liên quan.</w:t>
      </w:r>
    </w:p>
    <w:p>
      <w:r>
        <w:t>- Cung cấp các thông tin theo yêu cầu.</w:t>
      </w:r>
    </w:p>
    <w:p>
      <w:r>
        <w:t>- Thu thập các thông tin cần thiết cho việc thực hiện công việc chuyên môn.</w:t>
      </w:r>
    </w:p>
    <w:p>
      <w:r>
        <w:t>- Lấy các thông tin thống kê.</w:t>
      </w:r>
    </w:p>
    <w:p>
      <w:r>
        <w:t>- Thực hiện các báo báo cáo theo yêu cầu.</w:t>
      </w:r>
    </w:p>
    <w:p>
      <w:r>
        <w:t>Ủy ban nhân dân các huyện, thành phố thuộc UBND tỉnh và các cơ quan, tổ chức khác có liên quan</w:t>
      </w:r>
    </w:p>
    <w:p>
      <w:r>
        <w:t>- Kiểm tra, hướng dẫn các hoạt động chuyên môn.</w:t>
      </w:r>
    </w:p>
    <w:p>
      <w:r>
        <w:t>- Tham gia các cuộc họp có liên quan.</w:t>
      </w:r>
    </w:p>
    <w:p>
      <w:r>
        <w:t>- Thu thập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nhóm ngành: Luật, Xây dựng, Giao thông, Thủy lợi, Nông nghiệp, Kinh tế, Kế toán, Hành chính; Quản lý đất đai, Môi trường… Ngành hoặc nhóm ngành khác phù hợp với yêu cầu vị trí việc làm.</w:t>
      </w:r>
    </w:p>
    <w:p>
      <w:r>
        <w:t>Kiến thức bổ trợ</w:t>
      </w:r>
    </w:p>
    <w:p>
      <w:r>
        <w:t>Có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nghiệp (thành tích công tác)</w:t>
      </w:r>
    </w:p>
    <w:p>
      <w:r>
        <w:t>- Tự học hỏi, sáng tạo trong công việc.</w:t>
      </w:r>
    </w:p>
    <w:p>
      <w:r>
        <w:t>- Tiếp nhận, xử lý thông tin đầy đủ, nhanh chóng, chính xác.</w:t>
      </w:r>
    </w:p>
    <w:p>
      <w:r>
        <w:t>- 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để xuất những giải pháp giải quyết các vấn đề thực tiễn liên quan đến mảng công việc được phân công và liên quan đến chức năng, nhiệm vụ của cơ quan, đơn vị.</w:t>
      </w:r>
    </w:p>
    <w:p>
      <w:r>
        <w:t>- Có khả năng tổ chức triển khai nghiên cứu, thực hiện các đề tài, đề án thuộc lĩnh vực chuyên môn của cơ quan, đơn vị.</w:t>
      </w:r>
    </w:p>
    <w:p>
      <w:r>
        <w:t>- Hiểu biết về hệ thống cơ quan hành pháp của hệ thống chính trị và định hướng phát triển.</w:t>
      </w:r>
    </w:p>
    <w:p>
      <w:r>
        <w:t>5.2. Các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VTVL:  Kế toán viên</w:t>
      </w:r>
    </w:p>
    <w:p>
      <w:r>
        <w:t>Mã VTVL: TTT-CMDC-KTV-08</w:t>
      </w:r>
    </w:p>
    <w:p>
      <w:r>
        <w:t>Ngày bắt đầu thực hiện: Theo lộ trình sau khi được UBND tỉnh phê duyệt</w:t>
      </w:r>
    </w:p>
    <w:p>
      <w:r>
        <w:t>Địa điểm làm việc:</w:t>
      </w:r>
    </w:p>
    <w:p>
      <w:r>
        <w:t>Số 144 đường Bà Triệu, TP Kon Tum</w:t>
      </w:r>
    </w:p>
    <w:p>
      <w:r>
        <w:t>Quy định liên quan đến VTVL</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nghiên cứu, xây dựng các quy định của các Bộ, ngành;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Thanh tra tỉnh.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cấp trên; chiến lược, quy hoạch, kế hoạch, chính sách, chương trình, dự án, đề án của ngành, lĩnh vực kế toán hoặc của địa phương.</w:t>
      </w:r>
    </w:p>
    <w:p>
      <w:r>
        <w:t>2. Tổ chức, hướng dẫn, theo dõi việc thực hiện chế độ, chính sách chuyên môn, nghiệp vụ; đề xuất các biện pháp để nâng cao hiệu lực, hiệu quả quản lý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cấp trên; chiến lược, quy hoạch, kế hoạch, chính sách, chương trình, dự án, đề án của ngành, lĩnh vực kế toán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cấp trên;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w:t>
      </w:r>
    </w:p>
    <w:p>
      <w:r>
        <w:t>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Văn phòng</w:t>
      </w:r>
    </w:p>
    <w:p>
      <w:r>
        <w:t>Các công chức chuyên môn khác trong đơn vị.</w:t>
      </w:r>
    </w:p>
    <w:p>
      <w:r>
        <w:t>- Lãnh đạo, Các đơn vị trong cơ quan.</w:t>
      </w:r>
    </w:p>
    <w:p>
      <w:r>
        <w:t>3.2. Bên ngoài</w:t>
      </w:r>
    </w:p>
    <w:p>
      <w:r>
        <w:t>Cơ quan, tổ chức có quan hệ chính</w:t>
      </w:r>
    </w:p>
    <w:p>
      <w:r>
        <w:t>Bản chất quan hệ</w:t>
      </w:r>
    </w:p>
    <w:p>
      <w:r>
        <w:t>- Các tổ chức, đơn vị có liên quan</w:t>
      </w:r>
    </w:p>
    <w:p>
      <w:r>
        <w:t>- Tham gia các cuộc họp có liên quan.</w:t>
      </w:r>
    </w:p>
    <w:p>
      <w:r>
        <w:t>- Cung cấp các thông tin theo yêu cầu.</w:t>
      </w:r>
    </w:p>
    <w:p>
      <w:r>
        <w:t>- Thu thập các thông tin cần thiết cho việc thực hiện công việc chuyên môn.</w:t>
      </w:r>
    </w:p>
    <w:p>
      <w:r>
        <w:t>- Thực hiện các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đại học trở lên thuộc chuyên ngành Kế toán, Kiểm toán, Tài chính</w:t>
      </w:r>
    </w:p>
    <w:p>
      <w:r>
        <w:t>Kiến thức bổ trợ</w:t>
      </w:r>
    </w:p>
    <w:p>
      <w:r>
        <w:t>- Có văn bằng hoặc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 (thành tích công tác)</w:t>
      </w:r>
    </w:p>
    <w:p>
      <w:r>
        <w:t>- Chuyên môn tốt.</w:t>
      </w:r>
    </w:p>
    <w:p>
      <w:r>
        <w:t>- Tự học hỏi, sáng tạo trong công việc.</w:t>
      </w:r>
    </w:p>
    <w:p>
      <w:r>
        <w:t>- Tiếp nhận, xử lý thông tin đầy đủ, nhanh chóng, chính xác.</w:t>
      </w:r>
    </w:p>
    <w:p>
      <w:r>
        <w:t>- Theo quy định của Đảng và pháp luật của Nhà nước.</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Chịu được áp lực trong công việc.</w:t>
      </w:r>
    </w:p>
    <w:p>
      <w:r>
        <w:t>- Phẩm chất khác.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đang công tác.</w:t>
      </w:r>
    </w:p>
    <w:p>
      <w:r>
        <w:t>- Có khả năng tổ chức triển khai nghiên cứu, thực hiện các đề tài, đề án thuộc lĩnh vực chuyên môn.</w:t>
      </w:r>
    </w:p>
    <w:p>
      <w:r>
        <w:t>- Hiểu biết về lĩnh vực công tác kế toán nhà nước và định hướng phát triển.</w:t>
      </w:r>
    </w:p>
    <w:p>
      <w:r>
        <w:t>5.2. Các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VTVL:  Văn thư viên trung cấp</w:t>
      </w:r>
    </w:p>
    <w:p>
      <w:r>
        <w:t>Mã VTVL: TTT-CMDC-VTVTC-09</w:t>
      </w:r>
    </w:p>
    <w:p>
      <w:r>
        <w:t>Ngày bắt đầu thực hiện: Theo lộ trình sau khi được UBND tỉnh phê duyệt</w:t>
      </w:r>
    </w:p>
    <w:p>
      <w:r>
        <w:t>Địa điểm làm việc:</w:t>
      </w:r>
    </w:p>
    <w:p>
      <w:r>
        <w:t>Số 144 đường Bà Triệu, TP Kon Tum</w:t>
      </w:r>
    </w:p>
    <w:p>
      <w:r>
        <w:t>Quy trình công việc liên quan</w:t>
      </w:r>
    </w:p>
    <w:p>
      <w:r>
        <w:t>Các văn bản, quy định hiện hành về công tác hoạch định và thực thi chính sách về văn thư</w:t>
      </w:r>
    </w:p>
    <w:p>
      <w:r>
        <w:t>1. Mục tiêu vị trí việc làm</w:t>
      </w:r>
    </w:p>
    <w:p>
      <w:r>
        <w:t>Đảm nhiệm một hoặc một số nhiệm vụ văn thư theo yêu cầu cầu của vị trí việc làm trong bộ phận văn thư cơ quan, tổ chức hành chính từ cấp huyện trở lên.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Văn phòng</w:t>
      </w:r>
    </w:p>
    <w:p>
      <w:r>
        <w:t>Các công chức chuyên môn khác trong đơn vị.</w:t>
      </w:r>
    </w:p>
    <w:p>
      <w:r>
        <w:t>- Các đơn vị trong cơ quan.</w:t>
      </w:r>
    </w:p>
    <w:p>
      <w:r>
        <w:t>- Lãnh đạo và chuyên viên cùng đơn vị.</w:t>
      </w:r>
    </w:p>
    <w:p>
      <w:r>
        <w:t>- Cán bộ, công chức của các đơn vị trong cơ quan.</w:t>
      </w:r>
    </w:p>
    <w:p>
      <w:r>
        <w:t>3.2. Bên ngoài</w:t>
      </w:r>
    </w:p>
    <w:p>
      <w:r>
        <w:t>Cơ quan, tổ chức có quan hệ chính</w:t>
      </w:r>
    </w:p>
    <w:p>
      <w:r>
        <w:t>Bản chất quan hệ</w:t>
      </w:r>
    </w:p>
    <w:p>
      <w:r>
        <w:t>- Bưu cục</w:t>
      </w:r>
    </w:p>
    <w:p>
      <w:r>
        <w:t>- Phối hợp phát hành văn bản điện mật.</w:t>
      </w:r>
    </w:p>
    <w:p>
      <w:r>
        <w:t>- Các cơ quan có liên quan</w:t>
      </w:r>
    </w:p>
    <w:p>
      <w:r>
        <w:t>- Văn phòng Sở Nội vụ</w:t>
      </w:r>
    </w:p>
    <w:p>
      <w:r>
        <w:t>- Thực hiện các giao dịch gửi và nhận văn bản.</w:t>
      </w:r>
    </w:p>
    <w:p>
      <w:r>
        <w:t>- Cung cấp các thông tin theo yêu cầu.</w:t>
      </w:r>
    </w:p>
    <w:p>
      <w:r>
        <w:t>- Thu thập các thông tin cần thiết cho việc thực hiện công việc chuyên môn.</w:t>
      </w:r>
    </w:p>
    <w:p>
      <w:r>
        <w:t>- Đề nghị được hướng dẫn.</w:t>
      </w:r>
    </w:p>
    <w:p>
      <w:r>
        <w:t>- Thực hiện các giao dịch hành chính, gửi, nhận, phát hành văn bản.</w:t>
      </w:r>
    </w:p>
    <w:p>
      <w:r>
        <w:t>- Các đơn vị thuộc cơ quan</w:t>
      </w:r>
    </w:p>
    <w:p>
      <w:r>
        <w:t>- Cán bộ, công chức trong cơ quan</w:t>
      </w:r>
    </w:p>
    <w:p>
      <w:r>
        <w:t>- Hướng dẫn, đề nghị lập hồ sơ và nộp lưu hồ sơ, tài liệu đúng thời gian theo quy định.</w:t>
      </w:r>
    </w:p>
    <w:p>
      <w:r>
        <w:t>- Thu thập các thông tin cần thiết cho việc khai thác và quản lý tài liệu.</w:t>
      </w:r>
    </w:p>
    <w:p>
      <w:r>
        <w:t>- Cung cấp thông tin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các cơ quan, tổ chức cung cấp các thông tin có liên quan và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Có bằng tốt nghiệp trung cấp trở lên với ngành hoặc chuyên ngành 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và quy chế làm việc của cơ quan.</w:t>
      </w:r>
    </w:p>
    <w:p>
      <w:r>
        <w:t>- Tinh thần trách nhiệm cao với công việc với tập thể, phối hợp công tác tốt.</w:t>
      </w:r>
    </w:p>
    <w:p>
      <w:r>
        <w:t>- Trung thực, kiên định nhưng biết lắng nghe.</w:t>
      </w:r>
    </w:p>
    <w:p>
      <w:r>
        <w:t>- Điềm tĩnh, cẩn thận.</w:t>
      </w:r>
    </w:p>
    <w:p>
      <w:r>
        <w:t>- Khả năng đoàn kết nội bộ.</w:t>
      </w:r>
    </w:p>
    <w:p>
      <w:r>
        <w:t>- Phẩm chất khác…</w:t>
      </w:r>
    </w:p>
    <w:p>
      <w:r>
        <w:t>Các yêu cầu khác</w:t>
      </w:r>
    </w:p>
    <w:p>
      <w:r>
        <w:t>- Có khả năng, để xuất những giải pháp giải quyết các vấn đề thực tiễn liên quan đến mảng công việc được phân công và liên quan đến chức năng, nhiệm vụ của cơ quan, đơn vị.</w:t>
      </w:r>
    </w:p>
    <w:p>
      <w:r>
        <w:t>- Có khả năng tổ chức triển khai nghiên cứu, thực hiện các đề tài, đề án thuộc lĩnh vực chuyên môn của cơ quan, đơn vị.</w:t>
      </w:r>
    </w:p>
    <w:p>
      <w:r>
        <w:t>- Hiểu biết về hệ thống cơ quan hành pháp của hệ thống chính trị và định hướng phát triển.</w:t>
      </w:r>
    </w:p>
    <w:p>
      <w:r>
        <w:t>- Áp dụng thành thạo các kiến thứ, kỹ thuật xây dựng, ban hành văn bản vào công việc theo yêu cầu của vị trí việc làm.</w:t>
      </w:r>
    </w:p>
    <w:p>
      <w:r>
        <w:t>5.2. Các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BẢN MÔ TẢ VỊ TRÍ VIỆC LÀM</w:t>
      </w:r>
    </w:p>
    <w:p>
      <w:r>
        <w:t>Tên VTVL:  Cán sự về lưu trữ</w:t>
      </w:r>
    </w:p>
    <w:p>
      <w:r>
        <w:t>Mã VTVL: TTT-CMDC-CS-10</w:t>
      </w:r>
    </w:p>
    <w:p>
      <w:r>
        <w:t>Ngày bắt đầu thực hiện: Theo lộ trình sau khi được UBND tỉnh phê duyệt</w:t>
      </w:r>
    </w:p>
    <w:p>
      <w:r>
        <w:t>Địa điểm làm việc:</w:t>
      </w:r>
    </w:p>
    <w:p>
      <w:r>
        <w:t>Số 144 đường Bà Triệu, TP Kon Tum</w:t>
      </w:r>
    </w:p>
    <w:p>
      <w:r>
        <w:t>Quy trình công việc liên quan</w:t>
      </w:r>
    </w:p>
    <w:p>
      <w:r>
        <w:t>Các văn bản, quy định hiện hành về công tác hoạch định và thực thi chính sách về lưu trữ.</w:t>
      </w:r>
    </w:p>
    <w:p>
      <w:r>
        <w:t>1- Mục tiêu vị trí việc làm</w:t>
      </w:r>
    </w:p>
    <w:p>
      <w:r>
        <w:t>Tổ chức thực hiện công tác lưu trữ của cơ quan, tổ chức hành chính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một số nghiệp vụ công tác lưu trữ sau.</w:t>
      </w:r>
    </w:p>
    <w:p>
      <w:r>
        <w:t>- Thực hiện việc nhập mục lục tài liệu, tu bổ, phục chế, bảo hiểm, sắp xếp và vận chuyển tài liệu.</w:t>
      </w:r>
    </w:p>
    <w:p>
      <w:r>
        <w:t>- Thực hiện thống kê tài liệu lưu trữ, vệ sinh kho, tài liệu lưu trữ.</w:t>
      </w:r>
    </w:p>
    <w:p>
      <w:r>
        <w:t>Đúng quy trình nghiệp vụ.</w:t>
      </w:r>
    </w:p>
    <w:p>
      <w:r>
        <w:t>2.2</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đơn vị.</w:t>
      </w:r>
    </w:p>
    <w:p>
      <w:r>
        <w:t>Các cơ quan, tổ chức, đơn vị thuộc và trực thuộc có liên quan</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Thanh tra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trung cấp trở lên ngành lưu trữ. Trường hợp tốt nghiệp trung cấp trở lên ngành khác phải có chứng chỉ bồi dưỡng nghiệp vụ lưu trữ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VỊ TRÍ VIỆC LÀM</w:t>
      </w:r>
    </w:p>
    <w:p>
      <w:r>
        <w:t>Tên VTVL:  Cán sự thủ quỹ</w:t>
      </w:r>
    </w:p>
    <w:p>
      <w:r>
        <w:t>Mã VTVL: TTT-CMDC-CS-11</w:t>
      </w:r>
    </w:p>
    <w:p>
      <w:r>
        <w:t>Ngày bắt đầu thực hiện: Theo lộ trình sau khi được UBND tỉnh phê duyệt</w:t>
      </w:r>
    </w:p>
    <w:p>
      <w:r>
        <w:t>Địa điểm làm việc:</w:t>
      </w:r>
    </w:p>
    <w:p>
      <w:r>
        <w:t>Số 144 đường Bà Triệu, TP Kon Tum</w:t>
      </w:r>
    </w:p>
    <w:p>
      <w:r>
        <w:t>Quy định liên quan đến VTVL</w:t>
      </w:r>
    </w:p>
    <w:p>
      <w:r>
        <w:t>Các quy định, văn bản của Đảng, chính sách, pháp luật của Nhà nước về công tác quản lý kho, quỹ của cơ quan; quy trình nghiệp vụ liên quan đến kiểm soát tiền mặt, tài sản quý, giấy tờ có giá của cơ quan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cơ quan;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cơ quan;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cơ quan; quy trình nghiệp vụ liên quan đến kiểm soát tiền mặt, tài sản quý, giấy tờ có giá theo phân công.</w:t>
      </w:r>
    </w:p>
    <w:p>
      <w:r>
        <w:t>3. Tham gia các chuyên đề bồi dưỡng nghiệp vụ, phổ biến kinh nghiệm về công tác hoạch định và thực thi chính sách về quản lý kho, quỹ cơ quan; quy trình nghiệp vụ liên quan đến kiểm soát tiền mặt, tài sản quý, giấy tờ có giá theo phạm vi quản lý.</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cơ quan;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cơ quan;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 bảo quản an toàn tuyệt đối các loại tiền mặt, tài sản quý, giấy tờ có giá tại nơi giao dịch.</w:t>
      </w:r>
    </w:p>
    <w:p>
      <w:r>
        <w:t>- Quản lý, ghi chép cập nhật số quỹ và các sổ sách khác đầy đủ, rõ ràng, chính xác; chấp hành quy định kiểm kê tài sản cuối ngày, nhập kho tiền để bảo quản tài sản khi hết giờ làm việc hàng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lãnh đạo Sở và lãnh đạo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Văn phòng</w:t>
      </w:r>
    </w:p>
    <w:p>
      <w:r>
        <w:t>Các công chức chuyên môn khác trong cơ quan</w:t>
      </w:r>
    </w:p>
    <w:p>
      <w:r>
        <w:t>Các phòng thuộc Thanh tra tỉnh</w:t>
      </w:r>
    </w:p>
    <w:p>
      <w:r>
        <w:t>3.2. Bên ngoài</w:t>
      </w:r>
    </w:p>
    <w:p>
      <w:r>
        <w:t>Cơ quan, tổ chức có quan hệ chính</w:t>
      </w:r>
    </w:p>
    <w:p>
      <w:r>
        <w:t>Bản chất quan hệ</w:t>
      </w:r>
    </w:p>
    <w:p>
      <w:r>
        <w:t>Các cơ quan, tổ chức, đơn vị, địa phương có hoạt động liên quan đến ngành, lĩnh vực quản lý kho, quỹ đơn vị; quy trình nghiệp vụ liên quan đến kiểm soát tiền mặt, tài sản quý, giấy tờ có giá thuộc phạm vi quản lý của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Trung cấp trở lên với nhóm ngành hoặc ngành hoặc chuyên ngành: Tài chính; Tài chính công; Kinh tế; Kế toán; Kiểm toán; Tài chính - Ngân hàng; Kế toán quản trị; Quản trị văn phòng; Công tác xã hội… Ngành, chuyên ngành đào tạo khác phù hợp với vị trí việc làm đảm nhận.</w:t>
      </w:r>
    </w:p>
    <w:p>
      <w:r>
        <w:t>Kiến thức bổ trợ</w:t>
      </w:r>
    </w:p>
    <w:p>
      <w:r>
        <w:t>- Có chứng chỉ bồi dưỡng kiến thức theo yêu cầu đối với vị trí việc làm.</w:t>
      </w:r>
    </w:p>
    <w:p>
      <w:r>
        <w:t>Kinh nghiệm (thành tích công tác)</w:t>
      </w:r>
    </w:p>
    <w:p>
      <w:r>
        <w:t>- Có đủ điều kiện, tiêu chuẩn theo quy định của Chính phủ về ngạch theo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cơ quan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1-2</w:t>
      </w:r>
    </w:p>
    <w:p>
      <w:r>
        <w:t>Nhóm năng lực chuyên môn</w:t>
      </w:r>
    </w:p>
    <w:p>
      <w:r>
        <w:t>- Khả năng tham gia xây dựng các văn bản (theo nhiệm vụ của vị trí việc làm).</w:t>
      </w:r>
    </w:p>
    <w:p>
      <w:r>
        <w:t>2-3</w:t>
      </w:r>
    </w:p>
    <w:p>
      <w:r>
        <w:t>- Khả năng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góp ý các văn bản (theo nhiệm vụ của vị trí việc làm).</w:t>
      </w:r>
    </w:p>
    <w:p>
      <w:r>
        <w:t>2-3</w:t>
      </w:r>
    </w:p>
    <w:p>
      <w:r>
        <w:t>Nhóm năng lực quản lý</w:t>
      </w:r>
    </w:p>
    <w:p>
      <w:r>
        <w:t>- Tư duy chiến lược</w:t>
      </w:r>
    </w:p>
    <w:p>
      <w:r>
        <w:t>2-3</w:t>
      </w:r>
    </w:p>
    <w:p>
      <w:r>
        <w:t>- Quản lý sự thay đổi</w:t>
      </w:r>
    </w:p>
    <w:p>
      <w:r>
        <w:t>1-2</w:t>
      </w:r>
    </w:p>
    <w:p>
      <w:r>
        <w:t>- Ra quyết định</w:t>
      </w:r>
    </w:p>
    <w:p>
      <w:r>
        <w:t>1</w:t>
      </w:r>
    </w:p>
    <w:p>
      <w:r>
        <w:t>- Quản lý nguồn lực</w:t>
      </w:r>
    </w:p>
    <w:p>
      <w:r>
        <w:t>1</w:t>
      </w:r>
    </w:p>
    <w:p>
      <w:r>
        <w:t>- Phát triển nhân viên</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