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2017/QĐ-BCT năm 2025 về Kế hoạch của Bộ Công Thương thực hiện Kế hoạch 02-KH/BCĐTW về phát triển khoa học, công nghệ, đổi mới sáng tạo và chuyển đổi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2017/QĐ-BCT</w:t>
      </w:r>
    </w:p>
    <w:p>
      <w:r>
        <w:t>Hà Nội, ngày 14 tháng 7 năm 2025</w:t>
      </w:r>
    </w:p>
    <w:p>
      <w:r>
        <w:t>QUYẾT ĐỊNH</w:t>
      </w:r>
    </w:p>
    <w:p>
      <w:r>
        <w:t>VỀ VIỆC BAN HÀNH KẾ HOẠCH CỦA BỘ CÔNG THƯƠNG THỰC HIỆN KẾ HOẠCH SỐ 02-KH/BCĐTW NGÀY 19/6/2025 CỦA BAN CHỈ ĐẠO TRUNG ƯƠNG VỀ PHÁT TRIỂN KHOA HỌC, CÔNG NGHỆ, ĐỔI MỚI SÁNG TẠO VÀ CHUYỂN ĐỔI SỐ</w:t>
      </w:r>
    </w:p>
    <w:p>
      <w:r>
        <w:t>BỘ TRƯỞNG BỘ CÔNG THƯƠNG</w:t>
      </w:r>
    </w:p>
    <w:p>
      <w:r>
        <w:t>Căn cứ Nghị định số 40/2025/NĐ-CP ngày 26/02/2025 của Chính phủ quy định chức năng, nhiệm vụ, quyền hạn và cơ cấu tổ chức của Bộ Công Thương;</w:t>
      </w:r>
    </w:p>
    <w:p>
      <w:r>
        <w:t>Căn cứ Nghị quyết số 57-NQ/7W, ngày 22/12/2024 của Bộ Chính trị về đột phá phát triển khoa học, công nghệ, đổi mới sáng tạo và chuyển đổi số quốc gia;</w:t>
      </w:r>
    </w:p>
    <w:p>
      <w:r>
        <w:t>Căn cứ Nghị quyết số 71/NQ-CP ngày 01/04/2025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Kế hoạch số 02-KH/BCĐTW ngày 19/6/2025 của Ban Chỉ đạo Trung ương về phát triển khoa học, công nghệ, đổi mới sáng tạo và chuyển đổi số thúc đẩy chuyển đổi số liên thông, đồng bộ, nhanh, hiệu quả đáp ứng yêu cầu sắp xếp tổ chức bộ máy của hệ thống chính trị;</w:t>
      </w:r>
    </w:p>
    <w:p>
      <w:r>
        <w:t>Theo đề nghị của Cục trưởng Cục Thương mại điện tử và Kinh tế số.</w:t>
      </w:r>
    </w:p>
    <w:p>
      <w:r>
        <w:t>QUYẾT ĐỊNH:</w:t>
      </w:r>
    </w:p>
    <w:p>
      <w:r>
        <w:t>Điều 1.  Ban hành kèm theo Quyết định này Kế hoạch của Bộ Công Thương thực hiện Kế hoạch số 02-KH/BCĐTW ngày 19/6/2025 của Ban Chỉ đạo Trung ương về phát triển khoa học, công nghệ, đổi mới sáng tạo và chuyển đổi số.</w:t>
      </w:r>
    </w:p>
    <w:p>
      <w:r>
        <w:t>Điều 2.  Quyết định này có hiệu lực thi hành kể từ ngày ký ban hành.</w:t>
      </w:r>
    </w:p>
    <w:p>
      <w:r>
        <w:t>Điều 3.  Chánh Văn phòng Bộ, Cục trưởng Cục Thương mại điện tử và Kinh tế số, Thủ trưởng các đơn vị thuộc Bộ và các cơ quan có liên quan chịu trách nhiệm thi hành Quyết định này./.</w:t>
      </w:r>
    </w:p>
    <w:p>
      <w:r>
        <w:t>Nơi nhận:</w:t>
      </w:r>
    </w:p>
    <w:p>
      <w:r>
        <w:t>- Như Điều 3;</w:t>
      </w:r>
    </w:p>
    <w:p>
      <w:r>
        <w:t>- Lãnh đạo Bộ;</w:t>
      </w:r>
    </w:p>
    <w:p>
      <w:r>
        <w:t>- Lưu: VT, TMĐT.AnhDTuan</w:t>
      </w:r>
    </w:p>
    <w:p>
      <w:r>
        <w:t>KT. BỘ TRƯỞNG</w:t>
      </w:r>
    </w:p>
    <w:p>
      <w:r>
        <w:t>THỨ TRƯỞNG</w:t>
      </w:r>
    </w:p>
    <w:p>
      <w:r>
        <w:t>Nguyễn Sinh Nhật Tân</w:t>
      </w:r>
    </w:p>
    <w:p>
      <w:r>
        <w:t>KẾ HOẠCH CỦA BỘ CÔNG THƯƠNG</w:t>
      </w:r>
    </w:p>
    <w:p>
      <w:r>
        <w:t>THỰC HIỆN KẾ HOẠCH SỐ 02-KH/BCĐTW NGÀY 19/6/2025 CỦA BAN CHỈ ĐẠO TRUNG ƯƠNG VỀ PHÁT TRIỂN KHOA HỌC, CÔNG NGHỆ, ĐỔI MỚI SÁNG TẠO VÀ CHUYỂN ĐỔI SỐ</w:t>
      </w:r>
    </w:p>
    <w:p>
      <w:r>
        <w:t>(Kèm theo Quyết định số 2017/QĐ-BCT ngày 14 tháng 7 năm 2025)</w:t>
      </w:r>
    </w:p>
    <w:p>
      <w:r>
        <w:t>I. MỤC TIÊU</w:t>
      </w:r>
    </w:p>
    <w:p>
      <w:r>
        <w:t>1. Tổ chức cụ thể hóa và thực hiện đầy đủ các quan điểm, mục tiêu, nhiệm vụ và giải pháp đã đề ra trong Kế hoạch số 02-KH/BCĐTW ngày 19 tháng 6 năm 2025 của Ban Chỉ đạo Trung ương về phát triển khoa học, công nghệ, đổi mới sáng tạo và chuyển đổi số.</w:t>
      </w:r>
    </w:p>
    <w:p>
      <w:r>
        <w:t>2. Xác định các nhiệm vụ, giải pháp cụ thể của các đơn vị thuộc Bộ Công Thương làm căn cứ tổ chức thực hiện một cách đồng bộ và hiệu quả Kế hoạch số 02-KH/BCĐTW nhằm bảo đảm sự thống nhất, đồng bộ, liên thông trong toàn hệ thống chính trị từ Trung ương đến địa phương, phù hợp với mô hình tổ chức chính quyền địa phương hai cấp.</w:t>
      </w:r>
    </w:p>
    <w:p>
      <w:r>
        <w:t>II. NHIỆM VỤ VÀ GIẢI PHÁP</w:t>
      </w:r>
    </w:p>
    <w:p>
      <w:r>
        <w:t>1. Về thể chế</w:t>
      </w:r>
    </w:p>
    <w:p>
      <w:r>
        <w:t>a) Các đơn vị có thủ tục hành chính tập trung hoàn thành việc công bố, công khai thủ tục hành chính theo các Nghị định của Chính phủ đã ban hành về phân cấp, phân quyền, phân định thẩm quyền trong các lĩnh vực quản lý nhà nước khi thực hiện chính quyền địa phương hai cấp, làm cơ sở để các địa phương công bố, công khai, điều chỉnh quy trình nội bộ, quy trình điện tử, đáp ứng yêu cầu triển khai thực hiện từ ngày 01/7/2025.  Tình trạng: Đã hoàn thành.</w:t>
      </w:r>
    </w:p>
    <w:p>
      <w:r>
        <w:t>b) Văn phòng Bộ chủ trì, phối hợp với các đơn vị trong Bộ rà soát, sửa đổi các văn bản pháp luật chuyên ngành để công nhận đầy đủ giá trị pháp lý của hồ sơ điện tử và kết quả giải quyết thủ tục hành chính điện tử.  Hoàn thành trong tháng 9/2025.</w:t>
      </w:r>
    </w:p>
    <w:p>
      <w:r>
        <w:t>c) Các đơn vị có thủ tục hành chính chủ trì, phối hợp với Vụ Pháp chế hoàn thành rà soát, cấu trúc lại các thủ tục hành chính chuyển từ thủ công trên giấy sang môi trường điện tử.  Hoàn thành trước ngày 20/12/2025.</w:t>
      </w:r>
    </w:p>
    <w:p>
      <w:r>
        <w:t>2. Về hạ tầng kỹ thuật, công nghệ</w:t>
      </w:r>
    </w:p>
    <w:p>
      <w:r>
        <w:t>a) Cục Thương mại điện tử và Kinh tế số chủ động rà soát, đánh giá hiệu quả việc triển khai Trung tâm điều hành thông minh (IOC) để có phương án khai thác, sử dụng hiệu quả.  Tình trạng: Đã hoàn thành.</w:t>
      </w:r>
    </w:p>
    <w:p>
      <w:r>
        <w:t>b) Cục Thương mại điện tử và Kinh tế số chủ trì, phối hợp các đơn vị đẩy mạnh kết nối, liên thông dữ liệu, ứng dụng phục vụ chỉ đạo, điều hành của các lãnh đạo và các cấp chính quyền bảo đảm hiệu quả, tránh lãng phí, đáp ứng mô hình chính quyền địa phương 2 cấp (đối với các địa phương).  Nhiệm vụ thường xuyên.</w:t>
      </w:r>
    </w:p>
    <w:p>
      <w:r>
        <w:t>c) Cục Điện lực thông báo cho Tập đoàn Điện lực Việt Nam có trách nhiệm trong việc bảo đảm nguồn cung năng lượng điện ổn định, hiệu quả và bền vững.  Nhiệm vụ thường xuyên.</w:t>
      </w:r>
    </w:p>
    <w:p>
      <w:r>
        <w:t>3. Về dữ liệu</w:t>
      </w:r>
    </w:p>
    <w:p>
      <w:r>
        <w:t>a) Cục Thương mại điện tử và Kinh tế số, Cục Quản lý và Phát triển thị trường trong nước, Cục Hóa chất, Vụ Dầu khí và Than, Trung tâm Thông tin Công nghiệp và Thương mại khẩn trương xây dựng, hoàn thiện, đưa vào khai thác sử dụng các cơ sở dữ liệu quốc gia, chuyên ngành theo lộ trình đã chỉ ra bảo đảm  “đúng - đủ - sạch - sống - thống nhất - dùng chung” , thực hiện kết nối, chia sẻ dữ liệu với Cơ sở dữ liệu tổng hợp quốc gia tại Trung tâm Dữ liệu quốc gia, bảo đảm hiệu quả, đúng quy định pháp luật  (Chi tiết tại Phụ lục I kèm theo).   Hoàn thành trước ngày 20/12/2025.</w:t>
      </w:r>
    </w:p>
    <w:p>
      <w:r>
        <w:t>b) Cục Thương mại điện tử và Kinh tế số chủ trì, phối hợp các đơn vị đồng bộ dữ liệu CSDL quốc gia, CSDL chuyên ngành về CSDL tổng hợp quốc gia để cắt giảm thủ tục hành chính, tối ưu hoá quy trình, giải quyết thủ tục hành chính theo mức độ tăng trưởng của dữ liệu bảo đảm người dân chỉ kê khai thông tin một lần khi giải quyết các thủ tục hành chính phục vụ người dân, doanh nghiệp. Nghiên cứu cơ chế cho phép các doanh nghiệp triển khai, đảm nhận các dịch vụ công của cơ quan nhà nước.  Nhiệm vụ thường xuyên.</w:t>
      </w:r>
    </w:p>
    <w:p>
      <w:r>
        <w:t>4. Về các nền tảng, ứng dụng phục vụ người dân, doanh nghiệp và hoạt động trong các cơ quan hệ thống chính trị</w:t>
      </w:r>
    </w:p>
    <w:p>
      <w:r>
        <w:t>a) Cục Thương mại điện tử và Kinh tế số chủ trì kết nối với Cơ sở dữ liệu quốc gia về đăng ký doanh nghiệp và phối hợp với Cục Xúc tiến thương mại thực hiện rà soát, khắc phục những hạn chế, bất cập của thủ tục dịch vụ công trực tuyến  “Thông báo khuyến mãi”.   Đã hoàn thành.</w:t>
      </w:r>
    </w:p>
    <w:p>
      <w:r>
        <w:t>b) Các đơn vị Tiếp tục đẩy mạnh số hoá hồ sơ, kết quả giải quyết thủ tục hành chính theo quy định, phục vụ tái sử dụng thông tin, dữ liệu, thuận tiện cho người dân, doanh nghiệp khi thực hiện thủ tục hành chính.  Nhiệm vụ thường xuyên.</w:t>
      </w:r>
    </w:p>
    <w:p>
      <w:r>
        <w:t>c) Các đơn vị có thủ tục hành chính rà soát thành phần hồ sơ được thay thế bằng dữ liệu (CSDL đăng ký doanh nghiệp và CSDL dân cư) đề xuất phương án cắt giảm giấy tờ và chi phí nằm cung cấp dịch vụ công trực tuyến đối với  164  thủ tục hành chính được nêu tại Phụ lục II kèm theo.  Hoàn thành trước 31/12/2025.</w:t>
      </w:r>
    </w:p>
    <w:p>
      <w:r>
        <w:t>d) Cục Quản lý và phát triển Thị trường trong nước phối hợp Bộ Công an, VPCP, Bộ Tài chính hoàn thành cung cấp dịch vụ công trực tuyến toàn trình đối với thủ tục  “Nộp phạt xử lý vi phạm hành chính trong lĩnh vực quản lý thị trường”  theo Quyết định số 206/QĐ-TTg, ngày 28/02/2024.  Hoàn thành trước 31/12/2025.</w:t>
      </w:r>
    </w:p>
    <w:p>
      <w:r>
        <w:t>5. Về nhân lực cho chuyển đổi số</w:t>
      </w:r>
    </w:p>
    <w:p>
      <w:r>
        <w:t>a) Vụ Tổ chức cán bộ tổ chức ngay việc tập huấn, bồi dưỡng về chuyển đổi số theo hướng thực chiến, tập trung vào kỹ năng vận hành các hệ thống cụ thể và xử lý quy trình nghiệp vụ mới. Phân loại đối tượng (lãnh đạo, cán bộ chuyên trách, cán bộ nghiệp vụ) để có nội dung tập huấn phù hợp.  Tình trạng: Đã hoàn thành.</w:t>
      </w:r>
    </w:p>
    <w:p>
      <w:r>
        <w:t>b) Vụ Tổ chức cán bộ đánh giá lại thực trạng đội ngũ cán bộ công chức, viên chức về chuyển đổi số. Đa dạng hoá hình thức sử dụng chuyên gia: Cho phép các cơ quan nhà nước triển khai các hình thức linh hoạt như ký hợp đồng thuê chuyên gia theo từng dự án, nhiệm vụ, không phụ thuộc vào biên chế, nhằm thu hút các chuyên gia hàng đầu tham gia giải quyết những bài toán chuyển đổi số phức tạp.  Hoàn thành trong tháng 8/2025.</w:t>
      </w:r>
    </w:p>
    <w:p>
      <w:r>
        <w:t>c) Vụ Tổ chức cán bộ chủ trì, phối hợp với Bộ Khoa học và Công nghệ, các doanh nghiệp công nghệ tổ chức các khoá đào tạo, tập huấn về kỹ năng số, kỹ năng vận hành hệ thống mới cho cán bộ, công chức, viên chức.  Thường xuyên trong 6 tháng cuối năm 2025.</w:t>
      </w:r>
    </w:p>
    <w:p>
      <w:r>
        <w:t>6. Bảo đảm an toàn, an ninh thông tin và bảo mật</w:t>
      </w:r>
    </w:p>
    <w:p>
      <w:r>
        <w:t>a) Cục Thương mại điện tử và Kinh tế số chủ trì, phối hợp với các đơn vị trong việc bảo đảm an toàn thông tin, an ninh mạng cho các hạ tầng kỹ thuật, dữ liệu, ứng dụng dùng chung tại Bộ.  Nhiệm vụ thường xuyên.</w:t>
      </w:r>
    </w:p>
    <w:p>
      <w:r>
        <w:t>b) Các đơn vị chủ quản, quản lý, vận hành các nền tảng số, hệ thống thông tin, cơ sở dữ liệu sẵn sàng có phương án dự phòng, kịch bản ứng phó khi hệ thống bị lỗi, bị tấn công, bảo đảm phục vụ người dân, doanh nghiệp không bị gián đoạn, an toàn.  Nhiệm vụ thường xuyên.</w:t>
      </w:r>
    </w:p>
    <w:p>
      <w:r>
        <w:t>III. TỔ CHỨC THỰC HIỆN</w:t>
      </w:r>
    </w:p>
    <w:p>
      <w:r>
        <w:t>1. Giao thủ trưởng các đơn vị liên quan chịu trách nhiệm</w:t>
      </w:r>
    </w:p>
    <w:p>
      <w:r>
        <w:t>- Xây dựng kế hoạch, huy động, bố trí nguồn lực tổ chức triển khai các nhiệm vụ được giao;</w:t>
      </w:r>
    </w:p>
    <w:p>
      <w:r>
        <w:t>- Cử đầu mối (01 lãnh đạo, 01 chuyên viên) để cung cấp thông tin, phối hợp công tác trong quá trình triển khai Kế hoạch;</w:t>
      </w:r>
    </w:p>
    <w:p>
      <w:r>
        <w:t>2. Giao Vụ Tổ chức cán bộ là đơn vị đầu mối tổng hợp, theo dõi, đôn đốc, báo cáo tình hình thực hiện Kế hoạch; Kiến nghị với Bộ trưởng chỉ đạo các giải pháp tháo gỡ khó khăn vướng mắc trong quá trình thực hiện.</w:t>
      </w:r>
    </w:p>
    <w:p>
      <w:r>
        <w:t>3. Giao Vụ Kế hoạch, Tài chính và Quản lý doanh nghiệp tổng hợp, phân bổ nguồn lực để thực hiện nhiệm vụ của Kế hoạch./.</w:t>
      </w:r>
    </w:p>
    <w:p>
      <w:r>
        <w:t>PHỤ LỤC I:</w:t>
      </w:r>
    </w:p>
    <w:p>
      <w:r>
        <w:t>DANH MỤC CDSL CỦA BỘ CÔNG THƯƠNG CẦN THỰC HIỆN KẾT NỐI, CHIA SẺ DỮ LIỆU VỚI CSDL TỔNG HỢP QUỐC GIA TẠI TRUNG TÂM DỮ LIỆU QUỐC GIA</w:t>
      </w:r>
    </w:p>
    <w:p>
      <w:r>
        <w:t>STT</w:t>
      </w:r>
    </w:p>
    <w:p>
      <w:r>
        <w:t>Tên CSDL</w:t>
      </w:r>
    </w:p>
    <w:p>
      <w:r>
        <w:t>Đơn vị chủ trì</w:t>
      </w:r>
    </w:p>
    <w:p>
      <w:r>
        <w:t>1</w:t>
      </w:r>
    </w:p>
    <w:p>
      <w:r>
        <w:t>CSDL Kinh tế Công nghiệp và Thương mại</w:t>
      </w:r>
    </w:p>
    <w:p>
      <w:r>
        <w:t>Trung tâm Thông tin Công nghiệp và Thương mại</w:t>
      </w:r>
    </w:p>
    <w:p>
      <w:r>
        <w:t>2</w:t>
      </w:r>
    </w:p>
    <w:p>
      <w:r>
        <w:t>CSDL xăng dầu</w:t>
      </w:r>
    </w:p>
    <w:p>
      <w:r>
        <w:t>Cục Quản lý và Phát triển thị trường trong nước</w:t>
      </w:r>
    </w:p>
    <w:p>
      <w:r>
        <w:t>3</w:t>
      </w:r>
    </w:p>
    <w:p>
      <w:r>
        <w:t>CSDL xử lý vi phạm hành chính trong lĩnh vực quản lý thị trường</w:t>
      </w:r>
    </w:p>
    <w:p>
      <w:r>
        <w:t>Cục Quản lý và Phát triển thị trường trong nước</w:t>
      </w:r>
    </w:p>
    <w:p>
      <w:r>
        <w:t>4</w:t>
      </w:r>
    </w:p>
    <w:p>
      <w:r>
        <w:t>CSDL hàng hóa</w:t>
      </w:r>
    </w:p>
    <w:p>
      <w:r>
        <w:t>Cục Quản lý và Phát triển thị trường trong nước</w:t>
      </w:r>
    </w:p>
    <w:p>
      <w:r>
        <w:t>5</w:t>
      </w:r>
    </w:p>
    <w:p>
      <w:r>
        <w:t>CSDL hóa chất</w:t>
      </w:r>
    </w:p>
    <w:p>
      <w:r>
        <w:t>Cục Hóa chất</w:t>
      </w:r>
    </w:p>
    <w:p>
      <w:r>
        <w:t>6</w:t>
      </w:r>
    </w:p>
    <w:p>
      <w:r>
        <w:t>CSDL năng lượng</w:t>
      </w:r>
    </w:p>
    <w:p>
      <w:r>
        <w:t>Cục Điện lực</w:t>
      </w:r>
    </w:p>
    <w:p>
      <w:r>
        <w:t>7</w:t>
      </w:r>
    </w:p>
    <w:p>
      <w:r>
        <w:t>CSDL thương mại điện tử</w:t>
      </w:r>
    </w:p>
    <w:p>
      <w:r>
        <w:t>Cục Thương mại điện tử và Kinh tế số</w:t>
      </w:r>
    </w:p>
    <w:p>
      <w:r>
        <w:t>PHỤ LỤC II:</w:t>
      </w:r>
    </w:p>
    <w:p>
      <w:r>
        <w:t>DANH MỤC TTHC THUỘC PHẠM VI QUẢN LÝ CỦA BỘ CÔNG THƯƠNG ĐỀ XUẤT PHƯƠNG ÁN CẮT GIẢM GIẤY TỜ VÀ CHI PHÍ NẰM CUNG CẤP DỊCH VỤ CÔNG TRỰC TUYẾN</w:t>
      </w:r>
    </w:p>
    <w:p>
      <w:r>
        <w:t>TT</w:t>
      </w:r>
    </w:p>
    <w:p>
      <w:r>
        <w:t>Tên thủ tục hành chính</w:t>
      </w:r>
    </w:p>
    <w:p>
      <w:r>
        <w:t>Các thành phần hồ sơ đề xuất cắt giảm</w:t>
      </w:r>
    </w:p>
    <w:p>
      <w:r>
        <w:t>1</w:t>
      </w:r>
    </w:p>
    <w:p>
      <w:r>
        <w:t>Điều chỉnh Giấy phép thành lập Chi nhánh của thương nhân nước ngoài tại Việt Nam</w:t>
      </w:r>
    </w:p>
    <w:p>
      <w:r>
        <w:t>Căn cước công dân; chứng minh nhân dân</w:t>
      </w:r>
    </w:p>
    <w:p>
      <w:r>
        <w:t>2</w:t>
      </w:r>
    </w:p>
    <w:p>
      <w:r>
        <w:t>Chấm dứt hoạt động Chi nhánh của thương nhân nước ngoài tại Việt Nam</w:t>
      </w:r>
    </w:p>
    <w:p>
      <w:r>
        <w:t>Căn cước công dân; chứng minh nhân dân</w:t>
      </w:r>
    </w:p>
    <w:p>
      <w:r>
        <w:t>3</w:t>
      </w:r>
    </w:p>
    <w:p>
      <w:r>
        <w:t>Cấp chứng chỉ kiểm định viên thuộc thẩm quyền cấp của Bộ Công Thương</w:t>
      </w:r>
    </w:p>
    <w:p>
      <w:r>
        <w:t>Căn cước công dân; chứng minh nhân dân</w:t>
      </w:r>
    </w:p>
    <w:p>
      <w:r>
        <w:t>4</w:t>
      </w:r>
    </w:p>
    <w:p>
      <w:r>
        <w:t>Cấp Giấy phép thành lập Chi nhánh của thương nhân nước ngoài tại Việt Nam</w:t>
      </w:r>
    </w:p>
    <w:p>
      <w:r>
        <w:t>Căn cước công dân; chứng minh nhân dân</w:t>
      </w:r>
    </w:p>
    <w:p>
      <w:r>
        <w:t>5</w:t>
      </w:r>
    </w:p>
    <w:p>
      <w:r>
        <w:t>Cấp Giấy phép thành lập Văn phòng đại diện của thương nhân nước ngoài tại Việt Nam</w:t>
      </w:r>
    </w:p>
    <w:p>
      <w:r>
        <w:t>Căn cước công dân; chứng minh nhân dân</w:t>
      </w:r>
    </w:p>
    <w:p>
      <w:r>
        <w:t>6</w:t>
      </w:r>
    </w:p>
    <w:p>
      <w:r>
        <w:t>Cấp Giấy chứng nhận cửa hàng đủ điều kiện bán lẻ xăng dầu</w:t>
      </w:r>
    </w:p>
    <w:p>
      <w:r>
        <w:t>Bộ Tài chính: Giấy chứng nhận đăng ký doanh nghiệp/Giấy chứng nhận đăng ký kinh doanh</w:t>
      </w:r>
    </w:p>
    <w:p>
      <w:r>
        <w:t>7</w:t>
      </w:r>
    </w:p>
    <w:p>
      <w:r>
        <w:t>Cấp lại giấy phép hoạt động điện lực thuộc thẩm quyền cấp của Ủy ban nhân dân cấp tỉnh trong trường hợp giấy phép bị mất, bị hỏng</w:t>
      </w:r>
    </w:p>
    <w:p>
      <w:r>
        <w:t>Bộ Tài chính: Giấy chứng nhận đăng ký doanh nghiệp/Giấy chứng nhận đăng ký kinh doanh</w:t>
      </w:r>
    </w:p>
    <w:p>
      <w:r>
        <w:t>8</w:t>
      </w:r>
    </w:p>
    <w:p>
      <w:r>
        <w:t>Cấp giấy phép hoạt động truyền tải điện</w:t>
      </w:r>
    </w:p>
    <w:p>
      <w:r>
        <w:t>Bộ Tài chính: Giấy chứng nhận đăng ký doanh nghiệp/Giấy chứng nhận đăng ký kinh doanh</w:t>
      </w:r>
    </w:p>
    <w:p>
      <w:r>
        <w:t>9</w:t>
      </w:r>
    </w:p>
    <w:p>
      <w:r>
        <w:t>Cấp giấy phép bán lẻ điện thuộc thẩm quyền cấp của Bộ Công Thương</w:t>
      </w:r>
    </w:p>
    <w:p>
      <w:r>
        <w:t>Bộ Tài chính: Giấy chứng nhận đăng ký doanh nghiệp/Giấy chứng nhận đăng ký kinh doanh</w:t>
      </w:r>
    </w:p>
    <w:p>
      <w:r>
        <w:t>10</w:t>
      </w:r>
    </w:p>
    <w:p>
      <w:r>
        <w:t>Cấp Giấy phép kinh doanh cho tổ chức kinh tế có vốn đầu tư nước ngoài để thực hiện các dịch vụ khác quy định tại khoản d, đ, e, g, h, i Điều 5 Nghị định 09/2018/NĐ-CP</w:t>
      </w:r>
    </w:p>
    <w:p>
      <w:r>
        <w:t>Bộ Tài chính: Giấy chứng nhận đăng ký doanh nghiệp/Giấy chứng nhận đăng ký kinh doanh</w:t>
      </w:r>
    </w:p>
    <w:p>
      <w:r>
        <w:t>11</w:t>
      </w:r>
    </w:p>
    <w:p>
      <w:r>
        <w:t>Cấp Giấy chứng nhận đủ điều kiện sản xuất chai LPG mini</w:t>
      </w:r>
    </w:p>
    <w:p>
      <w:r>
        <w:t>Bộ Tài chính: Giấy chứng nhận đăng ký doanh nghiệp/Giấy chứng nhận đăng ký kinh doanh</w:t>
      </w:r>
    </w:p>
    <w:p>
      <w:r>
        <w:t>12</w:t>
      </w:r>
    </w:p>
    <w:p>
      <w:r>
        <w:t>Thủ tục cấp Giấy phép gia công hàng hóa đối với hàng hóa xuất khẩu, nhập khẩu theo giấy phép</w:t>
      </w:r>
    </w:p>
    <w:p>
      <w:r>
        <w:t>Bộ Tài chính: Giấy chứng nhận đăng ký doanh nghiệp/Giấy chứng nhận đăng ký kinh doanh</w:t>
      </w:r>
    </w:p>
    <w:p>
      <w:r>
        <w:t>13</w:t>
      </w:r>
    </w:p>
    <w:p>
      <w:r>
        <w:t>Thủ tục cấp Mã số kinh doanh tạm nhập, tái xuất hàng hóa có thuế tiêu thụ đặc biệt</w:t>
      </w:r>
    </w:p>
    <w:p>
      <w:r>
        <w:t>Bộ Tài chính: Giấy chứng nhận đăng ký doanh nghiệp/Giấy chứng nhận đăng ký kinh doanh</w:t>
      </w:r>
    </w:p>
    <w:p>
      <w:r>
        <w:t>14</w:t>
      </w:r>
    </w:p>
    <w:p>
      <w:r>
        <w:t>Cấp Giấy phép kinh doanh nhập khẩu ô tô</w:t>
      </w:r>
    </w:p>
    <w:p>
      <w:r>
        <w:t>Bộ Tài chính: Giấy chứng nhận đăng ký doanh nghiệp/Giấy chứng nhận đăng ký kinh doanh</w:t>
      </w:r>
    </w:p>
    <w:p>
      <w:r>
        <w:t>15</w:t>
      </w:r>
    </w:p>
    <w:p>
      <w:r>
        <w:t>Cấp Giấy chứng nhận đủ điều kiện đầu tư trồng cây thuốc lá</w:t>
      </w:r>
    </w:p>
    <w:p>
      <w:r>
        <w:t>Bộ Tài chính: Giấy chứng nhận đăng ký doanh nghiệp/Giấy chứng nhận đăng ký kinh doanh</w:t>
      </w:r>
    </w:p>
    <w:p>
      <w:r>
        <w:t>16</w:t>
      </w:r>
    </w:p>
    <w:p>
      <w:r>
        <w:t>Cấp Giấy chứng nhận đủ điều kiện thương nhân xuất khẩu, nhập khẩu LPG</w:t>
      </w:r>
    </w:p>
    <w:p>
      <w:r>
        <w:t>Bộ Tài chính: Giấy chứng nhận đăng ký doanh nghiệp/Giấy chứng nhận đăng ký kinh doanh</w:t>
      </w:r>
    </w:p>
    <w:p>
      <w:r>
        <w:t>17</w:t>
      </w:r>
    </w:p>
    <w:p>
      <w:r>
        <w:t>Cấp lại Giấy chứng nhận đủ điều kiện an toàn thực phẩm đối với cơ sở sản xuất, kinh doanh thực phẩm do Sở Công Thương/ Sở An toàn thực phẩm/Ban Quản lý an toàn thực phẩm thực hiện</w:t>
      </w:r>
    </w:p>
    <w:p>
      <w:r>
        <w:t>Bộ Tài chính: Giấy chứng nhận đăng ký doanh nghiệp/Giấy chứng nhận đăng ký kinh doanh</w:t>
      </w:r>
    </w:p>
    <w:p>
      <w:r>
        <w:t>18</w:t>
      </w:r>
    </w:p>
    <w:p>
      <w:r>
        <w:t>Cấp Giấy phép sản xuất và kinh doanh hóa chất hạn chế sản xuất, kinh doanh trong lĩnh vực công nghiệp</w:t>
      </w:r>
    </w:p>
    <w:p>
      <w:r>
        <w:t>Bộ Tài chính: Giấy chứng nhận đăng ký doanh nghiệp/Giấy chứng nhận đăng ký kinh doanh</w:t>
      </w:r>
    </w:p>
    <w:p>
      <w:r>
        <w:t>19</w:t>
      </w:r>
    </w:p>
    <w:p>
      <w:r>
        <w:t>Cấp văn bản thông báo giao hạn ngạch thuế quan nhập khẩu đường (thông qua phương thức đấu giá) của Bộ Công Thương cho thương nhân</w:t>
      </w:r>
    </w:p>
    <w:p>
      <w:r>
        <w:t>Bộ Tài chính: Giấy chứng nhận đăng ký doanh nghiệp/Giấy chứng nhận đăng ký kinh doanh</w:t>
      </w:r>
    </w:p>
    <w:p>
      <w:r>
        <w:t>20</w:t>
      </w:r>
    </w:p>
    <w:p>
      <w:r>
        <w:t>Xuất nhập khẩu cấp Giấy chứng nhận xuất xứ hàng hóa (C/O) ưu đãi mẫu AI</w:t>
      </w:r>
    </w:p>
    <w:p>
      <w:r>
        <w:t>Bộ Tài chính: Giấy chứng nhận đăng ký doanh nghiệp/Giấy chứng nhận đăng ký kinh doanh</w:t>
      </w:r>
    </w:p>
    <w:p>
      <w:r>
        <w:t>21</w:t>
      </w:r>
    </w:p>
    <w:p>
      <w:r>
        <w:t>Cấp Giấy chứng nhận xuất xứ hàng hóa (C/O) ưu đãi mẫu EUR.1 trong UKVFTA</w:t>
      </w:r>
    </w:p>
    <w:p>
      <w:r>
        <w:t>Bộ Tài chính: Giấy chứng nhận đăng ký doanh nghiệp/Giấy chứng nhận đăng ký kinh doanh</w:t>
      </w:r>
    </w:p>
    <w:p>
      <w:r>
        <w:t>22</w:t>
      </w:r>
    </w:p>
    <w:p>
      <w:r>
        <w:t>Cấp gia hạn Giấy phép hoạt động điện lực thuộc thẩm quyền cấp của Bộ Công Thương</w:t>
      </w:r>
    </w:p>
    <w:p>
      <w:r>
        <w:t>Bộ Tài chính: Giấy chứng nhận đăng ký doanh nghiệp/Giấy chứng nhận đăng ký kinh doanh</w:t>
      </w:r>
    </w:p>
    <w:p>
      <w:r>
        <w:t>23</w:t>
      </w:r>
    </w:p>
    <w:p>
      <w:r>
        <w:t>Cấp giấy phép nhập khẩu theo hạn ngạch thuế quan đối với phương tiện vận tải có động cơ cho Liên doanh giữa Việt Nam và Liên bang Nga</w:t>
      </w:r>
    </w:p>
    <w:p>
      <w:r>
        <w:t>Bộ Tài chính: Giấy chứng nhận đăng ký doanh nghiệp/Giấy chứng nhận đăng ký kinh doanh</w:t>
      </w:r>
    </w:p>
    <w:p>
      <w:r>
        <w:t>24</w:t>
      </w:r>
    </w:p>
    <w:p>
      <w:r>
        <w:t>Cấp giấy phép hoạt động phát điện thuộc thẩm quyền cấp của Ủy ban nhân dân cấp tỉnh</w:t>
      </w:r>
    </w:p>
    <w:p>
      <w:r>
        <w:t>Bộ Tài chính: Giấy chứng nhận đăng ký doanh nghiệp/Giấy chứng nhận đăng ký kinh doanh</w:t>
      </w:r>
    </w:p>
    <w:p>
      <w:r>
        <w:t>25</w:t>
      </w:r>
    </w:p>
    <w:p>
      <w:r>
        <w:t>Giấy chứng nhận đủ điều kiện thương nhân kinh doanh mua bán LNG</w:t>
      </w:r>
    </w:p>
    <w:p>
      <w:r>
        <w:t>Bộ Tài chính: Giấy chứng nhận đăng ký doanh nghiệp/Giấy chứng nhận đăng ký kinh doanh</w:t>
      </w:r>
    </w:p>
    <w:p>
      <w:r>
        <w:t>26</w:t>
      </w:r>
    </w:p>
    <w:p>
      <w:r>
        <w:t>Cấp Giấy chứng nhận đủ điều kiện trạm nạp LNG vào phương tiện vận tải</w:t>
      </w:r>
    </w:p>
    <w:p>
      <w:r>
        <w:t>Bộ Tài chính: Giấy chứng nhận đăng ký doanh nghiệp/Giấy chứng nhận đăng ký kinh doanh</w:t>
      </w:r>
    </w:p>
    <w:p>
      <w:r>
        <w:t>27</w:t>
      </w:r>
    </w:p>
    <w:p>
      <w:r>
        <w:t>Cấp Giấy chứng nhận đủ điều kiện kinh doanh xuất khẩu gạo</w:t>
      </w:r>
    </w:p>
    <w:p>
      <w:r>
        <w:t>Bộ Tài chính: Giấy chứng nhận đăng ký doanh nghiệp/Giấy chứng nhận đăng ký kinh doanh</w:t>
      </w:r>
    </w:p>
    <w:p>
      <w:r>
        <w:t>28</w:t>
      </w:r>
    </w:p>
    <w:p>
      <w:r>
        <w:t>Đăng ký thay đổi dấu nghiệp vụ giám định thương mại</w:t>
      </w:r>
    </w:p>
    <w:p>
      <w:r>
        <w:t>Bộ Tài chính: Giấy chứng nhận đăng ký doanh nghiệp/Giấy chứng nhận đăng ký kinh doanh</w:t>
      </w:r>
    </w:p>
    <w:p>
      <w:r>
        <w:t>29</w:t>
      </w:r>
    </w:p>
    <w:p>
      <w:r>
        <w:t>Cấp Giấy phép kinh doanh cho tổ chức kinh tế có vốn đầu tư nước ngoài để thực hiện quyền phân phối bán lẻ hàng hóa</w:t>
      </w:r>
    </w:p>
    <w:p>
      <w:r>
        <w:t>Bộ Tài chính: Giấy chứng nhận đăng ký doanh nghiệp/Giấy chứng nhận đăng ký kinh doanh</w:t>
      </w:r>
    </w:p>
    <w:p>
      <w:r>
        <w:t>30</w:t>
      </w:r>
    </w:p>
    <w:p>
      <w:r>
        <w:t>Cấp Giấy chứng nhận đủ điều kiện sản xuất, sửa chữa chai LPG</w:t>
      </w:r>
    </w:p>
    <w:p>
      <w:r>
        <w:t>Bộ Tài chính: Giấy chứng nhận đăng ký doanh nghiệp/Giấy chứng nhận đăng ký kinh doanh</w:t>
      </w:r>
    </w:p>
    <w:p>
      <w:r>
        <w:t>31</w:t>
      </w:r>
    </w:p>
    <w:p>
      <w:r>
        <w:t>Điều chỉnh Giấy phép kinh doanh cho tổ chức kinh tế có vốn đầu tư nước ngoài</w:t>
      </w:r>
    </w:p>
    <w:p>
      <w:r>
        <w:t>Bộ Tài chính: Giấy chứng nhận đăng ký doanh nghiệp/Giấy chứng nhận đăng ký kinh doanh</w:t>
      </w:r>
    </w:p>
    <w:p>
      <w:r>
        <w:t>32</w:t>
      </w:r>
    </w:p>
    <w:p>
      <w:r>
        <w:t>Thủ tục cấp Giấy phép tạm nhập, tái xuất theo hình thức khác</w:t>
      </w:r>
    </w:p>
    <w:p>
      <w:r>
        <w:t>Bộ Tài chính: Giấy chứng nhận đăng ký doanh nghiệp/Giấy chứng nhận đăng ký kinh doanh</w:t>
      </w:r>
    </w:p>
    <w:p>
      <w:r>
        <w:t>33</w:t>
      </w:r>
    </w:p>
    <w:p>
      <w:r>
        <w:t>Cấp Giấy xác nhận ưu đãi dự án sản xuất sản phẩm công nghiệp hỗ trợ thuộc Danh mục sản phẩm công nghiệp hỗ trợ ưu tiên phát triển</w:t>
      </w:r>
    </w:p>
    <w:p>
      <w:r>
        <w:t>Bộ Tài chính: Giấy chứng nhận đăng ký doanh nghiệp/Giấy chứng nhận đăng ký kinh doanh</w:t>
      </w:r>
    </w:p>
    <w:p>
      <w:r>
        <w:t>34</w:t>
      </w:r>
    </w:p>
    <w:p>
      <w:r>
        <w:t>Thủ tục cấp Giấy chứng nhận lưu hành tự do (CFS) đối với hàng hóa xuất khẩu</w:t>
      </w:r>
    </w:p>
    <w:p>
      <w:r>
        <w:t>Bộ Tài chính: Giấy chứng nhận đăng ký doanh nghiệp/Giấy chứng nhận đăng ký kinh doanh</w:t>
      </w:r>
    </w:p>
    <w:p>
      <w:r>
        <w:t>35</w:t>
      </w:r>
    </w:p>
    <w:p>
      <w:r>
        <w:t>Thủ tục cấp Giấy phép kinh doanh tạm nhập, tái xuất</w:t>
      </w:r>
    </w:p>
    <w:p>
      <w:r>
        <w:t>Bộ Tài chính: Giấy chứng nhận đăng ký doanh nghiệp/Giấy chứng nhận đăng ký kinh doanh</w:t>
      </w:r>
    </w:p>
    <w:p>
      <w:r>
        <w:t>36</w:t>
      </w:r>
    </w:p>
    <w:p>
      <w:r>
        <w:t>Cấp Giấy chứng nhận đủ điều kiện an toàn thực phẩm đối với cơ sở sản xuất, kinh doanh thực phẩm do Sở Công Thương/ Sở An toàn thực phẩm/Ban Quản lý an toàn thực phẩm thực hiện</w:t>
      </w:r>
    </w:p>
    <w:p>
      <w:r>
        <w:t>Bộ Tài chính: Giấy chứng nhận đăng ký doanh nghiệp/Giấy chứng nhận đăng ký kinh doanh</w:t>
      </w:r>
    </w:p>
    <w:p>
      <w:r>
        <w:t>37</w:t>
      </w:r>
    </w:p>
    <w:p>
      <w:r>
        <w:t>Cấp Giấy chứng nhận đủ điều kiện thương nhân xuất khẩu, nhập khẩu LNG</w:t>
      </w:r>
    </w:p>
    <w:p>
      <w:r>
        <w:t>Bộ Tài chính: Giấy chứng nhận đăng ký doanh nghiệp/Giấy chứng nhận đăng ký kinh doanh</w:t>
      </w:r>
    </w:p>
    <w:p>
      <w:r>
        <w:t>38</w:t>
      </w:r>
    </w:p>
    <w:p>
      <w:r>
        <w:t>Cấp Giấy chứng nhận đủ điều kiện sản xuất, lắp ráp ô tô</w:t>
      </w:r>
    </w:p>
    <w:p>
      <w:r>
        <w:t>Bộ Tài chính: Giấy chứng nhận đăng ký doanh nghiệp/Giấy chứng nhận đăng ký kinh doanh</w:t>
      </w:r>
    </w:p>
    <w:p>
      <w:r>
        <w:t>39</w:t>
      </w:r>
    </w:p>
    <w:p>
      <w:r>
        <w:t>Cấp Giấy chứng nhận xuất xứ hàng hóa (C/O) ưu đãi mẫu AK</w:t>
      </w:r>
    </w:p>
    <w:p>
      <w:r>
        <w:t>Bộ Tài chính: Giấy chứng nhận đăng ký doanh nghiệp/Giấy chứng nhận đăng ký kinh doanh</w:t>
      </w:r>
    </w:p>
    <w:p>
      <w:r>
        <w:t>40</w:t>
      </w:r>
    </w:p>
    <w:p>
      <w:r>
        <w:t>Cấp Giấy chứng nhận xuất xứ hàng hóa (C/O) mẫu AHK</w:t>
      </w:r>
    </w:p>
    <w:p>
      <w:r>
        <w:t>Bộ Tài chính: Giấy chứng nhận đăng ký doanh nghiệp/Giấy chứng nhận đăng ký kinh doanh</w:t>
      </w:r>
    </w:p>
    <w:p>
      <w:r>
        <w:t>41</w:t>
      </w:r>
    </w:p>
    <w:p>
      <w:r>
        <w:t>Cấp Giấy chứng nhận xuất xứ hàng hóa (C/O) ưu đãi mẫu AANZ</w:t>
      </w:r>
    </w:p>
    <w:p>
      <w:r>
        <w:t>Bộ Tài chính: Giấy chứng nhận đăng ký doanh nghiệp/Giấy chứng nhận đăng ký kinh doanh</w:t>
      </w:r>
    </w:p>
    <w:p>
      <w:r>
        <w:t>42</w:t>
      </w:r>
    </w:p>
    <w:p>
      <w:r>
        <w:t>Cấp Giấy phép nhập khẩu hàng hóa tân trang</w:t>
      </w:r>
    </w:p>
    <w:p>
      <w:r>
        <w:t>Bộ Tài chính: Giấy chứng nhận đăng ký doanh nghiệp/Giấy chứng nhận đăng ký kinh doanh</w:t>
      </w:r>
    </w:p>
    <w:p>
      <w:r>
        <w:t>43</w:t>
      </w:r>
    </w:p>
    <w:p>
      <w:r>
        <w:t>Cấp Giấy chứng nhận xuất xứ hàng hóa (C/O) ưu đãi mẫu AJ</w:t>
      </w:r>
    </w:p>
    <w:p>
      <w:r>
        <w:t>Bộ Tài chính: Giấy chứng nhận đăng ký doanh nghiệp/Giấy chứng nhận đăng ký kinh doanh</w:t>
      </w:r>
    </w:p>
    <w:p>
      <w:r>
        <w:t>44</w:t>
      </w:r>
    </w:p>
    <w:p>
      <w:r>
        <w:t>Cấp sửa đổi, bổ sung giấy phép hoạt động điện lực thuộc thẩm quyền cấp của Ủy ban nhân dân cấp tỉnh</w:t>
      </w:r>
    </w:p>
    <w:p>
      <w:r>
        <w:t>Bộ Tài chính: Giấy chứng nhận đăng ký doanh nghiệp/Giấy chứng nhận đăng ký kinh doanh</w:t>
      </w:r>
    </w:p>
    <w:p>
      <w:r>
        <w:t>45</w:t>
      </w:r>
    </w:p>
    <w:p>
      <w:r>
        <w:t>Cấp gia hạn giấy phép hoạt động điện lực thuộc thẩm quyền cấp của Ủy ban nhân dân cấp tỉnh</w:t>
      </w:r>
    </w:p>
    <w:p>
      <w:r>
        <w:t>Bộ Tài chính: Giấy chứng nhận đăng ký doanh nghiệp/Giấy chứng nhận đăng ký kinh doanh</w:t>
      </w:r>
    </w:p>
    <w:p>
      <w:r>
        <w:t>46</w:t>
      </w:r>
    </w:p>
    <w:p>
      <w:r>
        <w:t>Đăng ký hoạt động bán hàng đa cấp tại địa phương</w:t>
      </w:r>
    </w:p>
    <w:p>
      <w:r>
        <w:t>Bộ Tài chính: Giấy chứng nhận đăng ký doanh nghiệp/Giấy chứng nhận đăng ký kinh doanh</w:t>
      </w:r>
    </w:p>
    <w:p>
      <w:r>
        <w:t>47</w:t>
      </w:r>
    </w:p>
    <w:p>
      <w:r>
        <w:t>Cấp giấy chứng nhận đủ điều kiện sản xuất hóa chất sản xuất, kinh doanh có điều kiện trong lĩnh vực công nghiệp</w:t>
      </w:r>
    </w:p>
    <w:p>
      <w:r>
        <w:t>Bộ Tài chính: Giấy chứng nhận đăng ký doanh nghiệp/Giấy chứng nhận đăng ký kinh doanh</w:t>
      </w:r>
    </w:p>
    <w:p>
      <w:r>
        <w:t>48</w:t>
      </w:r>
    </w:p>
    <w:p>
      <w:r>
        <w:t>Cấp Giấy chứng nhận xuất xứ hàng hóa (C/O) không ưu đãi mẫu Venezuela</w:t>
      </w:r>
    </w:p>
    <w:p>
      <w:r>
        <w:t>Bộ Tài chính: Giấy chứng nhận đăng ký doanh nghiệp/Giấy chứng nhận đăng ký kinh doanh</w:t>
      </w:r>
    </w:p>
    <w:p>
      <w:r>
        <w:t>49</w:t>
      </w:r>
    </w:p>
    <w:p>
      <w:r>
        <w:t>Cấp giấy phép xuất khẩu, nhập khẩu hóa chất Bảng 1</w:t>
      </w:r>
    </w:p>
    <w:p>
      <w:r>
        <w:t>Bộ Tài chính: Giấy chứng nhận đăng ký doanh nghiệp/Giấy chứng nhận đăng ký kinh doanh</w:t>
      </w:r>
    </w:p>
    <w:p>
      <w:r>
        <w:t>50</w:t>
      </w:r>
    </w:p>
    <w:p>
      <w:r>
        <w:t>Cấp giấy phép hoạt động bán lẻ điện thuộc thẩm quyền cấp của Ủy ban nhân dân cấp tỉnh</w:t>
      </w:r>
    </w:p>
    <w:p>
      <w:r>
        <w:t>Bộ Tài chính: Giấy chứng nhận đăng ký doanh nghiệp/Giấy chứng nhận đăng ký kinh doanh</w:t>
      </w:r>
    </w:p>
    <w:p>
      <w:r>
        <w:t>51</w:t>
      </w:r>
    </w:p>
    <w:p>
      <w:r>
        <w:t>Cấp giấy phép hoạt động phân phối điện thuộc thẩm quyền cấp của Ủy ban nhân dân cấp tỉnh</w:t>
      </w:r>
    </w:p>
    <w:p>
      <w:r>
        <w:t>Bộ Tài chính: Giấy chứng nhận đăng ký doanh nghiệp/Giấy chứng nhận đăng ký kinh doanh</w:t>
      </w:r>
    </w:p>
    <w:p>
      <w:r>
        <w:t>52</w:t>
      </w:r>
    </w:p>
    <w:p>
      <w:r>
        <w:t>Cấp Giấy chứng nhận sản phẩm công nghiệp nông thôn tiêu biểu cấp tỉnh</w:t>
      </w:r>
    </w:p>
    <w:p>
      <w:r>
        <w:t>Bộ Tài chính: Giấy chứng nhận đăng ký doanh nghiệp/Giấy chứng nhận đăng ký kinh doanh</w:t>
      </w:r>
    </w:p>
    <w:p>
      <w:r>
        <w:t>53</w:t>
      </w:r>
    </w:p>
    <w:p>
      <w:r>
        <w:t>Cấp giấy chứng nhận đăng ký quyền xuất khẩu, quyền nhập khẩu của thương nhân nước ngoài không có hiện diện tại Việt Nam</w:t>
      </w:r>
    </w:p>
    <w:p>
      <w:r>
        <w:t>Bộ Tài chính: Giấy chứng nhận đăng ký doanh nghiệp/Giấy chứng nhận đăng ký kinh doanh</w:t>
      </w:r>
    </w:p>
    <w:p>
      <w:r>
        <w:t>54</w:t>
      </w:r>
    </w:p>
    <w:p>
      <w:r>
        <w:t>Cấp Giấy phép kinh doanh cho tổ chức kinh tế có vốn đầu tư nước ngoài để thực hiện quyền phân phối bán lẻ các hàng hóa là gạo; đường; vật phẩm ghi hình; sách, báo và tạp chí</w:t>
      </w:r>
    </w:p>
    <w:p>
      <w:r>
        <w:t>Bộ Tài chính: Giấy chứng nhận đăng ký doanh nghiệp/Giấy chứng nhận đăng ký kinh doanh</w:t>
      </w:r>
    </w:p>
    <w:p>
      <w:r>
        <w:t>55</w:t>
      </w:r>
    </w:p>
    <w:p>
      <w:r>
        <w:t>Thủ tục cấp Giấy chứng nhận đăng ký hoạt động giám định</w:t>
      </w:r>
    </w:p>
    <w:p>
      <w:r>
        <w:t>Bộ Tài chính: Giấy chứng nhận đăng ký doanh nghiệp/Giấy chứng nhận đăng ký kinh doanh</w:t>
      </w:r>
    </w:p>
    <w:p>
      <w:r>
        <w:t>56</w:t>
      </w:r>
    </w:p>
    <w:p>
      <w:r>
        <w:t>Cấp lại Giấy phép bán buôn sản phẩm thuốc lá</w:t>
      </w:r>
    </w:p>
    <w:p>
      <w:r>
        <w:t>Bộ Tài chính: Giấy chứng nhận đăng ký doanh nghiệp/Giấy chứng nhận đăng ký kinh doanh</w:t>
      </w:r>
    </w:p>
    <w:p>
      <w:r>
        <w:t>57</w:t>
      </w:r>
    </w:p>
    <w:p>
      <w:r>
        <w:t>Cấp Giấy phép sản xuất rượu công nghiệp (quy mô dưới 3 triệu lít/năm)</w:t>
      </w:r>
    </w:p>
    <w:p>
      <w:r>
        <w:t>Bộ Tài chính: Giấy chứng nhận đăng ký doanh nghiệp/Giấy chứng nhận đăng ký kinh doanh</w:t>
      </w:r>
    </w:p>
    <w:p>
      <w:r>
        <w:t>58</w:t>
      </w:r>
    </w:p>
    <w:p>
      <w:r>
        <w:t>Thông báo tập trung kinh tế</w:t>
      </w:r>
    </w:p>
    <w:p>
      <w:r>
        <w:t>Bộ Tài chính: Giấy chứng nhận đăng ký doanh nghiệp/Giấy chứng nhận đăng ký kinh doanh</w:t>
      </w:r>
    </w:p>
    <w:p>
      <w:r>
        <w:t>59</w:t>
      </w:r>
    </w:p>
    <w:p>
      <w:r>
        <w:t>Cấp Giấy chứng nhận xuất xứ hàng hóa (C/O) không ưu đãi mẫu Thổ Nhĩ Kỳ</w:t>
      </w:r>
    </w:p>
    <w:p>
      <w:r>
        <w:t>Bộ Tài chính: Giấy chứng nhận đăng ký doanh nghiệp/Giấy chứng nhận đăng ký kinh doanh</w:t>
      </w:r>
    </w:p>
    <w:p>
      <w:r>
        <w:t>60</w:t>
      </w:r>
    </w:p>
    <w:p>
      <w:r>
        <w:t>Cấp Giấy chứng nhận xuất xứ hàng hóa (C/O) ưu đãi mẫu VN-CU</w:t>
      </w:r>
    </w:p>
    <w:p>
      <w:r>
        <w:t>Bộ Tài chính: Giấy chứng nhận đăng ký doanh nghiệp/Giấy chứng nhận đăng ký kinh doanh</w:t>
      </w:r>
    </w:p>
    <w:p>
      <w:r>
        <w:t>61</w:t>
      </w:r>
    </w:p>
    <w:p>
      <w:r>
        <w:t>Cấp Giấy chứng nhận xuất xứ hàng hóa (C/O) ưu đãi một chiều mẫu A</w:t>
      </w:r>
    </w:p>
    <w:p>
      <w:r>
        <w:t>Bộ Tài chính: Giấy chứng nhận đăng ký doanh nghiệp/Giấy chứng nhận đăng ký kinh doanh</w:t>
      </w:r>
    </w:p>
    <w:p>
      <w:r>
        <w:t>62</w:t>
      </w:r>
    </w:p>
    <w:p>
      <w:r>
        <w:t>Cấp giấy phép dịch vụ nổ mìn trên thềm lục địa hoặc dịch vụ nổ mìn có phạm vi hoạt động trên toàn lãnh thổ nước Cộng hòa xã hội chủ nghĩa Việt Nam</w:t>
      </w:r>
    </w:p>
    <w:p>
      <w:r>
        <w:t>Bộ Tài chính: Giấy chứng nhận đăng ký doanh nghiệp/Giấy chứng nhận đăng ký kinh doanh</w:t>
      </w:r>
    </w:p>
    <w:p>
      <w:r>
        <w:t>63</w:t>
      </w:r>
    </w:p>
    <w:p>
      <w:r>
        <w:t>Cấp lại giấy phép hoạt động điện lực thuộc thẩm quyền cấp của Ủy ban nhân dân cấp tỉnh (trừ trường hợp giấy phép bị mất, bị hỏng)</w:t>
      </w:r>
    </w:p>
    <w:p>
      <w:r>
        <w:t>Bộ Tài chính: Giấy chứng nhận đăng ký doanh nghiệp/Giấy chứng nhận đăng ký kinh doanh</w:t>
      </w:r>
    </w:p>
    <w:p>
      <w:r>
        <w:t>64</w:t>
      </w:r>
    </w:p>
    <w:p>
      <w:r>
        <w:t>Cấp giấy phép hoạt động bán buôn điện thuộc thẩm quyền cấp của Ủy ban nhân dân cấp tỉnh</w:t>
      </w:r>
    </w:p>
    <w:p>
      <w:r>
        <w:t>Bộ Tài chính: Giấy chứng nhận đăng ký doanh nghiệp/Giấy chứng nhận đăng ký kinh doanh</w:t>
      </w:r>
    </w:p>
    <w:p>
      <w:r>
        <w:t>65</w:t>
      </w:r>
    </w:p>
    <w:p>
      <w:r>
        <w:t>Sửa đổi, bổ sung thông tin đăng ký hoạt động đánh giá tín nhiệm website thương mại điện tử</w:t>
      </w:r>
    </w:p>
    <w:p>
      <w:r>
        <w:t>Bộ Tài chính: Giấy chứng nhận đăng ký doanh nghiệp/Giấy chứng nhận đăng ký kinh doanh</w:t>
      </w:r>
    </w:p>
    <w:p>
      <w:r>
        <w:t>66</w:t>
      </w:r>
    </w:p>
    <w:p>
      <w:r>
        <w:t>Cấp Giấy phép thành lập Sở giao dịch hàng hóa</w:t>
      </w:r>
    </w:p>
    <w:p>
      <w:r>
        <w:t>Bộ Tài chính: Giấy chứng nhận đăng ký doanh nghiệp/Giấy chứng nhận đăng ký kinh doanh</w:t>
      </w:r>
    </w:p>
    <w:p>
      <w:r>
        <w:t>67</w:t>
      </w:r>
    </w:p>
    <w:p>
      <w:r>
        <w:t>Cấp Giấy chứng nhận đăng ký hoạt động kiểm định</w:t>
      </w:r>
    </w:p>
    <w:p>
      <w:r>
        <w:t>Bộ Tài chính: Giấy chứng nhận đăng ký doanh nghiệp/Giấy chứng nhận đăng ký kinh doanh</w:t>
      </w:r>
    </w:p>
    <w:p>
      <w:r>
        <w:t>68</w:t>
      </w:r>
    </w:p>
    <w:p>
      <w:r>
        <w:t>Thủ tục cấp Giấy phép sản xuất, gia công quân phục cho các lực lượng vũ trang nước ngoài</w:t>
      </w:r>
    </w:p>
    <w:p>
      <w:r>
        <w:t>Bộ Tài chính: Giấy chứng nhận đăng ký doanh nghiệp/Giấy chứng nhận đăng ký kinh doanh</w:t>
      </w:r>
    </w:p>
    <w:p>
      <w:r>
        <w:t>69</w:t>
      </w:r>
    </w:p>
    <w:p>
      <w:r>
        <w:t>Thủ tục cấp Giấy phép nhập khẩu theo hạn ngạch thuế quan</w:t>
      </w:r>
    </w:p>
    <w:p>
      <w:r>
        <w:t>Bộ Tài chính: Giấy chứng nhận đăng ký doanh nghiệp/Giấy chứng nhận đăng ký kinh doanh</w:t>
      </w:r>
    </w:p>
    <w:p>
      <w:r>
        <w:t>70</w:t>
      </w:r>
    </w:p>
    <w:p>
      <w:r>
        <w:t>Thủ tục cấp Mã số kinh doanh tạm nhập, tái xuất hàng thực phẩm đông lạnh</w:t>
      </w:r>
    </w:p>
    <w:p>
      <w:r>
        <w:t>Bộ Tài chính: Giấy chứng nhận đăng ký doanh nghiệp/Giấy chứng nhận đăng ký kinh doanh</w:t>
      </w:r>
    </w:p>
    <w:p>
      <w:r>
        <w:t>71</w:t>
      </w:r>
    </w:p>
    <w:p>
      <w:r>
        <w:t>Cấp Giấy chứng nhận đủ điều kiện thương nhân kinh doanh mua bán LPG</w:t>
      </w:r>
    </w:p>
    <w:p>
      <w:r>
        <w:t>Bộ Tài chính: Giấy chứng nhận đăng ký doanh nghiệp/Giấy chứng nhận đăng ký kinh doanh</w:t>
      </w:r>
    </w:p>
    <w:p>
      <w:r>
        <w:t>72</w:t>
      </w:r>
    </w:p>
    <w:p>
      <w:r>
        <w:t>Cấp Giấy phép sản xuất sản phẩm thuốc lá</w:t>
      </w:r>
    </w:p>
    <w:p>
      <w:r>
        <w:t>Bộ Tài chính: Giấy chứng nhận đăng ký doanh nghiệp/Giấy chứng nhận đăng ký kinh doanh</w:t>
      </w:r>
    </w:p>
    <w:p>
      <w:r>
        <w:t>73</w:t>
      </w:r>
    </w:p>
    <w:p>
      <w:r>
        <w:t>Đăng ký sửa đổi, bổ sung nội dung hoạt động bán hàng đa cấp tại địa phương</w:t>
      </w:r>
    </w:p>
    <w:p>
      <w:r>
        <w:t>Bộ Tài chính: Giấy chứng nhận đăng ký doanh nghiệp/Giấy chứng nhận đăng ký kinh doanh</w:t>
      </w:r>
    </w:p>
    <w:p>
      <w:r>
        <w:t>74</w:t>
      </w:r>
    </w:p>
    <w:p>
      <w:r>
        <w:t>Gia hạn Giấy chứng nhận đăng ký hoạt động bán hàng đa cấp</w:t>
      </w:r>
    </w:p>
    <w:p>
      <w:r>
        <w:t>Bộ Tài chính: Giấy chứng nhận đăng ký doanh nghiệp/Giấy chứng nhận đăng ký kinh doanh</w:t>
      </w:r>
    </w:p>
    <w:p>
      <w:r>
        <w:t>75</w:t>
      </w:r>
    </w:p>
    <w:p>
      <w:r>
        <w:t>Sửa đổi bổ sung Giấy chứng nhận đăng ký hoạt động bán hàng đa cấp</w:t>
      </w:r>
    </w:p>
    <w:p>
      <w:r>
        <w:t>Bộ Tài chính: Giấy chứng nhận đăng ký doanh nghiệp/Giấy chứng nhận đăng ký kinh doanh</w:t>
      </w:r>
    </w:p>
    <w:p>
      <w:r>
        <w:t>76</w:t>
      </w:r>
    </w:p>
    <w:p>
      <w:r>
        <w:t>Cấp giấy chứng nhận đủ điều kiện kinh doanh hóa chất sản xuất, kinh doanh có điều kiện trong lĩnh vực công nghiệp</w:t>
      </w:r>
    </w:p>
    <w:p>
      <w:r>
        <w:t>Bộ Tài chính: Giấy chứng nhận đăng ký doanh nghiệp/Giấy chứng nhận đăng ký kinh doanh</w:t>
      </w:r>
    </w:p>
    <w:p>
      <w:r>
        <w:t>77</w:t>
      </w:r>
    </w:p>
    <w:p>
      <w:r>
        <w:t>Cấp Giấy phép nhập khẩu sản phẩm thuốc lá để kinh doanh hàng miễn thuế</w:t>
      </w:r>
    </w:p>
    <w:p>
      <w:r>
        <w:t>Bộ Tài chính: Giấy chứng nhận đăng ký doanh nghiệp/Giấy chứng nhận đăng ký kinh doanh</w:t>
      </w:r>
    </w:p>
    <w:p>
      <w:r>
        <w:t>78</w:t>
      </w:r>
    </w:p>
    <w:p>
      <w:r>
        <w:t>Cấp giấy chứng nhận đủ điều kiện sản xuất và kinh doanh hóa chất sản xuất, kinh doanh có điều kiện trong lĩnh vực công nghiệp</w:t>
      </w:r>
    </w:p>
    <w:p>
      <w:r>
        <w:t>Bộ Tài chính: Giấy chứng nhận đăng ký doanh nghiệp/Giấy chứng nhận đăng ký kinh doanh</w:t>
      </w:r>
    </w:p>
    <w:p>
      <w:r>
        <w:t>79</w:t>
      </w:r>
    </w:p>
    <w:p>
      <w:r>
        <w:t>Đăng ký hoạt động cung cấp dịch vụ chứng thực hợp đồng điện tử</w:t>
      </w:r>
    </w:p>
    <w:p>
      <w:r>
        <w:t>Bộ Tài chính: Giấy chứng nhận đăng ký doanh nghiệp/Giấy chứng nhận đăng ký kinh doanh</w:t>
      </w:r>
    </w:p>
    <w:p>
      <w:r>
        <w:t>80</w:t>
      </w:r>
    </w:p>
    <w:p>
      <w:r>
        <w:t>Cấp Giấy chứng nhận xuất xứ hàng hóa (C/O) ưu đãi mẫu CPTPP</w:t>
      </w:r>
    </w:p>
    <w:p>
      <w:r>
        <w:t>Bộ Tài chính: Giấy chứng nhận đăng ký doanh nghiệp/Giấy chứng nhận đăng ký kinh doanh</w:t>
      </w:r>
    </w:p>
    <w:p>
      <w:r>
        <w:t>81</w:t>
      </w:r>
    </w:p>
    <w:p>
      <w:r>
        <w:t>Cấp Giấy chứng nhận xuất xứ hàng hóa (C/O) mẫu EUR.1</w:t>
      </w:r>
    </w:p>
    <w:p>
      <w:r>
        <w:t>Bộ Tài chính: Giấy chứng nhận đăng ký doanh nghiệp/Giấy chứng nhận đăng ký kinh doanh</w:t>
      </w:r>
    </w:p>
    <w:p>
      <w:r>
        <w:t>82</w:t>
      </w:r>
    </w:p>
    <w:p>
      <w:r>
        <w:t>Cấp Giấy chứng nhận xuất xứ hàng hóa (C/O) không ưu đãi mẫu DA59</w:t>
      </w:r>
    </w:p>
    <w:p>
      <w:r>
        <w:t>Bộ Tài chính: Giấy chứng nhận đăng ký doanh nghiệp/Giấy chứng nhận đăng ký kinh doanh</w:t>
      </w:r>
    </w:p>
    <w:p>
      <w:r>
        <w:t>83</w:t>
      </w:r>
    </w:p>
    <w:p>
      <w:r>
        <w:t>Cấp Giấy chứng nhận xuất xứ hàng hóa (C/O) ưu đãi mẫu VK</w:t>
      </w:r>
    </w:p>
    <w:p>
      <w:r>
        <w:t>Bộ Tài chính: Giấy chứng nhận đăng ký doanh nghiệp/Giấy chứng nhận đăng ký kinh doanh</w:t>
      </w:r>
    </w:p>
    <w:p>
      <w:r>
        <w:t>84</w:t>
      </w:r>
    </w:p>
    <w:p>
      <w:r>
        <w:t>Cấp Giấy chứng nhận xuất xứ hàng hóa (C/O) ưu đãi mẫu VJ</w:t>
      </w:r>
    </w:p>
    <w:p>
      <w:r>
        <w:t>Bộ Tài chính: Giấy chứng nhận đăng ký doanh nghiệp/Giấy chứng nhận đăng ký kinh doanh</w:t>
      </w:r>
    </w:p>
    <w:p>
      <w:r>
        <w:t>85</w:t>
      </w:r>
    </w:p>
    <w:p>
      <w:r>
        <w:t>Cấp Giấy chứng nhận xuất xứ hàng hóa (C/O) ưu đãi mẫu E</w:t>
      </w:r>
    </w:p>
    <w:p>
      <w:r>
        <w:t>Bộ Tài chính: Giấy chứng nhận đăng ký doanh nghiệp/Giấy chứng nhận đăng ký kinh doanh</w:t>
      </w:r>
    </w:p>
    <w:p>
      <w:r>
        <w:t>86</w:t>
      </w:r>
    </w:p>
    <w:p>
      <w:r>
        <w:t>Cấp Giấy xác nhận đủ điều kiện làm đại lý bán lẻ xăng dầu</w:t>
      </w:r>
    </w:p>
    <w:p>
      <w:r>
        <w:t>Bộ Tài chính: Giấy chứng nhận đăng ký doanh nghiệp/Giấy chứng nhận đăng ký kinh doanh</w:t>
      </w:r>
    </w:p>
    <w:p>
      <w:r>
        <w:t>87</w:t>
      </w:r>
    </w:p>
    <w:p>
      <w:r>
        <w:t>Cấp giấy phép hoạt động phân phối điện thuộc thẩm quyền cấp của Bộ Công Thương</w:t>
      </w:r>
    </w:p>
    <w:p>
      <w:r>
        <w:t>Bộ Tài chính: Giấy chứng nhận đăng ký doanh nghiệp/Giấy chứng nhận đăng ký kinh doanh</w:t>
      </w:r>
    </w:p>
    <w:p>
      <w:r>
        <w:t>88</w:t>
      </w:r>
    </w:p>
    <w:p>
      <w:r>
        <w:t>Cấp lại, sửa đổi, bổ sung Giấy chứng nhận đăng ký quyền xuất khẩu, quyền nhập khẩu của thương nhân nước ngoài không có hiện diện tại Việt Nam</w:t>
      </w:r>
    </w:p>
    <w:p>
      <w:r>
        <w:t>Bộ Tài chính: Giấy chứng nhận đăng ký doanh nghiệp/Giấy chứng nhận đăng ký kinh doanh</w:t>
      </w:r>
    </w:p>
    <w:p>
      <w:r>
        <w:t>89</w:t>
      </w:r>
    </w:p>
    <w:p>
      <w:r>
        <w:t>Cấp Giấy chứng nhận đủ điều kiện trạm nạp LPG vào xe bồn</w:t>
      </w:r>
    </w:p>
    <w:p>
      <w:r>
        <w:t>Bộ Tài chính: Giấy chứng nhận đăng ký doanh nghiệp/Giấy chứng nhận đăng ký kinh doanh</w:t>
      </w:r>
    </w:p>
    <w:p>
      <w:r>
        <w:t>90</w:t>
      </w:r>
    </w:p>
    <w:p>
      <w:r>
        <w:t>Đăng ký lại website cung cấp dịch vụ thương mại điện tử</w:t>
      </w:r>
    </w:p>
    <w:p>
      <w:r>
        <w:t>Bộ Tài chính: Giấy chứng nhận đăng ký doanh nghiệp/Giấy chứng nhận đăng ký kinh doanh</w:t>
      </w:r>
    </w:p>
    <w:p>
      <w:r>
        <w:t>91</w:t>
      </w:r>
    </w:p>
    <w:p>
      <w:r>
        <w:t>Cấp Giấy xác nhận ưu đãi dự án sản xuất sản phẩm công nghiệp hỗ trợ thuộc Danh mục sản phẩm công nghiệp hỗ trợ ưu tiên phát triển đối với các doanh nghiệp nhỏ và vừa</w:t>
      </w:r>
    </w:p>
    <w:p>
      <w:r>
        <w:t>Bộ Tài chính: Giấy chứng nhận đăng ký doanh nghiệp/Giấy chứng nhận đăng ký kinh doanh</w:t>
      </w:r>
    </w:p>
    <w:p>
      <w:r>
        <w:t>92</w:t>
      </w:r>
    </w:p>
    <w:p>
      <w:r>
        <w:t>Đăng ký chỉ định cơ sở kiểm nghiệm thực phẩm phục vụ quản lý nhà nước</w:t>
      </w:r>
    </w:p>
    <w:p>
      <w:r>
        <w:t>Bộ Tài chính: Giấy chứng nhận đăng ký doanh nghiệp/Giấy chứng nhận đăng ký kinh doanh</w:t>
      </w:r>
    </w:p>
    <w:p>
      <w:r>
        <w:t>93</w:t>
      </w:r>
    </w:p>
    <w:p>
      <w:r>
        <w:t>Cấp Giấy chứng nhận sản phẩm công nghiệp nông thôn tiêu biểu cấp huyện</w:t>
      </w:r>
    </w:p>
    <w:p>
      <w:r>
        <w:t>Bộ Tài chính: Giấy chứng nhận đăng ký doanh nghiệp/Giấy chứng nhận đăng ký kinh doanh</w:t>
      </w:r>
    </w:p>
    <w:p>
      <w:r>
        <w:t>94</w:t>
      </w:r>
    </w:p>
    <w:p>
      <w:r>
        <w:t>Cấp Giấy chứng nhận đủ điều kiện an toàn thực phẩm đối với cơ sở kinh doanh thực phẩm do Bộ Công Thương thực hiện</w:t>
      </w:r>
    </w:p>
    <w:p>
      <w:r>
        <w:t>Bộ Tài chính: Giấy chứng nhận đăng ký doanh nghiệp/Giấy chứng nhận đăng ký kinh doanh</w:t>
      </w:r>
    </w:p>
    <w:p>
      <w:r>
        <w:t>95</w:t>
      </w:r>
    </w:p>
    <w:p>
      <w:r>
        <w:t>Cấp Giấy phép bán buôn sản phẩm thuốc lá</w:t>
      </w:r>
    </w:p>
    <w:p>
      <w:r>
        <w:t>Bộ Tài chính: Giấy chứng nhận đăng ký doanh nghiệp/Giấy chứng nhận đăng ký kinh doanh</w:t>
      </w:r>
    </w:p>
    <w:p>
      <w:r>
        <w:t>96</w:t>
      </w:r>
    </w:p>
    <w:p>
      <w:r>
        <w:t>Cấp Giấy chứng nhận đủ điều kiện thương nhân xuất khẩu, nhập khẩu CNG</w:t>
      </w:r>
    </w:p>
    <w:p>
      <w:r>
        <w:t>Bộ Tài chính: Giấy chứng nhận đăng ký doanh nghiệp/Giấy chứng nhận đăng ký kinh doanh</w:t>
      </w:r>
    </w:p>
    <w:p>
      <w:r>
        <w:t>97</w:t>
      </w:r>
    </w:p>
    <w:p>
      <w:r>
        <w:t>Cấp Giấy phép chế biến nguyên liệu thuốc lá</w:t>
      </w:r>
    </w:p>
    <w:p>
      <w:r>
        <w:t>Bộ Tài chính: Giấy chứng nhận đăng ký doanh nghiệp/Giấy chứng nhận đăng ký kinh doanh</w:t>
      </w:r>
    </w:p>
    <w:p>
      <w:r>
        <w:t>98</w:t>
      </w:r>
    </w:p>
    <w:p>
      <w:r>
        <w:t>Cấp lại Giấy phép phân phối sản phẩm thuốc lá</w:t>
      </w:r>
    </w:p>
    <w:p>
      <w:r>
        <w:t>Bộ Tài chính: Giấy chứng nhận đăng ký doanh nghiệp/Giấy chứng nhận đăng ký kinh doanh</w:t>
      </w:r>
    </w:p>
    <w:p>
      <w:r>
        <w:t>99</w:t>
      </w:r>
    </w:p>
    <w:p>
      <w:r>
        <w:t>Đề nghị hưởng miễn trừ đối với thoả thuận hạn chế cạnh tranh</w:t>
      </w:r>
    </w:p>
    <w:p>
      <w:r>
        <w:t>Bộ Tài chính: Giấy chứng nhận đăng ký doanh nghiệp/Giấy chứng nhận đăng ký kinh doanh</w:t>
      </w:r>
    </w:p>
    <w:p>
      <w:r>
        <w:t>100</w:t>
      </w:r>
    </w:p>
    <w:p>
      <w:r>
        <w:t>Cấp Giấy chứng nhận xuất xứ hàng hóa (C/O) không ưu đãi mẫu B</w:t>
      </w:r>
    </w:p>
    <w:p>
      <w:r>
        <w:t>101</w:t>
      </w:r>
    </w:p>
    <w:p>
      <w:r>
        <w:t>Cấp Giấy chứng nhận xuất xứ hàng hóa (C/O) ưu đãi mẫu RCEP</w:t>
      </w:r>
    </w:p>
    <w:p>
      <w:r>
        <w:t>Bộ Tài chính: Giấy chứng nhận đăng ký doanh nghiệp/Giấy chứng nhận đăng ký kinh doanh</w:t>
      </w:r>
    </w:p>
    <w:p>
      <w:r>
        <w:t>102</w:t>
      </w:r>
    </w:p>
    <w:p>
      <w:r>
        <w:t>Cấp Giấy chứng nhận xuất xứ hàng hóa (C/O) cấp sau</w:t>
      </w:r>
    </w:p>
    <w:p>
      <w:r>
        <w:t>Bộ Tài chính: Giấy chứng nhận đăng ký doanh nghiệp/Giấy chứng nhận đăng ký kinh doanh</w:t>
      </w:r>
    </w:p>
    <w:p>
      <w:r>
        <w:t>103</w:t>
      </w:r>
    </w:p>
    <w:p>
      <w:r>
        <w:t>Cấp Giấy chứng nhận đủ điều kiện sản xuất vật liệu nổ công nghiệp</w:t>
      </w:r>
    </w:p>
    <w:p>
      <w:r>
        <w:t>Bộ Tài chính: Giấy chứng nhận đăng ký doanh nghiệp/Giấy chứng nhận đăng ký kinh doanh</w:t>
      </w:r>
    </w:p>
    <w:p>
      <w:r>
        <w:t>104</w:t>
      </w:r>
    </w:p>
    <w:p>
      <w:r>
        <w:t>Cấp Giấy chứng nhận hàng hóa không thay đổi xuất xứ (CNM)</w:t>
      </w:r>
    </w:p>
    <w:p>
      <w:r>
        <w:t>Bộ Tài chính: Giấy chứng nhận đăng ký doanh nghiệp/Giấy chứng nhận đăng ký kinh doanh</w:t>
      </w:r>
    </w:p>
    <w:p>
      <w:r>
        <w:t>105</w:t>
      </w:r>
    </w:p>
    <w:p>
      <w:r>
        <w:t>Cấp lại Giấy phép kinh doanh cho tổ chức kinh tế có vốn đầu tư nước ngoài</w:t>
      </w:r>
    </w:p>
    <w:p>
      <w:r>
        <w:t>Bộ Tài chính: Giấy chứng nhận đăng ký doanh nghiệp/Giấy chứng nhận đăng ký kinh doanh</w:t>
      </w:r>
    </w:p>
    <w:p>
      <w:r>
        <w:t>106</w:t>
      </w:r>
    </w:p>
    <w:p>
      <w:r>
        <w:t>Đăng ký dấu nghiệp vụ giám định thương mại</w:t>
      </w:r>
    </w:p>
    <w:p>
      <w:r>
        <w:t>Bộ Tài chính: Giấy chứng nhận đăng ký doanh nghiệp/Giấy chứng nhận đăng ký kinh doanh</w:t>
      </w:r>
    </w:p>
    <w:p>
      <w:r>
        <w:t>107</w:t>
      </w:r>
    </w:p>
    <w:p>
      <w:r>
        <w:t>Cấp Giấy phép bán buôn rượu trên địa bàn tỉnh, thành phố trực thuộc trung ương</w:t>
      </w:r>
    </w:p>
    <w:p>
      <w:r>
        <w:t>Bộ Tài chính: Giấy chứng nhận đăng ký doanh nghiệp/Giấy chứng nhận đăng ký kinh doanh</w:t>
      </w:r>
    </w:p>
    <w:p>
      <w:r>
        <w:t>108</w:t>
      </w:r>
    </w:p>
    <w:p>
      <w:r>
        <w:t>Cấp Giấy phép bán lẻ rượu</w:t>
      </w:r>
    </w:p>
    <w:p>
      <w:r>
        <w:t>Bộ Tài chính: Giấy chứng nhận đăng ký doanh nghiệp/Giấy chứng nhận đăng ký kinh doanh</w:t>
      </w:r>
    </w:p>
    <w:p>
      <w:r>
        <w:t>109</w:t>
      </w:r>
    </w:p>
    <w:p>
      <w:r>
        <w:t>Giấy giấy phép phân phối rượu</w:t>
      </w:r>
    </w:p>
    <w:p>
      <w:r>
        <w:t>Bộ Tài chính: Giấy chứng nhận đăng ký doanh nghiệp/Giấy chứng nhận đăng ký kinh doanh</w:t>
      </w:r>
    </w:p>
    <w:p>
      <w:r>
        <w:t>110</w:t>
      </w:r>
    </w:p>
    <w:p>
      <w:r>
        <w:t>Cấp Giấy phép kinh doanh hóa chất hạn chế sản xuất, kinh doanh trong lĩnh vực công nghiệp</w:t>
      </w:r>
    </w:p>
    <w:p>
      <w:r>
        <w:t>Bộ Tài chính: Giấy chứng nhận đăng ký doanh nghiệp/Giấy chứng nhận đăng ký kinh doanh</w:t>
      </w:r>
    </w:p>
    <w:p>
      <w:r>
        <w:t>111</w:t>
      </w:r>
    </w:p>
    <w:p>
      <w:r>
        <w:t>Giấy chứng nhận xuất xứ hàng hóa (C/O) cho hàng hóa xuất khẩu, nhập khẩu từ doanh nghiệp chế xuất, khu chế xuất, kho ngoại quan, khu phi thuế quan và các khu vực hải quan riêng khác có quan hệ xuất nhập khẩu với nội địa</w:t>
      </w:r>
    </w:p>
    <w:p>
      <w:r>
        <w:t>Bộ Tài chính: Giấy chứng nhận đăng ký doanh nghiệp/Giấy chứng nhận đăng ký kinh doanh</w:t>
      </w:r>
    </w:p>
    <w:p>
      <w:r>
        <w:t>112</w:t>
      </w:r>
    </w:p>
    <w:p>
      <w:r>
        <w:t>Cấp Giấy chứng nhận xuất xứ hàng hóa (C/O) giáp lưng</w:t>
      </w:r>
    </w:p>
    <w:p>
      <w:r>
        <w:t>Bộ Tài chính: Giấy chứng nhận đăng ký doanh nghiệp/Giấy chứng nhận đăng ký kinh doanh</w:t>
      </w:r>
    </w:p>
    <w:p>
      <w:r>
        <w:t>113</w:t>
      </w:r>
    </w:p>
    <w:p>
      <w:r>
        <w:t>Cấp Giấy chứng nhận xuất xứ hàng hóa (C/O) ưu đãi Mẫu S</w:t>
      </w:r>
    </w:p>
    <w:p>
      <w:r>
        <w:t>Bộ Tài chính: Giấy chứng nhận đăng ký doanh nghiệp/Giấy chứng nhận đăng ký kinh doanh</w:t>
      </w:r>
    </w:p>
    <w:p>
      <w:r>
        <w:t>114</w:t>
      </w:r>
    </w:p>
    <w:p>
      <w:r>
        <w:t>Cấp Giấy phép kinh doanh vật liệu nổ công nghiệp</w:t>
      </w:r>
    </w:p>
    <w:p>
      <w:r>
        <w:t>Bộ Tài chính: Giấy chứng nhận đăng ký doanh nghiệp/Giấy chứng nhận đăng ký kinh doanh</w:t>
      </w:r>
    </w:p>
    <w:p>
      <w:r>
        <w:t>115</w:t>
      </w:r>
    </w:p>
    <w:p>
      <w:r>
        <w:t>Cấp giấy phép hoạt động phát điện thuộc thẩm quyền cấp của Bộ Công Thương</w:t>
      </w:r>
    </w:p>
    <w:p>
      <w:r>
        <w:t>Bộ Tài chính: Giấy chứng nhận đăng ký doanh nghiệp/Giấy chứng nhận đăng ký kinh doanh</w:t>
      </w:r>
    </w:p>
    <w:p>
      <w:r>
        <w:t>116</w:t>
      </w:r>
    </w:p>
    <w:p>
      <w:r>
        <w:t>Cấp giấy phép bán buôn điện thuộc thẩm quyền cấp của Bộ Công Thương</w:t>
      </w:r>
    </w:p>
    <w:p>
      <w:r>
        <w:t>Bộ Tài chính: Giấy chứng nhận đăng ký doanh nghiệp/Giấy chứng nhận đăng ký kinh doanh</w:t>
      </w:r>
    </w:p>
    <w:p>
      <w:r>
        <w:t>117</w:t>
      </w:r>
    </w:p>
    <w:p>
      <w:r>
        <w:t>Cấp lại giấy phép hoạt động điện lực thuộc thẩm quyền cấp của Bộ Công Thương trong trường hợp giấy phép bị mất, bị hỏng</w:t>
      </w:r>
    </w:p>
    <w:p>
      <w:r>
        <w:t>Bộ Tài chính: Giấy chứng nhận đăng ký doanh nghiệp/Giấy chứng nhận đăng ký kinh doanh</w:t>
      </w:r>
    </w:p>
    <w:p>
      <w:r>
        <w:t>118</w:t>
      </w:r>
    </w:p>
    <w:p>
      <w:r>
        <w:t>Cấp Giấy chứng nhận đăng ký hoạt động chứng nhận</w:t>
      </w:r>
    </w:p>
    <w:p>
      <w:r>
        <w:t>Bộ Tài chính: Giấy chứng nhận đăng ký doanh nghiệp/Giấy chứng nhận đăng ký kinh doanh</w:t>
      </w:r>
    </w:p>
    <w:p>
      <w:r>
        <w:t>119</w:t>
      </w:r>
    </w:p>
    <w:p>
      <w:r>
        <w:t>Cấp Giấy chứng nhận đủ điều kiện trạm nạp CNG vào phương tiện vận tải</w:t>
      </w:r>
    </w:p>
    <w:p>
      <w:r>
        <w:t>Bộ Tài chính: Giấy chứng nhận đăng ký doanh nghiệp/Giấy chứng nhận đăng ký kinh doanh</w:t>
      </w:r>
    </w:p>
    <w:p>
      <w:r>
        <w:t>120</w:t>
      </w:r>
    </w:p>
    <w:p>
      <w:r>
        <w:t>Cấp Giấy phép kinh doanh cho tổ chức kinh tế có vốn đầu tư nước ngoài để thực hiện quyền nhập khẩu, quyền phân phối bán buôn các hàng hóa là dầu, mỡ bôi trơn</w:t>
      </w:r>
    </w:p>
    <w:p>
      <w:r>
        <w:t>Bộ Tài chính: Giấy chứng nhận đăng ký doanh nghiệp/Giấy chứng nhận đăng ký kinh doanh</w:t>
      </w:r>
    </w:p>
    <w:p>
      <w:r>
        <w:t>121</w:t>
      </w:r>
    </w:p>
    <w:p>
      <w:r>
        <w:t>Cấp Giấy chứng nhận đăng ký hoạt động thử nghiệm</w:t>
      </w:r>
    </w:p>
    <w:p>
      <w:r>
        <w:t>Bộ Tài chính: Giấy chứng nhận đăng ký doanh nghiệp/Giấy chứng nhận đăng ký kinh doanh</w:t>
      </w:r>
    </w:p>
    <w:p>
      <w:r>
        <w:t>122</w:t>
      </w:r>
    </w:p>
    <w:p>
      <w:r>
        <w:t>Đăng ký hoạt động đánh giá tín nhiệm website thương mại điện tử</w:t>
      </w:r>
    </w:p>
    <w:p>
      <w:r>
        <w:t>Bộ Tài chính: Giấy chứng nhận đăng ký doanh nghiệp/Giấy chứng nhận đăng ký kinh doanh</w:t>
      </w:r>
    </w:p>
    <w:p>
      <w:r>
        <w:t>123</w:t>
      </w:r>
    </w:p>
    <w:p>
      <w:r>
        <w:t>Thủ tục cấp Giấy phép tạm xuất, tái nhập</w:t>
      </w:r>
    </w:p>
    <w:p>
      <w:r>
        <w:t>Bộ Tài chính: Giấy chứng nhận đăng ký doanh nghiệp/Giấy chứng nhận đăng ký kinh doanh</w:t>
      </w:r>
    </w:p>
    <w:p>
      <w:r>
        <w:t>124</w:t>
      </w:r>
    </w:p>
    <w:p>
      <w:r>
        <w:t>Thủ tục cấp 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p>
      <w:r>
        <w:t>Bộ Tài chính: Giấy chứng nhận đăng ký doanh nghiệp/Giấy chứng nhận đăng ký kinh doanh</w:t>
      </w:r>
    </w:p>
    <w:p>
      <w:r>
        <w:t>125</w:t>
      </w:r>
    </w:p>
    <w:p>
      <w:r>
        <w:t>Đăng ký thay đổi, bổ sung phạm vi chỉ định cơ sở kiểm nghiệm thực phẩm phục vụ quản lý nhà nước</w:t>
      </w:r>
    </w:p>
    <w:p>
      <w:r>
        <w:t>Bộ Tài chính: Giấy chứng nhận đăng ký doanh nghiệp/Giấy chứng nhận đăng ký kinh doanh</w:t>
      </w:r>
    </w:p>
    <w:p>
      <w:r>
        <w:t>126</w:t>
      </w:r>
    </w:p>
    <w:p>
      <w:r>
        <w:t>Thủ tục cấp Mã số kinh doanh tạm nhập, tái xuất hàng hóa đã qua sử dụng</w:t>
      </w:r>
    </w:p>
    <w:p>
      <w:r>
        <w:t>Bộ Tài chính: Giấy chứng nhận đăng ký doanh nghiệp/Giấy chứng nhận đăng ký kinh doanh</w:t>
      </w:r>
    </w:p>
    <w:p>
      <w:r>
        <w:t>127</w:t>
      </w:r>
    </w:p>
    <w:p>
      <w:r>
        <w:t>Cấp Giấy phép sản xuất rượu thủ công nhằm mục đích kinh doanh</w:t>
      </w:r>
    </w:p>
    <w:p>
      <w:r>
        <w:t>Bộ Tài chính: Giấy chứng nhận đăng ký doanh nghiệp/Giấy chứng nhận đăng ký kinh doanh</w:t>
      </w:r>
    </w:p>
    <w:p>
      <w:r>
        <w:t>128</w:t>
      </w:r>
    </w:p>
    <w:p>
      <w:r>
        <w:t>Cấp Giấy phép phân phối sản phẩm thuốc lá</w:t>
      </w:r>
    </w:p>
    <w:p>
      <w:r>
        <w:t>Bộ Tài chính: Giấy chứng nhận đăng ký doanh nghiệp/Giấy chứng nhận đăng ký kinh doanh</w:t>
      </w:r>
    </w:p>
    <w:p>
      <w:r>
        <w:t>129</w:t>
      </w:r>
    </w:p>
    <w:p>
      <w:r>
        <w:t>Chấm dứt hoạt động bán hàng đa cấp</w:t>
      </w:r>
    </w:p>
    <w:p>
      <w:r>
        <w:t>Bộ Tài chính: Giấy chứng nhận đăng ký doanh nghiệp/Giấy chứng nhận đăng ký kinh doanh</w:t>
      </w:r>
    </w:p>
    <w:p>
      <w:r>
        <w:t>130</w:t>
      </w:r>
    </w:p>
    <w:p>
      <w:r>
        <w:t>Đăng ký kế hoạch sản xuất xăng dầu, nhập khẩu nguyên liệu để sản xuất xăng dầu, tiêu thụ sản phẩm xăng dầu</w:t>
      </w:r>
    </w:p>
    <w:p>
      <w:r>
        <w:t>Bộ Tài chính: Giấy chứng nhận đăng ký doanh nghiệp/Giấy chứng nhận đăng ký kinh doanh</w:t>
      </w:r>
    </w:p>
    <w:p>
      <w:r>
        <w:t>131</w:t>
      </w:r>
    </w:p>
    <w:p>
      <w:r>
        <w:t>Cấp Giấy xác nhận đủ điều kiện làm thương nhân đầu mối kinh doanh xăng dầu</w:t>
      </w:r>
    </w:p>
    <w:p>
      <w:r>
        <w:t>Bộ Tài chính: Giấy chứng nhận đăng ký doanh nghiệp/Giấy chứng nhận đăng ký kinh doanh</w:t>
      </w:r>
    </w:p>
    <w:p>
      <w:r>
        <w:t>132</w:t>
      </w:r>
    </w:p>
    <w:p>
      <w:r>
        <w:t>Cấp Giấy phép sản xuất hóa chất hạn chế sản xuất, kinh doanh trong lĩnh vực công nghiệp</w:t>
      </w:r>
    </w:p>
    <w:p>
      <w:r>
        <w:t>Bộ Tài chính: Giấy chứng nhận đăng ký doanh nghiệp/Giấy chứng nhận đăng ký kinh doanh</w:t>
      </w:r>
    </w:p>
    <w:p>
      <w:r>
        <w:t>133</w:t>
      </w:r>
    </w:p>
    <w:p>
      <w:r>
        <w:t>Cấp Giấy chứng nhận xuất xứ hàng hóa (C/O) ưu đãi mẫu EAV</w:t>
      </w:r>
    </w:p>
    <w:p>
      <w:r>
        <w:t>Bộ Tài chính: Giấy chứng nhận đăng ký doanh nghiệp/Giấy chứng nhận đăng ký kinh doanh</w:t>
      </w:r>
    </w:p>
    <w:p>
      <w:r>
        <w:t>134</w:t>
      </w:r>
    </w:p>
    <w:p>
      <w:r>
        <w:t>Cấp Giấy chứng nhận xuất xứ hàng hóa (C/O) ưu đãi mẫu X</w:t>
      </w:r>
    </w:p>
    <w:p>
      <w:r>
        <w:t>Bộ Tài chính: Giấy chứng nhận đăng ký doanh nghiệp/Giấy chứng nhận đăng ký kinh doanh</w:t>
      </w:r>
    </w:p>
    <w:p>
      <w:r>
        <w:t>135</w:t>
      </w:r>
    </w:p>
    <w:p>
      <w:r>
        <w:t>Cấp Giấy chứng nhận xuất xứ hàng hóa (C/O) ưu đãi mẫu D</w:t>
      </w:r>
    </w:p>
    <w:p>
      <w:r>
        <w:t>Bộ Tài chính: Giấy chứng nhận đăng ký doanh nghiệp/Giấy chứng nhận đăng ký kinh doanh</w:t>
      </w:r>
    </w:p>
    <w:p>
      <w:r>
        <w:t>136</w:t>
      </w:r>
    </w:p>
    <w:p>
      <w:r>
        <w:t>Cấp Giấy chứng nhận xuất xứ hàng hóa (C/O) ưu đãi mẫu VC</w:t>
      </w:r>
    </w:p>
    <w:p>
      <w:r>
        <w:t>Bộ Tài chính: Giấy chứng nhận đăng ký doanh nghiệp/Giấy chứng nhận đăng ký kinh doanh</w:t>
      </w:r>
    </w:p>
    <w:p>
      <w:r>
        <w:t>137</w:t>
      </w:r>
    </w:p>
    <w:p>
      <w:r>
        <w:t>Cấp Giấy chứng nhận xuất xứ hàng hóa (C/O) không ưu đãi mẫu ICO</w:t>
      </w:r>
    </w:p>
    <w:p>
      <w:r>
        <w:t>Bộ Tài chính: Giấy chứng nhận đăng ký doanh nghiệp/Giấy chứng nhận đăng ký kinh doanh</w:t>
      </w:r>
    </w:p>
    <w:p>
      <w:r>
        <w:t>138</w:t>
      </w:r>
    </w:p>
    <w:p>
      <w:r>
        <w:t>Cấp Giấy chứng nhận xuất xứ hàng hóa (C/O) không ưu đãi mẫu Peru</w:t>
      </w:r>
    </w:p>
    <w:p>
      <w:r>
        <w:t>Bộ Tài chính: Giấy chứng nhận đăng ký doanh nghiệp/Giấy chứng nhận đăng ký kinh doanh</w:t>
      </w:r>
    </w:p>
    <w:p>
      <w:r>
        <w:t>139</w:t>
      </w:r>
    </w:p>
    <w:p>
      <w:r>
        <w:t>Mã số tân trang</w:t>
      </w:r>
    </w:p>
    <w:p>
      <w:r>
        <w:t>Bộ Tài chính: Giấy chứng nhận đăng ký doanh nghiệp/Giấy chứng nhận đăng ký kinh doanh</w:t>
      </w:r>
    </w:p>
    <w:p>
      <w:r>
        <w:t>140</w:t>
      </w:r>
    </w:p>
    <w:p>
      <w:r>
        <w:t>Cấp phép xuất khẩu, nhập khẩu hóa chất Bảng 2, hóa chất Bảng 3</w:t>
      </w:r>
    </w:p>
    <w:p>
      <w:r>
        <w:t>Bộ Tài chính: Giấy chứng nhận đăng ký doanh nghiệp/Giấy chứng nhận đăng ký kinh doanh</w:t>
      </w:r>
    </w:p>
    <w:p>
      <w:r>
        <w:t>141</w:t>
      </w:r>
    </w:p>
    <w:p>
      <w:r>
        <w:t>Cấp Mã số tân trang theo Hiệp định EVFTA và Hiệp định UKVFTA</w:t>
      </w:r>
    </w:p>
    <w:p>
      <w:r>
        <w:t>Bộ Tài chính: Giấy chứng nhận đăng ký doanh nghiệp/Giấy chứng nhận đăng ký kinh doanh</w:t>
      </w:r>
    </w:p>
    <w:p>
      <w:r>
        <w:t>142</w:t>
      </w:r>
    </w:p>
    <w:p>
      <w:r>
        <w:t>Cấp sửa đổi, bổ sung Giấy phép hoạt động điện lực thuộc thẩm quyền cấp của Bộ Công Thương</w:t>
      </w:r>
    </w:p>
    <w:p>
      <w:r>
        <w:t>Bộ Tài chính: Giấy chứng nhận đăng ký doanh nghiệp/Giấy chứng nhận đăng ký kinh doanh</w:t>
      </w:r>
    </w:p>
    <w:p>
      <w:r>
        <w:t>143</w:t>
      </w:r>
    </w:p>
    <w:p>
      <w:r>
        <w:t>Cấp Giấy chứng nhận xuất xứ hàng hóa (C/O) cho hàng hóa gửi kho ngoại quan đến các nước thành viên theo Điều ước quốc tế mà Việt Nam ký kết hoặc gia nhập</w:t>
      </w:r>
    </w:p>
    <w:p>
      <w:r>
        <w:t>Bộ Tài chính: Giấy chứng nhận đăng ký doanh nghiệp/Giấy chứng nhận đăng ký kinh doanh</w:t>
      </w:r>
    </w:p>
    <w:p>
      <w:r>
        <w:t>144</w:t>
      </w:r>
    </w:p>
    <w:p>
      <w:r>
        <w:t>Miễn trừ áp dụng biện pháp phòng vệ thương mại</w:t>
      </w:r>
    </w:p>
    <w:p>
      <w:r>
        <w:t>Bộ Tài chính: Giấy chứng nhận đăng ký doanh nghiệp/Giấy chứng nhận đăng ký kinh doanh</w:t>
      </w:r>
    </w:p>
    <w:p>
      <w:r>
        <w:t>145</w:t>
      </w:r>
    </w:p>
    <w:p>
      <w:r>
        <w:t>Thủ tục cấp giấy phép nhập khẩu các mặt hàng có ảnh hưởng trực tiếp đến quốc phòng, an ninh (nhưng không phục vụ mục đích quốc phòng, an ninh)</w:t>
      </w:r>
    </w:p>
    <w:p>
      <w:r>
        <w:t>Bộ Tài chính: Giấy chứng nhận đăng ký doanh nghiệp/Giấy chứng nhận đăng ký kinh doanh</w:t>
      </w:r>
    </w:p>
    <w:p>
      <w:r>
        <w:t>146</w:t>
      </w:r>
    </w:p>
    <w:p>
      <w:r>
        <w:t>Cấp Giấy chứng nhận đủ điều kiện trạm nạp LPG vào chai</w:t>
      </w:r>
    </w:p>
    <w:p>
      <w:r>
        <w:t>Bộ Tài chính: Giấy chứng nhận đăng ký doanh nghiệp/Giấy chứng nhận đăng ký kinh doanh</w:t>
      </w:r>
    </w:p>
    <w:p>
      <w:r>
        <w:t>147</w:t>
      </w:r>
    </w:p>
    <w:p>
      <w:r>
        <w:t>Đăng ký chỉ định cơ sở kiểm nghiệm kiểm chứng về an toàn thực phẩm</w:t>
      </w:r>
    </w:p>
    <w:p>
      <w:r>
        <w:t>Bộ Tài chính: Giấy chứng nhận đăng ký doanh nghiệp/Giấy chứng nhận đăng ký kinh doanh</w:t>
      </w:r>
    </w:p>
    <w:p>
      <w:r>
        <w:t>148</w:t>
      </w:r>
    </w:p>
    <w:p>
      <w:r>
        <w:t>Cấp giấy phép kinh doanh đồng thời với giấy phép lập cơ sở bán lẻ được quy định tai Điều 20 Nghị định số 09/2018/NĐ-CP</w:t>
      </w:r>
    </w:p>
    <w:p>
      <w:r>
        <w:t>Bộ Tài chính: Giấy chứng nhận đăng ký doanh nghiệp/Giấy chứng nhận đăng ký kinh doanh</w:t>
      </w:r>
    </w:p>
    <w:p>
      <w:r>
        <w:t>149</w:t>
      </w:r>
    </w:p>
    <w:p>
      <w:r>
        <w:t>Cấp Giấy chứng nhận đủ điều kiện trạm nạp LPG vào phương tiện vận tải</w:t>
      </w:r>
    </w:p>
    <w:p>
      <w:r>
        <w:t>Bộ Tài chính: Giấy chứng nhận đăng ký doanh nghiệp/Giấy chứng nhận đăng ký kinh doanh</w:t>
      </w:r>
    </w:p>
    <w:p>
      <w:r>
        <w:t>150</w:t>
      </w:r>
    </w:p>
    <w:p>
      <w:r>
        <w:t>Đăng ký ứng dụng cung cấp dịch vụ thương mại điện tử</w:t>
      </w:r>
    </w:p>
    <w:p>
      <w:r>
        <w:t>Bộ Tài chính: Giấy chứng nhận đăng ký doanh nghiệp/Giấy chứng nhận đăng ký kinh doanh</w:t>
      </w:r>
    </w:p>
    <w:p>
      <w:r>
        <w:t>151</w:t>
      </w:r>
    </w:p>
    <w:p>
      <w:r>
        <w:t>Thủ tục Giấy phép kinh doanh chuyển khẩu</w:t>
      </w:r>
    </w:p>
    <w:p>
      <w:r>
        <w:t>Bộ Tài chính: Giấy chứng nhận đăng ký doanh nghiệp/Giấy chứng nhận đăng ký kinh doanh</w:t>
      </w:r>
    </w:p>
    <w:p>
      <w:r>
        <w:t>152</w:t>
      </w:r>
    </w:p>
    <w:p>
      <w:r>
        <w:t>Đăng ký thương nhân hoạt động thương mại biên giới Việt Nam - Lào</w:t>
      </w:r>
    </w:p>
    <w:p>
      <w:r>
        <w:t>Bộ Tài chính: Giấy chứng nhận đăng ký doanh nghiệp/Giấy chứng nhận đăng ký kinh doanh</w:t>
      </w:r>
    </w:p>
    <w:p>
      <w:r>
        <w:t>153</w:t>
      </w:r>
    </w:p>
    <w:p>
      <w:r>
        <w:t>Đăng ký lại ứng dụng cung cấp dịch vụ thương mại điện tử</w:t>
      </w:r>
    </w:p>
    <w:p>
      <w:r>
        <w:t>Bộ Tài chính: Giấy chứng nhận đăng ký doanh nghiệp/Giấy chứng nhận đăng ký kinh doanh</w:t>
      </w:r>
    </w:p>
    <w:p>
      <w:r>
        <w:t>154</w:t>
      </w:r>
    </w:p>
    <w:p>
      <w:r>
        <w:t>Thủ tục lựa chọn thương nhân được phép tái xuất hàng hóa tạm nhập, tái xuất có điều kiện và hàng hóa tạm nhập, tái xuất theo Giấy phép qua cửa khẩu phụ, lối mở biên giới</w:t>
      </w:r>
    </w:p>
    <w:p>
      <w:r>
        <w:t>Bộ Tài chính: Giấy chứng nhận đăng ký doanh nghiệp/Giấy chứng nhận đăng ký kinh doanh</w:t>
      </w:r>
    </w:p>
    <w:p>
      <w:r>
        <w:t>155</w:t>
      </w:r>
    </w:p>
    <w:p>
      <w:r>
        <w:t>Thủ tục đăng ký kinh doanh tại khu (điểm) chợ biên giới</w:t>
      </w:r>
    </w:p>
    <w:p>
      <w:r>
        <w:t>Bộ Tài chính: Giấy chứng nhận đăng ký doanh nghiệp/Giấy chứng nhận đăng ký kinh doanh</w:t>
      </w:r>
    </w:p>
    <w:p>
      <w:r>
        <w:t>156</w:t>
      </w:r>
    </w:p>
    <w:p>
      <w:r>
        <w:t>Cấp giấy phép sản xuất rượu công nghiệp (quy mô từ 3 triệu lít/năm trở lên)</w:t>
      </w:r>
    </w:p>
    <w:p>
      <w:r>
        <w:t>Bộ Tài chính: Giấy chứng nhận đăng ký doanh nghiệp/Giấy chứng nhận đăng ký kinh doanh</w:t>
      </w:r>
    </w:p>
    <w:p>
      <w:r>
        <w:t>157</w:t>
      </w:r>
    </w:p>
    <w:p>
      <w:r>
        <w:t>Cấp Giấy phép mua bán nguyên liệu thuốc lá</w:t>
      </w:r>
    </w:p>
    <w:p>
      <w:r>
        <w:t>Bộ Tài chính: Giấy chứng nhận đăng ký doanh nghiệp/Giấy chứng nhận đăng ký kinh doanh</w:t>
      </w:r>
    </w:p>
    <w:p>
      <w:r>
        <w:t>158</w:t>
      </w:r>
    </w:p>
    <w:p>
      <w:r>
        <w:t>Cấp Giấy chứng nhận đủ điều kiện thương nhân kinh doanh mua bán CNG</w:t>
      </w:r>
    </w:p>
    <w:p>
      <w:r>
        <w:t>Bộ Tài chính: Giấy chứng nhận đăng ký doanh nghiệp/Giấy chứng nhận đăng ký kinh doanh</w:t>
      </w:r>
    </w:p>
    <w:p>
      <w:r>
        <w:t>159</w:t>
      </w:r>
    </w:p>
    <w:p>
      <w:r>
        <w:t>Cấp lại Giấy chứng nhận đủ điều kiện an toàn thực phẩm đối với cơ sở kinh doanh thực phẩm do Bộ Công Thương thực hiện</w:t>
      </w:r>
    </w:p>
    <w:p>
      <w:r>
        <w:t>Bộ Tài chính: Giấy chứng nhận đăng ký doanh nghiệp/Giấy chứng nhận đăng ký kinh doanh</w:t>
      </w:r>
    </w:p>
    <w:p>
      <w:r>
        <w:t>160</w:t>
      </w:r>
    </w:p>
    <w:p>
      <w:r>
        <w:t>Cấp Giấy phép bán lẻ sản phẩm thuốc lá</w:t>
      </w:r>
    </w:p>
    <w:p>
      <w:r>
        <w:t>Bộ Tài chính: Giấy chứng nhận đăng ký doanh nghiệp/Giấy chứng nhận đăng ký kinh doanh</w:t>
      </w:r>
    </w:p>
    <w:p>
      <w:r>
        <w:t>161</w:t>
      </w:r>
    </w:p>
    <w:p>
      <w:r>
        <w:t>Cấp Giấy chứng nhận đủ điều kiện an toàn thực phẩm đối với cơ sở sản xuất, cơ sở vừa sản xuất vừa kinh doanh thực phẩm do Bộ Công Thương thực hiện</w:t>
      </w:r>
    </w:p>
    <w:p>
      <w:r>
        <w:t>Bộ Tài chính: Giấy chứng nhận đăng ký doanh nghiệp/Giấy chứng nhận đăng ký kinh doanh</w:t>
      </w:r>
    </w:p>
    <w:p>
      <w:r>
        <w:t>162</w:t>
      </w:r>
    </w:p>
    <w:p>
      <w:r>
        <w:t>Cấp lại Giấy chứng nhận đủ điều kiện an toàn thực phẩm đối với cơ sở sản xuất, cơ sở vừa sản xuất vừa kinh doanh sản phẩm thực phẩm do Bộ Công Thương thực hiện</w:t>
      </w:r>
    </w:p>
    <w:p>
      <w:r>
        <w:t>Bộ Tài chính: Giấy chứng nhận đăng ký doanh nghiệp/Giấy chứng nhận đăng ký kinh doanh</w:t>
      </w:r>
    </w:p>
    <w:p>
      <w:r>
        <w:t>163</w:t>
      </w:r>
    </w:p>
    <w:p>
      <w:r>
        <w:t>Cấp Giấy chứng nhận đăng ký hoạt động bán hàng đa cấp</w:t>
      </w:r>
    </w:p>
    <w:p>
      <w:r>
        <w:t>Bộ Tài chính: Giấy chứng nhận đăng ký doanh nghiệp/Giấy chứng nhận đăng ký kinh doanh</w:t>
      </w:r>
    </w:p>
    <w:p>
      <w:r>
        <w:t>164</w:t>
      </w:r>
    </w:p>
    <w:p>
      <w:r>
        <w:t>Cấp Giấy xác nhận đủ điều kiện làm thương nhân phân phối xăng dầu</w:t>
      </w:r>
    </w:p>
    <w:p>
      <w:r>
        <w:t>Bộ Tài chính: Giấy chứng nhận đăng ký doanh nghiệp/Giấy chứng nhận đăng ký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