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2011/QĐ-UBND năm 2024 công bố mới Danh mục thủ tục hành chính trong lĩnh vực ứng phó sự cố tràn dầu thuộc phạm vi, chức năng quản lý của Sở Tài nguyên và Môi trường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13/11/2024</w:t>
            </w:r>
          </w:p>
        </w:tc>
      </w:tr>
      <w:tr>
        <w:tc>
          <w:tcPr>
            <w:tcW w:type="dxa" w:w="4320"/>
          </w:tcPr>
          <w:p>
            <w:r>
              <w:t>Ngày hiệu lực</w:t>
            </w:r>
          </w:p>
        </w:tc>
        <w:tc>
          <w:tcPr>
            <w:tcW w:type="dxa" w:w="4320"/>
          </w:tcPr>
          <w:p>
            <w:r>
              <w:t>13/11/2024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2011/QĐ-UBND</w:t>
      </w:r>
    </w:p>
    <w:p>
      <w:r>
        <w:t>Trà Vinh, ngày 13 tháng 11 năm 2024</w:t>
      </w:r>
    </w:p>
    <w:p>
      <w:r>
        <w:t>QUYẾT ĐỊNH</w:t>
      </w:r>
    </w:p>
    <w:p>
      <w:r>
        <w:t>VỀ VIỆC CÔNG BỐ MỚI DANH MỤC THỦ TỤC HÀNH CHÍNH TRONG LĨNH VỰC ỨNG PHÓ SỰ CỐ TRÀN DẦU THUỘC PHẠM VI, CHỨC NĂNG QUẢN LÝ CỦA SỞ TÀI NGUYÊN VÀ MÔI TRƯỜNG</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Tài nguyên và Môi trường tại Tờ trình số 642/TTr-STNMT ngày 11 tháng 11 năm 2024.</w:t>
      </w:r>
    </w:p>
    <w:p>
      <w:r>
        <w:t>QUYẾT ĐỊNH:</w:t>
      </w:r>
    </w:p>
    <w:p>
      <w:r>
        <w:t>Điều 1.  Công bố mới kèm theo Quyết định này Danh mục  03   (Ba)  thủ tục hành chính (TTHC) ( cấp tỉnh: 02, cấp huyện: 01 ) lĩnh vực ứng phó sự cố tràn dầu thuộc phạm vi, chức năng quản lý của Sở Tài nguyên và Môi trường.</w:t>
      </w:r>
    </w:p>
    <w:p>
      <w:r>
        <w:t>Điều 2.  Giám đốc Sở Tài nguyên và Môi trường, Chủ tịch Ủy ban nhân dân cấp huyện căn cứ Quyết định này thông báo và đăng tải công khai Danh mục TTHC thực hiện tại Bộ phận Một cửa; Danh mục TTHC thực hiện qua dịch vụ bưu chính công ích; Danh mục TTHC thực hiện dịch vụ công trực tuyến thuộc phạm vi, chức năng quản lý. Truy cập địa chỉ http://csdl.dichvucong.gov.vn để khai thác, sử dụng dữ liệu TTHC được đăng tải trên Cơ sở dữ liệu quốc gia, cung cấp nội dung TTHC cho Bộ phận Một cửa, niêm yết, công khai TTHC, xây dựng quy trình nội bộ trong giải quyết TTHC theo quy định.</w:t>
      </w:r>
    </w:p>
    <w:p>
      <w:r>
        <w:t>Điều 3.  Quyết định này có hiệu lực kể từ ngày ký.</w:t>
      </w:r>
    </w:p>
    <w:p>
      <w:r>
        <w:t>Điều 4.  Chánh Văn phòng Ủy ban nhân dân tỉnh, Giám đốc Sở Tài nguyên và Môi trường, Thủ trưởng các sở, ngành có liên quan, Chủ tịch Ủy ban nhân dân các huyện, thị xã, thành phố chịu trách nhiệm thi hành Quyết định này./.</w:t>
      </w:r>
    </w:p>
    <w:p>
      <w:r>
        <w:t>KT. CHỦ TỊCH</w:t>
      </w:r>
    </w:p>
    <w:p>
      <w:r>
        <w:t>PHÓ CHỦ TỊCH</w:t>
      </w:r>
    </w:p>
    <w:p>
      <w:r>
        <w:t>Nguyễn Quỳnh Thiện</w:t>
      </w:r>
    </w:p>
    <w:p>
      <w:r>
        <w:t>PHỤ LỤC</w:t>
      </w:r>
    </w:p>
    <w:p>
      <w:r>
        <w:t>DANH MỤC THỦ TỤC HÀNH CHÍNH CÔNG BỐ MỚI TRONG LĨNH VỰC ỨNG PHÓ SỰ CỐ TRÀN DẦU THUỘC PHẠM VI, CHỨC NĂNG QUẢN LÝ CỦA SỞ TÀI NGUYÊN VÀ MÔI TRƯỜNG</w:t>
      </w:r>
    </w:p>
    <w:p>
      <w:r>
        <w:t>(Kèm theo Quyết định số 2011/QĐ-UBND ngày 13/11/2024 của Chủ tịch Ủy ban nhân dân tỉnh)</w:t>
      </w:r>
    </w:p>
    <w:p>
      <w:r>
        <w:t>STT</w:t>
      </w:r>
    </w:p>
    <w:p>
      <w:r>
        <w:t>Tên TTHC</w:t>
      </w:r>
    </w:p>
    <w:p>
      <w:r>
        <w:t>Mức độ cung cấp dịch vụ</w:t>
      </w:r>
    </w:p>
    <w:p>
      <w:r>
        <w:t>Thời hạn giải quyết</w:t>
      </w:r>
    </w:p>
    <w:p>
      <w:r>
        <w:t>Địa điểm thực hiện</w:t>
      </w:r>
    </w:p>
    <w:p>
      <w:r>
        <w:t>Phí, lệ     phí   (nếu có)</w:t>
      </w:r>
    </w:p>
    <w:p>
      <w:r>
        <w:t>Cơ quan thực hiện</w:t>
      </w:r>
    </w:p>
    <w:p>
      <w:r>
        <w:t>Cách thức thực hiện</w:t>
      </w:r>
    </w:p>
    <w:p>
      <w:r>
        <w:t>Căn cứ pháp lý</w:t>
      </w:r>
    </w:p>
    <w:p>
      <w:r>
        <w:t>I. THỦ TỤC HÀNH CHÍNH THUỘC THẨM QUYỀN GIẢI QUYẾT CỦA UBND CẤP TỈNH (02 TTHC)</w:t>
      </w:r>
    </w:p>
    <w:p>
      <w:r>
        <w:t>1</w:t>
      </w:r>
    </w:p>
    <w:p>
      <w:r>
        <w:t>Thủ tục thẩm định và phê duyệt kế hoạch ứng phó sự cố tràn dầu của các cảng, cơ sở, dự án tại địa phương (2.002673)</w:t>
      </w:r>
    </w:p>
    <w:p>
      <w:r>
        <w:t>Một phần</w:t>
      </w:r>
    </w:p>
    <w:p>
      <w:r>
        <w:t>20 ngày làm việc</w:t>
      </w:r>
    </w:p>
    <w:p>
      <w:r>
        <w:t>Trung tâm Phục vụ hành chính công</w:t>
      </w:r>
    </w:p>
    <w:p>
      <w:r>
        <w:t>Không</w:t>
      </w:r>
    </w:p>
    <w:p>
      <w:r>
        <w:t>- Cơ quan có thẩm quyền quyết định: UBND cấp tỉnh</w:t>
      </w:r>
    </w:p>
    <w:p>
      <w:r>
        <w:t>- Cơ quan trực tiếp thực hiện TTHC: Sở TNMT</w:t>
      </w:r>
    </w:p>
    <w:p>
      <w:r>
        <w:t>- Trực tiếp;</w:t>
      </w:r>
    </w:p>
    <w:p>
      <w:r>
        <w:t>- Dịch vụ bưu chính;</w:t>
      </w:r>
    </w:p>
    <w:p>
      <w:r>
        <w:t>- Trực tuyến.</w:t>
      </w:r>
    </w:p>
    <w:p>
      <w:r>
        <w:t>(1) Quyết định số 12/2021/QĐ-TTg ngày 24/3/2021 của Thủ tướng Chính phủ ban hành Quy chế hoạt động ứng phó với sự cố tràn dầu.</w:t>
      </w:r>
    </w:p>
    <w:p>
      <w:r>
        <w:t>(2) Quyết định số 5204/QĐ- BQP ngày 04/11/2024 của Bộ trưởng Bộ Quốc phòng công bố danh mục thủ tục hành chính lĩnh vực ứng phó sự cố tràn dầu thuộc phạm vi chức năng quản lý của Bộ Quốc phòng.</w:t>
      </w:r>
    </w:p>
    <w:p>
      <w:r>
        <w:t>2</w:t>
      </w:r>
    </w:p>
    <w:p>
      <w:r>
        <w:t>Thủ tục thẩm định và phê duyệt kế hoạch ứng phó sự cố tràn dầu của các cảng tại địa phương, các Tổng kho xăng dầu, kho xăng dầu có tổng khối lượng dự trữ dưới 50.000m3, các cảng xăng dầu có khả năng tiếp nhận tàu có tải trọng dưới 50.000 DWT (2.002674)</w:t>
      </w:r>
    </w:p>
    <w:p>
      <w:r>
        <w:t>Một phần</w:t>
      </w:r>
    </w:p>
    <w:p>
      <w:r>
        <w:t>20 ngày làm việc</w:t>
      </w:r>
    </w:p>
    <w:p>
      <w:r>
        <w:t>Trung tâm Phục vụ hành chính công</w:t>
      </w:r>
    </w:p>
    <w:p>
      <w:r>
        <w:t>Không</w:t>
      </w:r>
    </w:p>
    <w:p>
      <w:r>
        <w:t>- Cơ quan có thẩm quyền quyết định: UBND cấp tỉnh</w:t>
      </w:r>
    </w:p>
    <w:p>
      <w:r>
        <w:t>- Cơ quan trực tiếp thực hiện TTHC: Sở TNMT</w:t>
      </w:r>
    </w:p>
    <w:p>
      <w:r>
        <w:t>- Trực tiếp;</w:t>
      </w:r>
    </w:p>
    <w:p>
      <w:r>
        <w:t>- Dịch vụ bưu chính;</w:t>
      </w:r>
    </w:p>
    <w:p>
      <w:r>
        <w:t>- Trực tuyến.</w:t>
      </w:r>
    </w:p>
    <w:p>
      <w:r>
        <w:t>II. THỦ TỤC HÀNH CHÍNH THUỘC THẨM QUYỀN GIẢI QUYẾT CỦA UBND CẤP HUYỆN (01 TTHC)</w:t>
      </w:r>
    </w:p>
    <w:p>
      <w:r>
        <w:t>1</w:t>
      </w:r>
    </w:p>
    <w:p>
      <w:r>
        <w:t>Thủ tục thẩm định và phê duyệt kế hoạch ứng phó sự cố tràn dầu của các cơ sở kinh doanh xăng, dầu chỉ có nguy cơ xảy ra tràn dầu ở mức nhỏ trên đất liền, trên sông, trên biển (2.002675)</w:t>
      </w:r>
    </w:p>
    <w:p>
      <w:r>
        <w:t>Một phần</w:t>
      </w:r>
    </w:p>
    <w:p>
      <w:r>
        <w:t>15 ngày làm việc</w:t>
      </w:r>
    </w:p>
    <w:p>
      <w:r>
        <w:t>Bộ phận Một cửa cấp huyện</w:t>
      </w:r>
    </w:p>
    <w:p>
      <w:r>
        <w:t>Không</w:t>
      </w:r>
    </w:p>
    <w:p>
      <w:r>
        <w:t>UBND cấp huyện (phòng chuyên môn tham mưu)</w:t>
      </w:r>
    </w:p>
    <w:p>
      <w:r>
        <w:t>- Trực tiếp;</w:t>
      </w:r>
    </w:p>
    <w:p>
      <w:r>
        <w:t>- Dịch vụ bưu chính;</w:t>
      </w:r>
    </w:p>
    <w:p>
      <w:r>
        <w:t>- Trực tuyến.</w:t>
      </w:r>
    </w:p>
    <w:p>
      <w:r>
        <w:t>(1) Quyết định số 12/2021/QĐ-TTg ngày 24/3/2021 của Thủ tướng Chính phủ ban hành Quy chế hoạt động ứng phó với sự cố tràn dầu.</w:t>
      </w:r>
    </w:p>
    <w:p>
      <w:r>
        <w:t>(2) Quyết định số 5204/QĐ- BQP ngày 04/11/2024 của Bộ trưởng Bộ Quốc phòng công bố danh mục thủ tục hành chính lĩnh vực ứng phó sự cố tràn dầu thuộc phạm vi chức năng quản lý của Bộ Quốc phòng.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