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2008/QĐ-UBND phê duyệt điều chỉnh Kế hoạch sử dụng đất năm 2023 của huyện Than Uyên,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2008/QĐ-UBND</w:t>
      </w:r>
    </w:p>
    <w:p>
      <w:r>
        <w:t>Lai Châu, ngày 01 tháng 11 năm 2023</w:t>
      </w:r>
    </w:p>
    <w:p>
      <w:r>
        <w:t>QUYẾT ĐỊNH</w:t>
      </w:r>
    </w:p>
    <w:p>
      <w:r>
        <w:t>VỀ VIỆC PHÊ DUYỆT ĐIỀU CHỈNH KẾ HOẠCH SỬ DỤNG ĐẤT NĂM 2023 CỦA HUYỆN THAN UYÊN</w:t>
      </w:r>
    </w:p>
    <w:p>
      <w:r>
        <w:t>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Sửa đổi, bổ sung một số điều của 37 Luật có liên quan đến quy hoạch ngày 20/11/2018;</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148/2020/NĐ-CP ngày 18/12/2020 sửa đổi, bổ sung một số Nghị định quy định chi tiết thi hành Luật Đất đai; số 10/2023/NĐ-CP ngày 03/4/2023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11/NQ-HĐND ngày 20/5/2023 và số 26/NQ-HĐND ngày 13/7/2023 của Hội đồng nhân dân tỉnh Lai Châu chấp thuận bổ sung danh mục các công trình, dự án phải thu hồi đất, mức vốn bồi thường giải phóng mặt bằng và danh mục các công trình, dự án phải chuyển mục đích sử dụng đất phát sinh năm 2023 trên địa bàn tỉnh;</w:t>
      </w:r>
    </w:p>
    <w:p>
      <w:r>
        <w:t>Căn cứ Quyết định số 620/QĐ-UBND ngày 27/4/2023 của Ủy ban nhân dân tỉnh Lai Châu về việc phê duyệt điều chỉnh quy hoạch sử dụng đất đến năm 2030 huyện Than Uyên, tỉnh Lai Châu;</w:t>
      </w:r>
    </w:p>
    <w:p>
      <w:r>
        <w:t>Theo đề nghị của Ủy ban nhân dân huyện Than Uyên tại Tờ trình số 2703/TTr-UBND ngày 24/8/2023; Sở Tài nguyên và Môi trường tại Tờ trình số 2828/TTr- STNMT ngày 23/10/2023.</w:t>
      </w:r>
    </w:p>
    <w:p>
      <w:r>
        <w:t>QUYẾT ĐỊNH:</w:t>
      </w:r>
    </w:p>
    <w:p>
      <w:r>
        <w:t>Điều 1.  Phê duyệt điều chỉnh Kế hoạch sử dụng đất năm 2023 của huyện Than Uyên, với các nội dung chủ yếu như sau:</w:t>
      </w:r>
    </w:p>
    <w:p>
      <w:r>
        <w:t>1. Diện tích các loại đất phân bổ trong năm kế hoạch:</w:t>
      </w:r>
    </w:p>
    <w:p>
      <w:r>
        <w:t>(Chi tiết tại biểu 01 kèm theo)</w:t>
      </w:r>
    </w:p>
    <w:p>
      <w:r>
        <w:t>2. Kế hoạch thu hồi các loại đất:</w:t>
      </w:r>
    </w:p>
    <w:p>
      <w:r>
        <w:t>(Chi tiết tại biểu 02 kèm theo)</w:t>
      </w:r>
    </w:p>
    <w:p>
      <w:r>
        <w:t>3. Kế hoạch chuyển mục đích sử dụng đất:</w:t>
      </w:r>
    </w:p>
    <w:p>
      <w:r>
        <w:t>(Chi tiết tại biểu 03 kèm theo)</w:t>
      </w:r>
    </w:p>
    <w:p>
      <w:r>
        <w:t>4. Kế hoạch đưa đất chưa sử dụng vào sử dụng:</w:t>
      </w:r>
    </w:p>
    <w:p>
      <w:r>
        <w:t>(Chi tiết tại biểu 04 kèm theo)</w:t>
      </w:r>
    </w:p>
    <w:p>
      <w:r>
        <w:t>Điều 2.  Căn cứ Điều 1 Quyết định này, Sở Tài nguyên và Môi trường, Ủy ban nhân dân huyện Than Uyên có trách nhiệm:</w:t>
      </w:r>
    </w:p>
    <w:p>
      <w:r>
        <w:t>1. Sở Tài nguyên và Môi trường</w:t>
      </w:r>
    </w:p>
    <w:p>
      <w:r>
        <w:t>a) Tham mưu thu hồi đất, giao đất, cho thuê đất, chuyển mục đích sử dụng đất theo đúng quy hoạch, kế hoạch sử dụng đất đã được duyệt;</w:t>
      </w:r>
    </w:p>
    <w:p>
      <w:r>
        <w:t>b) Tổ chức kiểm tra việc thực hiện quy hoạch, kế hoạch sử dụng đất đã được phê duyệt theo đúng quy định của pháp luật;</w:t>
      </w:r>
    </w:p>
    <w:p>
      <w:r>
        <w:t>c) Tổng hợp báo cáo Ủy ban nhân dân tỉnh kết quả thực hiện quy hoạch, kế hoạch sử dụng đất theo quy định.</w:t>
      </w:r>
    </w:p>
    <w:p>
      <w:r>
        <w:t>2. Ủy ban nhân dân huyện Than Uyên</w:t>
      </w:r>
    </w:p>
    <w:p>
      <w:r>
        <w:t>a) Công bố công khai kế hoạch sử dụng đất theo đúng quy định của pháp luật về đất đai;</w:t>
      </w:r>
    </w:p>
    <w:p>
      <w:r>
        <w:t>b) Thực hiện thu hồi đất, giao đất, cho thuê đất, chuyển mục đích sử dụng đất theo đúng kế hoạch sử dụng đất đã được duyệt;</w:t>
      </w:r>
    </w:p>
    <w:p>
      <w:r>
        <w:t>c) Tổ chức kiểm tra thường xuyên việc thực hiện kế hoạch sử dụng đất.</w:t>
      </w:r>
    </w:p>
    <w:p>
      <w:r>
        <w:t>Điều 3.  Quyết định này có hiệu lực kể từ ngày ký. Chánh Văn phòng Ủy ban nhân dân tỉnh, Giám đốc Sở Tài nguyên và Môi trường, Thủ trưởng các cơ quan, đơn vị có liên quan và Chủ tịch Ủy ban nhân dân huyện Than Uyên chịu tránh nhiệm thi hành Quyết định này./.</w:t>
      </w:r>
    </w:p>
    <w:p>
      <w:r>
        <w:t>Nơi nhận:</w:t>
      </w:r>
    </w:p>
    <w:p>
      <w:r>
        <w:t>- Như Điều 3;</w:t>
      </w:r>
    </w:p>
    <w:p>
      <w:r>
        <w:t>- Chủ tịch, các PCT UBND tỉnh;</w:t>
      </w:r>
    </w:p>
    <w:p>
      <w:r>
        <w:t>- VP UBND tỉnh: V1, V3, CB;</w:t>
      </w:r>
    </w:p>
    <w:p>
      <w:r>
        <w:t>- Lưu: VT, Kt4, Kt5.</w:t>
      </w:r>
    </w:p>
    <w:p>
      <w:r>
        <w:t>TM. ỦY BAN NHÂN DÂN</w:t>
      </w:r>
    </w:p>
    <w:p>
      <w:r>
        <w:t>KT. CHỦ TỊCH</w:t>
      </w:r>
    </w:p>
    <w:p>
      <w:r>
        <w:t>PHÓ CHỦ TỊCH</w:t>
      </w:r>
    </w:p>
    <w:p>
      <w:r>
        <w:t>Hà Trọng Hải</w:t>
      </w:r>
    </w:p>
    <w:p>
      <w:r>
        <w:t>Biểu 01</w:t>
      </w:r>
    </w:p>
    <w:p>
      <w:r>
        <w:t>DIỆN TÍCH CÁC LOẠI ĐẤT PHÂN BỔ TRONG NĂM 2023 CỦA HUYỆN THAN UYÊN, TỈNH LAI CHÂU</w:t>
      </w:r>
    </w:p>
    <w:p>
      <w:r>
        <w:t>(Kèm theo Quyết định số 2008/QĐ-UBND ngày 01/11/2023 của Ủy ban nhân dân tỉnh Lai Châu)</w:t>
      </w:r>
    </w:p>
    <w:p>
      <w:r>
        <w:t>Đơn vị tính: ha</w:t>
      </w:r>
    </w:p>
    <w:p>
      <w:r>
        <w:t>STT</w:t>
      </w:r>
    </w:p>
    <w:p>
      <w:r>
        <w:t>Chỉ tiêu sử dụng đất</w:t>
      </w:r>
    </w:p>
    <w:p>
      <w:r>
        <w:t>Mã</w:t>
      </w:r>
    </w:p>
    <w:p>
      <w:r>
        <w:t>Tổng diện tích</w:t>
      </w:r>
    </w:p>
    <w:p>
      <w:r>
        <w:t>Diện tích phân theo đơn vị hành chính</w:t>
      </w:r>
    </w:p>
    <w:p>
      <w:r>
        <w:t>Thị trấn     Than Uyên</w:t>
      </w:r>
    </w:p>
    <w:p>
      <w:r>
        <w:t>Xã Phúc     Than</w:t>
      </w:r>
    </w:p>
    <w:p>
      <w:r>
        <w:t>Xã Mường     Than</w:t>
      </w:r>
    </w:p>
    <w:p>
      <w:r>
        <w:t>Xã Mường     Mít</w:t>
      </w:r>
    </w:p>
    <w:p>
      <w:r>
        <w:t>Xã Hua Nà</w:t>
      </w:r>
    </w:p>
    <w:p>
      <w:r>
        <w:t>Xã Mường     Cang</w:t>
      </w:r>
    </w:p>
    <w:p>
      <w:r>
        <w:t>Xã Mường     Kim</w:t>
      </w:r>
    </w:p>
    <w:p>
      <w:r>
        <w:t>Xã Tà     Mung</w:t>
      </w:r>
    </w:p>
    <w:p>
      <w:r>
        <w:t>Xã Khoen     On</w:t>
      </w:r>
    </w:p>
    <w:p>
      <w:r>
        <w:t>Xã Tà Hừa</w:t>
      </w:r>
    </w:p>
    <w:p>
      <w:r>
        <w:t>Xã Ta Gia</w:t>
      </w:r>
    </w:p>
    <w:p>
      <w:r>
        <w:t>Xã Pha Mu</w:t>
      </w:r>
    </w:p>
    <w:p>
      <w:r>
        <w:t>(1)</w:t>
      </w:r>
    </w:p>
    <w:p>
      <w:r>
        <w:t>(2)</w:t>
      </w:r>
    </w:p>
    <w:p>
      <w:r>
        <w:t>(3)</w:t>
      </w:r>
    </w:p>
    <w:p>
      <w:r>
        <w:t>(6)=(7)+...+(..)</w:t>
      </w:r>
    </w:p>
    <w:p>
      <w:r>
        <w:t>(7)</w:t>
      </w:r>
    </w:p>
    <w:p>
      <w:r>
        <w:t>(8)</w:t>
      </w:r>
    </w:p>
    <w:p>
      <w:r>
        <w:t>(9)</w:t>
      </w:r>
    </w:p>
    <w:p>
      <w:r>
        <w:t>(10)</w:t>
      </w:r>
    </w:p>
    <w:p>
      <w:r>
        <w:t>(11)</w:t>
      </w:r>
    </w:p>
    <w:p>
      <w:r>
        <w:t>(12)</w:t>
      </w:r>
    </w:p>
    <w:p>
      <w:r>
        <w:t>(13)</w:t>
      </w:r>
    </w:p>
    <w:p>
      <w:r>
        <w:t>(14)</w:t>
      </w:r>
    </w:p>
    <w:p>
      <w:r>
        <w:t>(15)</w:t>
      </w:r>
    </w:p>
    <w:p>
      <w:r>
        <w:t>(16)</w:t>
      </w:r>
    </w:p>
    <w:p>
      <w:r>
        <w:t>(17)</w:t>
      </w:r>
    </w:p>
    <w:p>
      <w:r>
        <w:t>(18)</w:t>
      </w:r>
    </w:p>
    <w:p>
      <w:r>
        <w:t>I</w:t>
      </w:r>
    </w:p>
    <w:p>
      <w:r>
        <w:t>Loại đất</w:t>
      </w:r>
    </w:p>
    <w:p>
      <w:r>
        <w:t>1</w:t>
      </w:r>
    </w:p>
    <w:p>
      <w:r>
        <w:t>Đất nông nghiệp</w:t>
      </w:r>
    </w:p>
    <w:p>
      <w:r>
        <w:t>NNP</w:t>
      </w:r>
    </w:p>
    <w:p>
      <w:r>
        <w:t>52.577,38</w:t>
      </w:r>
    </w:p>
    <w:p>
      <w:r>
        <w:t>520,48</w:t>
      </w:r>
    </w:p>
    <w:p>
      <w:r>
        <w:t>4.883,08</w:t>
      </w:r>
    </w:p>
    <w:p>
      <w:r>
        <w:t>3.676,78</w:t>
      </w:r>
    </w:p>
    <w:p>
      <w:r>
        <w:t>5.634,43</w:t>
      </w:r>
    </w:p>
    <w:p>
      <w:r>
        <w:t>2.020,16</w:t>
      </w:r>
    </w:p>
    <w:p>
      <w:r>
        <w:t>3.823,89</w:t>
      </w:r>
    </w:p>
    <w:p>
      <w:r>
        <w:t>4.056,34</w:t>
      </w:r>
    </w:p>
    <w:p>
      <w:r>
        <w:t>3.363,44</w:t>
      </w:r>
    </w:p>
    <w:p>
      <w:r>
        <w:t>4.832,82</w:t>
      </w:r>
    </w:p>
    <w:p>
      <w:r>
        <w:t>5.223,08</w:t>
      </w:r>
    </w:p>
    <w:p>
      <w:r>
        <w:t>5.514,66</w:t>
      </w:r>
    </w:p>
    <w:p>
      <w:r>
        <w:t>9.028,22</w:t>
      </w:r>
    </w:p>
    <w:p>
      <w:r>
        <w:t>Trong đó:</w:t>
      </w:r>
    </w:p>
    <w:p>
      <w:r>
        <w:t>1.1</w:t>
      </w:r>
    </w:p>
    <w:p>
      <w:r>
        <w:t>Đất trồng lúa</w:t>
      </w:r>
    </w:p>
    <w:p>
      <w:r>
        <w:t>LUA</w:t>
      </w:r>
    </w:p>
    <w:p>
      <w:r>
        <w:t>3.644,93</w:t>
      </w:r>
    </w:p>
    <w:p>
      <w:r>
        <w:t>49,73</w:t>
      </w:r>
    </w:p>
    <w:p>
      <w:r>
        <w:t>745,76</w:t>
      </w:r>
    </w:p>
    <w:p>
      <w:r>
        <w:t>457,55</w:t>
      </w:r>
    </w:p>
    <w:p>
      <w:r>
        <w:t>133,06</w:t>
      </w:r>
    </w:p>
    <w:p>
      <w:r>
        <w:t>208,31</w:t>
      </w:r>
    </w:p>
    <w:p>
      <w:r>
        <w:t>287,07</w:t>
      </w:r>
    </w:p>
    <w:p>
      <w:r>
        <w:t>600,87</w:t>
      </w:r>
    </w:p>
    <w:p>
      <w:r>
        <w:t>347,29</w:t>
      </w:r>
    </w:p>
    <w:p>
      <w:r>
        <w:t>241,55</w:t>
      </w:r>
    </w:p>
    <w:p>
      <w:r>
        <w:t>221,21</w:t>
      </w:r>
    </w:p>
    <w:p>
      <w:r>
        <w:t>259,80</w:t>
      </w:r>
    </w:p>
    <w:p>
      <w:r>
        <w:t>92,73</w:t>
      </w:r>
    </w:p>
    <w:p>
      <w:r>
        <w:t>Trong đó: Đất chuyên trồng lúa nước</w:t>
      </w:r>
    </w:p>
    <w:p>
      <w:r>
        <w:t>LUC</w:t>
      </w:r>
    </w:p>
    <w:p>
      <w:r>
        <w:t>2.413,23</w:t>
      </w:r>
    </w:p>
    <w:p>
      <w:r>
        <w:t>49,50</w:t>
      </w:r>
    </w:p>
    <w:p>
      <w:r>
        <w:t>431,56</w:t>
      </w:r>
    </w:p>
    <w:p>
      <w:r>
        <w:t>452,07</w:t>
      </w:r>
    </w:p>
    <w:p>
      <w:r>
        <w:t>95,59</w:t>
      </w:r>
    </w:p>
    <w:p>
      <w:r>
        <w:t>150,36</w:t>
      </w:r>
    </w:p>
    <w:p>
      <w:r>
        <w:t>244,68</w:t>
      </w:r>
    </w:p>
    <w:p>
      <w:r>
        <w:t>346,92</w:t>
      </w:r>
    </w:p>
    <w:p>
      <w:r>
        <w:t>120,14</w:t>
      </w:r>
    </w:p>
    <w:p>
      <w:r>
        <w:t>116,52</w:t>
      </w:r>
    </w:p>
    <w:p>
      <w:r>
        <w:t>120,70</w:t>
      </w:r>
    </w:p>
    <w:p>
      <w:r>
        <w:t>251,15</w:t>
      </w:r>
    </w:p>
    <w:p>
      <w:r>
        <w:t>34,04</w:t>
      </w:r>
    </w:p>
    <w:p>
      <w:r>
        <w:t>1.2</w:t>
      </w:r>
    </w:p>
    <w:p>
      <w:r>
        <w:t>Đất trồng cây hàng năm khác</w:t>
      </w:r>
    </w:p>
    <w:p>
      <w:r>
        <w:t>HNK</w:t>
      </w:r>
    </w:p>
    <w:p>
      <w:r>
        <w:t>2.737,40</w:t>
      </w:r>
    </w:p>
    <w:p>
      <w:r>
        <w:t>13,20</w:t>
      </w:r>
    </w:p>
    <w:p>
      <w:r>
        <w:t>611,80</w:t>
      </w:r>
    </w:p>
    <w:p>
      <w:r>
        <w:t>150,04</w:t>
      </w:r>
    </w:p>
    <w:p>
      <w:r>
        <w:t>77,37</w:t>
      </w:r>
    </w:p>
    <w:p>
      <w:r>
        <w:t>116,02</w:t>
      </w:r>
    </w:p>
    <w:p>
      <w:r>
        <w:t>120,59</w:t>
      </w:r>
    </w:p>
    <w:p>
      <w:r>
        <w:t>460,17</w:t>
      </w:r>
    </w:p>
    <w:p>
      <w:r>
        <w:t>311,55</w:t>
      </w:r>
    </w:p>
    <w:p>
      <w:r>
        <w:t>334,08</w:t>
      </w:r>
    </w:p>
    <w:p>
      <w:r>
        <w:t>91,54</w:t>
      </w:r>
    </w:p>
    <w:p>
      <w:r>
        <w:t>78,79</w:t>
      </w:r>
    </w:p>
    <w:p>
      <w:r>
        <w:t>372,25</w:t>
      </w:r>
    </w:p>
    <w:p>
      <w:r>
        <w:t>1.3</w:t>
      </w:r>
    </w:p>
    <w:p>
      <w:r>
        <w:t>Đất trồng cây lâu năm</w:t>
      </w:r>
    </w:p>
    <w:p>
      <w:r>
        <w:t>CLN</w:t>
      </w:r>
    </w:p>
    <w:p>
      <w:r>
        <w:t>3.082,54</w:t>
      </w:r>
    </w:p>
    <w:p>
      <w:r>
        <w:t>4,08</w:t>
      </w:r>
    </w:p>
    <w:p>
      <w:r>
        <w:t>273,35</w:t>
      </w:r>
    </w:p>
    <w:p>
      <w:r>
        <w:t>44,85</w:t>
      </w:r>
    </w:p>
    <w:p>
      <w:r>
        <w:t>682,57</w:t>
      </w:r>
    </w:p>
    <w:p>
      <w:r>
        <w:t>33,96</w:t>
      </w:r>
    </w:p>
    <w:p>
      <w:r>
        <w:t>555,54</w:t>
      </w:r>
    </w:p>
    <w:p>
      <w:r>
        <w:t>369,10</w:t>
      </w:r>
    </w:p>
    <w:p>
      <w:r>
        <w:t>362,71</w:t>
      </w:r>
    </w:p>
    <w:p>
      <w:r>
        <w:t>127,59</w:t>
      </w:r>
    </w:p>
    <w:p>
      <w:r>
        <w:t>204,21</w:t>
      </w:r>
    </w:p>
    <w:p>
      <w:r>
        <w:t>92,04</w:t>
      </w:r>
    </w:p>
    <w:p>
      <w:r>
        <w:t>332,54</w:t>
      </w:r>
    </w:p>
    <w:p>
      <w:r>
        <w:t>1.4</w:t>
      </w:r>
    </w:p>
    <w:p>
      <w:r>
        <w:t>Đất rừng phòng hộ</w:t>
      </w:r>
    </w:p>
    <w:p>
      <w:r>
        <w:t>RPH</w:t>
      </w:r>
    </w:p>
    <w:p>
      <w:r>
        <w:t>13.566,77</w:t>
      </w:r>
    </w:p>
    <w:p>
      <w:r>
        <w:t>1.866,66</w:t>
      </w:r>
    </w:p>
    <w:p>
      <w:r>
        <w:t>2.467,84</w:t>
      </w:r>
    </w:p>
    <w:p>
      <w:r>
        <w:t>177,33</w:t>
      </w:r>
    </w:p>
    <w:p>
      <w:r>
        <w:t>1.435,43</w:t>
      </w:r>
    </w:p>
    <w:p>
      <w:r>
        <w:t>524,82</w:t>
      </w:r>
    </w:p>
    <w:p>
      <w:r>
        <w:t>1.162,08</w:t>
      </w:r>
    </w:p>
    <w:p>
      <w:r>
        <w:t>1.919,85</w:t>
      </w:r>
    </w:p>
    <w:p>
      <w:r>
        <w:t>1.562,20</w:t>
      </w:r>
    </w:p>
    <w:p>
      <w:r>
        <w:t>947,48</w:t>
      </w:r>
    </w:p>
    <w:p>
      <w:r>
        <w:t>1.503,08</w:t>
      </w:r>
    </w:p>
    <w:p>
      <w:r>
        <w:t>1.5</w:t>
      </w:r>
    </w:p>
    <w:p>
      <w:r>
        <w:t>Đất rừng đặc dụng</w:t>
      </w:r>
    </w:p>
    <w:p>
      <w:r>
        <w:t>RDD</w:t>
      </w:r>
    </w:p>
    <w:p>
      <w:r>
        <w:t>1.6</w:t>
      </w:r>
    </w:p>
    <w:p>
      <w:r>
        <w:t>Đất rừng sản xuất</w:t>
      </w:r>
    </w:p>
    <w:p>
      <w:r>
        <w:t>RSX</w:t>
      </w:r>
    </w:p>
    <w:p>
      <w:r>
        <w:t>29.311,11</w:t>
      </w:r>
    </w:p>
    <w:p>
      <w:r>
        <w:t>444,99</w:t>
      </w:r>
    </w:p>
    <w:p>
      <w:r>
        <w:t>1.347,54</w:t>
      </w:r>
    </w:p>
    <w:p>
      <w:r>
        <w:t>522,58</w:t>
      </w:r>
    </w:p>
    <w:p>
      <w:r>
        <w:t>4.557,94</w:t>
      </w:r>
    </w:p>
    <w:p>
      <w:r>
        <w:t>217,41</w:t>
      </w:r>
    </w:p>
    <w:p>
      <w:r>
        <w:t>2.848,12</w:t>
      </w:r>
    </w:p>
    <w:p>
      <w:r>
        <w:t>2.037,77</w:t>
      </w:r>
    </w:p>
    <w:p>
      <w:r>
        <w:t>1.173,59</w:t>
      </w:r>
    </w:p>
    <w:p>
      <w:r>
        <w:t>2.200,00</w:t>
      </w:r>
    </w:p>
    <w:p>
      <w:r>
        <w:t>3.136,15</w:t>
      </w:r>
    </w:p>
    <w:p>
      <w:r>
        <w:t>4.129,03</w:t>
      </w:r>
    </w:p>
    <w:p>
      <w:r>
        <w:t>6.695,99</w:t>
      </w:r>
    </w:p>
    <w:p>
      <w:r>
        <w:t>Trong đó: Đất có rừng sản xuất là rừng tự nhiên</w:t>
      </w:r>
    </w:p>
    <w:p>
      <w:r>
        <w:t>RSN</w:t>
      </w:r>
    </w:p>
    <w:p>
      <w:r>
        <w:t>17.100,25</w:t>
      </w:r>
    </w:p>
    <w:p>
      <w:r>
        <w:t>146,32</w:t>
      </w:r>
    </w:p>
    <w:p>
      <w:r>
        <w:t>784,65</w:t>
      </w:r>
    </w:p>
    <w:p>
      <w:r>
        <w:t>347,58</w:t>
      </w:r>
    </w:p>
    <w:p>
      <w:r>
        <w:t>2.393,41</w:t>
      </w:r>
    </w:p>
    <w:p>
      <w:r>
        <w:t>107,09</w:t>
      </w:r>
    </w:p>
    <w:p>
      <w:r>
        <w:t>1.775,38</w:t>
      </w:r>
    </w:p>
    <w:p>
      <w:r>
        <w:t>1.299,57</w:t>
      </w:r>
    </w:p>
    <w:p>
      <w:r>
        <w:t>631,97</w:t>
      </w:r>
    </w:p>
    <w:p>
      <w:r>
        <w:t>1.635,96</w:t>
      </w:r>
    </w:p>
    <w:p>
      <w:r>
        <w:t>1.744,64</w:t>
      </w:r>
    </w:p>
    <w:p>
      <w:r>
        <w:t>2.647,52</w:t>
      </w:r>
    </w:p>
    <w:p>
      <w:r>
        <w:t>3.586,16</w:t>
      </w:r>
    </w:p>
    <w:p>
      <w:r>
        <w:t>1.7</w:t>
      </w:r>
    </w:p>
    <w:p>
      <w:r>
        <w:t>Đất nuôi trồng thủy sản</w:t>
      </w:r>
    </w:p>
    <w:p>
      <w:r>
        <w:t>NTS</w:t>
      </w:r>
    </w:p>
    <w:p>
      <w:r>
        <w:t>157,78</w:t>
      </w:r>
    </w:p>
    <w:p>
      <w:r>
        <w:t>8,49</w:t>
      </w:r>
    </w:p>
    <w:p>
      <w:r>
        <w:t>37,98</w:t>
      </w:r>
    </w:p>
    <w:p>
      <w:r>
        <w:t>33,91</w:t>
      </w:r>
    </w:p>
    <w:p>
      <w:r>
        <w:t>6,16</w:t>
      </w:r>
    </w:p>
    <w:p>
      <w:r>
        <w:t>9,02</w:t>
      </w:r>
    </w:p>
    <w:p>
      <w:r>
        <w:t>12,58</w:t>
      </w:r>
    </w:p>
    <w:p>
      <w:r>
        <w:t>16,75</w:t>
      </w:r>
    </w:p>
    <w:p>
      <w:r>
        <w:t>6,23</w:t>
      </w:r>
    </w:p>
    <w:p>
      <w:r>
        <w:t>9,75</w:t>
      </w:r>
    </w:p>
    <w:p>
      <w:r>
        <w:t>7,76</w:t>
      </w:r>
    </w:p>
    <w:p>
      <w:r>
        <w:t>7,53</w:t>
      </w:r>
    </w:p>
    <w:p>
      <w:r>
        <w:t>1,62</w:t>
      </w:r>
    </w:p>
    <w:p>
      <w:r>
        <w:t>1.8</w:t>
      </w:r>
    </w:p>
    <w:p>
      <w:r>
        <w:t>Đất làm muối</w:t>
      </w:r>
    </w:p>
    <w:p>
      <w:r>
        <w:t>LMU</w:t>
      </w:r>
    </w:p>
    <w:p>
      <w:r>
        <w:t>1.9</w:t>
      </w:r>
    </w:p>
    <w:p>
      <w:r>
        <w:t>Đất nông nghiệp khác</w:t>
      </w:r>
    </w:p>
    <w:p>
      <w:r>
        <w:t>NKH</w:t>
      </w:r>
    </w:p>
    <w:p>
      <w:r>
        <w:t>76,86</w:t>
      </w:r>
    </w:p>
    <w:p>
      <w:r>
        <w:t>46,86</w:t>
      </w:r>
    </w:p>
    <w:p>
      <w:r>
        <w:t>30,00</w:t>
      </w:r>
    </w:p>
    <w:p>
      <w:r>
        <w:t>2</w:t>
      </w:r>
    </w:p>
    <w:p>
      <w:r>
        <w:t>Đất phi nông nghiệp</w:t>
      </w:r>
    </w:p>
    <w:p>
      <w:r>
        <w:t>PNN</w:t>
      </w:r>
    </w:p>
    <w:p>
      <w:r>
        <w:t>7.291,10</w:t>
      </w:r>
    </w:p>
    <w:p>
      <w:r>
        <w:t>199,08</w:t>
      </w:r>
    </w:p>
    <w:p>
      <w:r>
        <w:t>459,97</w:t>
      </w:r>
    </w:p>
    <w:p>
      <w:r>
        <w:t>205,45</w:t>
      </w:r>
    </w:p>
    <w:p>
      <w:r>
        <w:t>1.272,61</w:t>
      </w:r>
    </w:p>
    <w:p>
      <w:r>
        <w:t>74,05</w:t>
      </w:r>
    </w:p>
    <w:p>
      <w:r>
        <w:t>1.046,56</w:t>
      </w:r>
    </w:p>
    <w:p>
      <w:r>
        <w:t>871,08</w:t>
      </w:r>
    </w:p>
    <w:p>
      <w:r>
        <w:t>154,62</w:t>
      </w:r>
    </w:p>
    <w:p>
      <w:r>
        <w:t>697,35</w:t>
      </w:r>
    </w:p>
    <w:p>
      <w:r>
        <w:t>205,88</w:t>
      </w:r>
    </w:p>
    <w:p>
      <w:r>
        <w:t>514,05</w:t>
      </w:r>
    </w:p>
    <w:p>
      <w:r>
        <w:t>1.590,40</w:t>
      </w:r>
    </w:p>
    <w:p>
      <w:r>
        <w:t>Trong đó:</w:t>
      </w:r>
    </w:p>
    <w:p>
      <w:r>
        <w:t>2.1</w:t>
      </w:r>
    </w:p>
    <w:p>
      <w:r>
        <w:t>Đất quốc phòng</w:t>
      </w:r>
    </w:p>
    <w:p>
      <w:r>
        <w:t>CQP</w:t>
      </w:r>
    </w:p>
    <w:p>
      <w:r>
        <w:t>78,02</w:t>
      </w:r>
    </w:p>
    <w:p>
      <w:r>
        <w:t>1,18</w:t>
      </w:r>
    </w:p>
    <w:p>
      <w:r>
        <w:t>76,75</w:t>
      </w:r>
    </w:p>
    <w:p>
      <w:r>
        <w:t>0,09</w:t>
      </w:r>
    </w:p>
    <w:p>
      <w:r>
        <w:t>2.2</w:t>
      </w:r>
    </w:p>
    <w:p>
      <w:r>
        <w:t>Đất an ninh</w:t>
      </w:r>
    </w:p>
    <w:p>
      <w:r>
        <w:t>CAN</w:t>
      </w:r>
    </w:p>
    <w:p>
      <w:r>
        <w:t>3,49</w:t>
      </w:r>
    </w:p>
    <w:p>
      <w:r>
        <w:t>3,08</w:t>
      </w:r>
    </w:p>
    <w:p>
      <w:r>
        <w:t>0,19</w:t>
      </w:r>
    </w:p>
    <w:p>
      <w:r>
        <w:t>0,22</w:t>
      </w:r>
    </w:p>
    <w:p>
      <w:r>
        <w:t>2.3</w:t>
      </w:r>
    </w:p>
    <w:p>
      <w:r>
        <w:t>Đất khu công nghiệp</w:t>
      </w:r>
    </w:p>
    <w:p>
      <w:r>
        <w:t>SKK</w:t>
      </w:r>
    </w:p>
    <w:p>
      <w:r>
        <w:t>2.4</w:t>
      </w:r>
    </w:p>
    <w:p>
      <w:r>
        <w:t>Đất cụm công nghiệp</w:t>
      </w:r>
    </w:p>
    <w:p>
      <w:r>
        <w:t>SKN</w:t>
      </w:r>
    </w:p>
    <w:p>
      <w:r>
        <w:t>50,00</w:t>
      </w:r>
    </w:p>
    <w:p>
      <w:r>
        <w:t>50,00</w:t>
      </w:r>
    </w:p>
    <w:p>
      <w:r>
        <w:t>2.5</w:t>
      </w:r>
    </w:p>
    <w:p>
      <w:r>
        <w:t>Đất thương mại, dịch vụ</w:t>
      </w:r>
    </w:p>
    <w:p>
      <w:r>
        <w:t>TMD</w:t>
      </w:r>
    </w:p>
    <w:p>
      <w:r>
        <w:t>6,31</w:t>
      </w:r>
    </w:p>
    <w:p>
      <w:r>
        <w:t>3,15</w:t>
      </w:r>
    </w:p>
    <w:p>
      <w:r>
        <w:t>0,65</w:t>
      </w:r>
    </w:p>
    <w:p>
      <w:r>
        <w:t>0,17</w:t>
      </w:r>
    </w:p>
    <w:p>
      <w:r>
        <w:t>0,14</w:t>
      </w:r>
    </w:p>
    <w:p>
      <w:r>
        <w:t>0,52</w:t>
      </w:r>
    </w:p>
    <w:p>
      <w:r>
        <w:t>0,68</w:t>
      </w:r>
    </w:p>
    <w:p>
      <w:r>
        <w:t>1,00</w:t>
      </w:r>
    </w:p>
    <w:p>
      <w:r>
        <w:t>2.6</w:t>
      </w:r>
    </w:p>
    <w:p>
      <w:r>
        <w:t>Đất cơ sở sản xuất phi nông nghiệp</w:t>
      </w:r>
    </w:p>
    <w:p>
      <w:r>
        <w:t>SKC</w:t>
      </w:r>
    </w:p>
    <w:p>
      <w:r>
        <w:t>43,63</w:t>
      </w:r>
    </w:p>
    <w:p>
      <w:r>
        <w:t>0,21</w:t>
      </w:r>
    </w:p>
    <w:p>
      <w:r>
        <w:t>2,17</w:t>
      </w:r>
    </w:p>
    <w:p>
      <w:r>
        <w:t>0,03</w:t>
      </w:r>
    </w:p>
    <w:p>
      <w:r>
        <w:t>0,05</w:t>
      </w:r>
    </w:p>
    <w:p>
      <w:r>
        <w:t>0,10</w:t>
      </w:r>
    </w:p>
    <w:p>
      <w:r>
        <w:t>41,07</w:t>
      </w:r>
    </w:p>
    <w:p>
      <w:r>
        <w:t>2.7</w:t>
      </w:r>
    </w:p>
    <w:p>
      <w:r>
        <w:t>Đất cho hoạt động khoáng sản</w:t>
      </w:r>
    </w:p>
    <w:p>
      <w:r>
        <w:t>SKS</w:t>
      </w:r>
    </w:p>
    <w:p>
      <w:r>
        <w:t>4,87</w:t>
      </w:r>
    </w:p>
    <w:p>
      <w:r>
        <w:t>4,87</w:t>
      </w:r>
    </w:p>
    <w:p>
      <w:r>
        <w:t>2.8</w:t>
      </w:r>
    </w:p>
    <w:p>
      <w:r>
        <w:t>Đất sản xuất vật liệu xây dựng</w:t>
      </w:r>
    </w:p>
    <w:p>
      <w:r>
        <w:t>SKX</w:t>
      </w:r>
    </w:p>
    <w:p>
      <w:r>
        <w:t>31,21</w:t>
      </w:r>
    </w:p>
    <w:p>
      <w:r>
        <w:t>1,07</w:t>
      </w:r>
    </w:p>
    <w:p>
      <w:r>
        <w:t>8,56</w:t>
      </w:r>
    </w:p>
    <w:p>
      <w:r>
        <w:t>5,52</w:t>
      </w:r>
    </w:p>
    <w:p>
      <w:r>
        <w:t>0,04</w:t>
      </w:r>
    </w:p>
    <w:p>
      <w:r>
        <w:t>5,81</w:t>
      </w:r>
    </w:p>
    <w:p>
      <w:r>
        <w:t>10,15</w:t>
      </w:r>
    </w:p>
    <w:p>
      <w:r>
        <w:t>0,06</w:t>
      </w:r>
    </w:p>
    <w:p>
      <w:r>
        <w:t>2.9</w:t>
      </w:r>
    </w:p>
    <w:p>
      <w:r>
        <w:t>Đất phát triển hạ tầng cấp quốc gia, cấp tỉnh, cấp huyện, cấp xã</w:t>
      </w:r>
    </w:p>
    <w:p>
      <w:r>
        <w:t>DHT</w:t>
      </w:r>
    </w:p>
    <w:p>
      <w:r>
        <w:t>1.233,76</w:t>
      </w:r>
    </w:p>
    <w:p>
      <w:r>
        <w:t>62,07</w:t>
      </w:r>
    </w:p>
    <w:p>
      <w:r>
        <w:t>171,44</w:t>
      </w:r>
    </w:p>
    <w:p>
      <w:r>
        <w:t>72,26</w:t>
      </w:r>
    </w:p>
    <w:p>
      <w:r>
        <w:t>101,83</w:t>
      </w:r>
    </w:p>
    <w:p>
      <w:r>
        <w:t>28,20</w:t>
      </w:r>
    </w:p>
    <w:p>
      <w:r>
        <w:t>80,69</w:t>
      </w:r>
    </w:p>
    <w:p>
      <w:r>
        <w:t>253,87</w:t>
      </w:r>
    </w:p>
    <w:p>
      <w:r>
        <w:t>97,91</w:t>
      </w:r>
    </w:p>
    <w:p>
      <w:r>
        <w:t>162,98</w:t>
      </w:r>
    </w:p>
    <w:p>
      <w:r>
        <w:t>67,92</w:t>
      </w:r>
    </w:p>
    <w:p>
      <w:r>
        <w:t>70,87</w:t>
      </w:r>
    </w:p>
    <w:p>
      <w:r>
        <w:t>63,72</w:t>
      </w:r>
    </w:p>
    <w:p>
      <w:r>
        <w:t>Trong đó:</w:t>
      </w:r>
    </w:p>
    <w:p>
      <w:r>
        <w:t>-</w:t>
      </w:r>
    </w:p>
    <w:p>
      <w:r>
        <w:t>Đất giao thông</w:t>
      </w:r>
    </w:p>
    <w:p>
      <w:r>
        <w:t>DGT</w:t>
      </w:r>
    </w:p>
    <w:p>
      <w:r>
        <w:t>623,94</w:t>
      </w:r>
    </w:p>
    <w:p>
      <w:r>
        <w:t>38,33</w:t>
      </w:r>
    </w:p>
    <w:p>
      <w:r>
        <w:t>96,74</w:t>
      </w:r>
    </w:p>
    <w:p>
      <w:r>
        <w:t>32,63</w:t>
      </w:r>
    </w:p>
    <w:p>
      <w:r>
        <w:t>20,12</w:t>
      </w:r>
    </w:p>
    <w:p>
      <w:r>
        <w:t>10,82</w:t>
      </w:r>
    </w:p>
    <w:p>
      <w:r>
        <w:t>45,06</w:t>
      </w:r>
    </w:p>
    <w:p>
      <w:r>
        <w:t>100,38</w:t>
      </w:r>
    </w:p>
    <w:p>
      <w:r>
        <w:t>44,80</w:t>
      </w:r>
    </w:p>
    <w:p>
      <w:r>
        <w:t>61,83</w:t>
      </w:r>
    </w:p>
    <w:p>
      <w:r>
        <w:t>60,13</w:t>
      </w:r>
    </w:p>
    <w:p>
      <w:r>
        <w:t>55,97</w:t>
      </w:r>
    </w:p>
    <w:p>
      <w:r>
        <w:t>57,13</w:t>
      </w:r>
    </w:p>
    <w:p>
      <w:r>
        <w:t>-</w:t>
      </w:r>
    </w:p>
    <w:p>
      <w:r>
        <w:t>Đất thủy lợi</w:t>
      </w:r>
    </w:p>
    <w:p>
      <w:r>
        <w:t>DTL</w:t>
      </w:r>
    </w:p>
    <w:p>
      <w:r>
        <w:t>83,97</w:t>
      </w:r>
    </w:p>
    <w:p>
      <w:r>
        <w:t>2,44</w:t>
      </w:r>
    </w:p>
    <w:p>
      <w:r>
        <w:t>21,19</w:t>
      </w:r>
    </w:p>
    <w:p>
      <w:r>
        <w:t>15,08</w:t>
      </w:r>
    </w:p>
    <w:p>
      <w:r>
        <w:t>5,21</w:t>
      </w:r>
    </w:p>
    <w:p>
      <w:r>
        <w:t>2,95</w:t>
      </w:r>
    </w:p>
    <w:p>
      <w:r>
        <w:t>10,79</w:t>
      </w:r>
    </w:p>
    <w:p>
      <w:r>
        <w:t>16,25</w:t>
      </w:r>
    </w:p>
    <w:p>
      <w:r>
        <w:t>7,36</w:t>
      </w:r>
    </w:p>
    <w:p>
      <w:r>
        <w:t>0,34</w:t>
      </w:r>
    </w:p>
    <w:p>
      <w:r>
        <w:t>1,40</w:t>
      </w:r>
    </w:p>
    <w:p>
      <w:r>
        <w:t>0,96</w:t>
      </w:r>
    </w:p>
    <w:p>
      <w:r>
        <w:t>-</w:t>
      </w:r>
    </w:p>
    <w:p>
      <w:r>
        <w:t>Đất xây dựng cơ sở văn hóa</w:t>
      </w:r>
    </w:p>
    <w:p>
      <w:r>
        <w:t>DVH</w:t>
      </w:r>
    </w:p>
    <w:p>
      <w:r>
        <w:t>7,73</w:t>
      </w:r>
    </w:p>
    <w:p>
      <w:r>
        <w:t>0,38</w:t>
      </w:r>
    </w:p>
    <w:p>
      <w:r>
        <w:t>1,43</w:t>
      </w:r>
    </w:p>
    <w:p>
      <w:r>
        <w:t>0,81</w:t>
      </w:r>
    </w:p>
    <w:p>
      <w:r>
        <w:t>0,33</w:t>
      </w:r>
    </w:p>
    <w:p>
      <w:r>
        <w:t>0,23</w:t>
      </w:r>
    </w:p>
    <w:p>
      <w:r>
        <w:t>0,33</w:t>
      </w:r>
    </w:p>
    <w:p>
      <w:r>
        <w:t>1,11</w:t>
      </w:r>
    </w:p>
    <w:p>
      <w:r>
        <w:t>0,65</w:t>
      </w:r>
    </w:p>
    <w:p>
      <w:r>
        <w:t>0,86</w:t>
      </w:r>
    </w:p>
    <w:p>
      <w:r>
        <w:t>0,32</w:t>
      </w:r>
    </w:p>
    <w:p>
      <w:r>
        <w:t>0,86</w:t>
      </w:r>
    </w:p>
    <w:p>
      <w:r>
        <w:t>0,42</w:t>
      </w:r>
    </w:p>
    <w:p>
      <w:r>
        <w:t>-</w:t>
      </w:r>
    </w:p>
    <w:p>
      <w:r>
        <w:t>Đất xây dựng cơ sở y tế</w:t>
      </w:r>
    </w:p>
    <w:p>
      <w:r>
        <w:t>DYT</w:t>
      </w:r>
    </w:p>
    <w:p>
      <w:r>
        <w:t>4,41</w:t>
      </w:r>
    </w:p>
    <w:p>
      <w:r>
        <w:t>1,90</w:t>
      </w:r>
    </w:p>
    <w:p>
      <w:r>
        <w:t>0,28</w:t>
      </w:r>
    </w:p>
    <w:p>
      <w:r>
        <w:t>0,12</w:t>
      </w:r>
    </w:p>
    <w:p>
      <w:r>
        <w:t>0,19</w:t>
      </w:r>
    </w:p>
    <w:p>
      <w:r>
        <w:t>0,29</w:t>
      </w:r>
    </w:p>
    <w:p>
      <w:r>
        <w:t>0,07</w:t>
      </w:r>
    </w:p>
    <w:p>
      <w:r>
        <w:t>0,11</w:t>
      </w:r>
    </w:p>
    <w:p>
      <w:r>
        <w:t>0,20</w:t>
      </w:r>
    </w:p>
    <w:p>
      <w:r>
        <w:t>0,28</w:t>
      </w:r>
    </w:p>
    <w:p>
      <w:r>
        <w:t>0,22</w:t>
      </w:r>
    </w:p>
    <w:p>
      <w:r>
        <w:t>0,38</w:t>
      </w:r>
    </w:p>
    <w:p>
      <w:r>
        <w:t>0,37</w:t>
      </w:r>
    </w:p>
    <w:p>
      <w:r>
        <w:t>-</w:t>
      </w:r>
    </w:p>
    <w:p>
      <w:r>
        <w:t>Đất xây dựng cơ sở giáo dục và đào tạo</w:t>
      </w:r>
    </w:p>
    <w:p>
      <w:r>
        <w:t>DGD</w:t>
      </w:r>
    </w:p>
    <w:p>
      <w:r>
        <w:t>52,44</w:t>
      </w:r>
    </w:p>
    <w:p>
      <w:r>
        <w:t>5,42</w:t>
      </w:r>
    </w:p>
    <w:p>
      <w:r>
        <w:t>8,87</w:t>
      </w:r>
    </w:p>
    <w:p>
      <w:r>
        <w:t>3,20</w:t>
      </w:r>
    </w:p>
    <w:p>
      <w:r>
        <w:t>2,35</w:t>
      </w:r>
    </w:p>
    <w:p>
      <w:r>
        <w:t>1,78</w:t>
      </w:r>
    </w:p>
    <w:p>
      <w:r>
        <w:t>2,24</w:t>
      </w:r>
    </w:p>
    <w:p>
      <w:r>
        <w:t>10,28</w:t>
      </w:r>
    </w:p>
    <w:p>
      <w:r>
        <w:t>4,17</w:t>
      </w:r>
    </w:p>
    <w:p>
      <w:r>
        <w:t>6,18</w:t>
      </w:r>
    </w:p>
    <w:p>
      <w:r>
        <w:t>2,51</w:t>
      </w:r>
    </w:p>
    <w:p>
      <w:r>
        <w:t>4,08</w:t>
      </w:r>
    </w:p>
    <w:p>
      <w:r>
        <w:t>1,36</w:t>
      </w:r>
    </w:p>
    <w:p>
      <w:r>
        <w:t>-</w:t>
      </w:r>
    </w:p>
    <w:p>
      <w:r>
        <w:t>Đất xây dựng cơ sở thể dục thể thao</w:t>
      </w:r>
    </w:p>
    <w:p>
      <w:r>
        <w:t>DTT</w:t>
      </w:r>
    </w:p>
    <w:p>
      <w:r>
        <w:t>4,86</w:t>
      </w:r>
    </w:p>
    <w:p>
      <w:r>
        <w:t>3,08</w:t>
      </w:r>
    </w:p>
    <w:p>
      <w:r>
        <w:t>0,51</w:t>
      </w:r>
    </w:p>
    <w:p>
      <w:r>
        <w:t>0,39</w:t>
      </w:r>
    </w:p>
    <w:p>
      <w:r>
        <w:t>0,53</w:t>
      </w:r>
    </w:p>
    <w:p>
      <w:r>
        <w:t>0,35</w:t>
      </w:r>
    </w:p>
    <w:p>
      <w:r>
        <w:t>-</w:t>
      </w:r>
    </w:p>
    <w:p>
      <w:r>
        <w:t>Đất công trình năng lượng</w:t>
      </w:r>
    </w:p>
    <w:p>
      <w:r>
        <w:t>DNL</w:t>
      </w:r>
    </w:p>
    <w:p>
      <w:r>
        <w:t>333,77</w:t>
      </w:r>
    </w:p>
    <w:p>
      <w:r>
        <w:t>1,04</w:t>
      </w:r>
    </w:p>
    <w:p>
      <w:r>
        <w:t>30,59</w:t>
      </w:r>
    </w:p>
    <w:p>
      <w:r>
        <w:t>7,92</w:t>
      </w:r>
    </w:p>
    <w:p>
      <w:r>
        <w:t>67,59</w:t>
      </w:r>
    </w:p>
    <w:p>
      <w:r>
        <w:t>6,88</w:t>
      </w:r>
    </w:p>
    <w:p>
      <w:r>
        <w:t>3,94</w:t>
      </w:r>
    </w:p>
    <w:p>
      <w:r>
        <w:t>102,96</w:t>
      </w:r>
    </w:p>
    <w:p>
      <w:r>
        <w:t>33,68</w:t>
      </w:r>
    </w:p>
    <w:p>
      <w:r>
        <w:t>78,62</w:t>
      </w:r>
    </w:p>
    <w:p>
      <w:r>
        <w:t>0,27</w:t>
      </w:r>
    </w:p>
    <w:p>
      <w:r>
        <w:t>0,28</w:t>
      </w:r>
    </w:p>
    <w:p>
      <w:r>
        <w:t>-</w:t>
      </w:r>
    </w:p>
    <w:p>
      <w:r>
        <w:t>Đất công trình bưu chính viễn thông</w:t>
      </w:r>
    </w:p>
    <w:p>
      <w:r>
        <w:t>DBV</w:t>
      </w:r>
    </w:p>
    <w:p>
      <w:r>
        <w:t>0,51</w:t>
      </w:r>
    </w:p>
    <w:p>
      <w:r>
        <w:t>0,41</w:t>
      </w:r>
    </w:p>
    <w:p>
      <w:r>
        <w:t>0,01</w:t>
      </w:r>
    </w:p>
    <w:p>
      <w:r>
        <w:t>0,01</w:t>
      </w:r>
    </w:p>
    <w:p>
      <w:r>
        <w:t>0,01</w:t>
      </w:r>
    </w:p>
    <w:p>
      <w:r>
        <w:t>0,02</w:t>
      </w:r>
    </w:p>
    <w:p>
      <w:r>
        <w:t>0,04</w:t>
      </w:r>
    </w:p>
    <w:p>
      <w:r>
        <w:t>-</w:t>
      </w:r>
    </w:p>
    <w:p>
      <w:r>
        <w:t>Đất có di tích lịch sử-văn hoá</w:t>
      </w:r>
    </w:p>
    <w:p>
      <w:r>
        <w:t>DDT</w:t>
      </w:r>
    </w:p>
    <w:p>
      <w:r>
        <w:t>3,70</w:t>
      </w:r>
    </w:p>
    <w:p>
      <w:r>
        <w:t>3,70</w:t>
      </w:r>
    </w:p>
    <w:p>
      <w:r>
        <w:t>-</w:t>
      </w:r>
    </w:p>
    <w:p>
      <w:r>
        <w:t>Đất bãi thải, xử lý chất thải</w:t>
      </w:r>
    </w:p>
    <w:p>
      <w:r>
        <w:t>DRA</w:t>
      </w:r>
    </w:p>
    <w:p>
      <w:r>
        <w:t>2,22</w:t>
      </w:r>
    </w:p>
    <w:p>
      <w:r>
        <w:t>2,22</w:t>
      </w:r>
    </w:p>
    <w:p>
      <w:r>
        <w:t>-</w:t>
      </w:r>
    </w:p>
    <w:p>
      <w:r>
        <w:t>Đất cơ sở tôn giáo</w:t>
      </w:r>
    </w:p>
    <w:p>
      <w:r>
        <w:t>TON</w:t>
      </w:r>
    </w:p>
    <w:p>
      <w:r>
        <w:t>-</w:t>
      </w:r>
    </w:p>
    <w:p>
      <w:r>
        <w:t>Đất nghĩa trang, nghĩa địa, nhà tang lễ, nhà hoả táng</w:t>
      </w:r>
    </w:p>
    <w:p>
      <w:r>
        <w:t>NTD</w:t>
      </w:r>
    </w:p>
    <w:p>
      <w:r>
        <w:t>115,27</w:t>
      </w:r>
    </w:p>
    <w:p>
      <w:r>
        <w:t>8,46</w:t>
      </w:r>
    </w:p>
    <w:p>
      <w:r>
        <w:t>11,81</w:t>
      </w:r>
    </w:p>
    <w:p>
      <w:r>
        <w:t>11,96</w:t>
      </w:r>
    </w:p>
    <w:p>
      <w:r>
        <w:t>5,36</w:t>
      </w:r>
    </w:p>
    <w:p>
      <w:r>
        <w:t>4,90</w:t>
      </w:r>
    </w:p>
    <w:p>
      <w:r>
        <w:t>16,04</w:t>
      </w:r>
    </w:p>
    <w:p>
      <w:r>
        <w:t>19,06</w:t>
      </w:r>
    </w:p>
    <w:p>
      <w:r>
        <w:t>7,04</w:t>
      </w:r>
    </w:p>
    <w:p>
      <w:r>
        <w:t>14,85</w:t>
      </w:r>
    </w:p>
    <w:p>
      <w:r>
        <w:t>3,07</w:t>
      </w:r>
    </w:p>
    <w:p>
      <w:r>
        <w:t>8,33</w:t>
      </w:r>
    </w:p>
    <w:p>
      <w:r>
        <w:t>4,40</w:t>
      </w:r>
    </w:p>
    <w:p>
      <w:r>
        <w:t>-</w:t>
      </w:r>
    </w:p>
    <w:p>
      <w:r>
        <w:t>Đất chợ</w:t>
      </w:r>
    </w:p>
    <w:p>
      <w:r>
        <w:t>DCH</w:t>
      </w:r>
    </w:p>
    <w:p>
      <w:r>
        <w:t>0,94</w:t>
      </w:r>
    </w:p>
    <w:p>
      <w:r>
        <w:t>0,62</w:t>
      </w:r>
    </w:p>
    <w:p>
      <w:r>
        <w:t>0,14</w:t>
      </w:r>
    </w:p>
    <w:p>
      <w:r>
        <w:t>0,15</w:t>
      </w:r>
    </w:p>
    <w:p>
      <w:r>
        <w:t>0,04</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2,49</w:t>
      </w:r>
    </w:p>
    <w:p>
      <w:r>
        <w:t>2,49</w:t>
      </w:r>
    </w:p>
    <w:p>
      <w:r>
        <w:t>2.13</w:t>
      </w:r>
    </w:p>
    <w:p>
      <w:r>
        <w:t>Đất ở tại nông thôn</w:t>
      </w:r>
    </w:p>
    <w:p>
      <w:r>
        <w:t>ONT</w:t>
      </w:r>
    </w:p>
    <w:p>
      <w:r>
        <w:t>450,67</w:t>
      </w:r>
    </w:p>
    <w:p>
      <w:r>
        <w:t>79,98</w:t>
      </w:r>
    </w:p>
    <w:p>
      <w:r>
        <w:t>103,70</w:t>
      </w:r>
    </w:p>
    <w:p>
      <w:r>
        <w:t>19,90</w:t>
      </w:r>
    </w:p>
    <w:p>
      <w:r>
        <w:t>21,27</w:t>
      </w:r>
    </w:p>
    <w:p>
      <w:r>
        <w:t>43,69</w:t>
      </w:r>
    </w:p>
    <w:p>
      <w:r>
        <w:t>64,26</w:t>
      </w:r>
    </w:p>
    <w:p>
      <w:r>
        <w:t>24,34</w:t>
      </w:r>
    </w:p>
    <w:p>
      <w:r>
        <w:t>29,76</w:t>
      </w:r>
    </w:p>
    <w:p>
      <w:r>
        <w:t>19,51</w:t>
      </w:r>
    </w:p>
    <w:p>
      <w:r>
        <w:t>37,09</w:t>
      </w:r>
    </w:p>
    <w:p>
      <w:r>
        <w:t>7,17</w:t>
      </w:r>
    </w:p>
    <w:p>
      <w:r>
        <w:t>2.14</w:t>
      </w:r>
    </w:p>
    <w:p>
      <w:r>
        <w:t>Đất ở tại đô thị</w:t>
      </w:r>
    </w:p>
    <w:p>
      <w:r>
        <w:t>ODT</w:t>
      </w:r>
    </w:p>
    <w:p>
      <w:r>
        <w:t>95,35</w:t>
      </w:r>
    </w:p>
    <w:p>
      <w:r>
        <w:t>95,35</w:t>
      </w:r>
    </w:p>
    <w:p>
      <w:r>
        <w:t>2.15</w:t>
      </w:r>
    </w:p>
    <w:p>
      <w:r>
        <w:t>Đất xây dựng trụ sở cơ quan</w:t>
      </w:r>
    </w:p>
    <w:p>
      <w:r>
        <w:t>TSC</w:t>
      </w:r>
    </w:p>
    <w:p>
      <w:r>
        <w:t>6,77</w:t>
      </w:r>
    </w:p>
    <w:p>
      <w:r>
        <w:t>2,44</w:t>
      </w:r>
    </w:p>
    <w:p>
      <w:r>
        <w:t>0,50</w:t>
      </w:r>
    </w:p>
    <w:p>
      <w:r>
        <w:t>0,12</w:t>
      </w:r>
    </w:p>
    <w:p>
      <w:r>
        <w:t>0,20</w:t>
      </w:r>
    </w:p>
    <w:p>
      <w:r>
        <w:t>0,59</w:t>
      </w:r>
    </w:p>
    <w:p>
      <w:r>
        <w:t>0,26</w:t>
      </w:r>
    </w:p>
    <w:p>
      <w:r>
        <w:t>0,28</w:t>
      </w:r>
    </w:p>
    <w:p>
      <w:r>
        <w:t>0,57</w:t>
      </w:r>
    </w:p>
    <w:p>
      <w:r>
        <w:t>0,17</w:t>
      </w:r>
    </w:p>
    <w:p>
      <w:r>
        <w:t>0,73</w:t>
      </w:r>
    </w:p>
    <w:p>
      <w:r>
        <w:t>0,39</w:t>
      </w:r>
    </w:p>
    <w:p>
      <w:r>
        <w:t>0,52</w:t>
      </w:r>
    </w:p>
    <w:p>
      <w:r>
        <w:t>2.16</w:t>
      </w:r>
    </w:p>
    <w:p>
      <w:r>
        <w:t>Đất xây dựng trụ sở của tổ chức sự nghiệp</w:t>
      </w:r>
    </w:p>
    <w:p>
      <w:r>
        <w:t>DTS</w:t>
      </w:r>
    </w:p>
    <w:p>
      <w:r>
        <w:t>2,83</w:t>
      </w:r>
    </w:p>
    <w:p>
      <w:r>
        <w:t>1,57</w:t>
      </w:r>
    </w:p>
    <w:p>
      <w:r>
        <w:t>0,15</w:t>
      </w:r>
    </w:p>
    <w:p>
      <w:r>
        <w:t>0,46</w:t>
      </w:r>
    </w:p>
    <w:p>
      <w:r>
        <w:t>0,57</w:t>
      </w:r>
    </w:p>
    <w:p>
      <w:r>
        <w:t>0,08</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340,64</w:t>
      </w:r>
    </w:p>
    <w:p>
      <w:r>
        <w:t>3,85</w:t>
      </w:r>
    </w:p>
    <w:p>
      <w:r>
        <w:t>64,70</w:t>
      </w:r>
    </w:p>
    <w:p>
      <w:r>
        <w:t>23,43</w:t>
      </w:r>
    </w:p>
    <w:p>
      <w:r>
        <w:t>8,45</w:t>
      </w:r>
    </w:p>
    <w:p>
      <w:r>
        <w:t>23,70</w:t>
      </w:r>
    </w:p>
    <w:p>
      <w:r>
        <w:t>20,46</w:t>
      </w:r>
    </w:p>
    <w:p>
      <w:r>
        <w:t>65,10</w:t>
      </w:r>
    </w:p>
    <w:p>
      <w:r>
        <w:t>31,80</w:t>
      </w:r>
    </w:p>
    <w:p>
      <w:r>
        <w:t>57,96</w:t>
      </w:r>
    </w:p>
    <w:p>
      <w:r>
        <w:t>10,66</w:t>
      </w:r>
    </w:p>
    <w:p>
      <w:r>
        <w:t>3,29</w:t>
      </w:r>
    </w:p>
    <w:p>
      <w:r>
        <w:t>27,24</w:t>
      </w:r>
    </w:p>
    <w:p>
      <w:r>
        <w:t>2.20</w:t>
      </w:r>
    </w:p>
    <w:p>
      <w:r>
        <w:t>Đất có mặt nước chuyên dùng</w:t>
      </w:r>
    </w:p>
    <w:p>
      <w:r>
        <w:t>MNC</w:t>
      </w:r>
    </w:p>
    <w:p>
      <w:r>
        <w:t>4.941,08</w:t>
      </w:r>
    </w:p>
    <w:p>
      <w:r>
        <w:t>22,63</w:t>
      </w:r>
    </w:p>
    <w:p>
      <w:r>
        <w:t>1.142,18</w:t>
      </w:r>
    </w:p>
    <w:p>
      <w:r>
        <w:t>894,58</w:t>
      </w:r>
    </w:p>
    <w:p>
      <w:r>
        <w:t>445,26</w:t>
      </w:r>
    </w:p>
    <w:p>
      <w:r>
        <w:t>436,34</w:t>
      </w:r>
    </w:p>
    <w:p>
      <w:r>
        <w:t>107,06</w:t>
      </w:r>
    </w:p>
    <w:p>
      <w:r>
        <w:t>401,28</w:t>
      </w:r>
    </w:p>
    <w:p>
      <w:r>
        <w:t>1.491,75</w:t>
      </w:r>
    </w:p>
    <w:p>
      <w:r>
        <w:t>2.21</w:t>
      </w:r>
    </w:p>
    <w:p>
      <w:r>
        <w:t>Đất phi nông nghiệp khác</w:t>
      </w:r>
    </w:p>
    <w:p>
      <w:r>
        <w:t>PNK</w:t>
      </w:r>
    </w:p>
    <w:p>
      <w:r>
        <w:t>3</w:t>
      </w:r>
    </w:p>
    <w:p>
      <w:r>
        <w:t>Đất chưa sử dụng</w:t>
      </w:r>
    </w:p>
    <w:p>
      <w:r>
        <w:t>CSD</w:t>
      </w:r>
    </w:p>
    <w:p>
      <w:r>
        <w:t>19.358,84</w:t>
      </w:r>
    </w:p>
    <w:p>
      <w:r>
        <w:t>145,61</w:t>
      </w:r>
    </w:p>
    <w:p>
      <w:r>
        <w:t>927,29</w:t>
      </w:r>
    </w:p>
    <w:p>
      <w:r>
        <w:t>235,34</w:t>
      </w:r>
    </w:p>
    <w:p>
      <w:r>
        <w:t>2.230,94</w:t>
      </w:r>
    </w:p>
    <w:p>
      <w:r>
        <w:t>136,98</w:t>
      </w:r>
    </w:p>
    <w:p>
      <w:r>
        <w:t>1.124,83</w:t>
      </w:r>
    </w:p>
    <w:p>
      <w:r>
        <w:t>1.735,59</w:t>
      </w:r>
    </w:p>
    <w:p>
      <w:r>
        <w:t>1.639,51</w:t>
      </w:r>
    </w:p>
    <w:p>
      <w:r>
        <w:t>4.588,37</w:t>
      </w:r>
    </w:p>
    <w:p>
      <w:r>
        <w:t>2.429,26</w:t>
      </w:r>
    </w:p>
    <w:p>
      <w:r>
        <w:t>2.831,21</w:t>
      </w:r>
    </w:p>
    <w:p>
      <w:r>
        <w:t>1.333,91</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865,18</w:t>
      </w:r>
    </w:p>
    <w:p>
      <w:r>
        <w:t>865,18</w:t>
      </w:r>
    </w:p>
    <w:p>
      <w:r>
        <w:t>4</w:t>
      </w:r>
    </w:p>
    <w:p>
      <w:r>
        <w:t>Khu sản xuất nông nghiệp (khu vực chuyên trồng lúa nước, khu vực chuyên trồng cây công nghiệp lâu năm)</w:t>
      </w:r>
    </w:p>
    <w:p>
      <w:r>
        <w:t>KNN</w:t>
      </w:r>
    </w:p>
    <w:p>
      <w:r>
        <w:t>5.489,54</w:t>
      </w:r>
    </w:p>
    <w:p>
      <w:r>
        <w:t>53,56</w:t>
      </w:r>
    </w:p>
    <w:p>
      <w:r>
        <w:t>701,06</w:t>
      </w:r>
    </w:p>
    <w:p>
      <w:r>
        <w:t>494,72</w:t>
      </w:r>
    </w:p>
    <w:p>
      <w:r>
        <w:t>778,16</w:t>
      </w:r>
    </w:p>
    <w:p>
      <w:r>
        <w:t>184,33</w:t>
      </w:r>
    </w:p>
    <w:p>
      <w:r>
        <w:t>800,22</w:t>
      </w:r>
    </w:p>
    <w:p>
      <w:r>
        <w:t>715,86</w:t>
      </w:r>
    </w:p>
    <w:p>
      <w:r>
        <w:t>482,85</w:t>
      </w:r>
    </w:p>
    <w:p>
      <w:r>
        <w:t>244,12</w:t>
      </w:r>
    </w:p>
    <w:p>
      <w:r>
        <w:t>324,89</w:t>
      </w:r>
    </w:p>
    <w:p>
      <w:r>
        <w:t>343,20</w:t>
      </w:r>
    </w:p>
    <w:p>
      <w:r>
        <w:t>366,57</w:t>
      </w:r>
    </w:p>
    <w:p>
      <w:r>
        <w:t>5</w:t>
      </w:r>
    </w:p>
    <w:p>
      <w:r>
        <w:t>Khu lâm nghiệp (khu vực rừng phòng hộ, rừng đặc dụng, rừng sản xuất)</w:t>
      </w:r>
    </w:p>
    <w:p>
      <w:r>
        <w:t>KLN</w:t>
      </w:r>
    </w:p>
    <w:p>
      <w:r>
        <w:t>42.877,62</w:t>
      </w:r>
    </w:p>
    <w:p>
      <w:r>
        <w:t>444,75</w:t>
      </w:r>
    </w:p>
    <w:p>
      <w:r>
        <w:t>3.214,20</w:t>
      </w:r>
    </w:p>
    <w:p>
      <w:r>
        <w:t>2.990,43</w:t>
      </w:r>
    </w:p>
    <w:p>
      <w:r>
        <w:t>4.735,27</w:t>
      </w:r>
    </w:p>
    <w:p>
      <w:r>
        <w:t>1.652,84</w:t>
      </w:r>
    </w:p>
    <w:p>
      <w:r>
        <w:t>2.848,12</w:t>
      </w:r>
    </w:p>
    <w:p>
      <w:r>
        <w:t>2.562,59</w:t>
      </w:r>
    </w:p>
    <w:p>
      <w:r>
        <w:t>2.335,66</w:t>
      </w:r>
    </w:p>
    <w:p>
      <w:r>
        <w:t>4.119,84</w:t>
      </w:r>
    </w:p>
    <w:p>
      <w:r>
        <w:t>4.698,33</w:t>
      </w:r>
    </w:p>
    <w:p>
      <w:r>
        <w:t>5.076,51</w:t>
      </w:r>
    </w:p>
    <w:p>
      <w:r>
        <w:t>8.199,08</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50,00</w:t>
      </w:r>
    </w:p>
    <w:p>
      <w:r>
        <w:t>50,00</w:t>
      </w:r>
    </w:p>
    <w:p>
      <w:r>
        <w:t>9</w:t>
      </w:r>
    </w:p>
    <w:p>
      <w:r>
        <w:t>Khu đô thị (trong đó có khu đô thị mới)</w:t>
      </w:r>
    </w:p>
    <w:p>
      <w:r>
        <w:t>DTC</w:t>
      </w:r>
    </w:p>
    <w:p>
      <w:r>
        <w:t>39,64</w:t>
      </w:r>
    </w:p>
    <w:p>
      <w:r>
        <w:t>39,64</w:t>
      </w:r>
    </w:p>
    <w:p>
      <w:r>
        <w:t>10</w:t>
      </w:r>
    </w:p>
    <w:p>
      <w:r>
        <w:t>Khu thương mại - dịch vụ</w:t>
      </w:r>
    </w:p>
    <w:p>
      <w:r>
        <w:t>KTM</w:t>
      </w:r>
    </w:p>
    <w:p>
      <w:r>
        <w:t>6,31</w:t>
      </w:r>
    </w:p>
    <w:p>
      <w:r>
        <w:t>3,15</w:t>
      </w:r>
    </w:p>
    <w:p>
      <w:r>
        <w:t>0,65</w:t>
      </w:r>
    </w:p>
    <w:p>
      <w:r>
        <w:t>0,17</w:t>
      </w:r>
    </w:p>
    <w:p>
      <w:r>
        <w:t>0,14</w:t>
      </w:r>
    </w:p>
    <w:p>
      <w:r>
        <w:t>0,52</w:t>
      </w:r>
    </w:p>
    <w:p>
      <w:r>
        <w:t>0,68</w:t>
      </w:r>
    </w:p>
    <w:p>
      <w:r>
        <w:t>1,00</w:t>
      </w:r>
    </w:p>
    <w:p>
      <w:r>
        <w:t>11</w:t>
      </w:r>
    </w:p>
    <w:p>
      <w:r>
        <w:t>Khu đô thị - thương mại - dịch vụ</w:t>
      </w:r>
    </w:p>
    <w:p>
      <w:r>
        <w:t>KDV</w:t>
      </w:r>
    </w:p>
    <w:p>
      <w:r>
        <w:t>12</w:t>
      </w:r>
    </w:p>
    <w:p>
      <w:r>
        <w:t>Khu dân cư nông thôn</w:t>
      </w:r>
    </w:p>
    <w:p>
      <w:r>
        <w:t>DNT</w:t>
      </w:r>
    </w:p>
    <w:p>
      <w:r>
        <w:t>1.695,77</w:t>
      </w:r>
    </w:p>
    <w:p>
      <w:r>
        <w:t>204,42</w:t>
      </w:r>
    </w:p>
    <w:p>
      <w:r>
        <w:t>220,80</w:t>
      </w:r>
    </w:p>
    <w:p>
      <w:r>
        <w:t>128,87</w:t>
      </w:r>
    </w:p>
    <w:p>
      <w:r>
        <w:t>129,47</w:t>
      </w:r>
    </w:p>
    <w:p>
      <w:r>
        <w:t>163,36</w:t>
      </w:r>
    </w:p>
    <w:p>
      <w:r>
        <w:t>197,24</w:t>
      </w:r>
    </w:p>
    <w:p>
      <w:r>
        <w:t>137,60</w:t>
      </w:r>
    </w:p>
    <w:p>
      <w:r>
        <w:t>152,11</w:t>
      </w:r>
    </w:p>
    <w:p>
      <w:r>
        <w:t>126,43</w:t>
      </w:r>
    </w:p>
    <w:p>
      <w:r>
        <w:t>151,22</w:t>
      </w:r>
    </w:p>
    <w:p>
      <w:r>
        <w:t>84,24</w:t>
      </w:r>
    </w:p>
    <w:p>
      <w:r>
        <w:t>13</w:t>
      </w:r>
    </w:p>
    <w:p>
      <w:r>
        <w:t>Khu ở, làng nghề, sản xuất phi nông nghiệp nông thôn</w:t>
      </w:r>
    </w:p>
    <w:p>
      <w:r>
        <w:t>KON</w:t>
      </w:r>
    </w:p>
    <w:p>
      <w:r>
        <w:t>43,42</w:t>
      </w:r>
    </w:p>
    <w:p>
      <w:r>
        <w:t>2,17</w:t>
      </w:r>
    </w:p>
    <w:p>
      <w:r>
        <w:t>0,03</w:t>
      </w:r>
    </w:p>
    <w:p>
      <w:r>
        <w:t>0,05</w:t>
      </w:r>
    </w:p>
    <w:p>
      <w:r>
        <w:t>0,10</w:t>
      </w:r>
    </w:p>
    <w:p>
      <w:r>
        <w:t>41,07</w:t>
      </w:r>
    </w:p>
    <w:p>
      <w:r>
        <w:t>Ghi chú: * Khu chức năng không tổng hợp khi tính tổng diện tích tự nhiên</w:t>
      </w:r>
    </w:p>
    <w:p>
      <w:r>
        <w:t>Biểu 02</w:t>
      </w:r>
    </w:p>
    <w:p>
      <w:r>
        <w:t>KẾ HOẠCH THU HỒI ĐẤT NĂM 2023 HUYỆN THAN UYÊN, TỈNH LAI CHÂU</w:t>
      </w:r>
    </w:p>
    <w:p>
      <w:r>
        <w:t>(Kèm theo Quyết định số 2008/QĐ-UBND ngày 01/11/2023 của Ủy ban nhân dân tỉnh Lai Châu)</w:t>
      </w:r>
    </w:p>
    <w:p>
      <w:r>
        <w:t>Đơn vị tính: ha</w:t>
      </w:r>
    </w:p>
    <w:p>
      <w:r>
        <w:t>STT</w:t>
      </w:r>
    </w:p>
    <w:p>
      <w:r>
        <w:t>Chỉ tiêu sử dụng đất</w:t>
      </w:r>
    </w:p>
    <w:p>
      <w:r>
        <w:t>Mã</w:t>
      </w:r>
    </w:p>
    <w:p>
      <w:r>
        <w:t>Tổng diện tích</w:t>
      </w:r>
    </w:p>
    <w:p>
      <w:r>
        <w:t>Diện tích phân theo đơn vị hành chính</w:t>
      </w:r>
    </w:p>
    <w:p>
      <w:r>
        <w:t>Thị trấn     Than   Uyên</w:t>
      </w:r>
    </w:p>
    <w:p>
      <w:r>
        <w:t>Xã Phúc     Than</w:t>
      </w:r>
    </w:p>
    <w:p>
      <w:r>
        <w:t>Xã     Mường   Than</w:t>
      </w:r>
    </w:p>
    <w:p>
      <w:r>
        <w:t>Xã     Mường   Mít</w:t>
      </w:r>
    </w:p>
    <w:p>
      <w:r>
        <w:t>Xã Hua     Nà</w:t>
      </w:r>
    </w:p>
    <w:p>
      <w:r>
        <w:t>Xã     Mường   Cang</w:t>
      </w:r>
    </w:p>
    <w:p>
      <w:r>
        <w:t>Xã     Mường   Kim</w:t>
      </w:r>
    </w:p>
    <w:p>
      <w:r>
        <w:t>Xã Tà     Mung</w:t>
      </w:r>
    </w:p>
    <w:p>
      <w:r>
        <w:t>Xã Khoen     On</w:t>
      </w:r>
    </w:p>
    <w:p>
      <w:r>
        <w:t>Xã Tà     Hừa</w:t>
      </w:r>
    </w:p>
    <w:p>
      <w:r>
        <w:t>Xã Ta Gia</w:t>
      </w:r>
    </w:p>
    <w:p>
      <w:r>
        <w:t>Xã Pha     Mu</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w:t>
      </w:r>
    </w:p>
    <w:p>
      <w:r>
        <w:t>Đất nông nghiệp</w:t>
      </w:r>
    </w:p>
    <w:p>
      <w:r>
        <w:t>NNP</w:t>
      </w:r>
    </w:p>
    <w:p>
      <w:r>
        <w:t>240,07</w:t>
      </w:r>
    </w:p>
    <w:p>
      <w:r>
        <w:t>44,39</w:t>
      </w:r>
    </w:p>
    <w:p>
      <w:r>
        <w:t>44,93</w:t>
      </w:r>
    </w:p>
    <w:p>
      <w:r>
        <w:t>10,00</w:t>
      </w:r>
    </w:p>
    <w:p>
      <w:r>
        <w:t>1,97</w:t>
      </w:r>
    </w:p>
    <w:p>
      <w:r>
        <w:t>6,99</w:t>
      </w:r>
    </w:p>
    <w:p>
      <w:r>
        <w:t>3,09</w:t>
      </w:r>
    </w:p>
    <w:p>
      <w:r>
        <w:t>36,50</w:t>
      </w:r>
    </w:p>
    <w:p>
      <w:r>
        <w:t>31,80</w:t>
      </w:r>
    </w:p>
    <w:p>
      <w:r>
        <w:t>27,56</w:t>
      </w:r>
    </w:p>
    <w:p>
      <w:r>
        <w:t>2,07</w:t>
      </w:r>
    </w:p>
    <w:p>
      <w:r>
        <w:t>4,93</w:t>
      </w:r>
    </w:p>
    <w:p>
      <w:r>
        <w:t>25,84</w:t>
      </w:r>
    </w:p>
    <w:p>
      <w:r>
        <w:t>Trong đó:</w:t>
      </w:r>
    </w:p>
    <w:p>
      <w:r>
        <w:t>1.1</w:t>
      </w:r>
    </w:p>
    <w:p>
      <w:r>
        <w:t>Đất trồng lúa</w:t>
      </w:r>
    </w:p>
    <w:p>
      <w:r>
        <w:t>LUA</w:t>
      </w:r>
    </w:p>
    <w:p>
      <w:r>
        <w:t>45,13</w:t>
      </w:r>
    </w:p>
    <w:p>
      <w:r>
        <w:t>6,18</w:t>
      </w:r>
    </w:p>
    <w:p>
      <w:r>
        <w:t>13,78</w:t>
      </w:r>
    </w:p>
    <w:p>
      <w:r>
        <w:t>5,55</w:t>
      </w:r>
    </w:p>
    <w:p>
      <w:r>
        <w:t>0,23</w:t>
      </w:r>
    </w:p>
    <w:p>
      <w:r>
        <w:t>2,97</w:t>
      </w:r>
    </w:p>
    <w:p>
      <w:r>
        <w:t>0,99</w:t>
      </w:r>
    </w:p>
    <w:p>
      <w:r>
        <w:t>5,01</w:t>
      </w:r>
    </w:p>
    <w:p>
      <w:r>
        <w:t>6,44</w:t>
      </w:r>
    </w:p>
    <w:p>
      <w:r>
        <w:t>2,36</w:t>
      </w:r>
    </w:p>
    <w:p>
      <w:r>
        <w:t>0,65</w:t>
      </w:r>
    </w:p>
    <w:p>
      <w:r>
        <w:t>0,91</w:t>
      </w:r>
    </w:p>
    <w:p>
      <w:r>
        <w:t>0,06</w:t>
      </w:r>
    </w:p>
    <w:p>
      <w:r>
        <w:t>Trong đó: Đất chuyên trồng lúa nước</w:t>
      </w:r>
    </w:p>
    <w:p>
      <w:r>
        <w:t>LUC</w:t>
      </w:r>
    </w:p>
    <w:p>
      <w:r>
        <w:t>28,07</w:t>
      </w:r>
    </w:p>
    <w:p>
      <w:r>
        <w:t>5,48</w:t>
      </w:r>
    </w:p>
    <w:p>
      <w:r>
        <w:t>9,69</w:t>
      </w:r>
    </w:p>
    <w:p>
      <w:r>
        <w:t>5,06</w:t>
      </w:r>
    </w:p>
    <w:p>
      <w:r>
        <w:t>0,13</w:t>
      </w:r>
    </w:p>
    <w:p>
      <w:r>
        <w:t>2,41</w:t>
      </w:r>
    </w:p>
    <w:p>
      <w:r>
        <w:t>0,79</w:t>
      </w:r>
    </w:p>
    <w:p>
      <w:r>
        <w:t>2,87</w:t>
      </w:r>
    </w:p>
    <w:p>
      <w:r>
        <w:t>0,03</w:t>
      </w:r>
    </w:p>
    <w:p>
      <w:r>
        <w:t>0,31</w:t>
      </w:r>
    </w:p>
    <w:p>
      <w:r>
        <w:t>0,62</w:t>
      </w:r>
    </w:p>
    <w:p>
      <w:r>
        <w:t>0,63</w:t>
      </w:r>
    </w:p>
    <w:p>
      <w:r>
        <w:t>0,05</w:t>
      </w:r>
    </w:p>
    <w:p>
      <w:r>
        <w:t>1.2</w:t>
      </w:r>
    </w:p>
    <w:p>
      <w:r>
        <w:t>Đất trồng cây hàng năm khác</w:t>
      </w:r>
    </w:p>
    <w:p>
      <w:r>
        <w:t>HNK</w:t>
      </w:r>
    </w:p>
    <w:p>
      <w:r>
        <w:t>93,84</w:t>
      </w:r>
    </w:p>
    <w:p>
      <w:r>
        <w:t>16,60</w:t>
      </w:r>
    </w:p>
    <w:p>
      <w:r>
        <w:t>19,32</w:t>
      </w:r>
    </w:p>
    <w:p>
      <w:r>
        <w:t>0,86</w:t>
      </w:r>
    </w:p>
    <w:p>
      <w:r>
        <w:t>0,72</w:t>
      </w:r>
    </w:p>
    <w:p>
      <w:r>
        <w:t>2,32</w:t>
      </w:r>
    </w:p>
    <w:p>
      <w:r>
        <w:t>1,65</w:t>
      </w:r>
    </w:p>
    <w:p>
      <w:r>
        <w:t>14,88</w:t>
      </w:r>
    </w:p>
    <w:p>
      <w:r>
        <w:t>7,10</w:t>
      </w:r>
    </w:p>
    <w:p>
      <w:r>
        <w:t>2,98</w:t>
      </w:r>
    </w:p>
    <w:p>
      <w:r>
        <w:t>0,41</w:t>
      </w:r>
    </w:p>
    <w:p>
      <w:r>
        <w:t>1,25</w:t>
      </w:r>
    </w:p>
    <w:p>
      <w:r>
        <w:t>25,75</w:t>
      </w:r>
    </w:p>
    <w:p>
      <w:r>
        <w:t>1.3</w:t>
      </w:r>
    </w:p>
    <w:p>
      <w:r>
        <w:t>Đất trồng cây lâu năm</w:t>
      </w:r>
    </w:p>
    <w:p>
      <w:r>
        <w:t>CLN</w:t>
      </w:r>
    </w:p>
    <w:p>
      <w:r>
        <w:t>25,40</w:t>
      </w:r>
    </w:p>
    <w:p>
      <w:r>
        <w:t>1,52</w:t>
      </w:r>
    </w:p>
    <w:p>
      <w:r>
        <w:t>3,97</w:t>
      </w:r>
    </w:p>
    <w:p>
      <w:r>
        <w:t>0,37</w:t>
      </w:r>
    </w:p>
    <w:p>
      <w:r>
        <w:t>0,12</w:t>
      </w:r>
    </w:p>
    <w:p>
      <w:r>
        <w:t>0,21</w:t>
      </w:r>
    </w:p>
    <w:p>
      <w:r>
        <w:t>0,07</w:t>
      </w:r>
    </w:p>
    <w:p>
      <w:r>
        <w:t>7,93</w:t>
      </w:r>
    </w:p>
    <w:p>
      <w:r>
        <w:t>4,08</w:t>
      </w:r>
    </w:p>
    <w:p>
      <w:r>
        <w:t>5,70</w:t>
      </w:r>
    </w:p>
    <w:p>
      <w:r>
        <w:t>0,61</w:t>
      </w:r>
    </w:p>
    <w:p>
      <w:r>
        <w:t>0,81</w:t>
      </w:r>
    </w:p>
    <w:p>
      <w:r>
        <w:t>0,01</w:t>
      </w:r>
    </w:p>
    <w:p>
      <w:r>
        <w:t>1.4</w:t>
      </w:r>
    </w:p>
    <w:p>
      <w:r>
        <w:t>Đất rừng phòng hộ</w:t>
      </w:r>
    </w:p>
    <w:p>
      <w:r>
        <w:t>RPH</w:t>
      </w:r>
    </w:p>
    <w:p>
      <w:r>
        <w:t>29,03</w:t>
      </w:r>
    </w:p>
    <w:p>
      <w:r>
        <w:t>4,21</w:t>
      </w:r>
    </w:p>
    <w:p>
      <w:r>
        <w:t>0,47</w:t>
      </w:r>
    </w:p>
    <w:p>
      <w:r>
        <w:t>11,70</w:t>
      </w:r>
    </w:p>
    <w:p>
      <w:r>
        <w:t>12,65</w:t>
      </w:r>
    </w:p>
    <w:p>
      <w:r>
        <w:t>1.5</w:t>
      </w:r>
    </w:p>
    <w:p>
      <w:r>
        <w:t>Đất rừng đặc dụng</w:t>
      </w:r>
    </w:p>
    <w:p>
      <w:r>
        <w:t>RDD</w:t>
      </w:r>
    </w:p>
    <w:p>
      <w:r>
        <w:t>1.6</w:t>
      </w:r>
    </w:p>
    <w:p>
      <w:r>
        <w:t>Đất rừng sản xuất</w:t>
      </w:r>
    </w:p>
    <w:p>
      <w:r>
        <w:t>RSX</w:t>
      </w:r>
    </w:p>
    <w:p>
      <w:r>
        <w:t>43,13</w:t>
      </w:r>
    </w:p>
    <w:p>
      <w:r>
        <w:t>18,69</w:t>
      </w:r>
    </w:p>
    <w:p>
      <w:r>
        <w:t>3,46</w:t>
      </w:r>
    </w:p>
    <w:p>
      <w:r>
        <w:t>2,96</w:t>
      </w:r>
    </w:p>
    <w:p>
      <w:r>
        <w:t>0,89</w:t>
      </w:r>
    </w:p>
    <w:p>
      <w:r>
        <w:t>1,38</w:t>
      </w:r>
    </w:p>
    <w:p>
      <w:r>
        <w:t>0,03</w:t>
      </w:r>
    </w:p>
    <w:p>
      <w:r>
        <w:t>7,11</w:t>
      </w:r>
    </w:p>
    <w:p>
      <w:r>
        <w:t>2,39</w:t>
      </w:r>
    </w:p>
    <w:p>
      <w:r>
        <w:t>3,85</w:t>
      </w:r>
    </w:p>
    <w:p>
      <w:r>
        <w:t>0,39</w:t>
      </w:r>
    </w:p>
    <w:p>
      <w:r>
        <w:t>1,97</w:t>
      </w:r>
    </w:p>
    <w:p>
      <w:r>
        <w:t>0,01</w:t>
      </w:r>
    </w:p>
    <w:p>
      <w:r>
        <w:t>Trong đó: Đất có rừng sản xuất là rừng tự nhiên</w:t>
      </w:r>
    </w:p>
    <w:p>
      <w:r>
        <w:t>RSN</w:t>
      </w:r>
    </w:p>
    <w:p>
      <w:r>
        <w:t>1.7</w:t>
      </w:r>
    </w:p>
    <w:p>
      <w:r>
        <w:t>Đất nuôi trồng thủy sản</w:t>
      </w:r>
    </w:p>
    <w:p>
      <w:r>
        <w:t>NTS</w:t>
      </w:r>
    </w:p>
    <w:p>
      <w:r>
        <w:t>3,53</w:t>
      </w:r>
    </w:p>
    <w:p>
      <w:r>
        <w:t>1,40</w:t>
      </w:r>
    </w:p>
    <w:p>
      <w:r>
        <w:t>0,20</w:t>
      </w:r>
    </w:p>
    <w:p>
      <w:r>
        <w:t>0,26</w:t>
      </w:r>
    </w:p>
    <w:p>
      <w:r>
        <w:t>0,01</w:t>
      </w:r>
    </w:p>
    <w:p>
      <w:r>
        <w:t>0,11</w:t>
      </w:r>
    </w:p>
    <w:p>
      <w:r>
        <w:t>0,36</w:t>
      </w:r>
    </w:p>
    <w:p>
      <w:r>
        <w:t>1,09</w:t>
      </w:r>
    </w:p>
    <w:p>
      <w:r>
        <w:t>0,07</w:t>
      </w:r>
    </w:p>
    <w:p>
      <w:r>
        <w:t>0,01</w:t>
      </w:r>
    </w:p>
    <w:p>
      <w:r>
        <w:t>0,01</w:t>
      </w:r>
    </w:p>
    <w:p>
      <w:r>
        <w:t>0,01</w:t>
      </w:r>
    </w:p>
    <w:p>
      <w:r>
        <w:t>1.8</w:t>
      </w:r>
    </w:p>
    <w:p>
      <w:r>
        <w:t>Đất làm muối</w:t>
      </w:r>
    </w:p>
    <w:p>
      <w:r>
        <w:t>LMU</w:t>
      </w:r>
    </w:p>
    <w:p>
      <w:r>
        <w:t>1.9</w:t>
      </w:r>
    </w:p>
    <w:p>
      <w:r>
        <w:t>Đất nông nghiệp khác</w:t>
      </w:r>
    </w:p>
    <w:p>
      <w:r>
        <w:t>NKH</w:t>
      </w:r>
    </w:p>
    <w:p>
      <w:r>
        <w:t>2</w:t>
      </w:r>
    </w:p>
    <w:p>
      <w:r>
        <w:t>Đất phi nông nghiệp</w:t>
      </w:r>
    </w:p>
    <w:p>
      <w:r>
        <w:t>PNN</w:t>
      </w:r>
    </w:p>
    <w:p>
      <w:r>
        <w:t>53,89</w:t>
      </w:r>
    </w:p>
    <w:p>
      <w:r>
        <w:t>8,74</w:t>
      </w:r>
    </w:p>
    <w:p>
      <w:r>
        <w:t>8,69</w:t>
      </w:r>
    </w:p>
    <w:p>
      <w:r>
        <w:t>0,58</w:t>
      </w:r>
    </w:p>
    <w:p>
      <w:r>
        <w:t>11,49</w:t>
      </w:r>
    </w:p>
    <w:p>
      <w:r>
        <w:t>0,21</w:t>
      </w:r>
    </w:p>
    <w:p>
      <w:r>
        <w:t>1,51</w:t>
      </w:r>
    </w:p>
    <w:p>
      <w:r>
        <w:t>6,47</w:t>
      </w:r>
    </w:p>
    <w:p>
      <w:r>
        <w:t>7,11</w:t>
      </w:r>
    </w:p>
    <w:p>
      <w:r>
        <w:t>1,88</w:t>
      </w:r>
    </w:p>
    <w:p>
      <w:r>
        <w:t>0,16</w:t>
      </w:r>
    </w:p>
    <w:p>
      <w:r>
        <w:t>0,35</w:t>
      </w:r>
    </w:p>
    <w:p>
      <w:r>
        <w:t>6,70</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cho hoạt động khoáng sản</w:t>
      </w:r>
    </w:p>
    <w:p>
      <w:r>
        <w:t>SKS</w:t>
      </w:r>
    </w:p>
    <w:p>
      <w:r>
        <w:t>2.8</w:t>
      </w:r>
    </w:p>
    <w:p>
      <w:r>
        <w:t>Đất sản xuất vật liệu xây dựng</w:t>
      </w:r>
    </w:p>
    <w:p>
      <w:r>
        <w:t>SKX</w:t>
      </w:r>
    </w:p>
    <w:p>
      <w:r>
        <w:t>3,92</w:t>
      </w:r>
    </w:p>
    <w:p>
      <w:r>
        <w:t>2,40</w:t>
      </w:r>
    </w:p>
    <w:p>
      <w:r>
        <w:t>1,19</w:t>
      </w:r>
    </w:p>
    <w:p>
      <w:r>
        <w:t>0,33</w:t>
      </w:r>
    </w:p>
    <w:p>
      <w:r>
        <w:t>2.9</w:t>
      </w:r>
    </w:p>
    <w:p>
      <w:r>
        <w:t>Đất phát triển hạ tầng cấp quốc gia, cấp tỉnh, cấp huyện, cấp xã</w:t>
      </w:r>
    </w:p>
    <w:p>
      <w:r>
        <w:t>DHT</w:t>
      </w:r>
    </w:p>
    <w:p>
      <w:r>
        <w:t>26,48</w:t>
      </w:r>
    </w:p>
    <w:p>
      <w:r>
        <w:t>3,33</w:t>
      </w:r>
    </w:p>
    <w:p>
      <w:r>
        <w:t>3,72</w:t>
      </w:r>
    </w:p>
    <w:p>
      <w:r>
        <w:t>0,41</w:t>
      </w:r>
    </w:p>
    <w:p>
      <w:r>
        <w:t>11,49</w:t>
      </w:r>
    </w:p>
    <w:p>
      <w:r>
        <w:t>0,07</w:t>
      </w:r>
    </w:p>
    <w:p>
      <w:r>
        <w:t>0,34</w:t>
      </w:r>
    </w:p>
    <w:p>
      <w:r>
        <w:t>0,39</w:t>
      </w:r>
    </w:p>
    <w:p>
      <w:r>
        <w:t>0,01</w:t>
      </w:r>
    </w:p>
    <w:p>
      <w:r>
        <w:t>0,01</w:t>
      </w:r>
    </w:p>
    <w:p>
      <w:r>
        <w:t>0,01</w:t>
      </w:r>
    </w:p>
    <w:p>
      <w:r>
        <w:t>6,70</w:t>
      </w:r>
    </w:p>
    <w:p>
      <w:r>
        <w:t>Trong đó:</w:t>
      </w:r>
    </w:p>
    <w:p>
      <w:r>
        <w:t>-</w:t>
      </w:r>
    </w:p>
    <w:p>
      <w:r>
        <w:t>Đất giao thông</w:t>
      </w:r>
    </w:p>
    <w:p>
      <w:r>
        <w:t>DGT</w:t>
      </w:r>
    </w:p>
    <w:p>
      <w:r>
        <w:t>21,24</w:t>
      </w:r>
    </w:p>
    <w:p>
      <w:r>
        <w:t>1,62</w:t>
      </w:r>
    </w:p>
    <w:p>
      <w:r>
        <w:t>1,00</w:t>
      </w:r>
    </w:p>
    <w:p>
      <w:r>
        <w:t>0,30</w:t>
      </w:r>
    </w:p>
    <w:p>
      <w:r>
        <w:t>11,34</w:t>
      </w:r>
    </w:p>
    <w:p>
      <w:r>
        <w:t>0,03</w:t>
      </w:r>
    </w:p>
    <w:p>
      <w:r>
        <w:t>0,04</w:t>
      </w:r>
    </w:p>
    <w:p>
      <w:r>
        <w:t>0,18</w:t>
      </w:r>
    </w:p>
    <w:p>
      <w:r>
        <w:t>0,01</w:t>
      </w:r>
    </w:p>
    <w:p>
      <w:r>
        <w:t>0,01</w:t>
      </w:r>
    </w:p>
    <w:p>
      <w:r>
        <w:t>0,01</w:t>
      </w:r>
    </w:p>
    <w:p>
      <w:r>
        <w:t>6,70</w:t>
      </w:r>
    </w:p>
    <w:p>
      <w:r>
        <w:t>-</w:t>
      </w:r>
    </w:p>
    <w:p>
      <w:r>
        <w:t>Đất thủy lợi</w:t>
      </w:r>
    </w:p>
    <w:p>
      <w:r>
        <w:t>DTL</w:t>
      </w:r>
    </w:p>
    <w:p>
      <w:r>
        <w:t>3,50</w:t>
      </w:r>
    </w:p>
    <w:p>
      <w:r>
        <w:t>1,30</w:t>
      </w:r>
    </w:p>
    <w:p>
      <w:r>
        <w:t>1,77</w:t>
      </w:r>
    </w:p>
    <w:p>
      <w:r>
        <w:t>0,07</w:t>
      </w:r>
    </w:p>
    <w:p>
      <w:r>
        <w:t>0,15</w:t>
      </w:r>
    </w:p>
    <w:p>
      <w:r>
        <w:t>0,04</w:t>
      </w:r>
    </w:p>
    <w:p>
      <w:r>
        <w:t>0,17</w:t>
      </w:r>
    </w:p>
    <w:p>
      <w:r>
        <w:t>-</w:t>
      </w:r>
    </w:p>
    <w:p>
      <w:r>
        <w:t>Đất xây dựng cơ sở văn hóa</w:t>
      </w:r>
    </w:p>
    <w:p>
      <w:r>
        <w:t>DVH</w:t>
      </w:r>
    </w:p>
    <w:p>
      <w:r>
        <w:t>0,06</w:t>
      </w:r>
    </w:p>
    <w:p>
      <w:r>
        <w:t>0,06</w:t>
      </w:r>
    </w:p>
    <w:p>
      <w:r>
        <w:t>-</w:t>
      </w:r>
    </w:p>
    <w:p>
      <w:r>
        <w:t>Đất xây dựng cơ sở y tế</w:t>
      </w:r>
    </w:p>
    <w:p>
      <w:r>
        <w:t>DYT</w:t>
      </w:r>
    </w:p>
    <w:p>
      <w:r>
        <w:t>0,02</w:t>
      </w:r>
    </w:p>
    <w:p>
      <w:r>
        <w:t>0,02</w:t>
      </w:r>
    </w:p>
    <w:p>
      <w:r>
        <w:t>-</w:t>
      </w:r>
    </w:p>
    <w:p>
      <w:r>
        <w:t>Đất xây dựng cơ sở giáo dục và đào tạo</w:t>
      </w:r>
    </w:p>
    <w:p>
      <w:r>
        <w:t>DGD</w:t>
      </w:r>
    </w:p>
    <w:p>
      <w:r>
        <w:t>0,31</w:t>
      </w:r>
    </w:p>
    <w:p>
      <w:r>
        <w:t>0,14</w:t>
      </w:r>
    </w:p>
    <w:p>
      <w:r>
        <w:t>0,15</w:t>
      </w:r>
    </w:p>
    <w:p>
      <w:r>
        <w:t>0,02</w:t>
      </w:r>
    </w:p>
    <w:p>
      <w:r>
        <w:t>-</w:t>
      </w:r>
    </w:p>
    <w:p>
      <w:r>
        <w:t>Đất xây dựng cơ sở thể dục thể thao</w:t>
      </w:r>
    </w:p>
    <w:p>
      <w:r>
        <w:t>DTT</w:t>
      </w:r>
    </w:p>
    <w:p>
      <w:r>
        <w:t>-</w:t>
      </w:r>
    </w:p>
    <w:p>
      <w:r>
        <w:t>Đất công trình năng lượng</w:t>
      </w:r>
    </w:p>
    <w:p>
      <w:r>
        <w:t>DNL</w:t>
      </w:r>
    </w:p>
    <w:p>
      <w:r>
        <w:t>0,12</w:t>
      </w:r>
    </w:p>
    <w:p>
      <w:r>
        <w:t>0,08</w:t>
      </w:r>
    </w:p>
    <w:p>
      <w:r>
        <w:t>0,03</w:t>
      </w:r>
    </w:p>
    <w:p>
      <w:r>
        <w:t>0,01</w:t>
      </w:r>
    </w:p>
    <w:p>
      <w:r>
        <w:t>-</w:t>
      </w:r>
    </w:p>
    <w:p>
      <w:r>
        <w:t>Đất công trình bưu chính viễn thông</w:t>
      </w:r>
    </w:p>
    <w:p>
      <w:r>
        <w:t>DBV</w:t>
      </w:r>
    </w:p>
    <w:p>
      <w:r>
        <w:t>0,01</w:t>
      </w:r>
    </w:p>
    <w:p>
      <w:r>
        <w:t>0,01</w:t>
      </w:r>
    </w:p>
    <w:p>
      <w:r>
        <w:t>-</w:t>
      </w:r>
    </w:p>
    <w:p>
      <w:r>
        <w:t>Đất cơ sở tôn giáo</w:t>
      </w:r>
    </w:p>
    <w:p>
      <w:r>
        <w:t>TON</w:t>
      </w:r>
    </w:p>
    <w:p>
      <w:r>
        <w:t>-</w:t>
      </w:r>
    </w:p>
    <w:p>
      <w:r>
        <w:t>Đất nghĩa trang, nghĩa địa, nhà tang lễ, nhà hoả táng</w:t>
      </w:r>
    </w:p>
    <w:p>
      <w:r>
        <w:t>NTD</w:t>
      </w:r>
    </w:p>
    <w:p>
      <w:r>
        <w:t>1,23</w:t>
      </w:r>
    </w:p>
    <w:p>
      <w:r>
        <w:t>0,21</w:t>
      </w:r>
    </w:p>
    <w:p>
      <w:r>
        <w:t>0,70</w:t>
      </w:r>
    </w:p>
    <w:p>
      <w:r>
        <w:t>0,30</w:t>
      </w:r>
    </w:p>
    <w:p>
      <w:r>
        <w:t>0,02</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0,70</w:t>
      </w:r>
    </w:p>
    <w:p>
      <w:r>
        <w:t>0,70</w:t>
      </w:r>
    </w:p>
    <w:p>
      <w:r>
        <w:t>2.13</w:t>
      </w:r>
    </w:p>
    <w:p>
      <w:r>
        <w:t>Đất ở tại nông thôn</w:t>
      </w:r>
    </w:p>
    <w:p>
      <w:r>
        <w:t>ONT</w:t>
      </w:r>
    </w:p>
    <w:p>
      <w:r>
        <w:t>13,73</w:t>
      </w:r>
    </w:p>
    <w:p>
      <w:r>
        <w:t>2,97</w:t>
      </w:r>
    </w:p>
    <w:p>
      <w:r>
        <w:t>0,05</w:t>
      </w:r>
    </w:p>
    <w:p>
      <w:r>
        <w:t>0,04</w:t>
      </w:r>
    </w:p>
    <w:p>
      <w:r>
        <w:t>0,17</w:t>
      </w:r>
    </w:p>
    <w:p>
      <w:r>
        <w:t>5,47</w:t>
      </w:r>
    </w:p>
    <w:p>
      <w:r>
        <w:t>4,91</w:t>
      </w:r>
    </w:p>
    <w:p>
      <w:r>
        <w:t>0,05</w:t>
      </w:r>
    </w:p>
    <w:p>
      <w:r>
        <w:t>0,05</w:t>
      </w:r>
    </w:p>
    <w:p>
      <w:r>
        <w:t>0,02</w:t>
      </w:r>
    </w:p>
    <w:p>
      <w:r>
        <w:t>2.14</w:t>
      </w:r>
    </w:p>
    <w:p>
      <w:r>
        <w:t>Đất ở tại đô thị</w:t>
      </w:r>
    </w:p>
    <w:p>
      <w:r>
        <w:t>ODT</w:t>
      </w:r>
    </w:p>
    <w:p>
      <w:r>
        <w:t>1,27</w:t>
      </w:r>
    </w:p>
    <w:p>
      <w:r>
        <w:t>1,27</w:t>
      </w:r>
    </w:p>
    <w:p>
      <w:r>
        <w:t>2.15</w:t>
      </w:r>
    </w:p>
    <w:p>
      <w:r>
        <w:t>Đất xây dựng trụ sở cơ quan</w:t>
      </w:r>
    </w:p>
    <w:p>
      <w:r>
        <w:t>TSC</w:t>
      </w:r>
    </w:p>
    <w:p>
      <w:r>
        <w:t>0,09</w:t>
      </w:r>
    </w:p>
    <w:p>
      <w:r>
        <w:t>0,09</w:t>
      </w:r>
    </w:p>
    <w:p>
      <w:r>
        <w:t>2.19</w:t>
      </w:r>
    </w:p>
    <w:p>
      <w:r>
        <w:t>Đất sông, ngòi, kênh, rạch, suối</w:t>
      </w:r>
    </w:p>
    <w:p>
      <w:r>
        <w:t>SON</w:t>
      </w:r>
    </w:p>
    <w:p>
      <w:r>
        <w:t>7,38</w:t>
      </w:r>
    </w:p>
    <w:p>
      <w:r>
        <w:t>1,04</w:t>
      </w:r>
    </w:p>
    <w:p>
      <w:r>
        <w:t>0,72</w:t>
      </w:r>
    </w:p>
    <w:p>
      <w:r>
        <w:t>0,13</w:t>
      </w:r>
    </w:p>
    <w:p>
      <w:r>
        <w:t>0,10</w:t>
      </w:r>
    </w:p>
    <w:p>
      <w:r>
        <w:t>0,67</w:t>
      </w:r>
    </w:p>
    <w:p>
      <w:r>
        <w:t>0,60</w:t>
      </w:r>
    </w:p>
    <w:p>
      <w:r>
        <w:t>2,20</w:t>
      </w:r>
    </w:p>
    <w:p>
      <w:r>
        <w:t>1,82</w:t>
      </w:r>
    </w:p>
    <w:p>
      <w:r>
        <w:t>0,10</w:t>
      </w:r>
    </w:p>
    <w:p>
      <w:r>
        <w:t>2.20</w:t>
      </w:r>
    </w:p>
    <w:p>
      <w:r>
        <w:t>Đất có mặt nước chuyên dùng</w:t>
      </w:r>
    </w:p>
    <w:p>
      <w:r>
        <w:t>MNC</w:t>
      </w:r>
    </w:p>
    <w:p>
      <w:r>
        <w:t>0,32</w:t>
      </w:r>
    </w:p>
    <w:p>
      <w:r>
        <w:t>0,32</w:t>
      </w:r>
    </w:p>
    <w:p>
      <w:r>
        <w:t>Biểu 03</w:t>
      </w:r>
    </w:p>
    <w:p>
      <w:r>
        <w:t>KẾ HOẠCH CHUYỂN MỤC ĐÍCH SỬ DỤNG ĐẤT NĂM 2023 HUYỆN THAN UYÊN, TỈNH LAI CHÂU</w:t>
      </w:r>
    </w:p>
    <w:p>
      <w:r>
        <w:t>(Kèm theo Quyết định số 2008/QĐ-UBND ngày 1/11/2023 của Ủy ban nhân dân tỉnh Lai Châu)</w:t>
      </w:r>
    </w:p>
    <w:p>
      <w:r>
        <w:t>Đơn vị tính: ha</w:t>
      </w:r>
    </w:p>
    <w:p>
      <w:r>
        <w:t>STT</w:t>
      </w:r>
    </w:p>
    <w:p>
      <w:r>
        <w:t>Chỉ tiêu sử dụng đất</w:t>
      </w:r>
    </w:p>
    <w:p>
      <w:r>
        <w:t>Mã</w:t>
      </w:r>
    </w:p>
    <w:p>
      <w:r>
        <w:t>Tổng diện tích</w:t>
      </w:r>
    </w:p>
    <w:p>
      <w:r>
        <w:t>Diện tích phân theo đơn vị hành chính</w:t>
      </w:r>
    </w:p>
    <w:p>
      <w:r>
        <w:t>Thị trấn Than Uyên</w:t>
      </w:r>
    </w:p>
    <w:p>
      <w:r>
        <w:t>Xã Phúc     Than</w:t>
      </w:r>
    </w:p>
    <w:p>
      <w:r>
        <w:t>Xã Mường Than</w:t>
      </w:r>
    </w:p>
    <w:p>
      <w:r>
        <w:t>Xã Mường Mít</w:t>
      </w:r>
    </w:p>
    <w:p>
      <w:r>
        <w:t>Xã Hua     Nà</w:t>
      </w:r>
    </w:p>
    <w:p>
      <w:r>
        <w:t>Xã Mường Cang</w:t>
      </w:r>
    </w:p>
    <w:p>
      <w:r>
        <w:t>Xã Mường Kim</w:t>
      </w:r>
    </w:p>
    <w:p>
      <w:r>
        <w:t>Xã Tà     Mung</w:t>
      </w:r>
    </w:p>
    <w:p>
      <w:r>
        <w:t>Xã Khoen On</w:t>
      </w:r>
    </w:p>
    <w:p>
      <w:r>
        <w:t>Xã Tà     Hừa</w:t>
      </w:r>
    </w:p>
    <w:p>
      <w:r>
        <w:t>Xã Ta     Gia</w:t>
      </w:r>
    </w:p>
    <w:p>
      <w:r>
        <w:t>Xã Pha     Mu</w:t>
      </w:r>
    </w:p>
    <w:p>
      <w:r>
        <w:t>(1)</w:t>
      </w:r>
    </w:p>
    <w:p>
      <w:r>
        <w:t>(2)</w:t>
      </w:r>
    </w:p>
    <w:p>
      <w:r>
        <w:t>(3)</w:t>
      </w:r>
    </w:p>
    <w:p>
      <w:r>
        <w:t>(4)=(5)+… +(…)</w:t>
      </w:r>
    </w:p>
    <w:p>
      <w:r>
        <w:t>(5)</w:t>
      </w:r>
    </w:p>
    <w:p>
      <w:r>
        <w:t>(6)</w:t>
      </w:r>
    </w:p>
    <w:p>
      <w:r>
        <w:t>(7)</w:t>
      </w:r>
    </w:p>
    <w:p>
      <w:r>
        <w:t>(8)</w:t>
      </w:r>
    </w:p>
    <w:p>
      <w:r>
        <w:t>(9)</w:t>
      </w:r>
    </w:p>
    <w:p>
      <w:r>
        <w:t>(10)</w:t>
      </w:r>
    </w:p>
    <w:p>
      <w:r>
        <w:t>(11)</w:t>
      </w:r>
    </w:p>
    <w:p>
      <w:r>
        <w:t>(12)</w:t>
      </w:r>
    </w:p>
    <w:p>
      <w:r>
        <w:t>(13)</w:t>
      </w:r>
    </w:p>
    <w:p>
      <w:r>
        <w:t>(14)</w:t>
      </w:r>
    </w:p>
    <w:p>
      <w:r>
        <w:t>(15)</w:t>
      </w:r>
    </w:p>
    <w:p>
      <w:r>
        <w:t>(16)</w:t>
      </w:r>
    </w:p>
    <w:p>
      <w:r>
        <w:t>1</w:t>
      </w:r>
    </w:p>
    <w:p>
      <w:r>
        <w:t>Đất nông nghiệp chuyển sang phi nông nghiệp</w:t>
      </w:r>
    </w:p>
    <w:p>
      <w:r>
        <w:t>NNP/PNN</w:t>
      </w:r>
    </w:p>
    <w:p>
      <w:r>
        <w:t>252,70</w:t>
      </w:r>
    </w:p>
    <w:p>
      <w:r>
        <w:t>46,76</w:t>
      </w:r>
    </w:p>
    <w:p>
      <w:r>
        <w:t>51,03</w:t>
      </w:r>
    </w:p>
    <w:p>
      <w:r>
        <w:t>12,20</w:t>
      </w:r>
    </w:p>
    <w:p>
      <w:r>
        <w:t>2,07</w:t>
      </w:r>
    </w:p>
    <w:p>
      <w:r>
        <w:t>7,26</w:t>
      </w:r>
    </w:p>
    <w:p>
      <w:r>
        <w:t>4,12</w:t>
      </w:r>
    </w:p>
    <w:p>
      <w:r>
        <w:t>36,72</w:t>
      </w:r>
    </w:p>
    <w:p>
      <w:r>
        <w:t>32,14</w:t>
      </w:r>
    </w:p>
    <w:p>
      <w:r>
        <w:t>27,56</w:t>
      </w:r>
    </w:p>
    <w:p>
      <w:r>
        <w:t>2,07</w:t>
      </w:r>
    </w:p>
    <w:p>
      <w:r>
        <w:t>4,93</w:t>
      </w:r>
    </w:p>
    <w:p>
      <w:r>
        <w:t>25,84</w:t>
      </w:r>
    </w:p>
    <w:p>
      <w:r>
        <w:t>1.1</w:t>
      </w:r>
    </w:p>
    <w:p>
      <w:r>
        <w:t>Đất trồng lúa</w:t>
      </w:r>
    </w:p>
    <w:p>
      <w:r>
        <w:t>LUA/PNN</w:t>
      </w:r>
    </w:p>
    <w:p>
      <w:r>
        <w:t>46,33</w:t>
      </w:r>
    </w:p>
    <w:p>
      <w:r>
        <w:t>6,28</w:t>
      </w:r>
    </w:p>
    <w:p>
      <w:r>
        <w:t>14,24</w:t>
      </w:r>
    </w:p>
    <w:p>
      <w:r>
        <w:t>5,99</w:t>
      </w:r>
    </w:p>
    <w:p>
      <w:r>
        <w:t>0,25</w:t>
      </w:r>
    </w:p>
    <w:p>
      <w:r>
        <w:t>3,03</w:t>
      </w:r>
    </w:p>
    <w:p>
      <w:r>
        <w:t>0,99</w:t>
      </w:r>
    </w:p>
    <w:p>
      <w:r>
        <w:t>5,01</w:t>
      </w:r>
    </w:p>
    <w:p>
      <w:r>
        <w:t>6,56</w:t>
      </w:r>
    </w:p>
    <w:p>
      <w:r>
        <w:t>2,36</w:t>
      </w:r>
    </w:p>
    <w:p>
      <w:r>
        <w:t>0,65</w:t>
      </w:r>
    </w:p>
    <w:p>
      <w:r>
        <w:t>0,91</w:t>
      </w:r>
    </w:p>
    <w:p>
      <w:r>
        <w:t>0,06</w:t>
      </w:r>
    </w:p>
    <w:p>
      <w:r>
        <w:t>Trong đó: Đất chuyên trồng lúa nước</w:t>
      </w:r>
    </w:p>
    <w:p>
      <w:r>
        <w:t>LUC/PNN</w:t>
      </w:r>
    </w:p>
    <w:p>
      <w:r>
        <w:t>28,95</w:t>
      </w:r>
    </w:p>
    <w:p>
      <w:r>
        <w:t>5,53</w:t>
      </w:r>
    </w:p>
    <w:p>
      <w:r>
        <w:t>10,05</w:t>
      </w:r>
    </w:p>
    <w:p>
      <w:r>
        <w:t>5,46</w:t>
      </w:r>
    </w:p>
    <w:p>
      <w:r>
        <w:t>0,14</w:t>
      </w:r>
    </w:p>
    <w:p>
      <w:r>
        <w:t>2,45</w:t>
      </w:r>
    </w:p>
    <w:p>
      <w:r>
        <w:t>0,79</w:t>
      </w:r>
    </w:p>
    <w:p>
      <w:r>
        <w:t>2,87</w:t>
      </w:r>
    </w:p>
    <w:p>
      <w:r>
        <w:t>0,05</w:t>
      </w:r>
    </w:p>
    <w:p>
      <w:r>
        <w:t>0,31</w:t>
      </w:r>
    </w:p>
    <w:p>
      <w:r>
        <w:t>0,62</w:t>
      </w:r>
    </w:p>
    <w:p>
      <w:r>
        <w:t>0,63</w:t>
      </w:r>
    </w:p>
    <w:p>
      <w:r>
        <w:t>0,05</w:t>
      </w:r>
    </w:p>
    <w:p>
      <w:r>
        <w:t>1.2</w:t>
      </w:r>
    </w:p>
    <w:p>
      <w:r>
        <w:t>Đất trồng cây hàng năm khác</w:t>
      </w:r>
    </w:p>
    <w:p>
      <w:r>
        <w:t>HNK/PNN</w:t>
      </w:r>
    </w:p>
    <w:p>
      <w:r>
        <w:t>104,09</w:t>
      </w:r>
    </w:p>
    <w:p>
      <w:r>
        <w:t>18,67</w:t>
      </w:r>
    </w:p>
    <w:p>
      <w:r>
        <w:t>24,56</w:t>
      </w:r>
    </w:p>
    <w:p>
      <w:r>
        <w:t>2,56</w:t>
      </w:r>
    </w:p>
    <w:p>
      <w:r>
        <w:t>0,77</w:t>
      </w:r>
    </w:p>
    <w:p>
      <w:r>
        <w:t>2,42</w:t>
      </w:r>
    </w:p>
    <w:p>
      <w:r>
        <w:t>2,57</w:t>
      </w:r>
    </w:p>
    <w:p>
      <w:r>
        <w:t>14,91</w:t>
      </w:r>
    </w:p>
    <w:p>
      <w:r>
        <w:t>7,24</w:t>
      </w:r>
    </w:p>
    <w:p>
      <w:r>
        <w:t>2,98</w:t>
      </w:r>
    </w:p>
    <w:p>
      <w:r>
        <w:t>0,41</w:t>
      </w:r>
    </w:p>
    <w:p>
      <w:r>
        <w:t>1,25</w:t>
      </w:r>
    </w:p>
    <w:p>
      <w:r>
        <w:t>25,75</w:t>
      </w:r>
    </w:p>
    <w:p>
      <w:r>
        <w:t>1.3</w:t>
      </w:r>
    </w:p>
    <w:p>
      <w:r>
        <w:t>Đất trồng cây lâu năm</w:t>
      </w:r>
    </w:p>
    <w:p>
      <w:r>
        <w:t>CLN/PNN</w:t>
      </w:r>
    </w:p>
    <w:p>
      <w:r>
        <w:t>25,63</w:t>
      </w:r>
    </w:p>
    <w:p>
      <w:r>
        <w:t>1,57</w:t>
      </w:r>
    </w:p>
    <w:p>
      <w:r>
        <w:t>3,99</w:t>
      </w:r>
    </w:p>
    <w:p>
      <w:r>
        <w:t>0,39</w:t>
      </w:r>
    </w:p>
    <w:p>
      <w:r>
        <w:t>0,13</w:t>
      </w:r>
    </w:p>
    <w:p>
      <w:r>
        <w:t>0,28</w:t>
      </w:r>
    </w:p>
    <w:p>
      <w:r>
        <w:t>0,11</w:t>
      </w:r>
    </w:p>
    <w:p>
      <w:r>
        <w:t>7,93</w:t>
      </w:r>
    </w:p>
    <w:p>
      <w:r>
        <w:t>4,10</w:t>
      </w:r>
    </w:p>
    <w:p>
      <w:r>
        <w:t>5,70</w:t>
      </w:r>
    </w:p>
    <w:p>
      <w:r>
        <w:t>0,61</w:t>
      </w:r>
    </w:p>
    <w:p>
      <w:r>
        <w:t>0,81</w:t>
      </w:r>
    </w:p>
    <w:p>
      <w:r>
        <w:t>0,01</w:t>
      </w:r>
    </w:p>
    <w:p>
      <w:r>
        <w:t>1.4</w:t>
      </w:r>
    </w:p>
    <w:p>
      <w:r>
        <w:t>Đất rừng phòng hộ</w:t>
      </w:r>
    </w:p>
    <w:p>
      <w:r>
        <w:t>RPH/PNN</w:t>
      </w:r>
    </w:p>
    <w:p>
      <w:r>
        <w:t>29,03</w:t>
      </w:r>
    </w:p>
    <w:p>
      <w:r>
        <w:t>4,21</w:t>
      </w:r>
    </w:p>
    <w:p>
      <w:r>
        <w:t>0,47</w:t>
      </w:r>
    </w:p>
    <w:p>
      <w:r>
        <w:t>11,70</w:t>
      </w:r>
    </w:p>
    <w:p>
      <w:r>
        <w:t>12,65</w:t>
      </w:r>
    </w:p>
    <w:p>
      <w:r>
        <w:t>1.5</w:t>
      </w:r>
    </w:p>
    <w:p>
      <w:r>
        <w:t>Đất rừng đặc dụng</w:t>
      </w:r>
    </w:p>
    <w:p>
      <w:r>
        <w:t>RDD/PNN</w:t>
      </w:r>
    </w:p>
    <w:p>
      <w:r>
        <w:t>1.6</w:t>
      </w:r>
    </w:p>
    <w:p>
      <w:r>
        <w:t>Đất rừng sản xuất</w:t>
      </w:r>
    </w:p>
    <w:p>
      <w:r>
        <w:t>RSX/PNN</w:t>
      </w:r>
    </w:p>
    <w:p>
      <w:r>
        <w:t>43,52</w:t>
      </w:r>
    </w:p>
    <w:p>
      <w:r>
        <w:t>18,79</w:t>
      </w:r>
    </w:p>
    <w:p>
      <w:r>
        <w:t>3,47</w:t>
      </w:r>
    </w:p>
    <w:p>
      <w:r>
        <w:t>2,98</w:t>
      </w:r>
    </w:p>
    <w:p>
      <w:r>
        <w:t>0,90</w:t>
      </w:r>
    </w:p>
    <w:p>
      <w:r>
        <w:t>1,40</w:t>
      </w:r>
    </w:p>
    <w:p>
      <w:r>
        <w:t>0,06</w:t>
      </w:r>
    </w:p>
    <w:p>
      <w:r>
        <w:t>7,30</w:t>
      </w:r>
    </w:p>
    <w:p>
      <w:r>
        <w:t>2,40</w:t>
      </w:r>
    </w:p>
    <w:p>
      <w:r>
        <w:t>3,85</w:t>
      </w:r>
    </w:p>
    <w:p>
      <w:r>
        <w:t>0,39</w:t>
      </w:r>
    </w:p>
    <w:p>
      <w:r>
        <w:t>1,97</w:t>
      </w:r>
    </w:p>
    <w:p>
      <w:r>
        <w:t>0,01</w:t>
      </w:r>
    </w:p>
    <w:p>
      <w:r>
        <w:t>Trong đó: Đất có rừng sản xuất là rừng tự nhiên</w:t>
      </w:r>
    </w:p>
    <w:p>
      <w:r>
        <w:t>RSN/PNN</w:t>
      </w:r>
    </w:p>
    <w:p>
      <w:r>
        <w:t>1.7</w:t>
      </w:r>
    </w:p>
    <w:p>
      <w:r>
        <w:t>Đất nuôi trồng thủy sản</w:t>
      </w:r>
    </w:p>
    <w:p>
      <w:r>
        <w:t>NTS/PNN</w:t>
      </w:r>
    </w:p>
    <w:p>
      <w:r>
        <w:t>4,09</w:t>
      </w:r>
    </w:p>
    <w:p>
      <w:r>
        <w:t>1,45</w:t>
      </w:r>
    </w:p>
    <w:p>
      <w:r>
        <w:t>0,57</w:t>
      </w:r>
    </w:p>
    <w:p>
      <w:r>
        <w:t>0,28</w:t>
      </w:r>
    </w:p>
    <w:p>
      <w:r>
        <w:t>0,02</w:t>
      </w:r>
    </w:p>
    <w:p>
      <w:r>
        <w:t>0,13</w:t>
      </w:r>
    </w:p>
    <w:p>
      <w:r>
        <w:t>0,40</w:t>
      </w:r>
    </w:p>
    <w:p>
      <w:r>
        <w:t>1,09</w:t>
      </w:r>
    </w:p>
    <w:p>
      <w:r>
        <w:t>0,12</w:t>
      </w:r>
    </w:p>
    <w:p>
      <w:r>
        <w:t>0,01</w:t>
      </w:r>
    </w:p>
    <w:p>
      <w:r>
        <w:t>0,01</w:t>
      </w:r>
    </w:p>
    <w:p>
      <w:r>
        <w:t>0,01</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69,05</w:t>
      </w:r>
    </w:p>
    <w:p>
      <w:r>
        <w:t>1,60</w:t>
      </w:r>
    </w:p>
    <w:p>
      <w:r>
        <w:t>5,00</w:t>
      </w:r>
    </w:p>
    <w:p>
      <w:r>
        <w:t>1,00</w:t>
      </w:r>
    </w:p>
    <w:p>
      <w:r>
        <w:t>9,75</w:t>
      </w:r>
    </w:p>
    <w:p>
      <w:r>
        <w:t>2,00</w:t>
      </w:r>
    </w:p>
    <w:p>
      <w:r>
        <w:t>5,00</w:t>
      </w:r>
    </w:p>
    <w:p>
      <w:r>
        <w:t>5,00</w:t>
      </w:r>
    </w:p>
    <w:p>
      <w:r>
        <w:t>3,00</w:t>
      </w:r>
    </w:p>
    <w:p>
      <w:r>
        <w:t>2,00</w:t>
      </w:r>
    </w:p>
    <w:p>
      <w:r>
        <w:t>34,70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2.5</w:t>
      </w:r>
    </w:p>
    <w:p>
      <w:r>
        <w:t>Đất rừng phòng hộ chuyển sang đất nông nghiệp không phải là rừng</w:t>
      </w:r>
    </w:p>
    <w:p>
      <w:r>
        <w:t>RPH/NKR(a)</w:t>
      </w:r>
    </w:p>
    <w:p>
      <w:r>
        <w:t>12,00</w:t>
      </w:r>
    </w:p>
    <w:p>
      <w:r>
        <w:t>12,00</w:t>
      </w:r>
    </w:p>
    <w:p>
      <w:r>
        <w:t>2.8</w:t>
      </w:r>
    </w:p>
    <w:p>
      <w:r>
        <w:t>Đất rừng đặc dụng chuyển sang đất nông nghiệp không phải là rừng</w:t>
      </w:r>
    </w:p>
    <w:p>
      <w:r>
        <w:t>RDD/NKR(a)</w:t>
      </w:r>
    </w:p>
    <w:p>
      <w:r>
        <w:t>2.6</w:t>
      </w:r>
    </w:p>
    <w:p>
      <w:r>
        <w:t>Đất rừng sản xuất chuyển sang đất nông nghiệp không phải là rừng</w:t>
      </w:r>
    </w:p>
    <w:p>
      <w:r>
        <w:t>RSX/NKR(a)</w:t>
      </w:r>
    </w:p>
    <w:p>
      <w:r>
        <w:t>57,05</w:t>
      </w:r>
    </w:p>
    <w:p>
      <w:r>
        <w:t>1,60</w:t>
      </w:r>
    </w:p>
    <w:p>
      <w:r>
        <w:t>5,00</w:t>
      </w:r>
    </w:p>
    <w:p>
      <w:r>
        <w:t>1,00</w:t>
      </w:r>
    </w:p>
    <w:p>
      <w:r>
        <w:t>9,75</w:t>
      </w:r>
    </w:p>
    <w:p>
      <w:r>
        <w:t>2,00</w:t>
      </w:r>
    </w:p>
    <w:p>
      <w:r>
        <w:t>5,00</w:t>
      </w:r>
    </w:p>
    <w:p>
      <w:r>
        <w:t>5,00</w:t>
      </w:r>
    </w:p>
    <w:p>
      <w:r>
        <w:t>3,00</w:t>
      </w:r>
    </w:p>
    <w:p>
      <w:r>
        <w:t>2,00</w:t>
      </w:r>
    </w:p>
    <w:p>
      <w:r>
        <w:t>22,70</w:t>
      </w:r>
    </w:p>
    <w:p>
      <w:r>
        <w:t>Trong đó: đất rừng sản xuất là rừng tự nhiên</w:t>
      </w:r>
    </w:p>
    <w:p>
      <w:r>
        <w:t>RSN/NKR (a)</w:t>
      </w:r>
    </w:p>
    <w:p>
      <w:r>
        <w:t>3</w:t>
      </w:r>
    </w:p>
    <w:p>
      <w:r>
        <w:t>Đất phi nông nghiệp không phải là đất ở     chuyển sang đất ở</w:t>
      </w:r>
    </w:p>
    <w:p>
      <w:r>
        <w:t>PKO/OCT</w:t>
      </w:r>
    </w:p>
    <w:p>
      <w:r>
        <w:t>4,85</w:t>
      </w:r>
    </w:p>
    <w:p>
      <w:r>
        <w:t>4,59</w:t>
      </w:r>
    </w:p>
    <w:p>
      <w:r>
        <w:t>0,26</w:t>
      </w:r>
    </w:p>
    <w:p>
      <w:r>
        <w:t>(a) gồm đất sản xuất nông nghiệp, đất nuôi trồng thủy sản, đất làm muối và đất nông nghiệp khác.</w:t>
      </w:r>
    </w:p>
    <w:p>
      <w:r>
        <w:t>PKO là đất phi nông nghiệp không phải là đất ở.</w:t>
      </w:r>
    </w:p>
    <w:p>
      <w:r>
        <w:t>Biểu 04</w:t>
      </w:r>
    </w:p>
    <w:p>
      <w:r>
        <w:t>KẾ HOẠCH ĐƯA ĐẤT CHƯA SỬ DỤNG VÀO SỬ DỤNG NĂM 2023 HUYỆN THAN UYÊN, TỈNH LAI CHÂU</w:t>
      </w:r>
    </w:p>
    <w:p>
      <w:r>
        <w:t>(Kèm theo Quyết định số 2008/QĐ-UBND ngày 01/11/2023 của Ủy ban nhân dân tỉnh Lai Châu)</w:t>
      </w:r>
    </w:p>
    <w:p>
      <w:r>
        <w:t>Đơn vị tính: ha</w:t>
      </w:r>
    </w:p>
    <w:p>
      <w:r>
        <w:t>STT</w:t>
      </w:r>
    </w:p>
    <w:p>
      <w:r>
        <w:t>Chỉ tiêu sử dụng đất</w:t>
      </w:r>
    </w:p>
    <w:p>
      <w:r>
        <w:t>Mã</w:t>
      </w:r>
    </w:p>
    <w:p>
      <w:r>
        <w:t>Tổng diện tích</w:t>
      </w:r>
    </w:p>
    <w:p>
      <w:r>
        <w:t>Diện tích phân theo đơn vị hành chính</w:t>
      </w:r>
    </w:p>
    <w:p>
      <w:r>
        <w:t>Thị trấn Than Uyên</w:t>
      </w:r>
    </w:p>
    <w:p>
      <w:r>
        <w:t>Xã Phúc Than</w:t>
      </w:r>
    </w:p>
    <w:p>
      <w:r>
        <w:t>Xã Mường Than</w:t>
      </w:r>
    </w:p>
    <w:p>
      <w:r>
        <w:t>Xã Mường Mít</w:t>
      </w:r>
    </w:p>
    <w:p>
      <w:r>
        <w:t>Xã Hua Nà</w:t>
      </w:r>
    </w:p>
    <w:p>
      <w:r>
        <w:t>Xã Mường Cang</w:t>
      </w:r>
    </w:p>
    <w:p>
      <w:r>
        <w:t>Xã Mường Kim</w:t>
      </w:r>
    </w:p>
    <w:p>
      <w:r>
        <w:t>Xã Tà Mung</w:t>
      </w:r>
    </w:p>
    <w:p>
      <w:r>
        <w:t>Xã Khoen On</w:t>
      </w:r>
    </w:p>
    <w:p>
      <w:r>
        <w:t>Xã Tà Hừa</w:t>
      </w:r>
    </w:p>
    <w:p>
      <w:r>
        <w:t>Xã Ta Gia</w:t>
      </w:r>
    </w:p>
    <w:p>
      <w:r>
        <w:t>Xã Pha Mu</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w:t>
      </w:r>
    </w:p>
    <w:p>
      <w:r>
        <w:t>Đất nông nghiệp</w:t>
      </w:r>
    </w:p>
    <w:p>
      <w:r>
        <w:t>NNP</w:t>
      </w:r>
    </w:p>
    <w:p>
      <w:r>
        <w:t>2.530,39</w:t>
      </w:r>
    </w:p>
    <w:p>
      <w:r>
        <w:t>1,50</w:t>
      </w:r>
    </w:p>
    <w:p>
      <w:r>
        <w:t>120,00</w:t>
      </w:r>
    </w:p>
    <w:p>
      <w:r>
        <w:t>10,00</w:t>
      </w:r>
    </w:p>
    <w:p>
      <w:r>
        <w:t>451,15</w:t>
      </w:r>
    </w:p>
    <w:p>
      <w:r>
        <w:t>6,00</w:t>
      </w:r>
    </w:p>
    <w:p>
      <w:r>
        <w:t>20,00</w:t>
      </w:r>
    </w:p>
    <w:p>
      <w:r>
        <w:t>122,37</w:t>
      </w:r>
    </w:p>
    <w:p>
      <w:r>
        <w:t>110,00</w:t>
      </w:r>
    </w:p>
    <w:p>
      <w:r>
        <w:t>30,00</w:t>
      </w:r>
    </w:p>
    <w:p>
      <w:r>
        <w:t>145,00</w:t>
      </w:r>
    </w:p>
    <w:p>
      <w:r>
        <w:t>100,00</w:t>
      </w:r>
    </w:p>
    <w:p>
      <w:r>
        <w:t>1.414,37</w:t>
      </w:r>
    </w:p>
    <w:p>
      <w:r>
        <w:t>Trong đó:</w:t>
      </w:r>
    </w:p>
    <w:p>
      <w:r>
        <w:t>1.1</w:t>
      </w:r>
    </w:p>
    <w:p>
      <w:r>
        <w:t>Đất trồng cây lâu năm</w:t>
      </w:r>
    </w:p>
    <w:p>
      <w:r>
        <w:t>CLN</w:t>
      </w:r>
    </w:p>
    <w:p>
      <w:r>
        <w:t>744,74</w:t>
      </w:r>
    </w:p>
    <w:p>
      <w:r>
        <w:t>1,50</w:t>
      </w:r>
    </w:p>
    <w:p>
      <w:r>
        <w:t>120,00</w:t>
      </w:r>
    </w:p>
    <w:p>
      <w:r>
        <w:t>10,00</w:t>
      </w:r>
    </w:p>
    <w:p>
      <w:r>
        <w:t>111,24</w:t>
      </w:r>
    </w:p>
    <w:p>
      <w:r>
        <w:t>6,00</w:t>
      </w:r>
    </w:p>
    <w:p>
      <w:r>
        <w:t>20,00</w:t>
      </w:r>
    </w:p>
    <w:p>
      <w:r>
        <w:t>80,00</w:t>
      </w:r>
    </w:p>
    <w:p>
      <w:r>
        <w:t>110,00</w:t>
      </w:r>
    </w:p>
    <w:p>
      <w:r>
        <w:t>30,00</w:t>
      </w:r>
    </w:p>
    <w:p>
      <w:r>
        <w:t>65,00</w:t>
      </w:r>
    </w:p>
    <w:p>
      <w:r>
        <w:t>20,00</w:t>
      </w:r>
    </w:p>
    <w:p>
      <w:r>
        <w:t>171,00</w:t>
      </w:r>
    </w:p>
    <w:p>
      <w:r>
        <w:t>1.2</w:t>
      </w:r>
    </w:p>
    <w:p>
      <w:r>
        <w:t>Đất rừng sản xuất</w:t>
      </w:r>
    </w:p>
    <w:p>
      <w:r>
        <w:t>RSX</w:t>
      </w:r>
    </w:p>
    <w:p>
      <w:r>
        <w:t>1.743,28</w:t>
      </w:r>
    </w:p>
    <w:p>
      <w:r>
        <w:t>339,91</w:t>
      </w:r>
    </w:p>
    <w:p>
      <w:r>
        <w:t>80,00</w:t>
      </w:r>
    </w:p>
    <w:p>
      <w:r>
        <w:t>80,00</w:t>
      </w:r>
    </w:p>
    <w:p>
      <w:r>
        <w:t>1.243,37</w:t>
      </w:r>
    </w:p>
    <w:p>
      <w:r>
        <w:t>Trong đó: Đất có rừng sản xuất là rừng tự nhiên</w:t>
      </w:r>
    </w:p>
    <w:p>
      <w:r>
        <w:t>RSN</w:t>
      </w:r>
    </w:p>
    <w:p>
      <w:r>
        <w:t>1.3</w:t>
      </w:r>
    </w:p>
    <w:p>
      <w:r>
        <w:t>Đất nông nghiệp khác</w:t>
      </w:r>
    </w:p>
    <w:p>
      <w:r>
        <w:t>NKH</w:t>
      </w:r>
    </w:p>
    <w:p>
      <w:r>
        <w:t>42,37</w:t>
      </w:r>
    </w:p>
    <w:p>
      <w:r>
        <w:t>42,37</w:t>
      </w:r>
    </w:p>
    <w:p>
      <w:r>
        <w:t>2</w:t>
      </w:r>
    </w:p>
    <w:p>
      <w:r>
        <w:t>Đất phi nông nghiệp</w:t>
      </w:r>
    </w:p>
    <w:p>
      <w:r>
        <w:t>PNN</w:t>
      </w:r>
    </w:p>
    <w:p>
      <w:r>
        <w:t>108,05</w:t>
      </w:r>
    </w:p>
    <w:p>
      <w:r>
        <w:t>5,51</w:t>
      </w:r>
    </w:p>
    <w:p>
      <w:r>
        <w:t>27,75</w:t>
      </w:r>
    </w:p>
    <w:p>
      <w:r>
        <w:t>1,15</w:t>
      </w:r>
    </w:p>
    <w:p>
      <w:r>
        <w:t>1,45</w:t>
      </w:r>
    </w:p>
    <w:p>
      <w:r>
        <w:t>1,26</w:t>
      </w:r>
    </w:p>
    <w:p>
      <w:r>
        <w:t>5,27</w:t>
      </w:r>
    </w:p>
    <w:p>
      <w:r>
        <w:t>22,34</w:t>
      </w:r>
    </w:p>
    <w:p>
      <w:r>
        <w:t>12,04</w:t>
      </w:r>
    </w:p>
    <w:p>
      <w:r>
        <w:t>19,43</w:t>
      </w:r>
    </w:p>
    <w:p>
      <w:r>
        <w:t>6,02</w:t>
      </w:r>
    </w:p>
    <w:p>
      <w:r>
        <w:t>4,54</w:t>
      </w:r>
    </w:p>
    <w:p>
      <w:r>
        <w:t>1,29</w:t>
      </w:r>
    </w:p>
    <w:p>
      <w:r>
        <w:t>Trong đó:</w:t>
      </w:r>
    </w:p>
    <w:p>
      <w:r>
        <w:t>2.1</w:t>
      </w:r>
    </w:p>
    <w:p>
      <w:r>
        <w:t>Đất an ninh</w:t>
      </w:r>
    </w:p>
    <w:p>
      <w:r>
        <w:t>CAN</w:t>
      </w:r>
    </w:p>
    <w:p>
      <w:r>
        <w:t>2.2</w:t>
      </w:r>
    </w:p>
    <w:p>
      <w:r>
        <w:t>Đất cụm công nghiệp</w:t>
      </w:r>
    </w:p>
    <w:p>
      <w:r>
        <w:t>SKN</w:t>
      </w:r>
    </w:p>
    <w:p>
      <w:r>
        <w:t>20,87</w:t>
      </w:r>
    </w:p>
    <w:p>
      <w:r>
        <w:t>20,87</w:t>
      </w:r>
    </w:p>
    <w:p>
      <w:r>
        <w:t>2.3</w:t>
      </w:r>
    </w:p>
    <w:p>
      <w:r>
        <w:t>Đất thương mại, dịch vụ</w:t>
      </w:r>
    </w:p>
    <w:p>
      <w:r>
        <w:t>TMD</w:t>
      </w:r>
    </w:p>
    <w:p>
      <w:r>
        <w:t>0,68</w:t>
      </w:r>
    </w:p>
    <w:p>
      <w:r>
        <w:t>0,68</w:t>
      </w:r>
    </w:p>
    <w:p>
      <w:r>
        <w:t>2.4</w:t>
      </w:r>
    </w:p>
    <w:p>
      <w:r>
        <w:t>Đất cơ sở sản xuất phi nông nghiệp</w:t>
      </w:r>
    </w:p>
    <w:p>
      <w:r>
        <w:t>SKC</w:t>
      </w:r>
    </w:p>
    <w:p>
      <w:r>
        <w:t>14,33</w:t>
      </w:r>
    </w:p>
    <w:p>
      <w:r>
        <w:t>0,43</w:t>
      </w:r>
    </w:p>
    <w:p>
      <w:r>
        <w:t>13,90</w:t>
      </w:r>
    </w:p>
    <w:p>
      <w:r>
        <w:t>2.5</w:t>
      </w:r>
    </w:p>
    <w:p>
      <w:r>
        <w:t>Đất sản xuất vật liệu xây dựng</w:t>
      </w:r>
    </w:p>
    <w:p>
      <w:r>
        <w:t>SKX</w:t>
      </w:r>
    </w:p>
    <w:p>
      <w:r>
        <w:t>3,50</w:t>
      </w:r>
    </w:p>
    <w:p>
      <w:r>
        <w:t>3,50</w:t>
      </w:r>
    </w:p>
    <w:p>
      <w:r>
        <w:t>2.6</w:t>
      </w:r>
    </w:p>
    <w:p>
      <w:r>
        <w:t>Đất phát triển hạ tầng cấp quốc gia, cấp tỉnh, cấp huyện, cấp xã</w:t>
      </w:r>
    </w:p>
    <w:p>
      <w:r>
        <w:t>DHT</w:t>
      </w:r>
    </w:p>
    <w:p>
      <w:r>
        <w:t>52,26</w:t>
      </w:r>
    </w:p>
    <w:p>
      <w:r>
        <w:t>0,40</w:t>
      </w:r>
    </w:p>
    <w:p>
      <w:r>
        <w:t>5,29</w:t>
      </w:r>
    </w:p>
    <w:p>
      <w:r>
        <w:t>0,11</w:t>
      </w:r>
    </w:p>
    <w:p>
      <w:r>
        <w:t>0,45</w:t>
      </w:r>
    </w:p>
    <w:p>
      <w:r>
        <w:t>0,26</w:t>
      </w:r>
    </w:p>
    <w:p>
      <w:r>
        <w:t>0,77</w:t>
      </w:r>
    </w:p>
    <w:p>
      <w:r>
        <w:t>7,34</w:t>
      </w:r>
    </w:p>
    <w:p>
      <w:r>
        <w:t>11,04</w:t>
      </w:r>
    </w:p>
    <w:p>
      <w:r>
        <w:t>18,43</w:t>
      </w:r>
    </w:p>
    <w:p>
      <w:r>
        <w:t>5,02</w:t>
      </w:r>
    </w:p>
    <w:p>
      <w:r>
        <w:t>2,86</w:t>
      </w:r>
    </w:p>
    <w:p>
      <w:r>
        <w:t>0,29</w:t>
      </w:r>
    </w:p>
    <w:p>
      <w:r>
        <w:t>Trong đó:</w:t>
      </w:r>
    </w:p>
    <w:p>
      <w:r>
        <w:t>-</w:t>
      </w:r>
    </w:p>
    <w:p>
      <w:r>
        <w:t>Đất giao thông</w:t>
      </w:r>
    </w:p>
    <w:p>
      <w:r>
        <w:t>DGT</w:t>
      </w:r>
    </w:p>
    <w:p>
      <w:r>
        <w:t>26,30</w:t>
      </w:r>
    </w:p>
    <w:p>
      <w:r>
        <w:t>0,36</w:t>
      </w:r>
    </w:p>
    <w:p>
      <w:r>
        <w:t>4,75</w:t>
      </w:r>
    </w:p>
    <w:p>
      <w:r>
        <w:t>0,07</w:t>
      </w:r>
    </w:p>
    <w:p>
      <w:r>
        <w:t>0,45</w:t>
      </w:r>
    </w:p>
    <w:p>
      <w:r>
        <w:t>0,22</w:t>
      </w:r>
    </w:p>
    <w:p>
      <w:r>
        <w:t>0,65</w:t>
      </w:r>
    </w:p>
    <w:p>
      <w:r>
        <w:t>7,13</w:t>
      </w:r>
    </w:p>
    <w:p>
      <w:r>
        <w:t>0,50</w:t>
      </w:r>
    </w:p>
    <w:p>
      <w:r>
        <w:t>4,04</w:t>
      </w:r>
    </w:p>
    <w:p>
      <w:r>
        <w:t>4,98</w:t>
      </w:r>
    </w:p>
    <w:p>
      <w:r>
        <w:t>2,86</w:t>
      </w:r>
    </w:p>
    <w:p>
      <w:r>
        <w:t>0,29</w:t>
      </w:r>
    </w:p>
    <w:p>
      <w:r>
        <w:t>-</w:t>
      </w:r>
    </w:p>
    <w:p>
      <w:r>
        <w:t>Đất thủy lợi</w:t>
      </w:r>
    </w:p>
    <w:p>
      <w:r>
        <w:t>DTL</w:t>
      </w:r>
    </w:p>
    <w:p>
      <w:r>
        <w:t>0,31</w:t>
      </w:r>
    </w:p>
    <w:p>
      <w:r>
        <w:t>0,12</w:t>
      </w:r>
    </w:p>
    <w:p>
      <w:r>
        <w:t>0,19</w:t>
      </w:r>
    </w:p>
    <w:p>
      <w:r>
        <w:t>-</w:t>
      </w:r>
    </w:p>
    <w:p>
      <w:r>
        <w:t>Đất xây dựng cơ sở văn hóa</w:t>
      </w:r>
    </w:p>
    <w:p>
      <w:r>
        <w:t>DVH</w:t>
      </w:r>
    </w:p>
    <w:p>
      <w:r>
        <w:t>0,01</w:t>
      </w:r>
    </w:p>
    <w:p>
      <w:r>
        <w:t>0,01</w:t>
      </w:r>
    </w:p>
    <w:p>
      <w:r>
        <w:t>-</w:t>
      </w:r>
    </w:p>
    <w:p>
      <w:r>
        <w:t>Đất xây dựng cơ sở y tế</w:t>
      </w:r>
    </w:p>
    <w:p>
      <w:r>
        <w:t>DYT</w:t>
      </w:r>
    </w:p>
    <w:p>
      <w:r>
        <w:t>0,04</w:t>
      </w:r>
    </w:p>
    <w:p>
      <w:r>
        <w:t>0,04</w:t>
      </w:r>
    </w:p>
    <w:p>
      <w:r>
        <w:t>-</w:t>
      </w:r>
    </w:p>
    <w:p>
      <w:r>
        <w:t>Đất công trình năng lượng</w:t>
      </w:r>
    </w:p>
    <w:p>
      <w:r>
        <w:t>DNL</w:t>
      </w:r>
    </w:p>
    <w:p>
      <w:r>
        <w:t>25,59</w:t>
      </w:r>
    </w:p>
    <w:p>
      <w:r>
        <w:t>0,54</w:t>
      </w:r>
    </w:p>
    <w:p>
      <w:r>
        <w:t>0,04</w:t>
      </w:r>
    </w:p>
    <w:p>
      <w:r>
        <w:t>0,04</w:t>
      </w:r>
    </w:p>
    <w:p>
      <w:r>
        <w:t>10,54</w:t>
      </w:r>
    </w:p>
    <w:p>
      <w:r>
        <w:t>14,39</w:t>
      </w:r>
    </w:p>
    <w:p>
      <w:r>
        <w:t>0,04</w:t>
      </w:r>
    </w:p>
    <w:p>
      <w:r>
        <w:t>2.7</w:t>
      </w:r>
    </w:p>
    <w:p>
      <w:r>
        <w:t>Đất khu vui chơi, giải trí công cộng</w:t>
      </w:r>
    </w:p>
    <w:p>
      <w:r>
        <w:t>DKV</w:t>
      </w:r>
    </w:p>
    <w:p>
      <w:r>
        <w:t>0,77</w:t>
      </w:r>
    </w:p>
    <w:p>
      <w:r>
        <w:t>0,77</w:t>
      </w:r>
    </w:p>
    <w:p>
      <w:r>
        <w:t>2.8</w:t>
      </w:r>
    </w:p>
    <w:p>
      <w:r>
        <w:t>Đất ở tại nông thôn</w:t>
      </w:r>
    </w:p>
    <w:p>
      <w:r>
        <w:t>ONT</w:t>
      </w:r>
    </w:p>
    <w:p>
      <w:r>
        <w:t>11,30</w:t>
      </w:r>
    </w:p>
    <w:p>
      <w:r>
        <w:t>1,16</w:t>
      </w:r>
    </w:p>
    <w:p>
      <w:r>
        <w:t>1,04</w:t>
      </w:r>
    </w:p>
    <w:p>
      <w:r>
        <w:t>1,00</w:t>
      </w:r>
    </w:p>
    <w:p>
      <w:r>
        <w:t>1,00</w:t>
      </w:r>
    </w:p>
    <w:p>
      <w:r>
        <w:t>1,00</w:t>
      </w:r>
    </w:p>
    <w:p>
      <w:r>
        <w:t>1,10</w:t>
      </w:r>
    </w:p>
    <w:p>
      <w:r>
        <w:t>1,00</w:t>
      </w:r>
    </w:p>
    <w:p>
      <w:r>
        <w:t>1,00</w:t>
      </w:r>
    </w:p>
    <w:p>
      <w:r>
        <w:t>1,00</w:t>
      </w:r>
    </w:p>
    <w:p>
      <w:r>
        <w:t>1,00</w:t>
      </w:r>
    </w:p>
    <w:p>
      <w:r>
        <w:t>1,00</w:t>
      </w:r>
    </w:p>
    <w:p>
      <w:r>
        <w:t>2.9</w:t>
      </w:r>
    </w:p>
    <w:p>
      <w:r>
        <w:t>Đất ở tại đô thị</w:t>
      </w:r>
    </w:p>
    <w:p>
      <w:r>
        <w:t>ODT</w:t>
      </w:r>
    </w:p>
    <w:p>
      <w:r>
        <w:t>4,34</w:t>
      </w:r>
    </w:p>
    <w:p>
      <w:r>
        <w:t>4,34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