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2006/QĐ-UBND năm 2023 công bố Danh mục thủ tục hành chính sửa đổi bổ sung các lĩnh vực: tài nguyên nước, khí tượng thủy văn, môi trường, đo đạc bản đồ và khai thác, sử dụng thông tin, dữ liệu tài nguyên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2006/QĐ-UBND</w:t>
      </w:r>
    </w:p>
    <w:p>
      <w:r>
        <w:t>Hải Phòng, ngày 13 tháng 7 năm 2023</w:t>
      </w:r>
    </w:p>
    <w:p>
      <w:r>
        <w:t>QUYẾT ĐỊNH</w:t>
      </w:r>
    </w:p>
    <w:p>
      <w:r>
        <w:t>VỀ VIỆC CÔNG BỐ DANH MỤC THỦ TỤC HÀNH CHÍNH SỬA ĐỔI BỔ SUNG CÁC LĨNH VỰC: TÀI NGUYÊN NƯỚC, KHÍ TƯỢNG THỦY VĂN, MÔI TRƯỜNG, ĐO ĐẠC VÀ BẢN ĐỒ VÀ KHAI THÁC, SỬ DỤNG THÔNG TIN, DỮ LIỆU TÀI NGUYÊN VÀ MÔI TRƯỜNG TRÊN ĐỊA BÀN THÀNH PHỐ HẢI PHÒNG</w:t>
      </w:r>
    </w:p>
    <w:p>
      <w:r>
        <w:t>CHỦ TỊCH 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sửa đổi, bổ sung một số điều của Nghị định số 61/2018/NĐ-CP ngày 23/4/2018 của Chính phủ về thực hiện cơ chế một cửa, một cửa liên thông trong giải quyết thủ tục hành chính; số 104/2022/NĐ-CP ngày 21/12/2022 sửa đổi, bổ sung một số điều của các Nghị định liên quan đến việc nộp, xuất trình sổ hộ khẩu, sổ tạm trú giấy khi thực hiện thủ tục hành chính, cung cấp dịch vụ công;</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w:t>
      </w:r>
    </w:p>
    <w:p>
      <w:r>
        <w:t>Căn cứ các Quyết định của Bộ trưởng Bộ Tài nguyên và Môi trường: số 4044/QĐ-BTNMT ngày 30/12/2022 về việc công bố thủ tục hành chính sửa đổi, bổ sung trong lĩnh vực tài nguyên nước; số 1235/QĐ-BTNMT ngày 15/5/2023 về việc công bố thủ tục hành chính sửa đổi, bổ sung trong lĩnh vực tài nguyên nước; số 1236/QĐ-BTNMT ngày 12/5/2023 về việc công bố thủ tục hành chính được sửa đổi, bổ sung về khai thác và sử dụng thông tin, dữ liệu tài nguyên và môi trường; số 1237/QĐ-BTNMT ngày 12/5/2023 về việc công bố thủ tục hành chính được sửa đổi, bổ sung trong lĩnh vực đo đạc và bản đồ; số 1239/QĐ-BTNMT ngày 12/5/2023 về việc công bố thủ tục hành chính được sửa đổi, bổ sung trong lĩnh vực khí tượng, thủy văn; số 1240/QĐ-BTNMT ngày 12/5/2023 về việc công bố thủ tục hành chính được sửa đổi, bổ sung trong lĩnh vực môi trường thuộc phạm vi chức năng quản lý nhà nước của Bộ Tài nguyên và Môi trường.</w:t>
      </w:r>
    </w:p>
    <w:p>
      <w:r>
        <w:t>Xét đề nghị của Giám đốc Sở Tài nguyên và Môi trường tại Tờ trình số 405/TTr-STNMT ngày 06/7/2023.</w:t>
      </w:r>
    </w:p>
    <w:p>
      <w:r>
        <w:t>QUYẾT ĐỊNH:</w:t>
      </w:r>
    </w:p>
    <w:p>
      <w:r>
        <w:t>Điều 1.  Công bố kèm theo Quyết định này Danh mục thủ tục hành chính được sửa đổi, bổ sung thuộc các lĩnh vực: tài nguyên nước, khí tượng thủy văn, môi trường, đo đạc và bản đồ và khai thác, sử dụng thông tin, dữ liệu Tài nguyên và Môi trường trên địa bàn thành phố Hải Phòng.</w:t>
      </w:r>
    </w:p>
    <w:p>
      <w:r>
        <w:t>Điều 2.  Giao Giám đốc Sở Tài nguyên và Môi trường tổ chức thực hiện công khai danh mục và nội dung thủ tục hành chính; xây dựng quy trình nội bộ, quy trình điện tử giải quyết thủ tục hành chính và cập nhật trên hệ thống Một cửa điện tử và Dịch vụ công trực tuyến thành phố theo quy định.</w:t>
      </w:r>
    </w:p>
    <w:p>
      <w:r>
        <w:t>Điều 3.  Nội dung công bố các thủ tục hành chính sửa đổi, bổ sung tại Quyết định này thay thế nội dung thủ tục hành chính tương ứng đã được công bố tại các Quyết định của Chủ tịch Ủy ban nhân dân thành phố: số 3249/QĐ-UBND ngày 26/10/2020 về công bố Danh mục thủ tục hành chính lĩnh vực tài nguyên và môi trường; số 885/QĐ-UBND ngày 25/3/2022 về công bố thủ tục hành chính mới ban hành, thủ tục hành chính được sửa đổi, bổ sung, thủ tục hành chính thay thế, thủ tục hành chính bị bãi bỏ lĩnh vực môi trường và lĩnh vực đo đạc, bản đồ; số 881/QĐ-UBND ngày 05/4/2023 về công bố thủ tục hành chính mới ban hành, thủ tục hành chính được sửa đổi, bổ sung, thủ tục hành chính bị bãi bỏ trong lĩnh vực địa chất, khoáng sản, lĩnh vực môi trường và lĩnh vực tài nguyên nước trên địa bàn thành phố Hải Phòng.</w:t>
      </w:r>
    </w:p>
    <w:p>
      <w:r>
        <w:t>Điều 4.  Chánh Văn phòng Ủy ban nhân dân thành phố, Giám đốc Sở Tài nguyên và Môi trường, Thủ trưởng các Sở, ban, ngành; Chủ tịch Ủy ban nhân dân các quận, huyện, phường, xã, thị trấn trên địa bàn thành phố Hải Phòng và các tổ chức, cá nhân có liên quan chịu trách nhiệm thi hành Quyết định này./.</w:t>
      </w:r>
    </w:p>
    <w:p>
      <w:r>
        <w:t>Nơi nhận:</w:t>
      </w:r>
    </w:p>
    <w:p>
      <w:r>
        <w:t>- Như Điều 4;</w:t>
      </w:r>
    </w:p>
    <w:p>
      <w:r>
        <w:t>- VPCP (Cục KSTTHC);</w:t>
      </w:r>
    </w:p>
    <w:p>
      <w:r>
        <w:t>- Bộ TN&amp;MT;</w:t>
      </w:r>
    </w:p>
    <w:p>
      <w:r>
        <w:t>- TTTU, TT HĐND TP;</w:t>
      </w:r>
    </w:p>
    <w:p>
      <w:r>
        <w:t>- CT, các PCT UBND TP;</w:t>
      </w:r>
    </w:p>
    <w:p>
      <w:r>
        <w:t>- Đài PT&amp;TH HP, Báo: HP, ANHP;</w:t>
      </w:r>
    </w:p>
    <w:p>
      <w:r>
        <w:t>- Cổng TTĐT TP;</w:t>
      </w:r>
    </w:p>
    <w:p>
      <w:r>
        <w:t>- CVP, PCVP UBND TP;</w:t>
      </w:r>
    </w:p>
    <w:p>
      <w:r>
        <w:t>- Phòng: KSTTHC, NNTN&amp;MT;</w:t>
      </w:r>
    </w:p>
    <w:p>
      <w:r>
        <w:t>- CV: KSTTHC4;</w:t>
      </w:r>
    </w:p>
    <w:p>
      <w:r>
        <w:t>- Lưu: VT.</w:t>
      </w:r>
    </w:p>
    <w:p>
      <w:r>
        <w:t>CHỦ TỊCH</w:t>
      </w:r>
    </w:p>
    <w:p>
      <w:r>
        <w:t>Nguyễn Văn Tùng</w:t>
      </w:r>
    </w:p>
    <w:p>
      <w:r>
        <w:t>Ph  ần I: DANH MỤC TTHC SỬA ĐỔI, BỔ SUNG TRONG LĨNH VỰC TÀI NGUYÊN NƯỚC, KHÍ TƯỢNG THỦY VĂN, MÔI TRƯỜNG, ĐO ĐẠC VÀ BẢN ĐỒ VÀ KHAI THÁC VÀ SỬ DỤNG THÔNG TIN, DỮ LIỆU TÀI NGUYÊN VÀ MÔI TRƯỜNG TRÊN ĐỊA BÀN THÀNH PHỐ HẢI PHÒNG</w:t>
      </w:r>
    </w:p>
    <w:p>
      <w:r>
        <w:t>(Gửi kèm theo Quyết định số 2006/QĐ-UBND ngày 13/7/2023 của Ủy ban nhân dân thành phố)</w:t>
      </w:r>
    </w:p>
    <w:p>
      <w:r>
        <w:t>1. Thủ tục hành chính thuộc thẩm quyền của Ủy ban nhân dân thành phố (08 TTHC)</w:t>
      </w:r>
    </w:p>
    <w:p>
      <w:r>
        <w:t>TT</w:t>
      </w:r>
    </w:p>
    <w:p>
      <w:r>
        <w:t>Mã số TTHC</w:t>
      </w:r>
    </w:p>
    <w:p>
      <w:r>
        <w:t>Tên thủ tục hành chính</w:t>
      </w:r>
    </w:p>
    <w:p>
      <w:r>
        <w:t>Thời hạn giải quyết</w:t>
      </w:r>
    </w:p>
    <w:p>
      <w:r>
        <w:t>Cơ quan thực hiện</w:t>
      </w:r>
    </w:p>
    <w:p>
      <w:r>
        <w:t>Phí, lệ phí (nếu có)</w:t>
      </w:r>
    </w:p>
    <w:p>
      <w:r>
        <w:t>Cách thức thực hiện ngoài nộp hồ sơ, nhận kết quả trực tiếp</w:t>
      </w:r>
    </w:p>
    <w:p>
      <w:r>
        <w:t>Căn cứ pháp lý</w:t>
      </w:r>
    </w:p>
    <w:p>
      <w:r>
        <w:t>DVC trực tuyến</w:t>
      </w:r>
    </w:p>
    <w:p>
      <w:r>
        <w:t>Dịch vụ Bưu chính công ích</w:t>
      </w:r>
    </w:p>
    <w:p>
      <w:r>
        <w:t>I</w:t>
      </w:r>
    </w:p>
    <w:p>
      <w:r>
        <w:t>Lĩnh vực tài nguyên nước (05 TTHC)</w:t>
      </w:r>
    </w:p>
    <w:p>
      <w:r>
        <w:t>1</w:t>
      </w:r>
    </w:p>
    <w:p>
      <w:r>
        <w:t>1.004223</w:t>
      </w:r>
    </w:p>
    <w:p>
      <w:r>
        <w:t>Cấp giấy phép khai thác, sử dụng nước dưới đất đối với công trình có lưu lượng dưới 3.000m 3 /ngày đêm</w:t>
      </w:r>
    </w:p>
    <w:p>
      <w:r>
        <w:t>36 ngày làm việc</w:t>
      </w:r>
    </w:p>
    <w:p>
      <w:r>
        <w:t>Ủy ban nhân dân thành phố</w:t>
      </w:r>
    </w:p>
    <w:p>
      <w:r>
        <w:t>Theo Phụ lục 3, Nghị quyết số 45/2018/ NQ-HĐND ngày 10/12/2018</w:t>
      </w:r>
    </w:p>
    <w:p>
      <w:r>
        <w:t>Một phần</w:t>
      </w:r>
    </w:p>
    <w:p>
      <w:r>
        <w:t>Nộp hồ sơ và trả kết quả</w:t>
      </w:r>
    </w:p>
    <w:p>
      <w:r>
        <w:t>- Luật Tài nguyên nước năm 2012;</w:t>
      </w:r>
    </w:p>
    <w:p>
      <w:r>
        <w:t>- Nghị định số 02/2023/NĐ-CP ngày 01/02/2023 của Chính phủ;</w:t>
      </w:r>
    </w:p>
    <w:p>
      <w:r>
        <w:t>- Nghị định số 22/2023/NĐ-CP ngày 12/5/2023 của Chính phủ.</w:t>
      </w:r>
    </w:p>
    <w:p>
      <w:r>
        <w:t>- Nghị quyết số 45/2018/NQ-HĐND ngày 10/12/2018 của HĐND thành phố.</w:t>
      </w:r>
    </w:p>
    <w:p>
      <w:r>
        <w:t>2</w:t>
      </w:r>
    </w:p>
    <w:p>
      <w:r>
        <w:t>1.004211</w:t>
      </w:r>
    </w:p>
    <w:p>
      <w:r>
        <w:t>Gia hạn/điều chỉnh nội dung giấy phép khai thác, sử dụng nước dưới đất đối với công trình có lưu lượng dưới 3.000m 3 /ngày đêm</w:t>
      </w:r>
    </w:p>
    <w:p>
      <w:r>
        <w:t>31 ngày làm việc</w:t>
      </w:r>
    </w:p>
    <w:p>
      <w:r>
        <w:t>Ủy ban nhân dân thành phố</w:t>
      </w:r>
    </w:p>
    <w:p>
      <w:r>
        <w:t>Theo Phụ lục 3, Nghị quyết số 45/2018/ NQ-HĐND ngày 10/12/2018</w:t>
      </w:r>
    </w:p>
    <w:p>
      <w:r>
        <w:t>Một phần</w:t>
      </w:r>
    </w:p>
    <w:p>
      <w:r>
        <w:t>Nộp hồ sơ và trả kết quả</w:t>
      </w:r>
    </w:p>
    <w:p>
      <w:r>
        <w:t>- Luật Tài nguyên nước năm 2012;</w:t>
      </w:r>
    </w:p>
    <w:p>
      <w:r>
        <w:t>- Nghị định số 02/2023/NĐ-CP ngày 01/02/2023 của Chính phủ;</w:t>
      </w:r>
    </w:p>
    <w:p>
      <w:r>
        <w:t>- Nghị định số 22/2023/NĐ-CP ngày 12/5/2023 của Chính phủ.</w:t>
      </w:r>
    </w:p>
    <w:p>
      <w:r>
        <w:t>- Nghị quyết số 45/2018/NQ-HĐND ngày 10/12/2018 của HĐND thành phố.</w:t>
      </w:r>
    </w:p>
    <w:p>
      <w:r>
        <w:t>3</w:t>
      </w:r>
    </w:p>
    <w:p>
      <w:r>
        <w:t>1.004179</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36 ngày làm việc</w:t>
      </w:r>
    </w:p>
    <w:p>
      <w:r>
        <w:t>Ủy ban nhân dân thành phố/ Sở Tài nguyên và Môi trường</w:t>
      </w:r>
    </w:p>
    <w:p>
      <w:r>
        <w:t>Theo Phụ lục 3, Nghị quyết số 45/2018/ NQ-HĐND ngày 10/12/2018</w:t>
      </w:r>
    </w:p>
    <w:p>
      <w:r>
        <w:t>Toàn trình</w:t>
      </w:r>
    </w:p>
    <w:p>
      <w:r>
        <w:t>Nộp hồ sơ và trả kết quả</w:t>
      </w:r>
    </w:p>
    <w:p>
      <w:r>
        <w:t>- Luật Tài nguyên nước năm 2012;</w:t>
      </w:r>
    </w:p>
    <w:p>
      <w:r>
        <w:t>- Nghị định số 02/2023/NĐ-CP ngày 01/02/2023 của Chính phủ;</w:t>
      </w:r>
    </w:p>
    <w:p>
      <w:r>
        <w:t>- Nghị định số 22/2023/NĐ-CP ngày 12/5/2023 của Chính phủ.</w:t>
      </w:r>
    </w:p>
    <w:p>
      <w:r>
        <w:t>- Nghị quyết số 45/2018/NQ-HĐND ngày 10/12/2018 của HĐND thành phố.</w:t>
      </w:r>
    </w:p>
    <w:p>
      <w:r>
        <w:t>4</w:t>
      </w:r>
    </w:p>
    <w:p>
      <w:r>
        <w:t>1.004167</w:t>
      </w:r>
    </w:p>
    <w:p>
      <w:r>
        <w:t>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31 ngày làm việc</w:t>
      </w:r>
    </w:p>
    <w:p>
      <w:r>
        <w:t>Ủy ban nhân dân thành phố/ Sở Tài nguyên và Môi trường</w:t>
      </w:r>
    </w:p>
    <w:p>
      <w:r>
        <w:t>Theo Phụ lục 3, Nghị quyết số 45/2018/NQ-HĐND ngày 10/12/2015</w:t>
      </w:r>
    </w:p>
    <w:p>
      <w:r>
        <w:t>Toàn trình</w:t>
      </w:r>
    </w:p>
    <w:p>
      <w:r>
        <w:t>Nộp hồ sơ và trả kết quả</w:t>
      </w:r>
    </w:p>
    <w:p>
      <w:r>
        <w:t>- Luật Tài nguyên nước năm 2012;</w:t>
      </w:r>
    </w:p>
    <w:p>
      <w:r>
        <w:t>- Nghị định số 02/2023/NĐ-CP ngày 01/02/2023 của Chính phủ;</w:t>
      </w:r>
    </w:p>
    <w:p>
      <w:r>
        <w:t>- Nghị định số 22/2023/NĐ-CP ngày 12/5/2023 của Chính phủ.</w:t>
      </w:r>
    </w:p>
    <w:p>
      <w:r>
        <w:t>- Nghị quyết số 45/2018/NQ-HĐND ngày 10/12/2018 của HĐND thành phố.</w:t>
      </w:r>
    </w:p>
    <w:p>
      <w:r>
        <w:t>5</w:t>
      </w:r>
    </w:p>
    <w:p>
      <w:r>
        <w:t>2.001850</w:t>
      </w:r>
    </w:p>
    <w:p>
      <w:r>
        <w:t>Thẩm định, phê duyệt phương án cắm mốc giới hành lang bảo vệ nguồn nước đối với hồ chứa thủy điện và hồ chứa thủy lợi</w:t>
      </w:r>
    </w:p>
    <w:p>
      <w:r>
        <w:t>35 ngày làm việc</w:t>
      </w:r>
    </w:p>
    <w:p>
      <w:r>
        <w:t>Ủy ban nhân dân thành phố</w:t>
      </w:r>
    </w:p>
    <w:p>
      <w:r>
        <w:t>Không quy định</w:t>
      </w:r>
    </w:p>
    <w:p>
      <w:r>
        <w:t>Một phần</w:t>
      </w:r>
    </w:p>
    <w:p>
      <w:r>
        <w:t>Nộp hồ sơ và trả kết quả</w:t>
      </w:r>
    </w:p>
    <w:p>
      <w:r>
        <w:t>- Luật Tài nguyên nước năm 2012;</w:t>
      </w:r>
    </w:p>
    <w:p>
      <w:r>
        <w:t>- Nghị định số 43/2015/NĐ-CP của Chính phủ;</w:t>
      </w:r>
    </w:p>
    <w:p>
      <w:r>
        <w:t>- Nghị định số 22/2023/NĐ-CP ngày 12/5/2023 của Chính phủ.</w:t>
      </w:r>
    </w:p>
    <w:p>
      <w:r>
        <w:t>II</w:t>
      </w:r>
    </w:p>
    <w:p>
      <w:r>
        <w:t>Lĩnh vực Khí tượng thủy văn (03 TTHC)</w:t>
      </w:r>
    </w:p>
    <w:p>
      <w:r>
        <w:t>1</w:t>
      </w:r>
    </w:p>
    <w:p>
      <w:r>
        <w:t>1.000987</w:t>
      </w:r>
    </w:p>
    <w:p>
      <w:r>
        <w:t>Cấp giấy phép hoạt động dự báo, cảnh báo khí tượng thủy văn</w:t>
      </w:r>
    </w:p>
    <w:p>
      <w:r>
        <w:t>17 ngày làm việc</w:t>
      </w:r>
    </w:p>
    <w:p>
      <w:r>
        <w:t>Sở Tài nguyên và Môi trường</w:t>
      </w:r>
    </w:p>
    <w:p>
      <w:r>
        <w:t>Không quy định</w:t>
      </w:r>
    </w:p>
    <w:p>
      <w:r>
        <w:t>Một phần</w:t>
      </w:r>
    </w:p>
    <w:p>
      <w:r>
        <w:t>Nộp hồ sơ và trả kết quả</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2</w:t>
      </w:r>
    </w:p>
    <w:p>
      <w:r>
        <w:t>1.000970</w:t>
      </w:r>
    </w:p>
    <w:p>
      <w:r>
        <w:t>Sửa đổi, bổ sung, gia hạn giấy phép hoạt động dự báo, cảnh báo khí tượng thủy văn</w:t>
      </w:r>
    </w:p>
    <w:p>
      <w:r>
        <w:t>17 ngày làm việc</w:t>
      </w:r>
    </w:p>
    <w:p>
      <w:r>
        <w:t>Sở Tài nguyên và Môi trường</w:t>
      </w:r>
    </w:p>
    <w:p>
      <w:r>
        <w:t>Không quy định</w:t>
      </w:r>
    </w:p>
    <w:p>
      <w:r>
        <w:t>Một phần</w:t>
      </w:r>
    </w:p>
    <w:p>
      <w:r>
        <w:t>Nộp hồ sơ và trả kết quả</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3</w:t>
      </w:r>
    </w:p>
    <w:p>
      <w:r>
        <w:t>1.000943</w:t>
      </w:r>
    </w:p>
    <w:p>
      <w:r>
        <w:t>Cấp lại giấy phép hoạt động dự báo, cảnh báo khí tượng thủy văn</w:t>
      </w:r>
    </w:p>
    <w:p>
      <w:r>
        <w:t>05 ngày làm việc</w:t>
      </w:r>
    </w:p>
    <w:p>
      <w:r>
        <w:t>Sở Tài nguyên và Môi trường</w:t>
      </w:r>
    </w:p>
    <w:p>
      <w:r>
        <w:t>Không quy định</w:t>
      </w:r>
    </w:p>
    <w:p>
      <w:r>
        <w:t>Một phần</w:t>
      </w:r>
    </w:p>
    <w:p>
      <w:r>
        <w:t>Nộp hồ sơ và trả kết quả</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2. Thủ tục hành chính thuộc thẩm quyền của Sở Tài nguyên và Môi trường (08 TTHC):</w:t>
      </w:r>
    </w:p>
    <w:p>
      <w:r>
        <w:t>TT</w:t>
      </w:r>
    </w:p>
    <w:p>
      <w:r>
        <w:t>Mã số TTHC</w:t>
      </w:r>
    </w:p>
    <w:p>
      <w:r>
        <w:t>Tên thủ tục hành chính</w:t>
      </w:r>
    </w:p>
    <w:p>
      <w:r>
        <w:t>Thời hạn giải quyết</w:t>
      </w:r>
    </w:p>
    <w:p>
      <w:r>
        <w:t>Cơ quan thực hiện</w:t>
      </w:r>
    </w:p>
    <w:p>
      <w:r>
        <w:t>Phí, lệ phí</w:t>
      </w:r>
    </w:p>
    <w:p>
      <w:r>
        <w:t>(nếu có)</w:t>
      </w:r>
    </w:p>
    <w:p>
      <w:r>
        <w:t>Cách thức thực hiện ngoài nộp hồ sơ, nhận kết quả trực tiếp</w:t>
      </w:r>
    </w:p>
    <w:p>
      <w:r>
        <w:t>Căn cứ pháp lý</w:t>
      </w:r>
    </w:p>
    <w:p>
      <w:r>
        <w:t>DVC trực tuyến</w:t>
      </w:r>
    </w:p>
    <w:p>
      <w:r>
        <w:t>Dịch vụ Bưu chính công ích</w:t>
      </w:r>
    </w:p>
    <w:p>
      <w:r>
        <w:t>I</w:t>
      </w:r>
    </w:p>
    <w:p>
      <w:r>
        <w:t>Lĩnh vực tài nguyên nước (05 TTHC)</w:t>
      </w:r>
    </w:p>
    <w:p>
      <w:r>
        <w:t>1</w:t>
      </w:r>
    </w:p>
    <w:p>
      <w:r>
        <w:t>1.004232</w:t>
      </w:r>
    </w:p>
    <w:p>
      <w:r>
        <w:t>Cấp giấy phép thăm dò nước dưới đất đối với công trình có lưu lượng dưới 3.000m 3 /ngày đêm</w:t>
      </w:r>
    </w:p>
    <w:p>
      <w:r>
        <w:t>36 ngày làm việc</w:t>
      </w:r>
    </w:p>
    <w:p>
      <w:r>
        <w:t>Sở Tài nguyên và Môi trường</w:t>
      </w:r>
    </w:p>
    <w:p>
      <w:r>
        <w:t>Theo Phụ lục 3, Nghị quyết số 45/2018/NQ-HĐND ngày 10/12/2018</w:t>
      </w:r>
    </w:p>
    <w:p>
      <w:r>
        <w:t>Một phần</w:t>
      </w:r>
    </w:p>
    <w:p>
      <w:r>
        <w:t>Nộp hồ sơ và trả kết quả</w:t>
      </w:r>
    </w:p>
    <w:p>
      <w:r>
        <w:t>- Luật Tài nguyên nước năm 2012;</w:t>
      </w:r>
    </w:p>
    <w:p>
      <w:r>
        <w:t>- Nghị định số 02/2023/NĐ-CP ngày 01/02/2023 của Chính phủ;</w:t>
      </w:r>
    </w:p>
    <w:p>
      <w:r>
        <w:t>- Nghị định số 22/2023/NĐ-CP ngày 12/5/2023 của Chính phủ;</w:t>
      </w:r>
    </w:p>
    <w:p>
      <w:r>
        <w:t>- Nghị quyết số 45/2018/NQ-HĐND ngày 10/12/2018 của HĐND thành phố.</w:t>
      </w:r>
    </w:p>
    <w:p>
      <w:r>
        <w:t>2</w:t>
      </w:r>
    </w:p>
    <w:p>
      <w:r>
        <w:t>1.004228</w:t>
      </w:r>
    </w:p>
    <w:p>
      <w:r>
        <w:t>Gia hạn, điều chỉnh nội dung giấy phép thăm dò nước dưới đất đối với công trình có lưu lượng dưới 3.000m 3 /ngày đêm</w:t>
      </w:r>
    </w:p>
    <w:p>
      <w:r>
        <w:t>31 ngày làm việc</w:t>
      </w:r>
    </w:p>
    <w:p>
      <w:r>
        <w:t>Sở Tài nguyên và Môi trường</w:t>
      </w:r>
    </w:p>
    <w:p>
      <w:r>
        <w:t>Theo Phụ lục 3, Nghị quyết số 45/2018/ NQ-HĐND ngày 10/12/2018</w:t>
      </w:r>
    </w:p>
    <w:p>
      <w:r>
        <w:t>Một phần</w:t>
      </w:r>
    </w:p>
    <w:p>
      <w:r>
        <w:t>Nộp hồ sơ và trả kết quả</w:t>
      </w:r>
    </w:p>
    <w:p>
      <w:r>
        <w:t>- Luật Tài nguyên nước năm 2012;</w:t>
      </w:r>
    </w:p>
    <w:p>
      <w:r>
        <w:t>- Nghị định số 02/2023/NĐ-CP ngày 01/02/2023 của Chính phủ;</w:t>
      </w:r>
    </w:p>
    <w:p>
      <w:r>
        <w:t>- Nghị định số 22/2023/NĐ-CP ngày 12/5/2023 của Chính phủ;</w:t>
      </w:r>
    </w:p>
    <w:p>
      <w:r>
        <w:t>- Nghị quyết số 45/2018/NQ-HĐND ngày 10/12/2018 của HĐND thành phố.</w:t>
      </w:r>
    </w:p>
    <w:p>
      <w:r>
        <w:t>3</w:t>
      </w:r>
    </w:p>
    <w:p>
      <w:r>
        <w:t>1.004122</w:t>
      </w:r>
    </w:p>
    <w:p>
      <w:r>
        <w:t>Cấp giấy phép hành nghề khoan nước dưới đất quy mô vừa và nhỏ</w:t>
      </w:r>
    </w:p>
    <w:p>
      <w:r>
        <w:t>21 ngày làm việc</w:t>
      </w:r>
    </w:p>
    <w:p>
      <w:r>
        <w:t>Sở Tài nguyên và Môi trường</w:t>
      </w:r>
    </w:p>
    <w:p>
      <w:r>
        <w:t>Theo Phụ lục 3, Nghị quyết số 45/2018/NQ-HĐND ngày 10/12/2018</w:t>
      </w:r>
    </w:p>
    <w:p>
      <w:r>
        <w:t>Một phần</w:t>
      </w:r>
    </w:p>
    <w:p>
      <w:r>
        <w:t>Nộp hồ sơ và trả kết quả</w:t>
      </w:r>
    </w:p>
    <w:p>
      <w:r>
        <w:t>- Luật Tài nguyên nước năm 2012;</w:t>
      </w:r>
    </w:p>
    <w:p>
      <w:r>
        <w:t>- Nghị định số 02/2023/NĐ-CP ngày 01/02/2023 của Chính phủ;</w:t>
      </w:r>
    </w:p>
    <w:p>
      <w:r>
        <w:t>- Thông tư số 40/2014/TT-BTNMT ngày 11/7/2014;</w:t>
      </w:r>
    </w:p>
    <w:p>
      <w:r>
        <w:t>- Thông tư số 11/2022/TT-BTNMT ngày 20/10/2022</w:t>
      </w:r>
    </w:p>
    <w:p>
      <w:r>
        <w:t>- Nghị định số 22/2023/NĐ-CP ngày 12/5/2023 của Chính phủ;</w:t>
      </w:r>
    </w:p>
    <w:p>
      <w:r>
        <w:t>- Nghị quyết số 45/2018/NQ-HĐND ngày 10/12/2018 của HĐND thành phố.</w:t>
      </w:r>
    </w:p>
    <w:p>
      <w:r>
        <w:t>4</w:t>
      </w:r>
    </w:p>
    <w:p>
      <w:r>
        <w:t>2.001738</w:t>
      </w:r>
    </w:p>
    <w:p>
      <w:r>
        <w:t>Gia hạn, điều chỉnh nội dung giấy phép hành nghề khoan nước dưới đất quy mô vừa và nhỏ</w:t>
      </w:r>
    </w:p>
    <w:p>
      <w:r>
        <w:t>16 ngày làm việc</w:t>
      </w:r>
    </w:p>
    <w:p>
      <w:r>
        <w:t>Sở Tài nguyên và Môi trường</w:t>
      </w:r>
    </w:p>
    <w:p>
      <w:r>
        <w:t>Theo Phụ lục 3, Nghị quyết số 45/2018/NQ-HĐND ngày 10/12/2018</w:t>
      </w:r>
    </w:p>
    <w:p>
      <w:r>
        <w:t>Một phần</w:t>
      </w:r>
    </w:p>
    <w:p>
      <w:r>
        <w:t>Nộp hồ sơ và trả kết quả</w:t>
      </w:r>
    </w:p>
    <w:p>
      <w:r>
        <w:t>- Luật Tài nguyên nước năm 2012;</w:t>
      </w:r>
    </w:p>
    <w:p>
      <w:r>
        <w:t>- Nghị định số 02/2023/NĐ-CP ngày 01/02/2023 của Chính phủ;</w:t>
      </w:r>
    </w:p>
    <w:p>
      <w:r>
        <w:t>- Thông tư số 40/2014/TT-BTNMT ngày 11/7/2014;</w:t>
      </w:r>
    </w:p>
    <w:p>
      <w:r>
        <w:t>- Thông tư số 11/2022/TT-BTNMT ngày 20/10/2022</w:t>
      </w:r>
    </w:p>
    <w:p>
      <w:r>
        <w:t>- Nghị định số 22/2023/NĐ-CP ngày 12/5/2023 của Chính phủ;</w:t>
      </w:r>
    </w:p>
    <w:p>
      <w:r>
        <w:t>- Nghị quyết số 45/2018/NQ-HĐND ngày 10/12/2018 của HĐND thành phố.</w:t>
      </w:r>
    </w:p>
    <w:p>
      <w:r>
        <w:t>5</w:t>
      </w:r>
    </w:p>
    <w:p>
      <w:r>
        <w:t>1.004253</w:t>
      </w:r>
    </w:p>
    <w:p>
      <w:r>
        <w:t>Cấp lại giấy phép hành nghề khoan nước dưới đất quy mô vừa và nhỏ</w:t>
      </w:r>
    </w:p>
    <w:p>
      <w:r>
        <w:t>11 ngày làm việc</w:t>
      </w:r>
    </w:p>
    <w:p>
      <w:r>
        <w:t>Sở Tài nguyên và Môi trường</w:t>
      </w:r>
    </w:p>
    <w:p>
      <w:r>
        <w:t>Chưa quy định</w:t>
      </w:r>
    </w:p>
    <w:p>
      <w:r>
        <w:t>Một phần</w:t>
      </w:r>
    </w:p>
    <w:p>
      <w:r>
        <w:t>Nộp hồ sơ và trả kết quả</w:t>
      </w:r>
    </w:p>
    <w:p>
      <w:r>
        <w:t>- Luật Tài nguyên nước năm 2012;</w:t>
      </w:r>
    </w:p>
    <w:p>
      <w:r>
        <w:t>- Nghị định số 02/2023/NĐ-CP ngày 01/02/2023 của Chính phủ;</w:t>
      </w:r>
    </w:p>
    <w:p>
      <w:r>
        <w:t>- Thông tư số 40/2014/TT-BTNMT ngày 11/7/2014;</w:t>
      </w:r>
    </w:p>
    <w:p>
      <w:r>
        <w:t>- Thông tư số 11/2022/TT-BTNMT ngày 20/10/2022</w:t>
      </w:r>
    </w:p>
    <w:p>
      <w:r>
        <w:t>- Nghị định số 22/2023/NĐ-CP ngày 12/5/2023 của Chính phủ.</w:t>
      </w:r>
    </w:p>
    <w:p>
      <w:r>
        <w:t>II</w:t>
      </w:r>
    </w:p>
    <w:p>
      <w:r>
        <w:t>Lĩnh vực đo đạc và bản đồ (02 TTHC)</w:t>
      </w:r>
    </w:p>
    <w:p>
      <w:r>
        <w:t>1</w:t>
      </w:r>
    </w:p>
    <w:p>
      <w:r>
        <w:t>1.000049</w:t>
      </w:r>
    </w:p>
    <w:p>
      <w:r>
        <w:t>Cấp, gia hạn, cấp lại, cấp đổi chứng chỉ hành nghề đo đạc và bản đồ hạng II</w:t>
      </w:r>
    </w:p>
    <w:p>
      <w:r>
        <w:t>- 10 ngày làm việc kể từ ngày nhận đủ hồ sơ cấp chứng chỉ hành nghề đo đạc và bản đồ hạng II.</w:t>
      </w:r>
    </w:p>
    <w:p>
      <w:r>
        <w:t>- 03 ngày làm việc kể từ ngày nhận đủ hồ sơ đề nghị gia hạn/cấp lại/cấp đổi chứng chỉ hành nghề đo đạc và bản đồ hạng II.</w:t>
      </w:r>
    </w:p>
    <w:p>
      <w:r>
        <w:t>Sở Tài nguyên và Môi trường</w:t>
      </w:r>
    </w:p>
    <w:p>
      <w:r>
        <w:t>Chưa quy định</w:t>
      </w:r>
    </w:p>
    <w:p>
      <w:r>
        <w:t>Toàn trình</w:t>
      </w:r>
    </w:p>
    <w:p>
      <w:r>
        <w:t>Nộp hồ sơ và trả kết quả</w:t>
      </w:r>
    </w:p>
    <w:p>
      <w:r>
        <w:t>- Luật Đo đạc và bản đồ số 27/2018/QH14 ngày 14/6/2018</w:t>
      </w:r>
    </w:p>
    <w:p>
      <w:r>
        <w:t>- Nghị định số 27/2019/NĐ-CP</w:t>
      </w:r>
    </w:p>
    <w:p>
      <w:r>
        <w:t>- Nghị định số 136/2021/NĐ-CP</w:t>
      </w:r>
    </w:p>
    <w:p>
      <w:r>
        <w:t>- Nghị định số 22/2023/NĐ-CP</w:t>
      </w:r>
    </w:p>
    <w:p>
      <w:r>
        <w:t>2</w:t>
      </w:r>
    </w:p>
    <w:p>
      <w:r>
        <w:t>1.001923</w:t>
      </w:r>
    </w:p>
    <w:p>
      <w:r>
        <w:t>Cung cấp thông tin, dữ liệu, sản phẩm đo đạc và bản đồ</w:t>
      </w:r>
    </w:p>
    <w:p>
      <w:r>
        <w:t>Ngay trong ngày làm việc hoặc theo thời gian thống nhất với bên yêu cầu cung cấp</w:t>
      </w:r>
    </w:p>
    <w:p>
      <w:r>
        <w:t>Sở Tài nguyên và Môi trường</w:t>
      </w:r>
    </w:p>
    <w:p>
      <w:r>
        <w:t>Mức phí khai thác, sử dụng thông tin, dữ liệu đo đạc và bản đồ ban hành kèm theo Thông tư số 33/2019/TT- BTC ngày 10/6/2019 và Thông tư số 196/2016/TT- BTC ngày 08/11/2016 của Bộ Tài chính</w:t>
      </w:r>
    </w:p>
    <w:p>
      <w:r>
        <w:t>Toàn trình</w:t>
      </w:r>
    </w:p>
    <w:p>
      <w:r>
        <w:t>Nộp hồ sơ và trả kết quả</w:t>
      </w:r>
    </w:p>
    <w:p>
      <w:r>
        <w:t>- Luật Đo đạc và bản đồ số 27/2018/QH14 ngày 14/6/2018</w:t>
      </w:r>
    </w:p>
    <w:p>
      <w:r>
        <w:t>- Nghị định số 27/2019/NĐ-CP</w:t>
      </w:r>
    </w:p>
    <w:p>
      <w:r>
        <w:t>- Nghị định số 136/2021/NĐ-CP</w:t>
      </w:r>
    </w:p>
    <w:p>
      <w:r>
        <w:t>- Nghị định số 22/2023/NĐ-CP</w:t>
      </w:r>
    </w:p>
    <w:p>
      <w:r>
        <w:t>- Thông tư số 196/2016/TT-BTC</w:t>
      </w:r>
    </w:p>
    <w:p>
      <w:r>
        <w:t>- Thông tư số 33/2019/TT-BTC</w:t>
      </w:r>
    </w:p>
    <w:p>
      <w:r>
        <w:t>III</w:t>
      </w:r>
    </w:p>
    <w:p>
      <w:r>
        <w:t>Lĩnh vực khác (01 TTHC)</w:t>
      </w:r>
    </w:p>
    <w:p>
      <w:r>
        <w:t>1</w:t>
      </w:r>
    </w:p>
    <w:p>
      <w:r>
        <w:t>1.004237</w:t>
      </w:r>
    </w:p>
    <w:p>
      <w:r>
        <w:t>Khai thác và sử dụng thông tin, dữ liệu tài nguyên và môi trường</w:t>
      </w:r>
    </w:p>
    <w:p>
      <w:r>
        <w:t>05 ngày làm việc</w:t>
      </w:r>
    </w:p>
    <w:p>
      <w:r>
        <w:t>Sở Tài nguyên và Môi trường</w:t>
      </w:r>
    </w:p>
    <w:p>
      <w:r>
        <w:t>Thực hiện theo quy định pháp luật về phí và lệ phí</w:t>
      </w:r>
    </w:p>
    <w:p>
      <w:r>
        <w:t>Một phần</w:t>
      </w:r>
    </w:p>
    <w:p>
      <w:r>
        <w:t>Nộp hồ sơ và trả kết quả</w:t>
      </w:r>
    </w:p>
    <w:p>
      <w:r>
        <w:t>- Nghị định số 73/2017/NĐ-CP ngày 14/6/2017;</w:t>
      </w:r>
    </w:p>
    <w:p>
      <w:r>
        <w:t>- Nghị định số 22/2023/NĐ-CP ngày 12/5/2023 của Chính phủ.</w:t>
      </w:r>
    </w:p>
    <w:p>
      <w:r>
        <w:t>- Thông tư số 197/2016/TT-BTC ngày 08/11/2016;</w:t>
      </w:r>
    </w:p>
    <w:p>
      <w:r>
        <w:t>- Thông tư số 196/2016/TT-BTC ngày 08/11/2016;</w:t>
      </w:r>
    </w:p>
    <w:p>
      <w:r>
        <w:t>- Thông tư số 187/2016/TT-BTC ngày 08/11/2016;</w:t>
      </w:r>
    </w:p>
    <w:p>
      <w:r>
        <w:t>- Thông tư số 294/2016/TT-BTC ngày 15/11/2016 của Bộ Tài</w:t>
      </w:r>
    </w:p>
    <w:p>
      <w:r>
        <w:t>- Nghị định số 22/2023/NĐ-CP</w:t>
      </w:r>
    </w:p>
    <w:p>
      <w:r>
        <w:t>3. Thủ tục hành chính thuộc thẩm quyền của Ủy ban nhân dân cấp xã (01 TTHC):</w:t>
      </w:r>
    </w:p>
    <w:p>
      <w:r>
        <w:t>TT</w:t>
      </w:r>
    </w:p>
    <w:p>
      <w:r>
        <w:t>Mã số TTHC</w:t>
      </w:r>
    </w:p>
    <w:p>
      <w:r>
        <w:t>Tên thủ tục hành chính</w:t>
      </w:r>
    </w:p>
    <w:p>
      <w:r>
        <w:t>Thời hạn giải quyết</w:t>
      </w:r>
    </w:p>
    <w:p>
      <w:r>
        <w:t>Cơ quan thực hiện</w:t>
      </w:r>
    </w:p>
    <w:p>
      <w:r>
        <w:t>Phí, lệ phí</w:t>
      </w:r>
    </w:p>
    <w:p>
      <w:r>
        <w:t>(nếu có)</w:t>
      </w:r>
    </w:p>
    <w:p>
      <w:r>
        <w:t>Cách thức thực hiện ngoài nộp hồ sơ, nhận kết quả trực tiếp</w:t>
      </w:r>
    </w:p>
    <w:p>
      <w:r>
        <w:t>Căn cứ pháp lý</w:t>
      </w:r>
    </w:p>
    <w:p>
      <w:r>
        <w:t>DVC trực tuyến</w:t>
      </w:r>
    </w:p>
    <w:p>
      <w:r>
        <w:t>Dịch vụ Bưu chính công ích</w:t>
      </w:r>
    </w:p>
    <w:p>
      <w:r>
        <w:t>I</w:t>
      </w:r>
    </w:p>
    <w:p>
      <w:r>
        <w:t>Lĩnh vực môi trường (01 TTHC)</w:t>
      </w:r>
    </w:p>
    <w:p>
      <w:r>
        <w:t>1</w:t>
      </w:r>
    </w:p>
    <w:p>
      <w:r>
        <w:t>1.004082</w:t>
      </w:r>
    </w:p>
    <w:p>
      <w:r>
        <w:t>Xác nhận Hợp đồng tiếp cận nguồn gen và chia sẻ lợi ích</w:t>
      </w:r>
    </w:p>
    <w:p>
      <w:r>
        <w:t>03 ngày làm việc</w:t>
      </w:r>
    </w:p>
    <w:p>
      <w:r>
        <w:t>Ủy ban nhân dân cấp xã</w:t>
      </w:r>
    </w:p>
    <w:p>
      <w:r>
        <w:t>Không thu phí</w:t>
      </w:r>
    </w:p>
    <w:p>
      <w:r>
        <w:t>Một phần</w:t>
      </w:r>
    </w:p>
    <w:p>
      <w:r>
        <w:t>Nộp hồ sơ và trả kết quả</w:t>
      </w:r>
    </w:p>
    <w:p>
      <w:r>
        <w:t>- Luật Đa dạng sinh học năm 2008;</w:t>
      </w:r>
    </w:p>
    <w:p>
      <w:r>
        <w:t>- Nghị định số 59/2017/NĐ-CP ngày 12/5/2017 của Chính phủ;</w:t>
      </w:r>
    </w:p>
    <w:p>
      <w:r>
        <w:t>- Nghị định số 22/2023/NĐ-CP ngày 12/5/2023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