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2005/QĐ-UBND năm 2025 ủy quyền cho Giám đốc Sở Nông nghiệp và Môi trường giải quyết thủ tục hành chính lĩnh vực Lâm nghiệp thuộc thẩm quyền giải quyết của Chủ tịch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2005/QĐ-UBND</w:t>
      </w:r>
    </w:p>
    <w:p>
      <w:r>
        <w:t>Hà Nội, ngày 12 tháng 4 năm 2025</w:t>
      </w:r>
    </w:p>
    <w:p>
      <w:r>
        <w:t>QUYẾT ĐỊNH</w:t>
      </w:r>
    </w:p>
    <w:p>
      <w:r>
        <w:t>VỀ VIỆC ỦY QUYỀN CHO GIÁM ĐỐC SỞ NÔNG NGHIỆP VÀ MÔI TRƯỜNG GIẢI QUYẾT THỦ TỤC HÀNH CHÍNH LĨNH VỰC LÂM NGHIỆP THUỘC THẨM QUYỀN GIẢI QUYẾT CỦA CHỦ TỊCH UBND THÀNH PHỐ HÀ NỘI</w:t>
      </w:r>
    </w:p>
    <w:p>
      <w:r>
        <w:t>CHỦ TỊCH ỦY BAN NHÂN DÂN THÀNH PHỐ HÀ NỘI</w:t>
      </w:r>
    </w:p>
    <w:p>
      <w:r>
        <w:t>Căn cứ Luật Tổ chức chính quyền địa phương ngày 19 tháng 02 năm 2025;</w:t>
      </w:r>
    </w:p>
    <w:p>
      <w:r>
        <w:t>Căn cứ Nghị định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76/NQ-CP ngày 15/7/2021 của Chính phủ ban hành Chương trình tổng thể cải cách hành chính nhà nước giai đoạn 2021-2030;</w:t>
      </w:r>
    </w:p>
    <w:p>
      <w:r>
        <w:t>Căn cứ Thông tư số 15/2019/TT-BNNPTNT ngày 30/10/2019 của Bộ Nông nghiệp và Phát triển nông thôn về hướng dẫn một số nội dung quản lý đầu tư công trình lâm sinh;</w:t>
      </w:r>
    </w:p>
    <w:p>
      <w:r>
        <w:t>Căn cứ Nghị quyết số 23/NQ-HĐND ngày 12/9/2022 của Hội đồng nhân dân Thành phố về việc thông qua Đề án phân cấp quản lý nhà nước, ủy quyền trên địa bàn thành phố Hà Nội;</w:t>
      </w:r>
    </w:p>
    <w:p>
      <w:r>
        <w:t>Căn cứ các Quyết định của Ủy ban nhân dân thành phố Hà Nội: số 4610/QĐ- UBND ngày 22/11/2022 về việc phê duyệt phương án ủy quyền trong giải quyết thủ tục hành chính thuộc phạm vi quản lý; số 6680/QĐ-UBND ngày 29/12/2023 về việc thực hiện phương án ủy quyền giải quyết thủ tục hành chính theo Quyết định số 4610/QĐ-UBND ngày 22/11/2022 của Ủy ban nhân dân thành phố Hà Nội; số 16/2025/QĐ-UBND ngày 28/2/2025 về việc quy định chức năng, nhiệm vụ, quyền hạn và cơ cấu tổ chức của Sở Nông nghiệp và Môi trường thành phố Hà Nội;</w:t>
      </w:r>
    </w:p>
    <w:p>
      <w:r>
        <w:t>Theo đề nghị của Giám đốc Sở Nông nghiệp và Môi trường thành phố Hà Nội tại Tờ trình số 95/TTr-SNN ngày 27/3/2025,</w:t>
      </w:r>
    </w:p>
    <w:p>
      <w:r>
        <w:t>QUYẾT ĐỊNH:</w:t>
      </w:r>
    </w:p>
    <w:p>
      <w:r>
        <w:t>Điều 1 . Ủy quyền cho Giám đốc Sở Nông nghiệp và Môi trường thành phố Hà Nội giải quyết 01 thủ tục hành chính lĩnh vực Lâm nghiệp thuộc thẩm quyền giải quyết của Chủ tịch UBND thành phố Hà Nội.</w:t>
      </w:r>
    </w:p>
    <w:p>
      <w:r>
        <w:t>( Chi tiết tại Phụ lục kèm theo)</w:t>
      </w:r>
    </w:p>
    <w:p>
      <w:r>
        <w:t>Thời hạn ủy quyền: Từ ngày ký đến hết ngày 31/12/2025.</w:t>
      </w:r>
    </w:p>
    <w:p>
      <w:r>
        <w:t>Điều 2 . Giám đốc Sở Nông nghiệp và Môi trường thành phố Hà Nội chịu trách nhiệm trước pháp luật và Chủ tịch UBND Thành phố về thực hiện nhiệm vụ được ủy quyền theo quy định tại Điều 1 Quyết định này; định kỳ 06 tháng, hằng năm báo cáo Chủ tịch UBND Thành phố kết quả thực hiện và các vấn đề đột xuất, phát sinh để xin ý kiến chỉ đạo.</w:t>
      </w:r>
    </w:p>
    <w:p>
      <w:r>
        <w:t>Điều 3.  Quyết định này có hiệu lực kể từ ngày ký và thay thế Quyết định số 694/QĐ-UBND ngày 01/02/2024 của Chủ tịch Ủy ban nhân dân thành phố Hà Nội.</w:t>
      </w:r>
    </w:p>
    <w:p>
      <w:r>
        <w:t>Điều 4.  Chánh Văn phòng Ủy ban nhân dân Thành phố, Giám đốc Sở Nông nghiệp và Môi trường,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Bộ Nông nghiệp và Môi trường;</w:t>
      </w:r>
    </w:p>
    <w:p>
      <w:r>
        <w:t>- Văn phòng Chính phủ;</w:t>
      </w:r>
    </w:p>
    <w:p>
      <w:r>
        <w:t>- Thường trực Thành ủy;</w:t>
      </w:r>
    </w:p>
    <w:p>
      <w:r>
        <w:t>- Chủ tịch, các PCT HĐND Thành phố;</w:t>
      </w:r>
    </w:p>
    <w:p>
      <w:r>
        <w:t>- Chủ tịch, các PCT UBND Thành phố;</w:t>
      </w:r>
    </w:p>
    <w:p>
      <w:r>
        <w:t>- VPUBTP: CVP, các PCVP;</w:t>
      </w:r>
    </w:p>
    <w:p>
      <w:r>
        <w:t>- Các phòng: NC, NN&amp;MT, HC-QT, TH, Trung tâm TT-DL&amp;CNS;</w:t>
      </w:r>
    </w:p>
    <w:p>
      <w:r>
        <w:t>- Lưu: VT, NC (Nga)</w:t>
      </w:r>
    </w:p>
    <w:p>
      <w:r>
        <w:t>CHỦ TỊCH</w:t>
      </w:r>
    </w:p>
    <w:p>
      <w:r>
        <w:t>Trần Sỹ Thanh</w:t>
      </w:r>
    </w:p>
    <w:p>
      <w:r>
        <w:t>PHỤ LỤC</w:t>
      </w:r>
    </w:p>
    <w:p>
      <w:r>
        <w:t>DANH MỤC TTHC ỦY QUYỀN GIẢI QUYẾT CHO GIÁM ĐỐC SỞ NÔNG NGHIỆP VÀ MÔI TRƯỜNG THÀNH PHỐ HÀ NỘI</w:t>
      </w:r>
    </w:p>
    <w:p>
      <w:r>
        <w:t>(Kèm theo Quyết định số 2005/QĐ-UBND ngày 12 tháng 4 năm 2025 của Chủ tịch UBND thành phố Hà Nội)</w:t>
      </w:r>
    </w:p>
    <w:p>
      <w:r>
        <w:t>Stt</w:t>
      </w:r>
    </w:p>
    <w:p>
      <w:r>
        <w:t>Danh mục thủ tục hành chính</w:t>
      </w:r>
    </w:p>
    <w:p>
      <w:r>
        <w:t>Nội dung ủy quyền</w:t>
      </w:r>
    </w:p>
    <w:p>
      <w:r>
        <w:t>1</w:t>
      </w:r>
    </w:p>
    <w:p>
      <w:r>
        <w:t>Phê duyệt, điều chỉnh, thiết kế dự toán công trình lâm sinh đối với công trình lâm sinh thuộc dự án do Chủ tịch Ủy ban nhân dân thành phố Hà Nội cấp tỉnh quyết định đầu tư.</w:t>
      </w:r>
    </w:p>
    <w:p>
      <w:r>
        <w:t>Ủy quyền thẩm quyền giải quyết TTHC từ Chủ tịch UBND Thành phố về Giám đốc Sở Nông nghiệp và Môi trường: Quyết định phê duyệt hồ sơ thiết kế dự toán công trình lâm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