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2005/QĐ-UBND năm 2024 phê duyệt Quy trình nội bộ giải quyết thủ tục hành chính lĩnh vực lý lịch tư pháp thuộc thẩm quyền giải quyết của Sở Tư pháp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2005/QĐ-UBND</w:t>
      </w:r>
    </w:p>
    <w:p>
      <w:r>
        <w:t>Khánh Hòa, ngày 01 tháng 8 năm 2024</w:t>
      </w:r>
    </w:p>
    <w:p>
      <w:r>
        <w:t>QUYẾT ĐỊNH</w:t>
      </w:r>
    </w:p>
    <w:p>
      <w:r>
        <w:t>PHÊ DUYỆT QUY TRÌNH NỘI BỘ GIẢI QUYẾT THỦ TỤC HÀNH CHÍNH LĨNH VỰC LÝ LỊCH TƯ PHÁP THUỘC THẨM QUYỀN GIẢI QUYẾT CỦA SỞ TƯ PHÁP</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23/04/2018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Theo đề nghị của Giám đốc Sở Tư pháp tại Tờ trình số 1260/TTr-STP ngày 19/07/2024.</w:t>
      </w:r>
    </w:p>
    <w:p>
      <w:r>
        <w:t>QUYẾT ĐỊNH:</w:t>
      </w:r>
    </w:p>
    <w:p>
      <w:r>
        <w:t>Điều 1.  Phê duyệt kèm theo Quyết định này quy trình nội bộ giải quyết thủ tục hành chính lĩnh vực lý lịch tư pháp thuộc thẩm quyền giải quyết của Sở Tư pháp tỉnh Khánh Hòa được công bố tại các Quyết định số 1830/QĐ-UBND ngày 10/7/2024 của Chủ tịch UBND tỉnh Khánh Hòa.</w:t>
      </w:r>
    </w:p>
    <w:p>
      <w:r>
        <w:t>Điều 2.  Quyết định này có hiệu lực thi hành kể từ ngày ký và bãi bỏ Quyết định số 1175/QĐ-UBND ngày 04/5/2024 của Chủ tịch UBND tỉnh Khánh Hòa phê duyệt quy trình nội bộ giải quyết thủ tục hành chính lĩnh vực lý lịch tư pháp thuộc thẩm quyền giải quyết của Sở Tư pháp.</w:t>
      </w:r>
    </w:p>
    <w:p>
      <w:r>
        <w:t>Điều 3.  Chánh Văn phòng UBND tỉnh; Giám đốc Sở Tư pháp; Thủ trưởng các sở, ban, ngành và các tổ chức, cá nhân có liên quan chịu trách nhiệm thi hành Quyết định này./.</w:t>
      </w:r>
    </w:p>
    <w:p>
      <w:r>
        <w:t>Nơi nhận:</w:t>
      </w:r>
    </w:p>
    <w:p>
      <w:r>
        <w:t>- Như Điều 3 (VBĐT);</w:t>
      </w:r>
    </w:p>
    <w:p>
      <w:r>
        <w:t>- Bộ Tư pháp;</w:t>
      </w:r>
    </w:p>
    <w:p>
      <w:r>
        <w:t>- Cục Kiểm soát TTHC (VPCP);</w:t>
      </w:r>
    </w:p>
    <w:p>
      <w:r>
        <w:t>- Trung tâm Lý lịch tư pháp - Bộ Tư pháp;</w:t>
      </w:r>
    </w:p>
    <w:p>
      <w:r>
        <w:t>- Cổng TTĐT tỉnh, Cổng TTĐT CCHC tỉnh;</w:t>
      </w:r>
    </w:p>
    <w:p>
      <w:r>
        <w:t>- Trung tâm Phục vụ HCC tỉnh Khánh Hòa;</w:t>
      </w:r>
    </w:p>
    <w:p>
      <w:r>
        <w:t>- Trung tâm Công báo;</w:t>
      </w:r>
    </w:p>
    <w:p>
      <w:r>
        <w:t>- Lưu: VT, PT, ĐL.</w:t>
      </w:r>
    </w:p>
    <w:p>
      <w:r>
        <w:t>CHỦ TỊCH</w:t>
      </w:r>
    </w:p>
    <w:p>
      <w:r>
        <w:t>Nguyễn Tấn Tuân</w:t>
      </w:r>
    </w:p>
    <w:p>
      <w:r>
        <w:t>QUY TRÌNH NỘI BỘ</w:t>
      </w:r>
    </w:p>
    <w:p>
      <w:r>
        <w:t>GIẢI QUYẾT THỦ TỤC HÀNH CHÍNH LĨNH VỰC LÝ LỊCH TƯ PHÁP THUỘC THẨM QUYỀN GIẢI QUYẾT CỦA SỞ TƯ PHÁP TỈNH KHÁNH HÒA</w:t>
      </w:r>
    </w:p>
    <w:p>
      <w:r>
        <w:t>(Kèm theo Quyết định số 2005/QĐ-UBND ngày 01 tháng 8 năm 2024 của Chủ tịch UBND tỉnh Khánh Hòa)</w:t>
      </w:r>
    </w:p>
    <w:p>
      <w:r>
        <w:t>1. Thủ tục cấp phiếu Lý lịch tư pháp cho công dân Việt Nam, người nước ngoài đang cư trú tại Việt Nam. Mã TTHC: 2.000488.000.00.00.H32</w:t>
      </w:r>
    </w:p>
    <w:p>
      <w:r>
        <w:t>Thủ tục hành chính được công bố tại Quyết định số 1830/QĐ-UBND ngày 10/7/2024 của Chủ tịch UBND tỉnh Khánh Hòa về việc công bố Danh mục thủ tục hành chính sửa đổi, bổ sung lĩnh vực Lý lịch tư pháp thuộc thẩm quyền giải quyết của Sở Tư pháp.</w:t>
      </w:r>
    </w:p>
    <w:p>
      <w:r>
        <w:t>1.1. Quy trình cấp Phiếu lý lịch tư pháp cho công dân Việt Nam (đối với trường hợp công dân Việt Nam từ 14 tuổi trở lên chỉ cư trú tại tỉnh Khánh Hòa - Nộp hồ sơ trực tiếp/bưu chính)</w:t>
      </w:r>
    </w:p>
    <w:p>
      <w:r>
        <w:t>- Mã quy trình:  2.000488.000.00.00.H32-01</w:t>
      </w:r>
    </w:p>
    <w:p>
      <w:r>
        <w:t>- Thời hạn giải quyết:  10  ngày làm việc, kể từ ngày thụ lý hồ sơ.</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w:t>
      </w:r>
    </w:p>
    <w:p>
      <w:r>
        <w:t>Ghi chú</w:t>
      </w:r>
    </w:p>
    <w:p>
      <w:r>
        <w:t>Trung tâm Phục vụ hành chính công tỉnh</w:t>
      </w:r>
    </w:p>
    <w:p>
      <w:r>
        <w:t>Bước 1</w:t>
      </w:r>
    </w:p>
    <w:p>
      <w:r>
        <w:t>Tiếp nhận hồ sơ</w:t>
      </w:r>
    </w:p>
    <w:p>
      <w:r>
        <w:t>Trung tâm Phục vụ hành chính công tỉnh</w:t>
      </w:r>
    </w:p>
    <w:p>
      <w:r>
        <w:t>- Xem xét, kiểm tra tính hợp lệ của hồ sơ:</w:t>
      </w:r>
    </w:p>
    <w:p>
      <w:r>
        <w:t>+ Trường hợp hồ sơ chưa đầy đủ: công chức tiếp nhận hồ sơ hướng dẫn để công dân bổ sung hồ sơ và in Phiếu yêu cầu bổ sung, hoàn thiện hồ sơ; kết thúc quy trình.</w:t>
      </w:r>
    </w:p>
    <w:p>
      <w:r>
        <w:t>+ Trường hợp hồ sơ không đúng quy định: in Phiếu từ chối giải quyết hồ sơ; kết thúc quy trình.</w:t>
      </w:r>
    </w:p>
    <w:p>
      <w:r>
        <w:t>+ Trường hợp hồ sơ đầy đủ, hợp lệ: Tiếp nhận, quét (scan) hồ sơ và nhập thông tin tiếp nhận hồ sơ vào Phần mềm Một cửa; in Giấy tiếp nhận hồ sơ và trả kết quả; Chuyển Phòng chuyên môn thuộc Sở Tư pháp.</w:t>
      </w:r>
    </w:p>
    <w:p>
      <w:r>
        <w:t>- Phiếu yêu cầu bổ sung, hoàn thiện hồ sơ (Mẫu số 02 ban hành kèm theo Thông tư số  01/2018/TT-VPCP  ngày 23/11/2018);</w:t>
      </w:r>
    </w:p>
    <w:p>
      <w:r>
        <w:t>- Phiếu từ chối tiếp nhận giải quyết hồ sơ (Mẫu số 03 ban hành kèm theo Thông tư số  01/2018/TT-VPCP  ngày 23/11/2018).</w:t>
      </w:r>
    </w:p>
    <w:p>
      <w:r>
        <w:t>- Giấy tiếp nhận hồ sơ và hẹn trả kết quả (Mẫu số 01 ban hành kèm theo Thông tư số  01/2018/TT-VPCP  ngày 23/11/2018);</w:t>
      </w:r>
    </w:p>
    <w:p>
      <w:r>
        <w:t>- Hồ sơ theo thủ tục hành chính đã công bố.</w:t>
      </w:r>
    </w:p>
    <w:p>
      <w:r>
        <w:t>0,5 ngày</w:t>
      </w:r>
    </w:p>
    <w:p>
      <w:r>
        <w:t>Sở Tư pháp</w:t>
      </w:r>
    </w:p>
    <w:p>
      <w:r>
        <w:t>Bước 2</w:t>
      </w:r>
    </w:p>
    <w:p>
      <w:r>
        <w:t>Xử lý hồ sơ (xác minh)</w:t>
      </w:r>
    </w:p>
    <w:p>
      <w:r>
        <w:t>- Công chức được phân công;</w:t>
      </w:r>
    </w:p>
    <w:p>
      <w:r>
        <w:t>- Lãnh đạo Phòng chuyên môn.</w:t>
      </w:r>
    </w:p>
    <w:p>
      <w:r>
        <w:t>- Chuyên viên kiểm tra hồ sơ, dự thảo Văn bản xác minh thông tin lý lịch tư pháp; tra cứu thông tin án tích tại CSDL của Sở;</w:t>
      </w:r>
    </w:p>
    <w:p>
      <w:r>
        <w:t>- Lãnh đạo Phòng xem xét, ký Văn bản xác minh;</w:t>
      </w:r>
    </w:p>
    <w:p>
      <w:r>
        <w:t>- Chuyển bước 3</w:t>
      </w:r>
    </w:p>
    <w:p>
      <w:r>
        <w:t>- Hồ sơ đã tiếp nhận;</w:t>
      </w:r>
    </w:p>
    <w:p>
      <w:r>
        <w:t>- Văn bản xác minh.</w:t>
      </w:r>
    </w:p>
    <w:p>
      <w:r>
        <w:t>01 ngày</w:t>
      </w:r>
    </w:p>
    <w:p>
      <w:r>
        <w:t>Việc luân chuyển hồ sơ được thực hiện dưới dạng file điện tử, trên Phần mềm một cửa điện tử</w:t>
      </w:r>
    </w:p>
    <w:p>
      <w:r>
        <w:t>Công an tỉnh</w:t>
      </w:r>
    </w:p>
    <w:p>
      <w:r>
        <w:t>Bước 3</w:t>
      </w:r>
    </w:p>
    <w:p>
      <w:r>
        <w:t>Tra cứu, cung cấp thông tin lý lịch tư pháp</w:t>
      </w:r>
    </w:p>
    <w:p>
      <w:r>
        <w:t>Công an tỉnh</w:t>
      </w:r>
    </w:p>
    <w:p>
      <w:r>
        <w:t>Công an tỉnh thực hiện tra cứu thông tin lý lịch tư pháp và trả lời theo đề nghị của Sở Tư pháp</w:t>
      </w:r>
    </w:p>
    <w:p>
      <w:r>
        <w:t>Văn bản thông báo kết quả xác minh thông tin lý lịch tư pháp</w:t>
      </w:r>
    </w:p>
    <w:p>
      <w:r>
        <w:t>04 ngày</w:t>
      </w:r>
    </w:p>
    <w:p>
      <w:r>
        <w:t>Sở Tư pháp</w:t>
      </w:r>
    </w:p>
    <w:p>
      <w:r>
        <w:t>Bước 4</w:t>
      </w:r>
    </w:p>
    <w:p>
      <w:r>
        <w:t>Xử lý, cấp Phiếu lý lịch tư pháp</w:t>
      </w:r>
    </w:p>
    <w:p>
      <w:r>
        <w:t>- Công chức được phân công;</w:t>
      </w:r>
    </w:p>
    <w:p>
      <w:r>
        <w:t>- Lãnh đạo Phòng chuyên môn</w:t>
      </w:r>
    </w:p>
    <w:p>
      <w:r>
        <w:t>- Tổng hợp kết quả tra cứu thông tin lý lịch tư pháp, dự thảo Phiếu lý lịch tư pháp;</w:t>
      </w:r>
    </w:p>
    <w:p>
      <w:r>
        <w:t>- Trình Lãnh đạo Sở ký Phiếu lý lịch tư pháp.</w:t>
      </w:r>
    </w:p>
    <w:p>
      <w:r>
        <w:t>- Hồ sơ đã tiếp nhận;</w:t>
      </w:r>
    </w:p>
    <w:p>
      <w:r>
        <w:t>- Văn bản xác minh;</w:t>
      </w:r>
    </w:p>
    <w:p>
      <w:r>
        <w:t>- Văn bản thông báo kết quả xác minh;</w:t>
      </w:r>
    </w:p>
    <w:p>
      <w:r>
        <w:t>- Dự thảo Phiếu lý lịch tư pháp  (Biểu mẫu số 06/2024/LLTP hoặc biểu mẫu 07/2024/TT-LLTP ban hành theo Thông tư số 06/2024/TT-BTP ngày 19/6/2024).</w:t>
      </w:r>
    </w:p>
    <w:p>
      <w:r>
        <w:t>3,5 ngày</w:t>
      </w:r>
    </w:p>
    <w:p>
      <w:r>
        <w:t>Sở Tư pháp</w:t>
      </w:r>
    </w:p>
    <w:p>
      <w:r>
        <w:t>Bước 5</w:t>
      </w:r>
    </w:p>
    <w:p>
      <w:r>
        <w:t>Ký duyệt, cấp Phiếu lý lịch tư pháp</w:t>
      </w:r>
    </w:p>
    <w:p>
      <w:r>
        <w:t>- Lãnh đạo Sở;</w:t>
      </w:r>
    </w:p>
    <w:p>
      <w:r>
        <w:t>- Văn thư</w:t>
      </w:r>
    </w:p>
    <w:p>
      <w:r>
        <w:t>- Lãnh đạo Sở ký Phiếu lý lịch tư pháp;</w:t>
      </w:r>
    </w:p>
    <w:p>
      <w:r>
        <w:t>- Văn thư đóng dấu, chuyển bước 6</w:t>
      </w:r>
    </w:p>
    <w:p>
      <w:r>
        <w:t>Phiếu Lý lịch tư pháp (đã ký, đóng dấu).</w:t>
      </w:r>
    </w:p>
    <w:p>
      <w:r>
        <w:t>0,5 ngày</w:t>
      </w:r>
    </w:p>
    <w:p>
      <w:r>
        <w:t>Trung tâm Phục vụ hành chính công tỉnh</w:t>
      </w:r>
    </w:p>
    <w:p>
      <w:r>
        <w:t>Bước 6</w:t>
      </w:r>
    </w:p>
    <w:p>
      <w:r>
        <w:t>Trả kết quả</w:t>
      </w:r>
    </w:p>
    <w:p>
      <w:r>
        <w:t>Trung tâm Phục vụ hành chính công tỉnh</w:t>
      </w:r>
    </w:p>
    <w:p>
      <w:r>
        <w:t>0,5 ngày</w:t>
      </w:r>
    </w:p>
    <w:p>
      <w:r>
        <w:t>6.1</w:t>
      </w:r>
    </w:p>
    <w:p>
      <w:r>
        <w:t>Tiếp nhận kết quả</w:t>
      </w:r>
    </w:p>
    <w:p>
      <w:r>
        <w:t>Trung tâm Phục vụ hành chính công tỉnh</w:t>
      </w:r>
    </w:p>
    <w:p>
      <w:r>
        <w:t>Tiếp nhận và tổng hợp kết quả từ Sở Tư pháp.</w:t>
      </w:r>
    </w:p>
    <w:p>
      <w:r>
        <w:t>Phiếu Lý lịch tư pháp (đã ký, đóng dấu).</w:t>
      </w:r>
    </w:p>
    <w:p>
      <w:r>
        <w:t>0,5 ngày</w:t>
      </w:r>
    </w:p>
    <w:p>
      <w:r>
        <w:t>6.2</w:t>
      </w:r>
    </w:p>
    <w:p>
      <w:r>
        <w:t>Trả kết quả</w:t>
      </w:r>
    </w:p>
    <w:p>
      <w:r>
        <w:t>Trả kết quả và kết thúc quy trình</w:t>
      </w:r>
    </w:p>
    <w:p>
      <w:r>
        <w:t>0</w:t>
      </w:r>
    </w:p>
    <w:p>
      <w:r>
        <w:t>Hồ sơ được lưu trữ tại Sở Tư pháp tỉnh Khánh Hòa theo quy định hiện hành, bao gồm:</w:t>
      </w:r>
    </w:p>
    <w:p>
      <w:r>
        <w:t>- Hồ sơ đã tiếp nhận;</w:t>
      </w:r>
    </w:p>
    <w:p>
      <w:r>
        <w:t>- Văn bản xác minh;</w:t>
      </w:r>
    </w:p>
    <w:p>
      <w:r>
        <w:t>- Văn bản thông báo kết quả xác minh;</w:t>
      </w:r>
    </w:p>
    <w:p>
      <w:r>
        <w:t>- Phiếu lý lịch tư pháp.</w:t>
      </w:r>
    </w:p>
    <w:p>
      <w:r>
        <w:t>1.2. Quy trình cấp Phiếu lý lịch tư pháp cho công dân Việt Nam (đối với trường hợp người yêu cầu cấp Phiếu LLTP cư trú ở nhiều nơi hoặc có thời gian cư trú ở nước ngoài, người nước ngoài, trường hợp phải xác minh về điều kiện đương nhiên được xóa án tích - Nộp hồ sơ trực tiếp/bưu chính)</w:t>
      </w:r>
    </w:p>
    <w:p>
      <w:r>
        <w:t>- Mã quy trình:  2.000488.000.00.00.H32-02</w:t>
      </w:r>
    </w:p>
    <w:p>
      <w:r>
        <w:t>- Thời hạn giải quyết: 15 ngày làm việc, kể từ ngày thụ lý hồ sơ.</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w:t>
      </w:r>
    </w:p>
    <w:p>
      <w:r>
        <w:t>Ghi chú</w:t>
      </w:r>
    </w:p>
    <w:p>
      <w:r>
        <w:t>Trung tâm Phục vụ hành chính công tỉnh</w:t>
      </w:r>
    </w:p>
    <w:p>
      <w:r>
        <w:t>Bước 1</w:t>
      </w:r>
    </w:p>
    <w:p>
      <w:r>
        <w:t>Tiếp nhận hồ sơ</w:t>
      </w:r>
    </w:p>
    <w:p>
      <w:r>
        <w:t>Công chức Một cửa của Sở Tư pháp</w:t>
      </w:r>
    </w:p>
    <w:p>
      <w:r>
        <w:t>- Xem xét, kiểm tra tính hợp lệ của hồ sơ:</w:t>
      </w:r>
    </w:p>
    <w:p>
      <w:r>
        <w:t>+ Trường hợp hồ sơ chưa đầy đủ: công chức tiếp nhận hồ sơ hướng dẫn để công dân bổ sung hồ sơ và in Phiếu yêu cầu bổ sung, hoàn thiện hồ sơ; kết thúc quy trình.</w:t>
      </w:r>
    </w:p>
    <w:p>
      <w:r>
        <w:t>+ Trường hợp hồ sơ không đúng quy định: in Phiếu từ chối giải quyết hồ sơ; kết thúc quy trình.</w:t>
      </w:r>
    </w:p>
    <w:p>
      <w:r>
        <w:t>+ Trường hợp hồ sơ đầy đủ, hợp lệ: Tiếp nhận, quét (scan) hồ sơ và nhập thông tin tiếp nhận hồ sơ vào Phần mềm Một cửa; in Giấy tiếp nhận hồ sơ và trả kết quả; Chuyển Phòng chuyên môn thuộc Sở Tư pháp.</w:t>
      </w:r>
    </w:p>
    <w:p>
      <w:r>
        <w:t>- Phiếu yêu cầu bổ sung, hoàn thiện hồ sơ (Mẫu số 02 ban hành kèm theo Thông tư số  01/2018/TT-VPCP  ngày 23/11/2018);</w:t>
      </w:r>
    </w:p>
    <w:p>
      <w:r>
        <w:t>- Phiếu từ chối tiếp nhận giải quyết hồ sơ (Mẫu số 03 ban hành kèm theo Thông tư số  01/2018/TT-VPCP  ngày 23/11/2018).</w:t>
      </w:r>
    </w:p>
    <w:p>
      <w:r>
        <w:t>- Giấy tiếp nhận hồ sơ và hẹn trả kết quả (Mẫu số 01 ban hành kèm theo Thông tư số  01/2018/TT-VPCP  ngày 23/11/2018);</w:t>
      </w:r>
    </w:p>
    <w:p>
      <w:r>
        <w:t>- Hồ sơ theo thủ tục hành chính đã công bố.</w:t>
      </w:r>
    </w:p>
    <w:p>
      <w:r>
        <w:t>0,5 ngày</w:t>
      </w:r>
    </w:p>
    <w:p>
      <w:r>
        <w:t>Sở Tư pháp</w:t>
      </w:r>
    </w:p>
    <w:p>
      <w:r>
        <w:t>Bước 2</w:t>
      </w:r>
    </w:p>
    <w:p>
      <w:r>
        <w:t>Xử lý hồ sơ, chờ kết quả tra cứu</w:t>
      </w:r>
    </w:p>
    <w:p>
      <w:r>
        <w:t>10 ngày</w:t>
      </w:r>
    </w:p>
    <w:p>
      <w:r>
        <w:t>2.1</w:t>
      </w:r>
    </w:p>
    <w:p>
      <w:r>
        <w:t>Xử lý hồ sơ (xác minh)</w:t>
      </w:r>
    </w:p>
    <w:p>
      <w:r>
        <w:t>- Công chức được phân công;</w:t>
      </w:r>
    </w:p>
    <w:p>
      <w:r>
        <w:t>- Lãnh đạo Phòng chuyên môn.</w:t>
      </w:r>
    </w:p>
    <w:p>
      <w:r>
        <w:t>- Chuyên viên kiểm tra hồ sơ, dự thảo Danh sách gửi tra cứu, xác minh thông tin lý lịch tư pháp; tra cứu thông tin án tích tại CSDL của Sở;</w:t>
      </w:r>
    </w:p>
    <w:p>
      <w:r>
        <w:t>- Lãnh đạo Phòng xem xét, ký Văn bản xác minh;</w:t>
      </w:r>
    </w:p>
    <w:p>
      <w:r>
        <w:t>- Chuyển hồ sơ đến Trung tâm lý lịch tư pháp Quốc gia (Bộ Tư pháp) để tra cứu, cung cấp thông tin.</w:t>
      </w:r>
    </w:p>
    <w:p>
      <w:r>
        <w:t>- Hồ sơ đã tiếp nhận;</w:t>
      </w:r>
    </w:p>
    <w:p>
      <w:r>
        <w:t>- Danh sách tra cứu xác minh</w:t>
      </w:r>
    </w:p>
    <w:p>
      <w:r>
        <w:t>01 ngày</w:t>
      </w:r>
    </w:p>
    <w:p>
      <w:r>
        <w:t>Việc luân chuyển hồ sơ được thực hiện dưới dạng file điện tử, trên Phần mềm một cửa điện tử</w:t>
      </w:r>
    </w:p>
    <w:p>
      <w:r>
        <w:t>2.2</w:t>
      </w:r>
    </w:p>
    <w:p>
      <w:r>
        <w:t>- Chờ kết quả tra cứu, cung cấp thông tin lý lịch tư pháp</w:t>
      </w:r>
    </w:p>
    <w:p>
      <w:r>
        <w:t>- Tra cứu tình trạng án tích tại CSDL của Trung tâm LLTP và STP</w:t>
      </w:r>
    </w:p>
    <w:p>
      <w:r>
        <w:t>Trung tâm lý lịch tư pháp Quốc gia (Bộ Tư pháp) thực hiện tiếp nhận phê duyệt, Sở Tư pháp tra cứu thông tin lý lịch tư pháp tại Phần mềm Quản lý LLTP dùng chung (phiên bản của Sở Tư pháp) và in kết quả tra cứu</w:t>
      </w:r>
    </w:p>
    <w:p>
      <w:r>
        <w:t>Quá 09 ngày Trung tâm lý lịch tư pháp quốc gia (Bộ Tư pháp) chưa trả lời, xử lý bấm dừng tính cho đến khi nhận được kết quả trả lời của cơ quan có thẩm quyền.</w:t>
      </w:r>
    </w:p>
    <w:p>
      <w:r>
        <w:t>- Văn bản thông báo kết quả xác minh thông tin lý lịch tư pháp.</w:t>
      </w:r>
    </w:p>
    <w:p>
      <w:r>
        <w:t>- Kết quả tra cứu tại CSDL LLTP của phần mềm Quản lý LLTP (phiên bản Sở Tư pháp)</w:t>
      </w:r>
    </w:p>
    <w:p>
      <w:r>
        <w:t>09 ngày</w:t>
      </w:r>
    </w:p>
    <w:p>
      <w:r>
        <w:t>Sở Tư pháp</w:t>
      </w:r>
    </w:p>
    <w:p>
      <w:r>
        <w:t>Bước 3</w:t>
      </w:r>
    </w:p>
    <w:p>
      <w:r>
        <w:t>Xử lý, cấp Phiếu lý lịch tư pháp</w:t>
      </w:r>
    </w:p>
    <w:p>
      <w:r>
        <w:t>- Công chức được phân công;</w:t>
      </w:r>
    </w:p>
    <w:p>
      <w:r>
        <w:t>- Lãnh đạo Phòng chuyên môn</w:t>
      </w:r>
    </w:p>
    <w:p>
      <w:r>
        <w:t>- Tổng hợp kết quả tra cứu thông tin lý lịch tư pháp, dự thảo Phiếu lý lịch tư pháp;</w:t>
      </w:r>
    </w:p>
    <w:p>
      <w:r>
        <w:t>- Trình Lãnh đạo Sở ký Phiếu lý lịch tư pháp.</w:t>
      </w:r>
    </w:p>
    <w:p>
      <w:r>
        <w:t>- Hồ sơ đã tiếp nhận;</w:t>
      </w:r>
    </w:p>
    <w:p>
      <w:r>
        <w:t>- Văn bản xác minh;</w:t>
      </w:r>
    </w:p>
    <w:p>
      <w:r>
        <w:t>- Văn bản thông báo kết quả xác minh;</w:t>
      </w:r>
    </w:p>
    <w:p>
      <w:r>
        <w:t>- Dự thảo Phiếu lý lịch tư pháp  (Biểu mẫu số 06/2024/LLTP hoặc biểu mẫu 07/2024/LLTP ban hành theo Thông tư số 06/2024/TT-BTP ngày 19/6/2024).</w:t>
      </w:r>
    </w:p>
    <w:p>
      <w:r>
        <w:t>3,5 ngày</w:t>
      </w:r>
    </w:p>
    <w:p>
      <w:r>
        <w:t>Sở Tư pháp</w:t>
      </w:r>
    </w:p>
    <w:p>
      <w:r>
        <w:t>Bước 4</w:t>
      </w:r>
    </w:p>
    <w:p>
      <w:r>
        <w:t>Ký duyệt, cấp Phiếu lý lịch tư pháp</w:t>
      </w:r>
    </w:p>
    <w:p>
      <w:r>
        <w:t>- Lãnh đạo Sở;</w:t>
      </w:r>
    </w:p>
    <w:p>
      <w:r>
        <w:t>- Văn thư</w:t>
      </w:r>
    </w:p>
    <w:p>
      <w:r>
        <w:t>- Lãnh đạo Sở ký Phiếu lý lịch tư pháp;</w:t>
      </w:r>
    </w:p>
    <w:p>
      <w:r>
        <w:t>- Văn thư đóng dấu, chuyển bước 5</w:t>
      </w:r>
    </w:p>
    <w:p>
      <w:r>
        <w:t>Phiếu Lý lịch tư pháp (đã ký, đóng dấu).</w:t>
      </w:r>
    </w:p>
    <w:p>
      <w:r>
        <w:t>0,5 ngày</w:t>
      </w:r>
    </w:p>
    <w:p>
      <w:r>
        <w:t>Trung tâm Phục vụ hành chính công tỉnh</w:t>
      </w:r>
    </w:p>
    <w:p>
      <w:r>
        <w:t>Bước 5</w:t>
      </w:r>
    </w:p>
    <w:p>
      <w:r>
        <w:t>Trả kết quả</w:t>
      </w:r>
    </w:p>
    <w:p>
      <w:r>
        <w:t>Trung tâm Phục vụ hành chính công tỉnh</w:t>
      </w:r>
    </w:p>
    <w:p>
      <w:r>
        <w:t>0,5 ngày</w:t>
      </w:r>
    </w:p>
    <w:p>
      <w:r>
        <w:t>5.1</w:t>
      </w:r>
    </w:p>
    <w:p>
      <w:r>
        <w:t>Tiếp nhận kết quả</w:t>
      </w:r>
    </w:p>
    <w:p>
      <w:r>
        <w:t>Trung tâm Phục vụ hành chính công tỉnh</w:t>
      </w:r>
    </w:p>
    <w:p>
      <w:r>
        <w:t>Tiếp nhận và tổng hợp kết quả từ Sở Tư pháp.</w:t>
      </w:r>
    </w:p>
    <w:p>
      <w:r>
        <w:t>Phiếu Lý lịch tư pháp (đã ký, đóng dấu).</w:t>
      </w:r>
    </w:p>
    <w:p>
      <w:r>
        <w:t>0,5 ngày</w:t>
      </w:r>
    </w:p>
    <w:p>
      <w:r>
        <w:t>5.2</w:t>
      </w:r>
    </w:p>
    <w:p>
      <w:r>
        <w:t>Trả kết quả</w:t>
      </w:r>
    </w:p>
    <w:p>
      <w:r>
        <w:t>Trả kết quả và kết thúc quy trình</w:t>
      </w:r>
    </w:p>
    <w:p>
      <w:r>
        <w:t>0</w:t>
      </w:r>
    </w:p>
    <w:p>
      <w:r>
        <w:t>Hồ sơ được lưu trữ tại Sở Tư pháp tỉnh Khánh Hòa theo quy định hiện hành, bao gồm:</w:t>
      </w:r>
    </w:p>
    <w:p>
      <w:r>
        <w:t>- Hồ sơ đã tiếp nhận;</w:t>
      </w:r>
    </w:p>
    <w:p>
      <w:r>
        <w:t>- Văn bản xác minh;</w:t>
      </w:r>
    </w:p>
    <w:p>
      <w:r>
        <w:t>- Văn bản thông báo kết quả xác minh;</w:t>
      </w:r>
    </w:p>
    <w:p>
      <w:r>
        <w:t>- Phiếu lý lịch tư pháp.</w:t>
      </w:r>
    </w:p>
    <w:p>
      <w:r>
        <w:t>1.3. Quy trình cấp Phiếu lý lịch tư pháp cho công dân Việt Nam (đối với trường hợp công dân Việt Nam từ 14 tuổi trở lên chỉ cư trú tại tỉnh Khánh Hòa - Nộp hồ sơ trực tuyến)</w:t>
      </w:r>
    </w:p>
    <w:p>
      <w:r>
        <w:t>- Mã quy trình:  2.000488.000.00.00.H32-03</w:t>
      </w:r>
    </w:p>
    <w:p>
      <w:r>
        <w:t>- Thời hạn giải quyết:  08  ngày làm việc, kể từ ngày thụ lý hồ sơ.</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w:t>
      </w:r>
    </w:p>
    <w:p>
      <w:r>
        <w:t>Ghi chú</w:t>
      </w:r>
    </w:p>
    <w:p>
      <w:r>
        <w:t>Trung tâm Phục vụ hành chính công tỉnh</w:t>
      </w:r>
    </w:p>
    <w:p>
      <w:r>
        <w:t>Bước 1</w:t>
      </w:r>
    </w:p>
    <w:p>
      <w:r>
        <w:t>Tiếp nhận hồ sơ</w:t>
      </w:r>
    </w:p>
    <w:p>
      <w:r>
        <w:t>Trung tâm Phục vụ hành chính công tỉnh</w:t>
      </w:r>
    </w:p>
    <w:p>
      <w:r>
        <w:t>- Sau khi nhận được thông báo có hồ sơ yêu cầu cấp Phiếu LLTP gửi trên Cổng dịch vụ công, Bộ phận một cửa thực hiện tiếp nhận, kiểm tra tính chính xác, đầy đủ, thống nhất, hợp lệ của hồ sơ:</w:t>
      </w:r>
    </w:p>
    <w:p>
      <w:r>
        <w:t>+ Trường hợp hồ sơ đầy đủ, hợp lệ, trạng thái hồ sơ trên Cổng dịch vụ công  là “Được tiếp nhận”, “Yêu cầu thực hiện nghĩa vụ tài chính”.  Phần mềm sẽ cấp một Mã số hồ sơ trực tuyến cho người đăng ký cấp Phiếu LLTP.</w:t>
      </w:r>
    </w:p>
    <w:p>
      <w:r>
        <w:t>+ Trường hợp hồ sơ chưa đầy đủ, chưa hợp lệ, Bộ phận một cửa gửi thông báo hướng dẫn bổ sung, hoàn thiện hồ sơ qua Cổng dịch vụ công, công dân có thể kiểm tra tình trạng xử lý hồ sơ khi đăng nhập vào Cổng dịch vụ công. Trạng thái hồ sơ trên Cổng dịch vụ công là  “Yêu cầu bổ sung giấy tờ” .</w:t>
      </w:r>
    </w:p>
    <w:p>
      <w:r>
        <w:t>+ Trường hợp hồ sơ bị từ chối cấp Phiếu LLTP theo quy định tại Điều 49 Luật Lý lịch tư pháp năm 2009, Bộ phận một cửa gửi thông báo từ chối tiếp nhận hồ sơ qua cổng Cổng dịch vụ công, công dân có thể kiểm tra tình trạng xử lý hồ sơ khi đăng nhập vào Cổng dịch vụ công. Trạng thái hồ sơ trên Cổng dịch vụ công là  “Không được tiếp nhận ” .</w:t>
      </w:r>
    </w:p>
    <w:p>
      <w:r>
        <w:t>- Hướng dẫn người yêu cầu cấp Phiếu LLTP thanh toán phí cấp Phiếu LLTP: Thực hiện thanh toán trực tuyến (Cổng dịch vụ công phải cung cấp chức năng thanh toán phí qua môi trường mạng).</w:t>
      </w:r>
    </w:p>
    <w:p>
      <w:r>
        <w:t>- Ngay sau khi nhận được phí cấp Phiếu LLTP, Bộ phận một cửa gửi thông báo  “Đang xử lý”  và ngày hẹn trả kết quả qua Cổng dịch vụ công, công dân có thể kiểm tra tình trạng xử lý hồ sơ khi đăng nhập vào Cổng dịch vụ công. Đồng thời, trạng thái hồ sơ trên Cổng dịch vụ công là  “Đang xử lý”.</w:t>
      </w:r>
    </w:p>
    <w:p>
      <w:r>
        <w:t>- Chuyển Phòng chuyên môn thuộc Sở Tư pháp.</w:t>
      </w:r>
    </w:p>
    <w:p>
      <w:r>
        <w:t>- Phiếu yêu cầu bổ sung, hoàn thiện hồ sơ (Mẫu số 02 ban hành kèm theo Thông tư số  01/2018/TT-VPCP  ngày 23/11/2018);</w:t>
      </w:r>
    </w:p>
    <w:p>
      <w:r>
        <w:t>- Phiếu từ chối tiếp nhận giải quyết hồ sơ (Mẫu số 03 ban hành kèm theo Thông tư số  01/2018/TT-VPCP  ngày 23/11/2018).</w:t>
      </w:r>
    </w:p>
    <w:p>
      <w:r>
        <w:t>- Giấy tiếp nhận hồ sơ và hẹn trả kết quả (Mẫu số 01 ban hành kèm theo Thông tư số  01/2018/TT-VPCP  ngày 23/11/2018);</w:t>
      </w:r>
    </w:p>
    <w:p>
      <w:r>
        <w:t>- Hồ sơ theo thủ tục hành chính đã công bố.</w:t>
      </w:r>
    </w:p>
    <w:p>
      <w:r>
        <w:t>0,5 ngày</w:t>
      </w:r>
    </w:p>
    <w:p>
      <w:r>
        <w:t>Sở Tư pháp</w:t>
      </w:r>
    </w:p>
    <w:p>
      <w:r>
        <w:t>Bước 2</w:t>
      </w:r>
    </w:p>
    <w:p>
      <w:r>
        <w:t>Xử lý hồ sơ (xác minh)</w:t>
      </w:r>
    </w:p>
    <w:p>
      <w:r>
        <w:t>- Công chức được phân công;</w:t>
      </w:r>
    </w:p>
    <w:p>
      <w:r>
        <w:t>- Lãnh đạo Phòng chuyên môn.</w:t>
      </w:r>
    </w:p>
    <w:p>
      <w:r>
        <w:t>- Chuyên viên kiểm tra hồ sơ, dự thảo Văn bản xác minh thông tin lý lịch tư pháp; tra cứu thông tin án tích tại CSDL của Sở;</w:t>
      </w:r>
    </w:p>
    <w:p>
      <w:r>
        <w:t>- Lãnh đạo Phòng xem xét, ký Văn bản xác minh;</w:t>
      </w:r>
    </w:p>
    <w:p>
      <w:r>
        <w:t>- Chuyển bước 3</w:t>
      </w:r>
    </w:p>
    <w:p>
      <w:r>
        <w:t>- Hồ sơ đã tiếp nhận;</w:t>
      </w:r>
    </w:p>
    <w:p>
      <w:r>
        <w:t>- Văn bản xác minh.</w:t>
      </w:r>
    </w:p>
    <w:p>
      <w:r>
        <w:t>01 ngày</w:t>
      </w:r>
    </w:p>
    <w:p>
      <w:r>
        <w:t>Việc luân chuyển hồ sơ được thực hiện dưới dạng file điện tử, trên Phần mềm một cửa điện tử</w:t>
      </w:r>
    </w:p>
    <w:p>
      <w:r>
        <w:t>Công an tỉnh</w:t>
      </w:r>
    </w:p>
    <w:p>
      <w:r>
        <w:t>Bước 3</w:t>
      </w:r>
    </w:p>
    <w:p>
      <w:r>
        <w:t>Tra cứu, cung cấp thông tin lý lịch tư pháp</w:t>
      </w:r>
    </w:p>
    <w:p>
      <w:r>
        <w:t>Công an tỉnh</w:t>
      </w:r>
    </w:p>
    <w:p>
      <w:r>
        <w:t>Công an tỉnh thực hiện tra cứu thông tin lý lịch tư pháp và trả lời theo đề nghị của Sở Tư pháp</w:t>
      </w:r>
    </w:p>
    <w:p>
      <w:r>
        <w:t>Văn bản thông báo kết quả xác minh thông tin lý lịch tư pháp</w:t>
      </w:r>
    </w:p>
    <w:p>
      <w:r>
        <w:t>04 ngày</w:t>
      </w:r>
    </w:p>
    <w:p>
      <w:r>
        <w:t>Sở Tư pháp</w:t>
      </w:r>
    </w:p>
    <w:p>
      <w:r>
        <w:t>Bước 4</w:t>
      </w:r>
    </w:p>
    <w:p>
      <w:r>
        <w:t>Xử lý, cấp Phiếu lý lịch tư pháp</w:t>
      </w:r>
    </w:p>
    <w:p>
      <w:r>
        <w:t>- Công chức được phân công;</w:t>
      </w:r>
    </w:p>
    <w:p>
      <w:r>
        <w:t>- Lãnh đạo Phòng chuyên môn</w:t>
      </w:r>
    </w:p>
    <w:p>
      <w:r>
        <w:t>- Tổng hợp kết quả tra cứu thông tin lý lịch tư pháp, dự thảo Phiếu lý lịch tư pháp;</w:t>
      </w:r>
    </w:p>
    <w:p>
      <w:r>
        <w:t>- Trình Lãnh đạo Sở ký Phiếu lý lịch tư pháp.</w:t>
      </w:r>
    </w:p>
    <w:p>
      <w:r>
        <w:t>- Hồ sơ đã tiếp nhận;</w:t>
      </w:r>
    </w:p>
    <w:p>
      <w:r>
        <w:t>- Văn bản xác minh;</w:t>
      </w:r>
    </w:p>
    <w:p>
      <w:r>
        <w:t>- Văn bản thông báo kết quả xác minh;</w:t>
      </w:r>
    </w:p>
    <w:p>
      <w:r>
        <w:t>- Dự thảo Phiếu lý lịch tư pháp  (Biểu mẫu số 06/2024/LLTP hoặc biểu mẫu 07/2024/LLTP ban hành theo Thông tư số 06/2024/TT-BTP ngày 19/6/2024).</w:t>
      </w:r>
    </w:p>
    <w:p>
      <w:r>
        <w:t>1,5 ngày</w:t>
      </w:r>
    </w:p>
    <w:p>
      <w:r>
        <w:t>Sở Tư pháp</w:t>
      </w:r>
    </w:p>
    <w:p>
      <w:r>
        <w:t>Bước 5</w:t>
      </w:r>
    </w:p>
    <w:p>
      <w:r>
        <w:t>Ký duyệt, cấp Phiếu lý lịch tư pháp</w:t>
      </w:r>
    </w:p>
    <w:p>
      <w:r>
        <w:t>- Lãnh đạo Sở;</w:t>
      </w:r>
    </w:p>
    <w:p>
      <w:r>
        <w:t>- Văn thư</w:t>
      </w:r>
    </w:p>
    <w:p>
      <w:r>
        <w:t>- Lãnh đạo Sở ký Phiếu lý lịch tư pháp;</w:t>
      </w:r>
    </w:p>
    <w:p>
      <w:r>
        <w:t>- Văn thư đóng dấu, chuyển bước 6</w:t>
      </w:r>
    </w:p>
    <w:p>
      <w:r>
        <w:t>Phiếu Lý lịch tư pháp (đã ký, đóng dấu).</w:t>
      </w:r>
    </w:p>
    <w:p>
      <w:r>
        <w:t>0,5 ngày</w:t>
      </w:r>
    </w:p>
    <w:p>
      <w:r>
        <w:t>Trung tâm Phục vụ hành chính công tỉnh</w:t>
      </w:r>
    </w:p>
    <w:p>
      <w:r>
        <w:t>Bước 6</w:t>
      </w:r>
    </w:p>
    <w:p>
      <w:r>
        <w:t>Trả kết quả</w:t>
      </w:r>
    </w:p>
    <w:p>
      <w:r>
        <w:t>Trung tâm Phục vụ hành chính công tỉnh</w:t>
      </w:r>
    </w:p>
    <w:p>
      <w:r>
        <w:t>Trả kết quả cho công dân.</w:t>
      </w:r>
    </w:p>
    <w:p>
      <w:r>
        <w:t>0,5 ngày</w:t>
      </w:r>
    </w:p>
    <w:p>
      <w:r>
        <w:t>6.1</w:t>
      </w:r>
    </w:p>
    <w:p>
      <w:r>
        <w:t>Tiếp nhận kết quả</w:t>
      </w:r>
    </w:p>
    <w:p>
      <w:r>
        <w:t>Trung tâm Phục vụ hành chính công tỉnh</w:t>
      </w:r>
    </w:p>
    <w:p>
      <w:r>
        <w:t>Tiếp nhận và tổng hợp kết quả từ Sở Tư pháp.</w:t>
      </w:r>
    </w:p>
    <w:p>
      <w:r>
        <w:t>Phiếu Lý lịch tư pháp (đã ký, đóng dấu).</w:t>
      </w:r>
    </w:p>
    <w:p>
      <w:r>
        <w:t>0,5 ngày</w:t>
      </w:r>
    </w:p>
    <w:p>
      <w:r>
        <w:t>6.2</w:t>
      </w:r>
    </w:p>
    <w:p>
      <w:r>
        <w:t>Trả kết quả</w:t>
      </w:r>
    </w:p>
    <w:p>
      <w:r>
        <w:t>Trả kết quả và kết thúc quy trình</w:t>
      </w:r>
    </w:p>
    <w:p>
      <w:r>
        <w:t>0</w:t>
      </w:r>
    </w:p>
    <w:p>
      <w:r>
        <w:t>Hồ sơ được lưu trữ tại Sở Tư pháp tỉnh Khánh Hòa theo quy định hiện hành, bao gồm:</w:t>
      </w:r>
    </w:p>
    <w:p>
      <w:r>
        <w:t>- Hồ sơ đã tiếp nhận;</w:t>
      </w:r>
    </w:p>
    <w:p>
      <w:r>
        <w:t>- Văn bản xác minh;</w:t>
      </w:r>
    </w:p>
    <w:p>
      <w:r>
        <w:t>- Văn bản thông báo kết quả xác minh;</w:t>
      </w:r>
    </w:p>
    <w:p>
      <w:r>
        <w:t>- Phiếu lý lịch tư pháp.</w:t>
      </w:r>
    </w:p>
    <w:p>
      <w:r>
        <w:t>1.4. Quy trình cấp Phiếu lý lịch tư pháp cho công dân Việt Nam (đối với trường hợp người yêu cầu cấp Phiếu LLTP cư trú ở nhiều nơi hoặc có thời gian cư trú ở nước ngoài, người nước ngoài, trường hợp phải xác minh về điều kiện đương nhiên được xóa án tích - Nộp hồ sơ trực tuyến)</w:t>
      </w:r>
    </w:p>
    <w:p>
      <w:r>
        <w:t>- Mã quy trình:  2.000488.000.00.00.H32-04</w:t>
      </w:r>
    </w:p>
    <w:p>
      <w:r>
        <w:t>- Thời hạn giải quyết: 13 ngày làm việc, kể từ ngày thụ lý hồ sơ.</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w:t>
      </w:r>
    </w:p>
    <w:p>
      <w:r>
        <w:t>Ghi chú</w:t>
      </w:r>
    </w:p>
    <w:p>
      <w:r>
        <w:t>Trung tâm Phục vụ hành chính công tỉnh</w:t>
      </w:r>
    </w:p>
    <w:p>
      <w:r>
        <w:t>Bước 1</w:t>
      </w:r>
    </w:p>
    <w:p>
      <w:r>
        <w:t>Tiếp nhận hồ sơ</w:t>
      </w:r>
    </w:p>
    <w:p>
      <w:r>
        <w:t>Trung tâm Phục vụ hành chính công tỉnh</w:t>
      </w:r>
    </w:p>
    <w:p>
      <w:r>
        <w:t>- Sau khi nhận được thông báo có hồ sơ yêu cầu cấp Phiếu LLTP gửi trên Cổng dịch vụ công, Bộ phận một cửa thực hiện tiếp nhận, kiểm tra tính chính xác, đầy đủ, thống nhất, hợp lệ của hồ sơ:</w:t>
      </w:r>
    </w:p>
    <w:p>
      <w:r>
        <w:t>+ Trường hợp hồ sơ đầy đủ, hợp lệ, trạng thái hồ sơ trên Cổng dịch vụ công là  “Được tiếp nhận”, “ Yêu cầu thực hiện nghĩa vụ tài chính ” . Phần mềm sẽ cấp một Mã số hồ sơ trực tuyến cho người đăng ký cấp Phiếu LLTP.</w:t>
      </w:r>
    </w:p>
    <w:p>
      <w:r>
        <w:t>+ Trường hợp hồ sơ chưa đầy đủ, chưa hợp lệ, Bộ phận một cửa gửi thông báo hướng dẫn bổ sung, hoàn thiện hồ sơ qua Cổng dịch vụ công, công dân có thể kiểm tra tình trạng xử lý hồ sơ khi đăng nhập vào Cổng dịch vụ công. Trạng thái hồ sơ trên Cổng dịch vụ công là  “Yêu cầu bổ sung giấy tờ” .</w:t>
      </w:r>
    </w:p>
    <w:p>
      <w:r>
        <w:t>+ Trường hợp hồ sơ bị từ chối cấp Phiếu LLTP theo quy định tại Điều 49 Luật Lý lịch tư pháp năm 2009, Bộ phận một cửa gửi thông báo từ chối tiếp nhận hồ sơ qua cổng Cổng dịch vụ công, công dân có thể kiểm tra tình trạng xử lý hồ sơ khi đăng nhập vào Cổng dịch vụ công. Trạng thái hồ sơ trên Cổng dịch vụ công là  “Không được tiếp nhận”.</w:t>
      </w:r>
    </w:p>
    <w:p>
      <w:r>
        <w:t>- Hướng dẫn người yêu cầu cấp Phiếu LLTP thanh toán phí cấp Phiếu LLTP: Thực hiện thanh toán trực tuyến (Cổng dịch vụ công phải cung cấp chức năng thanh toán phí qua môi trường mạng).</w:t>
      </w:r>
    </w:p>
    <w:p>
      <w:r>
        <w:t>- Ngay sau khi nhận được phí cấp Phiếu LLTP, Bộ phận một cửa gửi thông báo  “Đang xử lý”  và ngày hẹn trả kết quả qua Cổng dịch vụ công, công dân có thể kiểm tra tình trạng xử lý hồ sơ khi đăng nhập vào Cổng dịch vụ công. Đồng thời, trạng thái hồ sơ trên Cổng dịch vụ công là  “Đang xử lý” .</w:t>
      </w:r>
    </w:p>
    <w:p>
      <w:r>
        <w:t>- Chuyển Phòng chuyên môn thuộc Sở Tư pháp.</w:t>
      </w:r>
    </w:p>
    <w:p>
      <w:r>
        <w:t>- Phiếu yêu cầu bổ sung, hoàn thiện hồ sơ (Mẫu số 02 ban hành kèm theo Thông tư số  01/2018/TT-VPCP  ngày 23/11/2018);</w:t>
      </w:r>
    </w:p>
    <w:p>
      <w:r>
        <w:t>- Phiếu từ chối tiếp nhận giải quyết hồ sơ (Mẫu số 03 ban hành kèm theo Thông tư số  01/2018/TT-VPCP  ngày 23/11/2018).</w:t>
      </w:r>
    </w:p>
    <w:p>
      <w:r>
        <w:t>- Giấy tiếp nhận hồ sơ và hẹn trả kết quả (Mẫu số 01 ban hành kèm theo Thông tư số  01/2018/TT-VPCP  ngày 23/11/2018);</w:t>
      </w:r>
    </w:p>
    <w:p>
      <w:r>
        <w:t>- Hồ sơ theo thủ tục hành chính đã công bố.</w:t>
      </w:r>
    </w:p>
    <w:p>
      <w:r>
        <w:t>0,5 ngày</w:t>
      </w:r>
    </w:p>
    <w:p>
      <w:r>
        <w:t>Sở Tư pháp</w:t>
      </w:r>
    </w:p>
    <w:p>
      <w:r>
        <w:t>Bước 2</w:t>
      </w:r>
    </w:p>
    <w:p>
      <w:r>
        <w:t>Xử lý hồ sơ, chờ kết quả tra cứu</w:t>
      </w:r>
    </w:p>
    <w:p>
      <w:r>
        <w:t>10 ngày</w:t>
      </w:r>
    </w:p>
    <w:p>
      <w:r>
        <w:t>2.1</w:t>
      </w:r>
    </w:p>
    <w:p>
      <w:r>
        <w:t>Xử lý hồ sơ (xác minh)</w:t>
      </w:r>
    </w:p>
    <w:p>
      <w:r>
        <w:t>- Công chức được phân công;</w:t>
      </w:r>
    </w:p>
    <w:p>
      <w:r>
        <w:t>- Lãnh đạo Phòng chuyên môn.</w:t>
      </w:r>
    </w:p>
    <w:p>
      <w:r>
        <w:t>- Chuyên viên kiểm tra hồ sơ, dự thảo Danh sách gửi tra cứu, xác minh thông tin lý lịch tư pháp; tra cứu thông tin án tích tại CSDL của Sở;</w:t>
      </w:r>
    </w:p>
    <w:p>
      <w:r>
        <w:t>- Lãnh đạo Phòng xem xét, ký Văn bản xác minh;</w:t>
      </w:r>
    </w:p>
    <w:p>
      <w:r>
        <w:t>- Chuyển hồ sơ đến Trung tâm lý lịch tư pháp Quốc gia (Bộ Tư pháp)</w:t>
      </w:r>
    </w:p>
    <w:p>
      <w:r>
        <w:t>- Hồ sơ đã tiếp nhận;</w:t>
      </w:r>
    </w:p>
    <w:p>
      <w:r>
        <w:t>- Danh sách tra cứu xác minh</w:t>
      </w:r>
    </w:p>
    <w:p>
      <w:r>
        <w:t>01 ngày</w:t>
      </w:r>
    </w:p>
    <w:p>
      <w:r>
        <w:t>Việc luân chuyển hồ sơ được thực hiện dưới dạng file điện tử, trên Phần mềm một cửa</w:t>
      </w:r>
    </w:p>
    <w:p>
      <w:r>
        <w:t>2.2</w:t>
      </w:r>
    </w:p>
    <w:p>
      <w:r>
        <w:t>- Chờ kết quả tra cứu, cung cấp thông tin lý lịch tư pháp</w:t>
      </w:r>
    </w:p>
    <w:p>
      <w:r>
        <w:t>- Tra cứu tình trạng án tích tại CSDL của Trung tâm LLTP và STP</w:t>
      </w:r>
    </w:p>
    <w:p>
      <w:r>
        <w:t>Trung tâm lý lịch tư pháp Quốc gia (Bộ Tư pháp) thực hiện tra cứu thông tin lý lịch tư pháp và trả lời theo đề nghị của Sở Tư pháp;</w:t>
      </w:r>
    </w:p>
    <w:p>
      <w:r>
        <w:t>Quá 09 ngày Trung tâm lý lịch tư pháp quốc gia (Bộ Tư pháp) chưa trả lời, xử lý bấm dừng tính cho đến khi nhận được kết quả trả lời của cơ quan có thẩm quyền.</w:t>
      </w:r>
    </w:p>
    <w:p>
      <w:r>
        <w:t>- Văn bản thông báo kết quả xác minh thông tin lý lịch tư pháp.</w:t>
      </w:r>
    </w:p>
    <w:p>
      <w:r>
        <w:t>- Kết quả tra cứu tại CSDL LLTP của Trung tâm LLTP quốc gia, Sở Tư pháp.</w:t>
      </w:r>
    </w:p>
    <w:p>
      <w:r>
        <w:t>09 ngày</w:t>
      </w:r>
    </w:p>
    <w:p>
      <w:r>
        <w:t>Sở Tư pháp</w:t>
      </w:r>
    </w:p>
    <w:p>
      <w:r>
        <w:t>Bước 3</w:t>
      </w:r>
    </w:p>
    <w:p>
      <w:r>
        <w:t>Xử lý, cấp Phiếu lý lịch tư pháp</w:t>
      </w:r>
    </w:p>
    <w:p>
      <w:r>
        <w:t>- Công chức được phân công;</w:t>
      </w:r>
    </w:p>
    <w:p>
      <w:r>
        <w:t>- Lãnh đạo Phòng chuyên môn</w:t>
      </w:r>
    </w:p>
    <w:p>
      <w:r>
        <w:t>- Tổng hợp kết quả tra cứu thông tin lý lịch tư pháp, dự thảo Phiếu lý lịch tư pháp;</w:t>
      </w:r>
    </w:p>
    <w:p>
      <w:r>
        <w:t>- Trình Lãnh đạo Sở ký Phiếu lý lịch tư pháp.</w:t>
      </w:r>
    </w:p>
    <w:p>
      <w:r>
        <w:t>- Hồ sơ đã tiếp nhận;</w:t>
      </w:r>
    </w:p>
    <w:p>
      <w:r>
        <w:t>- Văn bản xác minh;</w:t>
      </w:r>
    </w:p>
    <w:p>
      <w:r>
        <w:t>- Văn bản thông báo kết quả xác minh;</w:t>
      </w:r>
    </w:p>
    <w:p>
      <w:r>
        <w:t>- Dự thảo Phiếu lý lịch tư pháp  (Biểu mẫu số 06/2024/LLTP hoặc biểu mẫu 07/2024/LLTP ban hành theo Thông tư số 06/2024/TT-BTP ngày 19/6/2024).</w:t>
      </w:r>
    </w:p>
    <w:p>
      <w:r>
        <w:t>1,5 ngày</w:t>
      </w:r>
    </w:p>
    <w:p>
      <w:r>
        <w:t>Sở Tư pháp</w:t>
      </w:r>
    </w:p>
    <w:p>
      <w:r>
        <w:t>Bước 4</w:t>
      </w:r>
    </w:p>
    <w:p>
      <w:r>
        <w:t>Ký duyệt, cấp Phiếu lý lịch tư pháp</w:t>
      </w:r>
    </w:p>
    <w:p>
      <w:r>
        <w:t>- Lãnh đạo Sở;</w:t>
      </w:r>
    </w:p>
    <w:p>
      <w:r>
        <w:t>- Văn thư</w:t>
      </w:r>
    </w:p>
    <w:p>
      <w:r>
        <w:t>- Lãnh đạo Sở ký Phiếu lý lịch tư pháp;</w:t>
      </w:r>
    </w:p>
    <w:p>
      <w:r>
        <w:t>- Văn thư đóng dấu, chuyển bước 5</w:t>
      </w:r>
    </w:p>
    <w:p>
      <w:r>
        <w:t>Phiếu Lý lịch tư pháp (đã ký, đóng dấu).</w:t>
      </w:r>
    </w:p>
    <w:p>
      <w:r>
        <w:t>0,5 ngày</w:t>
      </w:r>
    </w:p>
    <w:p>
      <w:r>
        <w:t>Trung tâm Phục vụ hành chính công tỉnh</w:t>
      </w:r>
    </w:p>
    <w:p>
      <w:r>
        <w:t>Bước 5</w:t>
      </w:r>
    </w:p>
    <w:p>
      <w:r>
        <w:t>Trả kết quả</w:t>
      </w:r>
    </w:p>
    <w:p>
      <w:r>
        <w:t>Trung tâm Phục vụ hành chính công tỉnh</w:t>
      </w:r>
    </w:p>
    <w:p>
      <w:r>
        <w:t>0,5 ngày</w:t>
      </w:r>
    </w:p>
    <w:p>
      <w:r>
        <w:t>5.1</w:t>
      </w:r>
    </w:p>
    <w:p>
      <w:r>
        <w:t>Tiếp nhận kết quả</w:t>
      </w:r>
    </w:p>
    <w:p>
      <w:r>
        <w:t>Trung tâm Phục vụ hành chính công tỉnh</w:t>
      </w:r>
    </w:p>
    <w:p>
      <w:r>
        <w:t>Tiếp nhận và tổng hợp kết quả từ Sở Tư pháp.</w:t>
      </w:r>
    </w:p>
    <w:p>
      <w:r>
        <w:t>Phiếu Lý lịch tư pháp (đã ký, đóng dấu).</w:t>
      </w:r>
    </w:p>
    <w:p>
      <w:r>
        <w:t>0,5 ngày</w:t>
      </w:r>
    </w:p>
    <w:p>
      <w:r>
        <w:t>5.2</w:t>
      </w:r>
    </w:p>
    <w:p>
      <w:r>
        <w:t>Trả kết quả</w:t>
      </w:r>
    </w:p>
    <w:p>
      <w:r>
        <w:t>Trung tâm Phục vụ hành chính công tỉnh</w:t>
      </w:r>
    </w:p>
    <w:p>
      <w:r>
        <w:t>Trả kết quả và kết thúc quy trình</w:t>
      </w:r>
    </w:p>
    <w:p>
      <w:r>
        <w:t>0</w:t>
      </w:r>
    </w:p>
    <w:p>
      <w:r>
        <w:t>Hồ sơ được lưu trữ tại Sở Tư pháp tỉnh Khánh Hòa theo quy định hiện hành, bao gồm:</w:t>
      </w:r>
    </w:p>
    <w:p>
      <w:r>
        <w:t>- Hồ sơ đã tiếp nhận;</w:t>
      </w:r>
    </w:p>
    <w:p>
      <w:r>
        <w:t>- Văn bản xác minh;</w:t>
      </w:r>
    </w:p>
    <w:p>
      <w:r>
        <w:t>- Văn bản thông báo kết quả xác minh;</w:t>
      </w:r>
    </w:p>
    <w:p>
      <w:r>
        <w:t>- Phiếu lý lịch tư pháp.</w:t>
      </w:r>
    </w:p>
    <w:p>
      <w:r>
        <w:t>2. Thủ tục cấp Phiếu lý lịch tư pháp cho cơ quan nhà nước, tổ chức chính trị, tổ chức chính trị - xã hội (đối tượng là công dân Việt Nam, người nước ngoài đang cư trú ở Việt Nam). Mã TTHC: 2.001417.000.00.00.H32</w:t>
      </w:r>
    </w:p>
    <w:p>
      <w:r>
        <w:t>Thủ tục hành chính được công bố tại Quyết định số 1830/QĐ-UBND ngày 10/7/2024 của Chủ tịch UBND tỉnh Khánh Hòa về việc công bố Danh mục thủ tục hành chính sửa đổi, bổ sung lĩnh vực Lý lịch tư pháp thuộc thẩm quyền giải quyết của Sở Tư pháp.</w:t>
      </w:r>
    </w:p>
    <w:p>
      <w:r>
        <w:t>2.1. Quy trình cấp Phiếu lý lịch tư pháp cho cơ quan nhà nước, tổ chức chính trị, tổ chức chính trị - xã hội (đối với trường hợp người được yêu cầu cấp Phiếu LLTP chỉ cư trú tại tỉnh Khánh Hòa - Nộp hồ sơ trực tiếp/bưu chính)</w:t>
      </w:r>
    </w:p>
    <w:p>
      <w:r>
        <w:t>- Mã quy trình:  2.001417.000.00.00.H32-01</w:t>
      </w:r>
    </w:p>
    <w:p>
      <w:r>
        <w:t>- Thời hạn giải quyết:  10  ngày làm việc, kể từ ngày thụ lý hồ sơ.</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w:t>
      </w:r>
    </w:p>
    <w:p>
      <w:r>
        <w:t>Ghi chú</w:t>
      </w:r>
    </w:p>
    <w:p>
      <w:r>
        <w:t>Trung tâm Phục vụ hành chính công tỉnh</w:t>
      </w:r>
    </w:p>
    <w:p>
      <w:r>
        <w:t>Bước 1</w:t>
      </w:r>
    </w:p>
    <w:p>
      <w:r>
        <w:t>Tiếp nhận hồ sơ</w:t>
      </w:r>
    </w:p>
    <w:p>
      <w:r>
        <w:t>Trung tâm Phục vụ hành chính công tỉnh</w:t>
      </w:r>
    </w:p>
    <w:p>
      <w:r>
        <w:t>- Xem xét, kiểm tra tính hợp lệ của hồ sơ:</w:t>
      </w:r>
    </w:p>
    <w:p>
      <w:r>
        <w:t>+ Trường hợp hồ sơ chưa đầy đủ: công chức tiếp nhận hồ sơ hướng dẫn để công dân bổ sung hồ sơ và in Phiếu yêu cầu bổ sung, hoàn thiện hồ sơ; kết thúc quy trình.</w:t>
      </w:r>
    </w:p>
    <w:p>
      <w:r>
        <w:t>+ Trường hợp hồ sơ không đúng quy định: in Phiếu từ chối giải quyết hồ sơ; kết thúc quy trình.</w:t>
      </w:r>
    </w:p>
    <w:p>
      <w:r>
        <w:t>+ Trường hợp hồ sơ đầy đủ, hợp lệ: Tiếp nhận, quét (scan) hồ sơ và nhập thông tin tiếp nhận hồ sơ vào Phần mềm Một cửa; in Giấy tiếp nhận hồ sơ và trả kết quả; Chuyển Phòng chuyên môn thuộc Sở Tư pháp.</w:t>
      </w:r>
    </w:p>
    <w:p>
      <w:r>
        <w:t>- Phiếu yêu cầu bổ sung, hoàn thiện hồ sơ (Mẫu số 02 ban hành kèm theo Thông tư số  01/2018/TT-VPCP  ngày 23/11/2018);</w:t>
      </w:r>
    </w:p>
    <w:p>
      <w:r>
        <w:t>- Phiếu từ chối tiếp nhận giải quyết hồ sơ (Mẫu số 03 ban hành kèm theo Thông tư số  01/2018/TT-VPCP  ngày 23/11/2018).</w:t>
      </w:r>
    </w:p>
    <w:p>
      <w:r>
        <w:t>- Giấy tiếp nhận hồ sơ và hẹn trả kết quả (Mẫu số 01 ban hành kèm theo Thông tư số  01/2018/TT-VPCP  ngày 23/11/2018);</w:t>
      </w:r>
    </w:p>
    <w:p>
      <w:r>
        <w:t>- Hồ sơ theo thủ tục hành chính đã công bố.</w:t>
      </w:r>
    </w:p>
    <w:p>
      <w:r>
        <w:t>0,5 ngày</w:t>
      </w:r>
    </w:p>
    <w:p>
      <w:r>
        <w:t>Sở Tư pháp</w:t>
      </w:r>
    </w:p>
    <w:p>
      <w:r>
        <w:t>Bước 2</w:t>
      </w:r>
    </w:p>
    <w:p>
      <w:r>
        <w:t>Xử lý hồ sơ (xác minh)</w:t>
      </w:r>
    </w:p>
    <w:p>
      <w:r>
        <w:t>- Công chức được phân công;</w:t>
      </w:r>
    </w:p>
    <w:p>
      <w:r>
        <w:t>- Lãnh đạo Phòng chuyên môn.</w:t>
      </w:r>
    </w:p>
    <w:p>
      <w:r>
        <w:t>- Chuyên viên kiểm tra hồ sơ, dự thảo Văn bản xác minh thông tin lý lịch tư pháp; tra cứu thông tin án tích tại CSDL của Sở;</w:t>
      </w:r>
    </w:p>
    <w:p>
      <w:r>
        <w:t>- Lãnh đạo Phòng xem xét, ký Văn bản xác minh;</w:t>
      </w:r>
    </w:p>
    <w:p>
      <w:r>
        <w:t>- Chuyển bước 3</w:t>
      </w:r>
    </w:p>
    <w:p>
      <w:r>
        <w:t>- Hồ sơ đã tiếp nhận;</w:t>
      </w:r>
    </w:p>
    <w:p>
      <w:r>
        <w:t>- Văn bản xác minh.</w:t>
      </w:r>
    </w:p>
    <w:p>
      <w:r>
        <w:t>01 ngày</w:t>
      </w:r>
    </w:p>
    <w:p>
      <w:r>
        <w:t>Việc luân chuyển hồ sơ được thực hiện dưới dạng file điện tử, thông qua Phần mềm một cửa điện tử</w:t>
      </w:r>
    </w:p>
    <w:p>
      <w:r>
        <w:t>Công an tỉnh</w:t>
      </w:r>
    </w:p>
    <w:p>
      <w:r>
        <w:t>Bước 3</w:t>
      </w:r>
    </w:p>
    <w:p>
      <w:r>
        <w:t>Tra cứu, cung cấp thông tin lý lịch tư pháp</w:t>
      </w:r>
    </w:p>
    <w:p>
      <w:r>
        <w:t>Công an tỉnh</w:t>
      </w:r>
    </w:p>
    <w:p>
      <w:r>
        <w:t>Công an tỉnh thực hiện tra cứu thông tin lý lịch tư pháp và trả lời theo đề nghị của Sở Tư pháp</w:t>
      </w:r>
    </w:p>
    <w:p>
      <w:r>
        <w:t>Văn bản thông báo kết quả xác minh thông tin lý lịch tư pháp</w:t>
      </w:r>
    </w:p>
    <w:p>
      <w:r>
        <w:t>04 ngày</w:t>
      </w:r>
    </w:p>
    <w:p>
      <w:r>
        <w:t>Sở Tư pháp</w:t>
      </w:r>
    </w:p>
    <w:p>
      <w:r>
        <w:t>Bước 4</w:t>
      </w:r>
    </w:p>
    <w:p>
      <w:r>
        <w:t>Xử lý, cấp Phiếu lý lịch tư pháp</w:t>
      </w:r>
    </w:p>
    <w:p>
      <w:r>
        <w:t>- Công chức được phân công;</w:t>
      </w:r>
    </w:p>
    <w:p>
      <w:r>
        <w:t>- Lãnh đạo Phòng chuyên môn</w:t>
      </w:r>
    </w:p>
    <w:p>
      <w:r>
        <w:t>- Tổng hợp kết quả tra cứu thông tin lý lịch tư pháp tại CSDL của Sở, Công an tỉnh; dự thảo Phiếu lý lịch tư pháp;</w:t>
      </w:r>
    </w:p>
    <w:p>
      <w:r>
        <w:t>- Trình Lãnh đạo Sở ký Phiếu lý lịch tư pháp.</w:t>
      </w:r>
    </w:p>
    <w:p>
      <w:r>
        <w:t>- Hồ sơ đã tiếp nhận;</w:t>
      </w:r>
    </w:p>
    <w:p>
      <w:r>
        <w:t>- Văn bản xác minh;</w:t>
      </w:r>
    </w:p>
    <w:p>
      <w:r>
        <w:t>- Văn bản thông báo kết quả xác minh;</w:t>
      </w:r>
    </w:p>
    <w:p>
      <w:r>
        <w:t>- Dự thảo Phiếu lý lịch tư pháp  (Biểu mẫu số 06/2013/TT-LLTP hoặc biểu mẫu 07/2013/TT-LLTP ban hành theo Thông tư số 16/2013/TT-BTP ngày 11/11/2013).</w:t>
      </w:r>
    </w:p>
    <w:p>
      <w:r>
        <w:t>3,5 ngày</w:t>
      </w:r>
    </w:p>
    <w:p>
      <w:r>
        <w:t>Sở Tư pháp</w:t>
      </w:r>
    </w:p>
    <w:p>
      <w:r>
        <w:t>Bước 5</w:t>
      </w:r>
    </w:p>
    <w:p>
      <w:r>
        <w:t>Ký duyệt, cấp Phiếu lý lịch tư pháp</w:t>
      </w:r>
    </w:p>
    <w:p>
      <w:r>
        <w:t>- Lãnh đạo Sở;</w:t>
      </w:r>
    </w:p>
    <w:p>
      <w:r>
        <w:t>- Văn thư</w:t>
      </w:r>
    </w:p>
    <w:p>
      <w:r>
        <w:t>- Lãnh đạo Sở ký Phiếu lý lịch tư pháp;</w:t>
      </w:r>
    </w:p>
    <w:p>
      <w:r>
        <w:t>- Văn thư đóng dấu, chuyển bước 6</w:t>
      </w:r>
    </w:p>
    <w:p>
      <w:r>
        <w:t>Phiếu Lý lịch tư pháp (đã ký, đóng dấu).</w:t>
      </w:r>
    </w:p>
    <w:p>
      <w:r>
        <w:t>0,5 ngày</w:t>
      </w:r>
    </w:p>
    <w:p>
      <w:r>
        <w:t>Trung tâm Phục vụ hành chính công tỉnh</w:t>
      </w:r>
    </w:p>
    <w:p>
      <w:r>
        <w:t>Bước 6</w:t>
      </w:r>
    </w:p>
    <w:p>
      <w:r>
        <w:t>Trả kết quả</w:t>
      </w:r>
    </w:p>
    <w:p>
      <w:r>
        <w:t>Trung tâm Phục vụ hành chính công tỉnh</w:t>
      </w:r>
    </w:p>
    <w:p>
      <w:r>
        <w:t>0,5 ngày</w:t>
      </w:r>
    </w:p>
    <w:p>
      <w:r>
        <w:t>6.1</w:t>
      </w:r>
    </w:p>
    <w:p>
      <w:r>
        <w:t>Tiếp nhận kết quả</w:t>
      </w:r>
    </w:p>
    <w:p>
      <w:r>
        <w:t>Trung tâm Phục vụ hành chính công tỉnh</w:t>
      </w:r>
    </w:p>
    <w:p>
      <w:r>
        <w:t>Tiếp nhận và tổng hợp kết quả từ Sở Tư pháp.</w:t>
      </w:r>
    </w:p>
    <w:p>
      <w:r>
        <w:t>Phiếu Lý lịch tư pháp (đã ký, đóng dấu).</w:t>
      </w:r>
    </w:p>
    <w:p>
      <w:r>
        <w:t>0,5 ngày</w:t>
      </w:r>
    </w:p>
    <w:p>
      <w:r>
        <w:t>6.2</w:t>
      </w:r>
    </w:p>
    <w:p>
      <w:r>
        <w:t>Trả kết quả</w:t>
      </w:r>
    </w:p>
    <w:p>
      <w:r>
        <w:t>Trả kết quả và kết thúc quy trình</w:t>
      </w:r>
    </w:p>
    <w:p>
      <w:r>
        <w:t>0</w:t>
      </w:r>
    </w:p>
    <w:p>
      <w:r>
        <w:t>Hồ sơ được lưu trữ tại Sở Tư pháp tỉnh Khánh Hòa theo quy định hiện hành, bao gồm:</w:t>
      </w:r>
    </w:p>
    <w:p>
      <w:r>
        <w:t>- Hồ sơ đã tiếp nhận;</w:t>
      </w:r>
    </w:p>
    <w:p>
      <w:r>
        <w:t>- Văn bản xác minh;</w:t>
      </w:r>
    </w:p>
    <w:p>
      <w:r>
        <w:t>- Văn bản thông báo kết quả xác minh;</w:t>
      </w:r>
    </w:p>
    <w:p>
      <w:r>
        <w:t>- Phiếu lý lịch tư pháp.</w:t>
      </w:r>
    </w:p>
    <w:p>
      <w:r>
        <w:t>2.2. Quy trình cấp Phiếu lý lịch tư pháp cho cơ quan nhà nước, tổ chức chính trị, tổ chức chính trị - xã hội (đối với trường hợp người được yêu cầu cấp Phiếu LLTP đã cư trú ở nhiều nơi hoặc có thời gian cư trú ở nước ngoài, người nước ngoài, trường hợp phải xác minh về điều kiện đương nhiên được xóa án tích - Nộp hồ sơ trực tiếp/bưu chính)</w:t>
      </w:r>
    </w:p>
    <w:p>
      <w:r>
        <w:t>- Mã quy trình:  2.001417.000.00.00.H32-02</w:t>
      </w:r>
    </w:p>
    <w:p>
      <w:r>
        <w:t>- Thời hạn giải quyết: 15 ngày làm việc, kể từ ngày thụ lý hồ sơ.</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w:t>
      </w:r>
    </w:p>
    <w:p>
      <w:r>
        <w:t>Ghi chú</w:t>
      </w:r>
    </w:p>
    <w:p>
      <w:r>
        <w:t>Trung tâm Phục vụ hành chính công tỉnh</w:t>
      </w:r>
    </w:p>
    <w:p>
      <w:r>
        <w:t>Bước 1</w:t>
      </w:r>
    </w:p>
    <w:p>
      <w:r>
        <w:t>Tiếp nhận hồ sơ</w:t>
      </w:r>
    </w:p>
    <w:p>
      <w:r>
        <w:t>Trung tâm Phục vụ hành chính công tỉnh</w:t>
      </w:r>
    </w:p>
    <w:p>
      <w:r>
        <w:t>- Xem xét, kiểm tra tính hợp lệ của hồ sơ:</w:t>
      </w:r>
    </w:p>
    <w:p>
      <w:r>
        <w:t>+ Trường hợp hồ sơ chưa đầy đủ: công chức tiếp nhận hồ sơ hướng dẫn để công dân bổ sung hồ sơ và in Phiếu yêu cầu bổ sung, hoàn thiện hồ sơ; kết thúc quy trình.</w:t>
      </w:r>
    </w:p>
    <w:p>
      <w:r>
        <w:t>+ Trường hợp hồ sơ không đúng quy định: in Phiếu từ chối giải quyết hồ sơ; kết thúc quy trình.</w:t>
      </w:r>
    </w:p>
    <w:p>
      <w:r>
        <w:t>+ Trường hợp hồ sơ đầy đủ, hợp lệ: Tiếp nhận, quét (scan) hồ sơ và nhập thông tin tiếp nhận hồ sơ vào Phần mềm Một cửa; in Giấy tiếp nhận hồ sơ và trả kết quả; Chuyển Phòng chuyên môn thuộc Sở Tư pháp.</w:t>
      </w:r>
    </w:p>
    <w:p>
      <w:r>
        <w:t>- Phiếu yêu cầu bổ sung, hoàn thiện hồ sơ (Mẫu số 02 ban hành kèm theo Thông tư số  01/2018/TT-VPCP  ngày 23/11/2018);</w:t>
      </w:r>
    </w:p>
    <w:p>
      <w:r>
        <w:t>- Phiếu từ chối tiếp nhận giải quyết hồ sơ (Mẫu số 03 ban hành kèm theo Thông tư số  01/2018/TT-VPCP  ngày 23/11/2018).</w:t>
      </w:r>
    </w:p>
    <w:p>
      <w:r>
        <w:t>- Giấy tiếp nhận hồ sơ và hẹn trả kết quả (Mẫu số 01 ban hành kèm theo Thông tư số  01/2018/TT-VPCP  ngày 23/11/2018);</w:t>
      </w:r>
    </w:p>
    <w:p>
      <w:r>
        <w:t>- Hồ sơ theo thủ tục hành chính đã công bố.</w:t>
      </w:r>
    </w:p>
    <w:p>
      <w:r>
        <w:t>0,5 ngày</w:t>
      </w:r>
    </w:p>
    <w:p>
      <w:r>
        <w:t>Sở Tư pháp</w:t>
      </w:r>
    </w:p>
    <w:p>
      <w:r>
        <w:t>Bước 2</w:t>
      </w:r>
    </w:p>
    <w:p>
      <w:r>
        <w:t>Xử lý hồ sơ, chờ kết quả tra cứu</w:t>
      </w:r>
    </w:p>
    <w:p>
      <w:r>
        <w:t>10 ngày</w:t>
      </w:r>
    </w:p>
    <w:p>
      <w:r>
        <w:t>2.1</w:t>
      </w:r>
    </w:p>
    <w:p>
      <w:r>
        <w:t>Xử lý hồ sơ (xác minh)</w:t>
      </w:r>
    </w:p>
    <w:p>
      <w:r>
        <w:t>- Công chức được phân công;</w:t>
      </w:r>
    </w:p>
    <w:p>
      <w:r>
        <w:t>- Lãnh đạo Phòng chuyên môn.</w:t>
      </w:r>
    </w:p>
    <w:p>
      <w:r>
        <w:t>- Chuyên viên kiểm tra hồ sơ, dự thảo Danh sách gửi tra cứu, xác minh thông tin lý lịch tư pháp; tra cứu thông tin án tích tại CSDL của Sở;</w:t>
      </w:r>
    </w:p>
    <w:p>
      <w:r>
        <w:t>- Lãnh đạo Phòng xem xét, ký Văn bản xác minh;</w:t>
      </w:r>
    </w:p>
    <w:p>
      <w:r>
        <w:t>- Chuyển hồ sơ đến Trung tâm lý lịch tư pháp Quốc gia (Bộ Tư pháp)</w:t>
      </w:r>
    </w:p>
    <w:p>
      <w:r>
        <w:t>- Hồ sơ đã tiếp nhận;</w:t>
      </w:r>
    </w:p>
    <w:p>
      <w:r>
        <w:t>- Danh sách tra cứu xác minh</w:t>
      </w:r>
    </w:p>
    <w:p>
      <w:r>
        <w:t>01 ngày</w:t>
      </w:r>
    </w:p>
    <w:p>
      <w:r>
        <w:t>Việc luân chuyển hồ sơ được thực hiện dưới dạng file điện tử, thông qua Phần mềm một cửa</w:t>
      </w:r>
    </w:p>
    <w:p>
      <w:r>
        <w:t>2.2</w:t>
      </w:r>
    </w:p>
    <w:p>
      <w:r>
        <w:t>- Chờ kết quả tra cứu, cung cấp thông tin lý lịch tư pháp</w:t>
      </w:r>
    </w:p>
    <w:p>
      <w:r>
        <w:t>- Tra cứu tình trạng án tích tại CSDL của Trung tâm LLTP và STP</w:t>
      </w:r>
    </w:p>
    <w:p>
      <w:r>
        <w:t>Trung tâm lý lịch tư pháp Quốc gia (Bộ Tư pháp) thực hiện tra cứu thông tin lý lịch tư pháp và trả lời theo đề nghị của Sở Tư pháp;</w:t>
      </w:r>
    </w:p>
    <w:p>
      <w:r>
        <w:t>Quá 09 ngày Trung tâm lý lịch tư pháp quốc gia (Bộ Tư pháp) chưa trả lời, xử lý bấm dừng tính cho đến khi nhận được kết quả trả lời của cơ quan có thẩm quyền.</w:t>
      </w:r>
    </w:p>
    <w:p>
      <w:r>
        <w:t>- Văn bản thông báo kết quả xác minh thông tin lý lịch tư pháp</w:t>
      </w:r>
    </w:p>
    <w:p>
      <w:r>
        <w:t>- Kết quả tra cứu tại CSDL LLTP của Trung tâm LLTP quốc gia, Sở Tư pháp</w:t>
      </w:r>
    </w:p>
    <w:p>
      <w:r>
        <w:t>09 ngày</w:t>
      </w:r>
    </w:p>
    <w:p>
      <w:r>
        <w:t>Sở Tư pháp</w:t>
      </w:r>
    </w:p>
    <w:p>
      <w:r>
        <w:t>Bước 3</w:t>
      </w:r>
    </w:p>
    <w:p>
      <w:r>
        <w:t>Xử lý, cấp Phiếu lý lịch tư pháp</w:t>
      </w:r>
    </w:p>
    <w:p>
      <w:r>
        <w:t>- Công chức được phân công;</w:t>
      </w:r>
    </w:p>
    <w:p>
      <w:r>
        <w:t>- Lãnh đạo Phòng chuyên môn</w:t>
      </w:r>
    </w:p>
    <w:p>
      <w:r>
        <w:t>- Tổng hợp kết quả tra cứu thông tin lý lịch tư pháp, dự thảo Phiếu lý lịch tư pháp;</w:t>
      </w:r>
    </w:p>
    <w:p>
      <w:r>
        <w:t>- Trình Lãnh đạo Sở ký Phiếu lý lịch tư pháp.</w:t>
      </w:r>
    </w:p>
    <w:p>
      <w:r>
        <w:t>- Hồ sơ đã tiếp nhận;</w:t>
      </w:r>
    </w:p>
    <w:p>
      <w:r>
        <w:t>- Văn bản xác minh;</w:t>
      </w:r>
    </w:p>
    <w:p>
      <w:r>
        <w:t>- Văn bản thông báo kết quả xác minh;</w:t>
      </w:r>
    </w:p>
    <w:p>
      <w:r>
        <w:t>- Dự thảo Phiếu lý lịch tư pháp  (Biểu mẫu số 06/2024/LLTP hoặc biếu mẫu 07/2024/LLTP ban hành theo Thông tư số 06/2024/TT-BTP ngày 19/6/2024).</w:t>
      </w:r>
    </w:p>
    <w:p>
      <w:r>
        <w:t>3,5 ngày</w:t>
      </w:r>
    </w:p>
    <w:p>
      <w:r>
        <w:t>Sở Tư pháp</w:t>
      </w:r>
    </w:p>
    <w:p>
      <w:r>
        <w:t>Bước 4</w:t>
      </w:r>
    </w:p>
    <w:p>
      <w:r>
        <w:t>Ký duyệt, cấp Phiếu lý lịch tư pháp</w:t>
      </w:r>
    </w:p>
    <w:p>
      <w:r>
        <w:t>- Lãnh đạo Sở;</w:t>
      </w:r>
    </w:p>
    <w:p>
      <w:r>
        <w:t>- Văn thư</w:t>
      </w:r>
    </w:p>
    <w:p>
      <w:r>
        <w:t>- Lãnh đạo Sở ký Phiếu lý lịch tư pháp;</w:t>
      </w:r>
    </w:p>
    <w:p>
      <w:r>
        <w:t>- Văn thư đóng dấu, chuyển bước 5</w:t>
      </w:r>
    </w:p>
    <w:p>
      <w:r>
        <w:t>Phiếu Lý lịch tư pháp (đã ký, đóng dấu).</w:t>
      </w:r>
    </w:p>
    <w:p>
      <w:r>
        <w:t>0,5 ngày</w:t>
      </w:r>
    </w:p>
    <w:p>
      <w:r>
        <w:t>Trung tâm Phục vụ hành chính công tỉnh</w:t>
      </w:r>
    </w:p>
    <w:p>
      <w:r>
        <w:t>Bước 5</w:t>
      </w:r>
    </w:p>
    <w:p>
      <w:r>
        <w:t>Trả kết quả</w:t>
      </w:r>
    </w:p>
    <w:p>
      <w:r>
        <w:t>Trung tâm Phục vụ hành chính công tỉnh</w:t>
      </w:r>
    </w:p>
    <w:p>
      <w:r>
        <w:t>0,5 ngày</w:t>
      </w:r>
    </w:p>
    <w:p>
      <w:r>
        <w:t>5.1</w:t>
      </w:r>
    </w:p>
    <w:p>
      <w:r>
        <w:t>Tiếp nhận kết quả</w:t>
      </w:r>
    </w:p>
    <w:p>
      <w:r>
        <w:t>Trung tâm Phục vụ hành chính công tỉnh</w:t>
      </w:r>
    </w:p>
    <w:p>
      <w:r>
        <w:t>Tiếp nhận và tổng hợp kết quả từ Sở Tư pháp.</w:t>
      </w:r>
    </w:p>
    <w:p>
      <w:r>
        <w:t>Phiếu Lý lịch tư pháp (đã ký, đóng dấu).</w:t>
      </w:r>
    </w:p>
    <w:p>
      <w:r>
        <w:t>0,5 ngày</w:t>
      </w:r>
    </w:p>
    <w:p>
      <w:r>
        <w:t>5.2</w:t>
      </w:r>
    </w:p>
    <w:p>
      <w:r>
        <w:t>Trả kết quả</w:t>
      </w:r>
    </w:p>
    <w:p>
      <w:r>
        <w:t>Trả kết quả và kết thúc quy trình</w:t>
      </w:r>
    </w:p>
    <w:p>
      <w:r>
        <w:t>0</w:t>
      </w:r>
    </w:p>
    <w:p>
      <w:r>
        <w:t>Hồ sơ được lưu trữ tại Sở Tư pháp tỉnh Khánh Hòa theo quy định hiện hành, bao gồm:</w:t>
      </w:r>
    </w:p>
    <w:p>
      <w:r>
        <w:t>- Hồ sơ đã tiếp nhận;</w:t>
      </w:r>
    </w:p>
    <w:p>
      <w:r>
        <w:t>- Văn bản xác minh;</w:t>
      </w:r>
    </w:p>
    <w:p>
      <w:r>
        <w:t>- Văn bản thông báo kết quả xác minh;</w:t>
      </w:r>
    </w:p>
    <w:p>
      <w:r>
        <w:t>- Phiếu lý lịch tư pháp.</w:t>
      </w:r>
    </w:p>
    <w:p>
      <w:r>
        <w:t>2.2. Quy trình cấp Phiếu lý lịch tư pháp cho cơ quan nhà nước, tổ chức chính trị, tổ chức chính trị - xã hội (đối với trường hợp người được yêu cầu cấp Phiếu LLTP chỉ cư trú tại tỉnh Khánh Hòa - Nộp hồ sơ trực tuyến)</w:t>
      </w:r>
    </w:p>
    <w:p>
      <w:r>
        <w:t>- Mã quy trình:  2.001417.000.00.00.H32-03</w:t>
      </w:r>
    </w:p>
    <w:p>
      <w:r>
        <w:t>- Thời hạn giải quyết:  08  ngày làm việc, kể từ ngày thụ lý hồ sơ.</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w:t>
      </w:r>
    </w:p>
    <w:p>
      <w:r>
        <w:t>Ghi chú</w:t>
      </w:r>
    </w:p>
    <w:p>
      <w:r>
        <w:t>Trung tâm Phục vụ hành chính công tỉnh</w:t>
      </w:r>
    </w:p>
    <w:p>
      <w:r>
        <w:t>Bước 1</w:t>
      </w:r>
    </w:p>
    <w:p>
      <w:r>
        <w:t>Tiếp nhận hồ sơ</w:t>
      </w:r>
    </w:p>
    <w:p>
      <w:r>
        <w:t>Trung tâm Phục vụ hành chính công tỉnh</w:t>
      </w:r>
    </w:p>
    <w:p>
      <w:r>
        <w:t>- Sau khi nhận được thông báo có hồ sơ yêu cầu cấp Phiếu LLTP gửi trên Cổng dịch vụ công, Bộ phận một cửa thực hiện tiếp nhận, kiểm tra tính chính xác, đầy đủ, thống nhất, hợp lệ của hồ sơ:</w:t>
      </w:r>
    </w:p>
    <w:p>
      <w:r>
        <w:t>+ Trường hợp hồ sơ đầy đủ, hợp lệ, trạng thái hồ sơ trên Cổng dịch vụ công là  “Được tiếp nhận”, “Yêu cầu thực hiện nghĩa vụ tài chính”.  Phần mềm sẽ cấp một Mã số hồ sơ trực tuyến cho người đăng ký cấp Phiếu LLTP.</w:t>
      </w:r>
    </w:p>
    <w:p>
      <w:r>
        <w:t>+ Trường hợp hồ sơ chưa đầy đủ, chưa hợp lệ, Bộ phận một cửa gửi thông báo hướng dẫn bổ sung, hoàn thiện hồ sơ qua Cổng dịch vụ công, công dân có thể kiểm tra tình trạng xử lý hồ sơ khi đăng nhập vào Cổng dịch vụ công. Trạng thái hồ sơ trên Cổng dịch vụ công là  “Yêu cầu bổ sung giấy tờ” .</w:t>
      </w:r>
    </w:p>
    <w:p>
      <w:r>
        <w:t>+ Trường hợp hồ sơ bị từ chối cấp Phiếu LLTP theo quy định tại Điều 49 Luật Lý lịch tư pháp năm 2009, Bộ phận một cửa gửi thông báo từ chối tiếp nhận hồ sơ qua cổng Cổng dịch vụ công, công dân có thể kiểm tra tình trạng xử lý hồ sơ khi đăng nhập vào Cổng dịch vụ công. Trạng thái hồ sơ trên Cổng dịch vụ công là  “Không được tiếp nhận” .</w:t>
      </w:r>
    </w:p>
    <w:p>
      <w:r>
        <w:t>- Hướng dẫn người yêu cầu cấp Phiếu LLTP thanh toán phí cấp Phiếu LLTP: Thực hiện thanh toán trực tuyến (Cổng dịch vụ công phải cung cấp chức năng thanh toán phí qua môi trường mạng).</w:t>
      </w:r>
    </w:p>
    <w:p>
      <w:r>
        <w:t>- Ngay sau khi nhận được phí cấp Phiếu LLTP, Bộ phận một cửa gửi thông báo  “Đang xử lý’’  và ngày hẹn trả kết quả qua Cổng dịch vụ công, công dân có thể kiểm tra tình trạng xử lý hồ sơ khi đăng nhập vào Cổng dịch vụ công. Đồng thời, trạng thái hồ sơ trên Cổng dịch vụ công là  “Đang xử lý”.</w:t>
      </w:r>
    </w:p>
    <w:p>
      <w:r>
        <w:t>- Chuyển Phòng chuyên môn thuộc Sở Tư pháp.</w:t>
      </w:r>
    </w:p>
    <w:p>
      <w:r>
        <w:t>- Phiếu yêu cầu bổ sung, hoàn thiện hồ sơ (Mẫu số 02 ban hành kèm theo Thông tư số  01/2018/TT-VPCP  ngày 23/11/2018);</w:t>
      </w:r>
    </w:p>
    <w:p>
      <w:r>
        <w:t>- Phiếu từ chối tiếp nhận giải quyết hồ sơ (Mẫu số 03 ban hành kèm theo Thông tư số  01/2018/TT-VPCP  ngày 23/11/2018).</w:t>
      </w:r>
    </w:p>
    <w:p>
      <w:r>
        <w:t>- Giấy tiếp nhận hồ sơ và hẹn trả kết quả (Mẫu số 01 ban hành kèm theo Thông tư số  01/2018/TT-VPCP  ngày 23/11/2018);</w:t>
      </w:r>
    </w:p>
    <w:p>
      <w:r>
        <w:t>- Hồ sơ theo thủ tục hành chính đã công bố.</w:t>
      </w:r>
    </w:p>
    <w:p>
      <w:r>
        <w:t>0,5 ngày</w:t>
      </w:r>
    </w:p>
    <w:p>
      <w:r>
        <w:t>Sở Tư pháp</w:t>
      </w:r>
    </w:p>
    <w:p>
      <w:r>
        <w:t>Bước 2</w:t>
      </w:r>
    </w:p>
    <w:p>
      <w:r>
        <w:t>Xử lý hồ sơ (xác minh)</w:t>
      </w:r>
    </w:p>
    <w:p>
      <w:r>
        <w:t>- Công chức được phân công;</w:t>
      </w:r>
    </w:p>
    <w:p>
      <w:r>
        <w:t>- Lãnh đạo Phòng chuyên môn.</w:t>
      </w:r>
    </w:p>
    <w:p>
      <w:r>
        <w:t>- Chuyên viên kiểm tra hồ sơ, dự thảo Văn bản xác minh thông tin lý lịch tư pháp; tra cứu thông tin án tích tại CSDL của Sở;</w:t>
      </w:r>
    </w:p>
    <w:p>
      <w:r>
        <w:t>- Lãnh đạo Phòng xem xét, ký Văn bản xác minh;</w:t>
      </w:r>
    </w:p>
    <w:p>
      <w:r>
        <w:t>- Chuyển bước 3.</w:t>
      </w:r>
    </w:p>
    <w:p>
      <w:r>
        <w:t>- Hồ sơ đã tiếp nhận;</w:t>
      </w:r>
    </w:p>
    <w:p>
      <w:r>
        <w:t>- Văn bản xác minh.</w:t>
      </w:r>
    </w:p>
    <w:p>
      <w:r>
        <w:t>01 ngày</w:t>
      </w:r>
    </w:p>
    <w:p>
      <w:r>
        <w:t>Việc luân chuyển hồ sơ được thực hiện dưới dạng file điện tử, thông qua Phần mềm một cửa điện tử</w:t>
      </w:r>
    </w:p>
    <w:p>
      <w:r>
        <w:t>Công an tỉnh</w:t>
      </w:r>
    </w:p>
    <w:p>
      <w:r>
        <w:t>Bước 3</w:t>
      </w:r>
    </w:p>
    <w:p>
      <w:r>
        <w:t>Tra cứu, cung cấp thông tin lý lịch tư pháp</w:t>
      </w:r>
    </w:p>
    <w:p>
      <w:r>
        <w:t>Công an tỉnh</w:t>
      </w:r>
    </w:p>
    <w:p>
      <w:r>
        <w:t>Công an tỉnh thực hiện tra cứu thông tin lý lịch tư pháp và trả lời theo đề nghị của Sở Tư pháp</w:t>
      </w:r>
    </w:p>
    <w:p>
      <w:r>
        <w:t>Văn bản thông báo kết quả xác minh thông tin lý lịch tư pháp</w:t>
      </w:r>
    </w:p>
    <w:p>
      <w:r>
        <w:t>04 ngày</w:t>
      </w:r>
    </w:p>
    <w:p>
      <w:r>
        <w:t>Sở Tư pháp</w:t>
      </w:r>
    </w:p>
    <w:p>
      <w:r>
        <w:t>Bước 4</w:t>
      </w:r>
    </w:p>
    <w:p>
      <w:r>
        <w:t>Xử lý, cấp Phiếu lý lịch tư pháp</w:t>
      </w:r>
    </w:p>
    <w:p>
      <w:r>
        <w:t>- Công chức được phân công;</w:t>
      </w:r>
    </w:p>
    <w:p>
      <w:r>
        <w:t>- Lãnh đạo Phòng chuyên môn</w:t>
      </w:r>
    </w:p>
    <w:p>
      <w:r>
        <w:t>- Tổng hợp kết quả tra cứu thông tin lý lịch tư pháp tại CSDL của Sở, Công an tỉnh; dự thảo Phiếu lý lịch tư pháp;</w:t>
      </w:r>
    </w:p>
    <w:p>
      <w:r>
        <w:t>- Trình Lãnh đạo Sở ký Phiếu lý lịch tư pháp.</w:t>
      </w:r>
    </w:p>
    <w:p>
      <w:r>
        <w:t>- Hồ sơ đã tiếp nhận;</w:t>
      </w:r>
    </w:p>
    <w:p>
      <w:r>
        <w:t>- Văn bản xác minh;</w:t>
      </w:r>
    </w:p>
    <w:p>
      <w:r>
        <w:t>- Văn bản thông báo kết quả xác minh;</w:t>
      </w:r>
    </w:p>
    <w:p>
      <w:r>
        <w:t>- Dự thảo Phiếu lý lịch tư pháp  (Biểu mẫu số 06/2024/LLTP hoặc biểu mẫu 07/2024/LLTP ban hành theo Thông tư số 06/2024/TT-BTP ngày 19/6/2024).</w:t>
      </w:r>
    </w:p>
    <w:p>
      <w:r>
        <w:t>1,5 ngày</w:t>
      </w:r>
    </w:p>
    <w:p>
      <w:r>
        <w:t>Sở Tư pháp</w:t>
      </w:r>
    </w:p>
    <w:p>
      <w:r>
        <w:t>Bước 5</w:t>
      </w:r>
    </w:p>
    <w:p>
      <w:r>
        <w:t>Ký duyệt, cấp Phiếu lý lịch tư pháp</w:t>
      </w:r>
    </w:p>
    <w:p>
      <w:r>
        <w:t>- Lãnh đạo Sở;</w:t>
      </w:r>
    </w:p>
    <w:p>
      <w:r>
        <w:t>- Văn thư</w:t>
      </w:r>
    </w:p>
    <w:p>
      <w:r>
        <w:t>- Lãnh đạo Sở ký Phiếu lý lịch tư pháp;</w:t>
      </w:r>
    </w:p>
    <w:p>
      <w:r>
        <w:t>- Văn thư đóng dấu, chuyển bước 6</w:t>
      </w:r>
    </w:p>
    <w:p>
      <w:r>
        <w:t>Phiếu Lý lịch tư pháp (đã ký, đóng dấu).</w:t>
      </w:r>
    </w:p>
    <w:p>
      <w:r>
        <w:t>0,5 ngày</w:t>
      </w:r>
    </w:p>
    <w:p>
      <w:r>
        <w:t>Trung tâm Phục vụ hành chính công tỉnh</w:t>
      </w:r>
    </w:p>
    <w:p>
      <w:r>
        <w:t>Bước 6</w:t>
      </w:r>
    </w:p>
    <w:p>
      <w:r>
        <w:t>Trả kết quả</w:t>
      </w:r>
    </w:p>
    <w:p>
      <w:r>
        <w:t>Trung tâm Phục vụ hành chính công tỉnh</w:t>
      </w:r>
    </w:p>
    <w:p>
      <w:r>
        <w:t>0,5 ngày</w:t>
      </w:r>
    </w:p>
    <w:p>
      <w:r>
        <w:t>6.1</w:t>
      </w:r>
    </w:p>
    <w:p>
      <w:r>
        <w:t>Tiếp nhận kết quả</w:t>
      </w:r>
    </w:p>
    <w:p>
      <w:r>
        <w:t>Trung tâm Phục vụ hành chính công tỉnh</w:t>
      </w:r>
    </w:p>
    <w:p>
      <w:r>
        <w:t>Tiếp nhận và tổng hợp kết quả từ Sở Tư pháp.</w:t>
      </w:r>
    </w:p>
    <w:p>
      <w:r>
        <w:t>Phiếu Lý lịch tư pháp (đã ký, đóng dấu).</w:t>
      </w:r>
    </w:p>
    <w:p>
      <w:r>
        <w:t>0,5 ngày</w:t>
      </w:r>
    </w:p>
    <w:p>
      <w:r>
        <w:t>6.2</w:t>
      </w:r>
    </w:p>
    <w:p>
      <w:r>
        <w:t>Trả kết quả</w:t>
      </w:r>
    </w:p>
    <w:p>
      <w:r>
        <w:t>Trả kết quả và kết thúc quy trình</w:t>
      </w:r>
    </w:p>
    <w:p>
      <w:r>
        <w:t>0</w:t>
      </w:r>
    </w:p>
    <w:p>
      <w:r>
        <w:t>Hồ sơ được lưu trữ tại Sở Tư pháp tỉnh Khánh Hòa theo quy định hiện hành, bao gồm:</w:t>
      </w:r>
    </w:p>
    <w:p>
      <w:r>
        <w:t>- Hồ sơ đã tiếp nhận;</w:t>
      </w:r>
    </w:p>
    <w:p>
      <w:r>
        <w:t>- Văn bản xác minh;</w:t>
      </w:r>
    </w:p>
    <w:p>
      <w:r>
        <w:t>- Văn bản thông báo kết quả xác minh;</w:t>
      </w:r>
    </w:p>
    <w:p>
      <w:r>
        <w:t>- Phiếu lý lịch tư pháp.</w:t>
      </w:r>
    </w:p>
    <w:p>
      <w:r>
        <w:t>2.4. Quy trình cấp Phiếu lý lịch tư pháp cho cơ quan nhà nước, tổ chức chính trị, tổ chức chính trị - xã hội (đối với trường hợp người được yêu cầu cấp Phiếu LLTP đã cư trú ở nhiều nơi hoặc có thời gian cư trú ở nước ngoài, người nước ngoài, trường hợp phải xác minh về điều kiện đương nhiên được xóa án tích - Nộp hồ sơ trực tuyến)</w:t>
      </w:r>
    </w:p>
    <w:p>
      <w:r>
        <w:t>- Mã quy trình:  2.001417.000.00.00.H32-04</w:t>
      </w:r>
    </w:p>
    <w:p>
      <w:r>
        <w:t>- Thời hạn giải quyết: 13 ngày làm việc, kể từ ngày thụ lý hồ sơ.</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w:t>
      </w:r>
    </w:p>
    <w:p>
      <w:r>
        <w:t>Ghi chú</w:t>
      </w:r>
    </w:p>
    <w:p>
      <w:r>
        <w:t>Trung tâm Phục vụ hành chính công tỉnh</w:t>
      </w:r>
    </w:p>
    <w:p>
      <w:r>
        <w:t>Bước 1</w:t>
      </w:r>
    </w:p>
    <w:p>
      <w:r>
        <w:t>Tiếp nhận hồ sơ</w:t>
      </w:r>
    </w:p>
    <w:p>
      <w:r>
        <w:t>Trung tâm Phục vụ hành chính công tỉnh</w:t>
      </w:r>
    </w:p>
    <w:p>
      <w:r>
        <w:t>- Sau khi nhận được thông báo có hồ sơ yêu cầu cấp Phiếu LLTP gửi trên Cổng dịch vụ công, Bộ phận một cửa thực hiện tiếp nhận, kiểm tra tính chính xác, đầy đủ, thống nhất, hợp lệ của hồ sơ:</w:t>
      </w:r>
    </w:p>
    <w:p>
      <w:r>
        <w:t>+ Trường hợp hồ sơ đầy đủ, hợp lệ, trạng thái hồ sơ trên Cổng dịch vụ công là  “Được tiếp nhận”, “Yêu cầu thực hiện nghĩa vụ tài chính”.  Phần mềm sẽ cấp một Mã số hồ sơ trực tuyến cho người đăng ký cấp Phiếu LLTP.</w:t>
      </w:r>
    </w:p>
    <w:p>
      <w:r>
        <w:t>+ Trường hợp hồ sơ chưa đầy đủ, chưa hợp lệ, Bộ phận một cửa gửi thông báo hướng dẫn bổ sung, hoàn thiện hồ sơ qua Cổng dịch vụ công, công dân có thể kiểm tra tình trạng xử lý hồ sơ khi đăng nhập vào Cổng dịch vụ công. Trạng thái hồ sơ trên Cổng dịch vụ công là  “Yêu cầu bổ sung giấy tờ ”.</w:t>
      </w:r>
    </w:p>
    <w:p>
      <w:r>
        <w:t>+ Trường hợp hồ sơ bị từ chối cấp Phiếu LLTP theo quy định tại Điều 49 Luật Lý lịch tư pháp năm 2009, Bộ phận một cửa gửi thông báo từ chối tiếp nhận hồ sơ qua cổng Cổng dịch vụ công, công dân có thể kiểm tra tình trạng xử lý hồ sơ khi đăng nhập vào Cổng dịch vụ công. Trạng thái hồ sơ trên Cổng dịch vụ công là  “Không được tiếp nhận ”.</w:t>
      </w:r>
    </w:p>
    <w:p>
      <w:r>
        <w:t>- Hướng dẫn người yêu cầu cấp Phiếu LLTP thanh toán phí cấp Phiếu LLTP: Thực hiện thanh toán trực tuyến (Cổng dịch vụ công phải cung cấp chức năng thanh toán phí qua môi trường mạng).</w:t>
      </w:r>
    </w:p>
    <w:p>
      <w:r>
        <w:t>- Ngay sau khi nhận được phí cấp Phiếu LLTP, Bộ phận một cửa gửi thông báo   "Đang xử lý”  và ngày hẹn trả kết quả qua Cổng dịch vụ công, công dân có thể kiểm tra tình trạng xử lý hồ sơ khi đăng nhập vào Cổng dịch vụ công. Đồng thời, trạng thái hồ sơ trên Cổng dịch vụ công là  “Đang xử lý ”.</w:t>
      </w:r>
    </w:p>
    <w:p>
      <w:r>
        <w:t>- Chuyển Phòng chuyên môn thuộc Sở Tư pháp.</w:t>
      </w:r>
    </w:p>
    <w:p>
      <w:r>
        <w:t>- Phiếu yêu cầu bổ sung, hoàn thiện hồ sơ (Mẫu số 02 ban hành kèm theo Thông tư số  01/2018/TT-VPCP  ngày 23/11/2018);</w:t>
      </w:r>
    </w:p>
    <w:p>
      <w:r>
        <w:t>- Phiếu từ chối tiếp nhận giải quyết hồ sơ (Mẫu số 03 ban hành kèm theo Thông tư số  01/2018/TT-VPCP  ngày 23/11/2018).</w:t>
      </w:r>
    </w:p>
    <w:p>
      <w:r>
        <w:t>- Giấy tiếp nhận hồ sơ và hẹn trả kết quả (Mẫu số 01 ban hành kèm theo Thông tư số  01/2018/TT-VPCP  ngày 23/11/2018);</w:t>
      </w:r>
    </w:p>
    <w:p>
      <w:r>
        <w:t>- Hồ sơ theo thủ tục hành chính đã công bố.</w:t>
      </w:r>
    </w:p>
    <w:p>
      <w:r>
        <w:t>0,5 ngày</w:t>
      </w:r>
    </w:p>
    <w:p>
      <w:r>
        <w:t>Sở Tư pháp</w:t>
      </w:r>
    </w:p>
    <w:p>
      <w:r>
        <w:t>Bước 2</w:t>
      </w:r>
    </w:p>
    <w:p>
      <w:r>
        <w:t>Xử lý hồ sơ, chờ kết quả tra cứu</w:t>
      </w:r>
    </w:p>
    <w:p>
      <w:r>
        <w:t>10 ngày</w:t>
      </w:r>
    </w:p>
    <w:p>
      <w:r>
        <w:t>2.1</w:t>
      </w:r>
    </w:p>
    <w:p>
      <w:r>
        <w:t>Xử lý hồ sơ (xác minh)</w:t>
      </w:r>
    </w:p>
    <w:p>
      <w:r>
        <w:t>- Công chức được phân công;</w:t>
      </w:r>
    </w:p>
    <w:p>
      <w:r>
        <w:t>- Lãnh đạo Phòng chuyên môn.</w:t>
      </w:r>
    </w:p>
    <w:p>
      <w:r>
        <w:t>- Chuyên viên kiểm tra hồ sơ, dự thảo Danh sách gửi tra cứu, xác minh thông tin lý lịch tư pháp; tra cứu thông tin án tích tại CSDL của Sở;</w:t>
      </w:r>
    </w:p>
    <w:p>
      <w:r>
        <w:t>- Lãnh đạo Phòng xem xét, ký Văn bản xác minh;</w:t>
      </w:r>
    </w:p>
    <w:p>
      <w:r>
        <w:t>- Chuyển hồ sơ đến Trung tâm lý lịch tư pháp Quốc gia (Bộ Tư pháp)</w:t>
      </w:r>
    </w:p>
    <w:p>
      <w:r>
        <w:t>- Hồ sơ đã tiếp nhận;</w:t>
      </w:r>
    </w:p>
    <w:p>
      <w:r>
        <w:t>- Danh sách tra cứu xác minh</w:t>
      </w:r>
    </w:p>
    <w:p>
      <w:r>
        <w:t>01 ngày</w:t>
      </w:r>
    </w:p>
    <w:p>
      <w:r>
        <w:t>Việc luân chuyển hồ sơ được thực hiện dưới dạng file điện tử, thông qua Phần mềm một cửa điện tử</w:t>
      </w:r>
    </w:p>
    <w:p>
      <w:r>
        <w:t>2.2</w:t>
      </w:r>
    </w:p>
    <w:p>
      <w:r>
        <w:t>- Chờ kết quả tra cứu, cung cấp thông tin lý lịch tư pháp</w:t>
      </w:r>
    </w:p>
    <w:p>
      <w:r>
        <w:t>- Tra cứu tình trạng án tích tại CSDL của Trung tâm LLTP và STP</w:t>
      </w:r>
    </w:p>
    <w:p>
      <w:r>
        <w:t>Trung tâm lý lịch tư pháp Quốc gia (Bộ Tư pháp) thực hiện tra cứu thông tin lý lịch tư pháp và trả lời theo đề nghị của Sở Tư pháp;</w:t>
      </w:r>
    </w:p>
    <w:p>
      <w:r>
        <w:t>Quá 09 ngày Trung tâm lý lịch tư pháp quốc gia (Bộ Tư pháp) chưa trả lời, xử lý bấm dừng tính cho đến khi nhận được kết quả trả lời của cơ quan có thẩm quyền.</w:t>
      </w:r>
    </w:p>
    <w:p>
      <w:r>
        <w:t>- Văn bản thông báo kết quả xác minh thông tin lý lịch tư pháp</w:t>
      </w:r>
    </w:p>
    <w:p>
      <w:r>
        <w:t>- Kết quả tra cứu tại CSDL LLTP của Trung tâm LLTP quốc gia, Sở Tư pháp</w:t>
      </w:r>
    </w:p>
    <w:p>
      <w:r>
        <w:t>09 ngày</w:t>
      </w:r>
    </w:p>
    <w:p>
      <w:r>
        <w:t>Sở Tư pháp</w:t>
      </w:r>
    </w:p>
    <w:p>
      <w:r>
        <w:t>Bước 3</w:t>
      </w:r>
    </w:p>
    <w:p>
      <w:r>
        <w:t>Xử lý, cấp Phiếu lý lịch tư pháp</w:t>
      </w:r>
    </w:p>
    <w:p>
      <w:r>
        <w:t>- Công chức được phân công;</w:t>
      </w:r>
    </w:p>
    <w:p>
      <w:r>
        <w:t>- Lãnh đạo Phòng chuyên môn</w:t>
      </w:r>
    </w:p>
    <w:p>
      <w:r>
        <w:t>- Tổng hợp kết quả tra cứu thông tin lý lịch tư pháp, dự thảo Phiếu lý lịch tư pháp;</w:t>
      </w:r>
    </w:p>
    <w:p>
      <w:r>
        <w:t>- Trình Lãnh đạo Sở ký Phiếu lý lịch tư pháp.</w:t>
      </w:r>
    </w:p>
    <w:p>
      <w:r>
        <w:t>- Hồ sơ đã tiếp nhận;</w:t>
      </w:r>
    </w:p>
    <w:p>
      <w:r>
        <w:t>- Văn bản xác minh;</w:t>
      </w:r>
    </w:p>
    <w:p>
      <w:r>
        <w:t>- Văn bản thông báo kết quả xác minh;</w:t>
      </w:r>
    </w:p>
    <w:p>
      <w:r>
        <w:t>- Dự thảo Phiếu lý lịch tư pháp  (Biểu mẫu số 06/2024/LLTP hoặc biểu mẫu 07/2024/LLTP ban hành theo Thông tư số 06/2024/TT-BTP ngày 19/6/2024).</w:t>
      </w:r>
    </w:p>
    <w:p>
      <w:r>
        <w:t>1,5 ngày</w:t>
      </w:r>
    </w:p>
    <w:p>
      <w:r>
        <w:t>Sở Tư pháp</w:t>
      </w:r>
    </w:p>
    <w:p>
      <w:r>
        <w:t>Bước 4</w:t>
      </w:r>
    </w:p>
    <w:p>
      <w:r>
        <w:t>Ký duyệt, cấp Phiếu lý lịch tư pháp</w:t>
      </w:r>
    </w:p>
    <w:p>
      <w:r>
        <w:t>- Lãnh đạo Sở;</w:t>
      </w:r>
    </w:p>
    <w:p>
      <w:r>
        <w:t>- Văn thư</w:t>
      </w:r>
    </w:p>
    <w:p>
      <w:r>
        <w:t>- Lãnh đạo Sở ký Phiếu lý lịch tư pháp;</w:t>
      </w:r>
    </w:p>
    <w:p>
      <w:r>
        <w:t>- Văn thư đóng dấu, chuyển bước 5</w:t>
      </w:r>
    </w:p>
    <w:p>
      <w:r>
        <w:t>Phiếu Lý lịch tư pháp (đã ký, đóng dấu).</w:t>
      </w:r>
    </w:p>
    <w:p>
      <w:r>
        <w:t>0,5 ngày</w:t>
      </w:r>
    </w:p>
    <w:p>
      <w:r>
        <w:t>Trung tâm Phục vụ hành chính công tỉnh</w:t>
      </w:r>
    </w:p>
    <w:p>
      <w:r>
        <w:t>Bước 5</w:t>
      </w:r>
    </w:p>
    <w:p>
      <w:r>
        <w:t>Trả kết quả</w:t>
      </w:r>
    </w:p>
    <w:p>
      <w:r>
        <w:t>Trung tâm Phục vụ hành chính công tỉnh</w:t>
      </w:r>
    </w:p>
    <w:p>
      <w:r>
        <w:t>0,5 ngày</w:t>
      </w:r>
    </w:p>
    <w:p>
      <w:r>
        <w:t>5.1</w:t>
      </w:r>
    </w:p>
    <w:p>
      <w:r>
        <w:t>Tiếp nhận kết quả</w:t>
      </w:r>
    </w:p>
    <w:p>
      <w:r>
        <w:t>Trung tâm Phục vụ hành chính công tỉnh</w:t>
      </w:r>
    </w:p>
    <w:p>
      <w:r>
        <w:t>Tiếp nhận và tổng hợp kết quả từ Sở Tư pháp.</w:t>
      </w:r>
    </w:p>
    <w:p>
      <w:r>
        <w:t>Phiếu Lý lịch tư pháp (đã ký, đóng dấu).</w:t>
      </w:r>
    </w:p>
    <w:p>
      <w:r>
        <w:t>0,5 ngày</w:t>
      </w:r>
    </w:p>
    <w:p>
      <w:r>
        <w:t>5.2</w:t>
      </w:r>
    </w:p>
    <w:p>
      <w:r>
        <w:t>Trả kết quả</w:t>
      </w:r>
    </w:p>
    <w:p>
      <w:r>
        <w:t>Trả kết quả và kết thúc quy trình</w:t>
      </w:r>
    </w:p>
    <w:p>
      <w:r>
        <w:t>0</w:t>
      </w:r>
    </w:p>
    <w:p>
      <w:r>
        <w:t>Hồ sơ được lưu trữ tại Sở Tư pháp tỉnh Khánh Hòa theo quy định hiện hành, bao gồm:</w:t>
      </w:r>
    </w:p>
    <w:p>
      <w:r>
        <w:t>- Hồ sơ đã tiếp nhận;</w:t>
      </w:r>
    </w:p>
    <w:p>
      <w:r>
        <w:t>- Văn bản xác minh;</w:t>
      </w:r>
    </w:p>
    <w:p>
      <w:r>
        <w:t>- Văn bản thông báo kết quả xác minh;</w:t>
      </w:r>
    </w:p>
    <w:p>
      <w:r>
        <w:t>- Phiếu lý lịch tư pháp.</w:t>
      </w:r>
    </w:p>
    <w:p>
      <w:r>
        <w:t>3. Thủ tục cấp Phiếu lý lịch tư pháp cho cơ quan tiến hành tố tụng (đối tượng là công dân Việt Nam, người nước ngoài đang cư trú ở Việt Nam). Mã TTHC: 2.000505.000.00.00.H32</w:t>
      </w:r>
    </w:p>
    <w:p>
      <w:r>
        <w:t>Thủ tục hành chính được công bố tại Quyết định số 1830/QĐ-UBND ngày 10/7/2024 của Chủ tịch UBND tỉnh Khánh Hòa về việc công bố Danh mục thủ tục hành chính sửa đổi, bổ sung lĩnh vực Lý lịch tư pháp thuộc thẩm quyền giải quyết của Sở Tư pháp.</w:t>
      </w:r>
    </w:p>
    <w:p>
      <w:r>
        <w:t>3.1. Quy trình cấp Phiếu lý lịch tư pháp cho cơ quan tiến hành tố tụng (đối với trường hợp người được yêu cầu cấp Phiếu LLTP chỉ cư trú tại tỉnh Khánh Hòa - Nộp hồ sơ trực tiếp/bưu chính)</w:t>
      </w:r>
    </w:p>
    <w:p>
      <w:r>
        <w:t>- Mã quy trình:  2.000505.000.00.00.H32-01</w:t>
      </w:r>
    </w:p>
    <w:p>
      <w:r>
        <w:t>- Thời hạn giải quyết:  10  ngày làm việc, kể từ ngày thụ lý hồ sơ.</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w:t>
      </w:r>
    </w:p>
    <w:p>
      <w:r>
        <w:t>Ghi chú</w:t>
      </w:r>
    </w:p>
    <w:p>
      <w:r>
        <w:t>Trung tâm Phục vụ hành chính công tĩnh</w:t>
      </w:r>
    </w:p>
    <w:p>
      <w:r>
        <w:t>Bước 1</w:t>
      </w:r>
    </w:p>
    <w:p>
      <w:r>
        <w:t>Tiếp nhận hồ sơ</w:t>
      </w:r>
    </w:p>
    <w:p>
      <w:r>
        <w:t>Trung tâm Phục vụ hành chính công tỉnh</w:t>
      </w:r>
    </w:p>
    <w:p>
      <w:r>
        <w:t>- Xem xét, kiểm tra tính hợp lệ của hồ sơ:</w:t>
      </w:r>
    </w:p>
    <w:p>
      <w:r>
        <w:t>+ Trường hợp hồ sơ chưa đầy đủ: công chức tiếp nhận hồ sơ hướng dẫn để công dân bổ sung hồ sơ và in Phiếu yêu cầu bổ sung, hoàn thiện hồ sơ; kết thúc quy trình.</w:t>
      </w:r>
    </w:p>
    <w:p>
      <w:r>
        <w:t>+ Trường hợp hồ sơ không đúng quy định: in Phiếu từ chối giải quyết hồ sơ; kết thúc quy trình.</w:t>
      </w:r>
    </w:p>
    <w:p>
      <w:r>
        <w:t>+ Trường hợp hồ sơ đầy đủ, hợp lệ: Tiếp nhận, quét (scan) hồ sơ và nhập thông tin tiếp nhận hồ sơ vào Phần mềm Một cửa; in Giấy tiếp nhận hồ sơ và trả kết quả; Chuyển Phòng chuyên môn thuộc Sở Tư pháp.</w:t>
      </w:r>
    </w:p>
    <w:p>
      <w:r>
        <w:t>- Phiếu yêu cầu bổ sung, hoàn thiện hồ sơ (Mẫu số 02 ban hành kèm theo Thông tư số  01/2018/TT-VPCP  ngày 23/11/2018);</w:t>
      </w:r>
    </w:p>
    <w:p>
      <w:r>
        <w:t>- Phiếu từ chối tiếp nhận giải quyết hồ sơ (Mẫu số 03 ban hành kèm theo Thông tư số  01/2018/TT-VPCP  ngày 23/11/2018).</w:t>
      </w:r>
    </w:p>
    <w:p>
      <w:r>
        <w:t>- Giấy tiếp nhận hồ sơ và hẹn trả kết quả (Mẫu số 01 ban hành kèm theo Thông tư số  01/2018/TT-VPCP  ngày 23/11/2018);</w:t>
      </w:r>
    </w:p>
    <w:p>
      <w:r>
        <w:t>- Hồ sơ theo thủ tục hành chính đã công bố.</w:t>
      </w:r>
    </w:p>
    <w:p>
      <w:r>
        <w:t>0,5 ngày</w:t>
      </w:r>
    </w:p>
    <w:p>
      <w:r>
        <w:t>Sở Tư pháp</w:t>
      </w:r>
    </w:p>
    <w:p>
      <w:r>
        <w:t>Bước 2</w:t>
      </w:r>
    </w:p>
    <w:p>
      <w:r>
        <w:t>Xử lý hồ sơ (xác minh)</w:t>
      </w:r>
    </w:p>
    <w:p>
      <w:r>
        <w:t>- Công chức được phân công;</w:t>
      </w:r>
    </w:p>
    <w:p>
      <w:r>
        <w:t>- Lãnh đạo Phòng chuyên môn.</w:t>
      </w:r>
    </w:p>
    <w:p>
      <w:r>
        <w:t>- Chuyên viên kiểm tra hồ sơ, dự thảo Văn bản xác minh thông tin lý lịch tư pháp; tra cứu thông tin án tích tại CSDL của Sở;</w:t>
      </w:r>
    </w:p>
    <w:p>
      <w:r>
        <w:t>- Lãnh đạo Phòng xem xét, ký Văn bản xác minh;</w:t>
      </w:r>
    </w:p>
    <w:p>
      <w:r>
        <w:t>- Chuyển hồ sơ đến Bước 3</w:t>
      </w:r>
    </w:p>
    <w:p>
      <w:r>
        <w:t>- Hồ sơ đã tiếp nhận;</w:t>
      </w:r>
    </w:p>
    <w:p>
      <w:r>
        <w:t>- Văn bản xác minh.</w:t>
      </w:r>
    </w:p>
    <w:p>
      <w:r>
        <w:t>01 ngày</w:t>
      </w:r>
    </w:p>
    <w:p>
      <w:r>
        <w:t>Việc luân chuyển hồ sơ được thực hiện dưới dạng file điện tử, thông qua Phần mềm một cửa</w:t>
      </w:r>
    </w:p>
    <w:p>
      <w:r>
        <w:t>Công an tỉnh</w:t>
      </w:r>
    </w:p>
    <w:p>
      <w:r>
        <w:t>Bước 3</w:t>
      </w:r>
    </w:p>
    <w:p>
      <w:r>
        <w:t>Tra cứu, cung cấp thông tin lý lịch tư pháp</w:t>
      </w:r>
    </w:p>
    <w:p>
      <w:r>
        <w:t>Công an tỉnh Khánh Hòa</w:t>
      </w:r>
    </w:p>
    <w:p>
      <w:r>
        <w:t>Công an tỉnh thực hiện tra cứu thông tin lý lịch tư pháp và trả lời theo đề nghị của Sở Tư pháp</w:t>
      </w:r>
    </w:p>
    <w:p>
      <w:r>
        <w:t>Văn bản thông báo kết quả xác minh thông tin lý lịch tư pháp</w:t>
      </w:r>
    </w:p>
    <w:p>
      <w:r>
        <w:t>04 ngày</w:t>
      </w:r>
    </w:p>
    <w:p>
      <w:r>
        <w:t>Sở Tư pháp</w:t>
      </w:r>
    </w:p>
    <w:p>
      <w:r>
        <w:t>Bước 4</w:t>
      </w:r>
    </w:p>
    <w:p>
      <w:r>
        <w:t>Xử lý, cấp Phiếu lý lịch tư pháp</w:t>
      </w:r>
    </w:p>
    <w:p>
      <w:r>
        <w:t>- Công chức được phân công;</w:t>
      </w:r>
    </w:p>
    <w:p>
      <w:r>
        <w:t>- Lãnh đạo Phòng chuyên môn</w:t>
      </w:r>
    </w:p>
    <w:p>
      <w:r>
        <w:t>- Tổng hợp kết quả tra cứu thông tin lý lịch tư pháp, dự thảo Phiếu lý lịch tư pháp;</w:t>
      </w:r>
    </w:p>
    <w:p>
      <w:r>
        <w:t>- Trình Lãnh đạo Sở ký Phiếu lý lịch tư pháp.</w:t>
      </w:r>
    </w:p>
    <w:p>
      <w:r>
        <w:t>- Hồ sơ đã tiếp nhận;</w:t>
      </w:r>
    </w:p>
    <w:p>
      <w:r>
        <w:t>- Văn bản xác minh;</w:t>
      </w:r>
    </w:p>
    <w:p>
      <w:r>
        <w:t>- Văn bản thông báo kết quả xác minh;</w:t>
      </w:r>
    </w:p>
    <w:p>
      <w:r>
        <w:t>- Dự thảo Phiếu lý lịch tư pháp  (Biểu mẫu số 06/2013/TT-LLTP hoặc biểu mẫu 07/2013/TT-LLTP ban hành theo Thông tư số 16/2013/TT-BTP ngày 11/11/2013).</w:t>
      </w:r>
    </w:p>
    <w:p>
      <w:r>
        <w:t>3,5 ngày</w:t>
      </w:r>
    </w:p>
    <w:p>
      <w:r>
        <w:t>Sở Tư pháp</w:t>
      </w:r>
    </w:p>
    <w:p>
      <w:r>
        <w:t>Bước 5</w:t>
      </w:r>
    </w:p>
    <w:p>
      <w:r>
        <w:t>Ký duyệt, cấp Phiếu lý lịch tư pháp</w:t>
      </w:r>
    </w:p>
    <w:p>
      <w:r>
        <w:t>- Lãnh đạo Sở;</w:t>
      </w:r>
    </w:p>
    <w:p>
      <w:r>
        <w:t>- Văn thư</w:t>
      </w:r>
    </w:p>
    <w:p>
      <w:r>
        <w:t>- Lãnh đạo Sở ký Phiếu lý lịch tư pháp;</w:t>
      </w:r>
    </w:p>
    <w:p>
      <w:r>
        <w:t>- Văn thư đóng dấu, chuyển bước 6.</w:t>
      </w:r>
    </w:p>
    <w:p>
      <w:r>
        <w:t>Phiếu Lý lịch tư pháp (đã ký, đóng dấu).</w:t>
      </w:r>
    </w:p>
    <w:p>
      <w:r>
        <w:t>0,5 ngày</w:t>
      </w:r>
    </w:p>
    <w:p>
      <w:r>
        <w:t>Trung tâm Phục vụ hành chính công tỉnh</w:t>
      </w:r>
    </w:p>
    <w:p>
      <w:r>
        <w:t>Bước 6</w:t>
      </w:r>
    </w:p>
    <w:p>
      <w:r>
        <w:t>Trả kết quả</w:t>
      </w:r>
    </w:p>
    <w:p>
      <w:r>
        <w:t>Trung tâm Phục vụ hành chính công tỉnh</w:t>
      </w:r>
    </w:p>
    <w:p>
      <w:r>
        <w:t>0,5 ngày</w:t>
      </w:r>
    </w:p>
    <w:p>
      <w:r>
        <w:t>6.1</w:t>
      </w:r>
    </w:p>
    <w:p>
      <w:r>
        <w:t>Tiếp nhận kết quả</w:t>
      </w:r>
    </w:p>
    <w:p>
      <w:r>
        <w:t>Trung tâm Phục vụ hành chính công tỉnh</w:t>
      </w:r>
    </w:p>
    <w:p>
      <w:r>
        <w:t>Tiếp nhận và tổng hợp kết quả từ Sở Tư pháp.</w:t>
      </w:r>
    </w:p>
    <w:p>
      <w:r>
        <w:t>Phiếu Lý lịch tư pháp (đã ký, đóng dấu).</w:t>
      </w:r>
    </w:p>
    <w:p>
      <w:r>
        <w:t>0,5 ngày</w:t>
      </w:r>
    </w:p>
    <w:p>
      <w:r>
        <w:t>6.2</w:t>
      </w:r>
    </w:p>
    <w:p>
      <w:r>
        <w:t>Trả kết quả</w:t>
      </w:r>
    </w:p>
    <w:p>
      <w:r>
        <w:t>Trả kết quả và kết thúc quy trình</w:t>
      </w:r>
    </w:p>
    <w:p>
      <w:r>
        <w:t>0</w:t>
      </w:r>
    </w:p>
    <w:p>
      <w:r>
        <w:t>Hồ sơ được lưu trữ tại Sở Tư pháp tỉnh Khánh Hòa theo quy định hiện hành, bao gồm:</w:t>
      </w:r>
    </w:p>
    <w:p>
      <w:r>
        <w:t>- Hồ sơ đã tiếp nhận;</w:t>
      </w:r>
    </w:p>
    <w:p>
      <w:r>
        <w:t>- Văn bản xác minh;</w:t>
      </w:r>
    </w:p>
    <w:p>
      <w:r>
        <w:t>- Văn bản thông báo kết quả xác minh;</w:t>
      </w:r>
    </w:p>
    <w:p>
      <w:r>
        <w:t>- Phiếu lý lịch tư pháp.</w:t>
      </w:r>
    </w:p>
    <w:p>
      <w:r>
        <w:t>3.2. Quy trình cấp Phiếu lý lịch tư pháp cho cơ quan tiến hành tố tụng (đối với trường hợp người yêu cầu cấp Phiếu LLTP đã cư trú ở nhiều nơi hoặc có thời gian cư trú ở nước ngoài, người nước ngoài, trường hợp phải xác minh về điều kiện đương nhiên được xóa án tích - Nộp hồ sơ trực tiếp/bưu chính)</w:t>
      </w:r>
    </w:p>
    <w:p>
      <w:r>
        <w:t>- Mã quy trình:  2.000505.000.00.00.H32-02</w:t>
      </w:r>
    </w:p>
    <w:p>
      <w:r>
        <w:t>- Thời hạn giải quyết: 15 ngày làm việc, kể từ ngày thụ lý hồ sơ.</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w:t>
      </w:r>
    </w:p>
    <w:p>
      <w:r>
        <w:t>Ghi chú</w:t>
      </w:r>
    </w:p>
    <w:p>
      <w:r>
        <w:t>Trung tâm Phục vụ hành chính công tỉnh</w:t>
      </w:r>
    </w:p>
    <w:p>
      <w:r>
        <w:t>Bước 1</w:t>
      </w:r>
    </w:p>
    <w:p>
      <w:r>
        <w:t>Tiếp nhận hồ sơ</w:t>
      </w:r>
    </w:p>
    <w:p>
      <w:r>
        <w:t>Trung tâm Phục vụ hành chính công tỉnh</w:t>
      </w:r>
    </w:p>
    <w:p>
      <w:r>
        <w:t>- Xem xét, kiểm tra tính hợp lệ của hồ sơ:</w:t>
      </w:r>
    </w:p>
    <w:p>
      <w:r>
        <w:t>+ Trường hợp hồ sơ chưa đầy đủ: công chức tiếp nhận hồ sơ hướng dẫn để công dân bổ sung hồ sơ và in Phiếu yêu cầu bổ sung, hoàn thiện hồ sơ; kết thúc quy trình.</w:t>
      </w:r>
    </w:p>
    <w:p>
      <w:r>
        <w:t>+ Trường hợp hồ sơ không đúng quy định: in Phiếu từ chối giải quyết hồ sơ; kết thúc quy trình.</w:t>
      </w:r>
    </w:p>
    <w:p>
      <w:r>
        <w:t>+ Trường hợp hồ sơ đầy đủ, hợp lệ: Tiếp nhận, quét (scan) hồ sơ và nhập thông tin tiếp nhận hồ sơ vào Phần mềm Một cửa; in Giấy tiếp nhận hồ sơ và trả kết quả; Chuyển Phòng chuyên môn thuộc Sở Tư pháp.</w:t>
      </w:r>
    </w:p>
    <w:p>
      <w:r>
        <w:t>- Phiếu yêu cầu bổ sung, hoàn thiện hồ sơ (Mẫu số 02 ban hành kèm theo Thông tư số  01/2018/TT-VPCP  ngày 23/11/2018);</w:t>
      </w:r>
    </w:p>
    <w:p>
      <w:r>
        <w:t>- Phiếu từ chối tiếp nhận giải quyết hồ sơ (Mẫu số 03 ban hành kèm theo Thông tư số  01/2018/TT-VPCP  ngày 23/11/2018).</w:t>
      </w:r>
    </w:p>
    <w:p>
      <w:r>
        <w:t>- Giấy tiếp nhận hồ sơ và hẹn trả kết quả (Mẫu số 01 ban hành kèm theo Thông tư số  01/2018/TT-VPCP  ngày 23/11/2018);</w:t>
      </w:r>
    </w:p>
    <w:p>
      <w:r>
        <w:t>- Hồ sơ theo thủ tục hành chính đã công bố.</w:t>
      </w:r>
    </w:p>
    <w:p>
      <w:r>
        <w:t>0,5 ngày</w:t>
      </w:r>
    </w:p>
    <w:p>
      <w:r>
        <w:t>Sở Tư pháp</w:t>
      </w:r>
    </w:p>
    <w:p>
      <w:r>
        <w:t>Bước 2</w:t>
      </w:r>
    </w:p>
    <w:p>
      <w:r>
        <w:t>Xử lý hồ sơ, chờ kết quả tra cứu</w:t>
      </w:r>
    </w:p>
    <w:p>
      <w:r>
        <w:t>10 ngày</w:t>
      </w:r>
    </w:p>
    <w:p>
      <w:r>
        <w:t>2.1</w:t>
      </w:r>
    </w:p>
    <w:p>
      <w:r>
        <w:t>Xử lý hồ sơ (xác minh)</w:t>
      </w:r>
    </w:p>
    <w:p>
      <w:r>
        <w:t>- Công chức được phân công;</w:t>
      </w:r>
    </w:p>
    <w:p>
      <w:r>
        <w:t>- Lãnh đạo Phòng chuyên môn.</w:t>
      </w:r>
    </w:p>
    <w:p>
      <w:r>
        <w:t>- Chuyên viên kiểm tra hồ sơ, dự thảo Danh sách gửi tra cứu, xác minh thông tin lý lịch tư pháp; tra cứu thông tin án tích tại CSDL của Sở;</w:t>
      </w:r>
    </w:p>
    <w:p>
      <w:r>
        <w:t>- Lãnh đạo Phòng xem xét, ký Văn bản xác minh;</w:t>
      </w:r>
    </w:p>
    <w:p>
      <w:r>
        <w:t>- Chuyển hồ sơ đến Trung tâm lý lịch tư pháp Quốc gia (Bộ Tư pháp)</w:t>
      </w:r>
    </w:p>
    <w:p>
      <w:r>
        <w:t>- Hồ sơ đã tiếp nhận;</w:t>
      </w:r>
    </w:p>
    <w:p>
      <w:r>
        <w:t>- Danh sách tra cứu xác minh</w:t>
      </w:r>
    </w:p>
    <w:p>
      <w:r>
        <w:t>01 ngày</w:t>
      </w:r>
    </w:p>
    <w:p>
      <w:r>
        <w:t>Việc luân chuyển hồ sơ được thực hiện dưới dạng file điện tử, thông qua Phần mềm một cửa</w:t>
      </w:r>
    </w:p>
    <w:p>
      <w:r>
        <w:t>2.2</w:t>
      </w:r>
    </w:p>
    <w:p>
      <w:r>
        <w:t>- Chờ kết quả tra cứu, cung cấp thông tin lý lịch tư pháp</w:t>
      </w:r>
    </w:p>
    <w:p>
      <w:r>
        <w:t>- Tra cứu tình trạng án tích tại CSDL của Trung tâm LLTP và STP</w:t>
      </w:r>
    </w:p>
    <w:p>
      <w:r>
        <w:t>Trung tâm lý lịch tư pháp Quốc gia (Bộ Tư pháp) thực hiện tra cứu thông tin lý lịch tư pháp và trả lời theo đề nghị của Sở Tư pháp;</w:t>
      </w:r>
    </w:p>
    <w:p>
      <w:r>
        <w:t>Quá 09 ngày Trung tâm lý lịch tư pháp quốc gia (Bộ Tư pháp) chưa trả lời, xử lý bấm dừng tính cho đến khi nhận được kết quả trả lời của cơ quan có thẩm quyền.</w:t>
      </w:r>
    </w:p>
    <w:p>
      <w:r>
        <w:t>- Văn bản thông báo kết quả xác minh thông tin lý lịch tư pháp</w:t>
      </w:r>
    </w:p>
    <w:p>
      <w:r>
        <w:t>- Kết quả tra cứu tại CSDL LLTP của Trung tâm LLTP quốc gia, Sở Tư pháp</w:t>
      </w:r>
    </w:p>
    <w:p>
      <w:r>
        <w:t>09 ngày</w:t>
      </w:r>
    </w:p>
    <w:p>
      <w:r>
        <w:t>Sở Tư pháp</w:t>
      </w:r>
    </w:p>
    <w:p>
      <w:r>
        <w:t>Bước 3</w:t>
      </w:r>
    </w:p>
    <w:p>
      <w:r>
        <w:t>Xử lý, cấp Phiếu lý lịch tư pháp</w:t>
      </w:r>
    </w:p>
    <w:p>
      <w:r>
        <w:t>- Công chức được phân công;</w:t>
      </w:r>
    </w:p>
    <w:p>
      <w:r>
        <w:t>- Lãnh đạo Phòng chuyên môn</w:t>
      </w:r>
    </w:p>
    <w:p>
      <w:r>
        <w:t>- Tổng hợp kết quả tra cứu thông tin lý lịch tư pháp, dự thảo Phiếu lý lịch tư pháp;</w:t>
      </w:r>
    </w:p>
    <w:p>
      <w:r>
        <w:t>- Trình Lãnh đạo Sở ký Phiếu lý lịch tư pháp.</w:t>
      </w:r>
    </w:p>
    <w:p>
      <w:r>
        <w:t>- Hồ sơ đã tiếp nhận;</w:t>
      </w:r>
    </w:p>
    <w:p>
      <w:r>
        <w:t>- Văn bản xác minh;</w:t>
      </w:r>
    </w:p>
    <w:p>
      <w:r>
        <w:t>- Văn bản thông báo kết quả xác minh;</w:t>
      </w:r>
    </w:p>
    <w:p>
      <w:r>
        <w:t>- Dự thảo Phiếu lý lịch tư pháp  (Biểu mẫu số 06/2024/LLTP hoặc biểu mẫu 07/2024/LLTP ban hành theo Thông tư số 06/2024/TT-BTP ngày 19/6/2024).</w:t>
      </w:r>
    </w:p>
    <w:p>
      <w:r>
        <w:t>3,5 ngày</w:t>
      </w:r>
    </w:p>
    <w:p>
      <w:r>
        <w:t>Sở Tư pháp</w:t>
      </w:r>
    </w:p>
    <w:p>
      <w:r>
        <w:t>Bước 4</w:t>
      </w:r>
    </w:p>
    <w:p>
      <w:r>
        <w:t>Ký duyệt, cấp Phiếu lý lịch tư pháp</w:t>
      </w:r>
    </w:p>
    <w:p>
      <w:r>
        <w:t>- Lãnh đạo Sở;</w:t>
      </w:r>
    </w:p>
    <w:p>
      <w:r>
        <w:t>- Văn thư</w:t>
      </w:r>
    </w:p>
    <w:p>
      <w:r>
        <w:t>- Lãnh đạo Sở ký Phiếu lý lịch tư pháp;</w:t>
      </w:r>
    </w:p>
    <w:p>
      <w:r>
        <w:t>- Văn thư đóng dấu, chuyển bước 5</w:t>
      </w:r>
    </w:p>
    <w:p>
      <w:r>
        <w:t>Phiếu Lý lịch tư pháp (đã ký, đóng dấu).</w:t>
      </w:r>
    </w:p>
    <w:p>
      <w:r>
        <w:t>0,5 ngày</w:t>
      </w:r>
    </w:p>
    <w:p>
      <w:r>
        <w:t>Trung tâm Phục vụ hành chính công tỉnh</w:t>
      </w:r>
    </w:p>
    <w:p>
      <w:r>
        <w:t>Bước 5</w:t>
      </w:r>
    </w:p>
    <w:p>
      <w:r>
        <w:t>Trả kết quả</w:t>
      </w:r>
    </w:p>
    <w:p>
      <w:r>
        <w:t>Trung tâm Phục vụ hành chính công tỉnh</w:t>
      </w:r>
    </w:p>
    <w:p>
      <w:r>
        <w:t>0,5 ngày</w:t>
      </w:r>
    </w:p>
    <w:p>
      <w:r>
        <w:t>5.1</w:t>
      </w:r>
    </w:p>
    <w:p>
      <w:r>
        <w:t>Tiếp nhận kết quả</w:t>
      </w:r>
    </w:p>
    <w:p>
      <w:r>
        <w:t>Trung tâm Phục vụ hành chính công tỉnh</w:t>
      </w:r>
    </w:p>
    <w:p>
      <w:r>
        <w:t>Tiếp nhận và tổng hợp kết quả từ Sở Tư pháp.</w:t>
      </w:r>
    </w:p>
    <w:p>
      <w:r>
        <w:t>Phiếu Lý lịch tư pháp (đã ký, đóng dấu).</w:t>
      </w:r>
    </w:p>
    <w:p>
      <w:r>
        <w:t>0,5 ngày</w:t>
      </w:r>
    </w:p>
    <w:p>
      <w:r>
        <w:t>5.2</w:t>
      </w:r>
    </w:p>
    <w:p>
      <w:r>
        <w:t>Trả kết quả</w:t>
      </w:r>
    </w:p>
    <w:p>
      <w:r>
        <w:t>Trả kết quả và kết thúc quy trình</w:t>
      </w:r>
    </w:p>
    <w:p>
      <w:r>
        <w:t>0</w:t>
      </w:r>
    </w:p>
    <w:p>
      <w:r>
        <w:t>Hồ sơ được lưu trữ tại Sở Tư pháp tỉnh Khánh Hòa theo quy định hiện hành, bao gồm:</w:t>
      </w:r>
    </w:p>
    <w:p>
      <w:r>
        <w:t>- Hồ sơ đã tiếp nhận;</w:t>
      </w:r>
    </w:p>
    <w:p>
      <w:r>
        <w:t>- Văn bản xác minh;</w:t>
      </w:r>
    </w:p>
    <w:p>
      <w:r>
        <w:t>- Văn bản thông báo kết quả xác minh;</w:t>
      </w:r>
    </w:p>
    <w:p>
      <w:r>
        <w:t>- Phiếu lý lịch tư pháp.</w:t>
      </w:r>
    </w:p>
    <w:p>
      <w:r>
        <w:t>3.3. Quy trình cấp Phiếu lý lịch tư pháp cho cơ quan tiến hành tố tụng (đối với trường hợp người được yêu cầu cấp Phiếu LLTP chỉ cư trú tại tỉnh Khánh Hòa - Nộp hồ sơ trực tuyến)</w:t>
      </w:r>
    </w:p>
    <w:p>
      <w:r>
        <w:t>- Mã quy trình:  2.000505.000.00.00.H32-03</w:t>
      </w:r>
    </w:p>
    <w:p>
      <w:r>
        <w:t>- Thời hạn giải quyết:  08  ngày làm việc, kể từ ngày thụ lý hồ sơ.</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w:t>
      </w:r>
    </w:p>
    <w:p>
      <w:r>
        <w:t>Ghi chú</w:t>
      </w:r>
    </w:p>
    <w:p>
      <w:r>
        <w:t>Trung tâm Phục vụ hành chính công tỉnh</w:t>
      </w:r>
    </w:p>
    <w:p>
      <w:r>
        <w:t>Bước 1</w:t>
      </w:r>
    </w:p>
    <w:p>
      <w:r>
        <w:t>Tiếp nhận hồ sơ</w:t>
      </w:r>
    </w:p>
    <w:p>
      <w:r>
        <w:t>Trung tâm Phục vụ hành chính công tỉnh</w:t>
      </w:r>
    </w:p>
    <w:p>
      <w:r>
        <w:t>- Sau khi nhận được thông báo có hồ sơ yêu cầu cấp Phiếu LLTP gửi trên Cổng dịch vụ công, Bộ phận một cửa thực hiện tiếp nhận, kiểm tra tính chính xác, đầy đủ, thống nhất, hợp lệ của hồ sơ:</w:t>
      </w:r>
    </w:p>
    <w:p>
      <w:r>
        <w:t>+ Trường hợp hồ sơ đầy đủ, hợp lệ, trạng thái hồ sơ trên Cổng dịch vụ công là  “Được tiếp nhận", “Yêu cầu thực hiện nghĩa vụ tài chính” . Phần mềm sẽ cấp một Mã số hồ sơ trực tuyến cho người đăng ký cấp Phiếu LLTP.</w:t>
      </w:r>
    </w:p>
    <w:p>
      <w:r>
        <w:t>+ Trường hợp hồ sơ chưa đầy đủ, chưa hợp lệ, Bộ phận một cửa gửi thông báo hướng dẫn bổ sung, hoàn thiện hồ sơ qua Cổng dịch vụ công, công dân có thể kiểm tra tình trạng xử lý hồ sơ khi đăng nhập vào Cổng dịch vụ công. Trạng thái hồ sơ trên Cổng dịch vụ công là  “Yêu cầu bổ sung giấy tờ” .</w:t>
      </w:r>
    </w:p>
    <w:p>
      <w:r>
        <w:t>+ Trường hợp hồ sơ bị từ chối cấp Phiếu LLTP theo quy định tại Điều 49 Luật Lý lịch tư pháp năm 2009, Bộ phận một cửa gửi thông báo từ chối tiếp nhận hồ sơ qua cổng Cổng dịch vụ công, công dân có thể kiểm tra tình trạng xử lý hồ sơ khi đăng nhập vào Cổng dịch vụ công. Trạng thái hồ sơ trên Cổng dịch vụ công là  “Không được tiếp nhận ”.</w:t>
      </w:r>
    </w:p>
    <w:p>
      <w:r>
        <w:t>- Hướng dẫn người yêu cầu cấp Phiếu LLTP thanh toán phí cấp Phiếu LLTP: Thực hiện thanh toán trực tuyến (Cổng dịch vụ công phải cung cấp chức năng thanh toán phí qua môi trường mạng).</w:t>
      </w:r>
    </w:p>
    <w:p>
      <w:r>
        <w:t>- Ngay sau khi nhận được phí cấp Phiếu LLTP, Bộ phận một cửa gửi thông báo  "Đang xử lý "  và ngày hẹn trả kết quả qua Cổng dịch vụ công, công dân có thể kiểm tra tình trạng xử lý hồ sơ khi đăng nhập vào Cổng dịch vụ công. Đồng thời, trạng thái hồ sơ trên Cổng dịch vụ công là  “Đang xử lý ”.</w:t>
      </w:r>
    </w:p>
    <w:p>
      <w:r>
        <w:t>- Chuyển Phòng chuyên môn thuộc Sở Tư pháp.</w:t>
      </w:r>
    </w:p>
    <w:p>
      <w:r>
        <w:t>- Phiếu yêu cầu bổ sung, hoàn thiện hồ sơ (Mẫu số 02 ban hành kèm theo Thông tư số  01/2018/TT-VPCP  ngày 23/11/2018);</w:t>
      </w:r>
    </w:p>
    <w:p>
      <w:r>
        <w:t>- Phiếu từ chối tiếp nhận giải quyết hồ sơ (Mẫu số 03 ban hành kèm theo Thông tư số  01/2018/TT-VPCP  ngày 23/11/2018).</w:t>
      </w:r>
    </w:p>
    <w:p>
      <w:r>
        <w:t>- Giấy tiếp nhận hồ sơ và hẹn trả kết quả (Mẫu số 01 ban hành kèm theo Thông tư số  01/2018/TT-VPCP  ngày 23/11/2018);</w:t>
      </w:r>
    </w:p>
    <w:p>
      <w:r>
        <w:t>- Hồ sơ theo thủ tục hành chính đã công bố.</w:t>
      </w:r>
    </w:p>
    <w:p>
      <w:r>
        <w:t>0,5 ngày</w:t>
      </w:r>
    </w:p>
    <w:p>
      <w:r>
        <w:t>Sở Tư pháp</w:t>
      </w:r>
    </w:p>
    <w:p>
      <w:r>
        <w:t>Bước 2</w:t>
      </w:r>
    </w:p>
    <w:p>
      <w:r>
        <w:t>Xử lý hồ sơ (xác minh)</w:t>
      </w:r>
    </w:p>
    <w:p>
      <w:r>
        <w:t>- Công chức được phân công;</w:t>
      </w:r>
    </w:p>
    <w:p>
      <w:r>
        <w:t>- Lãnh đạo Phòng chuyên môn.</w:t>
      </w:r>
    </w:p>
    <w:p>
      <w:r>
        <w:t>- Chuyên viên kiểm tra hồ sơ, dự thảo Văn bản xác minh thông tin lý lịch tư pháp; tra cứu thông tin án tích tại CSDL của Sở;</w:t>
      </w:r>
    </w:p>
    <w:p>
      <w:r>
        <w:t>- Lãnh đạo Phòng xem xét, ký Văn bản xác minh;</w:t>
      </w:r>
    </w:p>
    <w:p>
      <w:r>
        <w:t>- Chuyển hồ sơ đến Bước 3</w:t>
      </w:r>
    </w:p>
    <w:p>
      <w:r>
        <w:t>- Hồ sơ đã tiếp nhận;</w:t>
      </w:r>
    </w:p>
    <w:p>
      <w:r>
        <w:t>- Văn bản xác minh.</w:t>
      </w:r>
    </w:p>
    <w:p>
      <w:r>
        <w:t>01 ngày</w:t>
      </w:r>
    </w:p>
    <w:p>
      <w:r>
        <w:t>Việc luân chuyển hồ sơ được thực hiện dưới dạng file điện tử, thông qua Phần mềm một cửa điện tử</w:t>
      </w:r>
    </w:p>
    <w:p>
      <w:r>
        <w:t>Công an tỉnh</w:t>
      </w:r>
    </w:p>
    <w:p>
      <w:r>
        <w:t>Bước 3</w:t>
      </w:r>
    </w:p>
    <w:p>
      <w:r>
        <w:t>Tra cứu, cung cấp thông tin lý lịch tư pháp</w:t>
      </w:r>
    </w:p>
    <w:p>
      <w:r>
        <w:t>Công an tỉnh</w:t>
      </w:r>
    </w:p>
    <w:p>
      <w:r>
        <w:t>Công an tỉnh thực hiện tra cứu thông tin lý lịch tư pháp và trả lời theo đề nghị của Sở Tư pháp</w:t>
      </w:r>
    </w:p>
    <w:p>
      <w:r>
        <w:t>Văn bản thông báo kết quả xác minh thông tin lý lịch tư pháp</w:t>
      </w:r>
    </w:p>
    <w:p>
      <w:r>
        <w:t>04 ngày</w:t>
      </w:r>
    </w:p>
    <w:p>
      <w:r>
        <w:t>Sở Tư pháp</w:t>
      </w:r>
    </w:p>
    <w:p>
      <w:r>
        <w:t>Bước 4</w:t>
      </w:r>
    </w:p>
    <w:p>
      <w:r>
        <w:t>Xử lý, cấp Phiếu lý lịch tư pháp</w:t>
      </w:r>
    </w:p>
    <w:p>
      <w:r>
        <w:t>- Công chức được phân công;</w:t>
      </w:r>
    </w:p>
    <w:p>
      <w:r>
        <w:t>- Lãnh đạo Phòng chuyên môn</w:t>
      </w:r>
    </w:p>
    <w:p>
      <w:r>
        <w:t>- Tổng hợp kết quả tra cứu thông tin lý lịch tư pháp, dự thảo Phiếu lý lịch tư pháp;</w:t>
      </w:r>
    </w:p>
    <w:p>
      <w:r>
        <w:t>- Trình Lãnh đạo Sở ký Phiếu lý lịch tư pháp.</w:t>
      </w:r>
    </w:p>
    <w:p>
      <w:r>
        <w:t>- Hồ sơ đã tiếp nhận;</w:t>
      </w:r>
    </w:p>
    <w:p>
      <w:r>
        <w:t>- Văn bản xác minh;</w:t>
      </w:r>
    </w:p>
    <w:p>
      <w:r>
        <w:t>- Văn bản thông báo kết quả xác minh;</w:t>
      </w:r>
    </w:p>
    <w:p>
      <w:r>
        <w:t>- Dự thảo Phiếu lý lịch tư pháp  (Biểu mẫu số 06/2024/LLTP hoặc biểu mẫu 07/2024/LLTP ban hành theo Thông tư số 06/2024/TT-BTP ngày 19/6/2024).</w:t>
      </w:r>
    </w:p>
    <w:p>
      <w:r>
        <w:t>1,5 ngày</w:t>
      </w:r>
    </w:p>
    <w:p>
      <w:r>
        <w:t>Sở Tư pháp</w:t>
      </w:r>
    </w:p>
    <w:p>
      <w:r>
        <w:t>Bước 5</w:t>
      </w:r>
    </w:p>
    <w:p>
      <w:r>
        <w:t>Ký duyệt, cấp Phiếu lý lịch tư pháp</w:t>
      </w:r>
    </w:p>
    <w:p>
      <w:r>
        <w:t>- Lãnh đạo Sở;</w:t>
      </w:r>
    </w:p>
    <w:p>
      <w:r>
        <w:t>- Văn thư</w:t>
      </w:r>
    </w:p>
    <w:p>
      <w:r>
        <w:t>- Lãnh đạo Sở ký Phiếu lý lịch tư pháp;</w:t>
      </w:r>
    </w:p>
    <w:p>
      <w:r>
        <w:t>- Văn thư đóng dấu, chuyển bước 6</w:t>
      </w:r>
    </w:p>
    <w:p>
      <w:r>
        <w:t>Phiếu Lý lịch tư pháp (đã ký, đóng dấu).</w:t>
      </w:r>
    </w:p>
    <w:p>
      <w:r>
        <w:t>0,5 ngày</w:t>
      </w:r>
    </w:p>
    <w:p>
      <w:r>
        <w:t>Trung tâm Phục vụ hành chính công tỉnh</w:t>
      </w:r>
    </w:p>
    <w:p>
      <w:r>
        <w:t>Bước 6</w:t>
      </w:r>
    </w:p>
    <w:p>
      <w:r>
        <w:t>Trả kết quả</w:t>
      </w:r>
    </w:p>
    <w:p>
      <w:r>
        <w:t>Trung tâm Phục vụ hành chính công tỉnh</w:t>
      </w:r>
    </w:p>
    <w:p>
      <w:r>
        <w:t>0,5 ngày</w:t>
      </w:r>
    </w:p>
    <w:p>
      <w:r>
        <w:t>6.1</w:t>
      </w:r>
    </w:p>
    <w:p>
      <w:r>
        <w:t>Tiếp nhận kết quả</w:t>
      </w:r>
    </w:p>
    <w:p>
      <w:r>
        <w:t>Trung tâm Phục vụ hành chính công tỉnh</w:t>
      </w:r>
    </w:p>
    <w:p>
      <w:r>
        <w:t>Tiếp nhận và tổng hợp kết quả từ Sở Tư pháp.</w:t>
      </w:r>
    </w:p>
    <w:p>
      <w:r>
        <w:t>Phiếu Lý lịch tư pháp (đã ký, đóng dấu).</w:t>
      </w:r>
    </w:p>
    <w:p>
      <w:r>
        <w:t>0,5 ngày</w:t>
      </w:r>
    </w:p>
    <w:p>
      <w:r>
        <w:t>6.2</w:t>
      </w:r>
    </w:p>
    <w:p>
      <w:r>
        <w:t>Trả kết quả</w:t>
      </w:r>
    </w:p>
    <w:p>
      <w:r>
        <w:t>Trả kết quả và kết thúc quy trình</w:t>
      </w:r>
    </w:p>
    <w:p>
      <w:r>
        <w:t>0</w:t>
      </w:r>
    </w:p>
    <w:p>
      <w:r>
        <w:t>Hồ sơ được lưu trữ tại Sở Tư pháp tỉnh Khánh Hòa theo quy định hiện hành, bao gồm:</w:t>
      </w:r>
    </w:p>
    <w:p>
      <w:r>
        <w:t>- Hồ sơ đã tiếp nhận;</w:t>
      </w:r>
    </w:p>
    <w:p>
      <w:r>
        <w:t>- Văn bản xác minh;</w:t>
      </w:r>
    </w:p>
    <w:p>
      <w:r>
        <w:t>- Văn bản thông báo kết quả xác minh;</w:t>
      </w:r>
    </w:p>
    <w:p>
      <w:r>
        <w:t>- Phiếu lý lịch tư pháp.</w:t>
      </w:r>
    </w:p>
    <w:p>
      <w:r>
        <w:t>3.4. Quy trình cấp Phiếu lý lịch tư pháp cho cơ quan tiến hành tố tụng (đối với trường hợp người yêu cầu cấp Phiếu LLTP đã cư trú ở nhiều nơi hoặc có thời gian cư trú ở nước ngoài, người nước ngoài, trường hợp phải xác minh về điều kiện đương nhiên được xóa án tích - Nộp hồ sơ trực tuyến)</w:t>
      </w:r>
    </w:p>
    <w:p>
      <w:r>
        <w:t>- Mã quy trình:  2.000505.000.00.00.H32-04</w:t>
      </w:r>
    </w:p>
    <w:p>
      <w:r>
        <w:t>- Thời hạn giải quyết: 13 ngày làm việc, kể từ ngày thụ lý hồ sơ.</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w:t>
      </w:r>
    </w:p>
    <w:p>
      <w:r>
        <w:t>Ghi chú</w:t>
      </w:r>
    </w:p>
    <w:p>
      <w:r>
        <w:t>Trung tâm Phục vụ hành chính công tỉnh</w:t>
      </w:r>
    </w:p>
    <w:p>
      <w:r>
        <w:t>Bước 1</w:t>
      </w:r>
    </w:p>
    <w:p>
      <w:r>
        <w:t>Tiếp nhận hồ sơ</w:t>
      </w:r>
    </w:p>
    <w:p>
      <w:r>
        <w:t>Trung tâm Phục vụ hành chính công tỉnh</w:t>
      </w:r>
    </w:p>
    <w:p>
      <w:r>
        <w:t>- Sau khi nhận được thông báo có hồ sơ yêu cầu cấp Phiếu LLTP gửi trên Cổng dịch vụ công, Bộ phận một cửa thực hiện tiếp nhận, kiểm tra tính chính xác, đầy đủ, thống nhất, hợp lệ của hồ sơ:</w:t>
      </w:r>
    </w:p>
    <w:p>
      <w:r>
        <w:t>+ Trường hợp hồ sơ đầy đủ, hợp lệ, trạng thái hồ sơ trên Cổng dịch vụ công là  “Được tiếp nhận”, “Yêu cầu thực hiện nghĩa vụ tài chính ”. Phần mềm sẽ cấp một Mã số hồ sơ trực tuyến cho người đăng ký cấp Phiếu LLTP.</w:t>
      </w:r>
    </w:p>
    <w:p>
      <w:r>
        <w:t>+ Trường hợp hồ sơ chưa đầy đủ, chưa hợp lệ, Bộ phận một cửa gửi thông báo hướng dẫn bổ sung, hoàn thiện hồ sơ qua Cổng dịch vụ công, công dân có thể kiểm tra tình trạng xử lý hồ sơ khi đăng nhập vào Cổng dịch vụ công. Trạng thái hồ sơ trên Cổng dịch vụ công là  “Yêu cầu bổ sung giấy tờ” .</w:t>
      </w:r>
    </w:p>
    <w:p>
      <w:r>
        <w:t>+ Trường hợp hồ sơ bị từ chối cấp Phiếu LLTP theo quy định tại Điều 49 Luật Lý lịch tư pháp năm 2009, Bộ phận một cửa gửi thông báo từ chối tiếp nhận hồ sơ qua cổng Cổng dịch vụ công, công dân có thể kiểm tra tình trạng xử lý hồ sơ khi đăng nhập vào Cổng dịch vụ công. Trạng thái hồ sơ trên Cổng dịch vụ công là  “Không được tiếp nhận ”.</w:t>
      </w:r>
    </w:p>
    <w:p>
      <w:r>
        <w:t>- Hướng dẫn người yêu cầu cấp Phiếu LLTP thanh toán phí cấp Phiếu LLTP: Thực hiện thanh toán trực tuyến (Cổng dịch vụ công phải cung cấp chức năng thanh toán phí qua môi trường mạng).</w:t>
      </w:r>
    </w:p>
    <w:p>
      <w:r>
        <w:t>- Ngay sau khi nhận được phí cấp Phiếu LLTP, Bộ phận một cửa gửi thông báo  “Đang xử lý "  và ngày hẹn trả kết quả qua Cổng dịch vụ công, công dân có thể kiểm tra tình trạng xử lý hồ sơ khi đăng nhập vào Cổng dịch vụ công. Đồng thời, trạng thái hồ sơ trên Cổng dịch vụ công là  “Đang xử lý”.</w:t>
      </w:r>
    </w:p>
    <w:p>
      <w:r>
        <w:t>- Chuyển Phòng chuyên môn thuộc Sở Tư pháp.</w:t>
      </w:r>
    </w:p>
    <w:p>
      <w:r>
        <w:t>- Phiếu yêu cầu bổ sung, hoàn thiện hồ sơ (Mẫu số 02 ban hành kèm theo Thông tư số  01/2018/TT-VPCP  ngày 23/11/2018);</w:t>
      </w:r>
    </w:p>
    <w:p>
      <w:r>
        <w:t>- Phiếu từ chối tiếp nhận giải quyết hồ sơ (Mẫu số 03 ban hành kèm theo Thông tư số  01/2018/TT-VPCP  ngày 23/11/2018).</w:t>
      </w:r>
    </w:p>
    <w:p>
      <w:r>
        <w:t>- Giấy tiếp nhận hồ sơ và hẹn trả kết quả (Mẫu số 01 ban hành kèm theo Thông tư số  01/2018/TT-VPCP  ngày 23/11/2018);</w:t>
      </w:r>
    </w:p>
    <w:p>
      <w:r>
        <w:t>- Hồ sơ theo thủ tục hành chính đã công bố.</w:t>
      </w:r>
    </w:p>
    <w:p>
      <w:r>
        <w:t>0,5 ngày</w:t>
      </w:r>
    </w:p>
    <w:p>
      <w:r>
        <w:t>Sở Tư pháp</w:t>
      </w:r>
    </w:p>
    <w:p>
      <w:r>
        <w:t>Bước 2</w:t>
      </w:r>
    </w:p>
    <w:p>
      <w:r>
        <w:t>Xử lý hồ sơ, chờ kết quả tra cứu</w:t>
      </w:r>
    </w:p>
    <w:p>
      <w:r>
        <w:t>10 ngày</w:t>
      </w:r>
    </w:p>
    <w:p>
      <w:r>
        <w:t>2.1</w:t>
      </w:r>
    </w:p>
    <w:p>
      <w:r>
        <w:t>Xử lý hồ sơ (xác minh)</w:t>
      </w:r>
    </w:p>
    <w:p>
      <w:r>
        <w:t>- Công chức được phân công;</w:t>
      </w:r>
    </w:p>
    <w:p>
      <w:r>
        <w:t>- Lãnh đạo</w:t>
      </w:r>
    </w:p>
    <w:p>
      <w:r>
        <w:t>- Chuyên viên kiểm tra hồ sơ, dự thảo Danh sách gửi tra cứu, xác minh thông tin lý lịch tư pháp; tra cứu thông tin án tích tại CSDL của Sở;</w:t>
      </w:r>
    </w:p>
    <w:p>
      <w:r>
        <w:t>- Lãnh đạo Phòng xem xét, ký Văn bản xác minh;</w:t>
      </w:r>
    </w:p>
    <w:p>
      <w:r>
        <w:t>- Chuyển hồ sơ đến Trung tâm lý lịch tư pháp Quốc gia (Bộ Tư pháp)</w:t>
      </w:r>
    </w:p>
    <w:p>
      <w:r>
        <w:t>- Hồ sơ đã tiếp nhận;</w:t>
      </w:r>
    </w:p>
    <w:p>
      <w:r>
        <w:t>- Danh sách tra cứu xác minh</w:t>
      </w:r>
    </w:p>
    <w:p>
      <w:r>
        <w:t>01 ngày</w:t>
      </w:r>
    </w:p>
    <w:p>
      <w:r>
        <w:t>Việc luân chuyển hồ sơ được thực hiện dưới dạng file điện tử, thông qua Phần mềm một cửa điện tử</w:t>
      </w:r>
    </w:p>
    <w:p>
      <w:r>
        <w:t>2.2</w:t>
      </w:r>
    </w:p>
    <w:p>
      <w:r>
        <w:t>- Chờ kết quả tra cứu, cung cấp thông tin lý lịch tư pháp</w:t>
      </w:r>
    </w:p>
    <w:p>
      <w:r>
        <w:t>- Tra cứu tình trạng án tích tại CSDL của Trung tâm LLTP và STP</w:t>
      </w:r>
    </w:p>
    <w:p>
      <w:r>
        <w:t>Phòng chuyên môn.</w:t>
      </w:r>
    </w:p>
    <w:p>
      <w:r>
        <w:t>Trung tâm lý lịch tư pháp Quốc gia (Bộ Tư pháp) thực hiện tra cứu thông tin lý lịch tư pháp và trả lời theo đề nghị của Sở Tư pháp;</w:t>
      </w:r>
    </w:p>
    <w:p>
      <w:r>
        <w:t>Quá 09 ngày Trung tâm lý lịch tư pháp quốc gia (Bộ Tư pháp) chưa trả lời, xử lý bấm dừng tính cho đến khi nhận được kết quả trả lời của cơ quan có thẩm quyền.</w:t>
      </w:r>
    </w:p>
    <w:p>
      <w:r>
        <w:t>- Văn bản thông báo kết quả xác minh thông tin lý lịch tư pháp</w:t>
      </w:r>
    </w:p>
    <w:p>
      <w:r>
        <w:t>- Kết quả tra cứu tại CSDL LLTP của Trung tâm LLTP quốc gia, Sở Tư pháp</w:t>
      </w:r>
    </w:p>
    <w:p>
      <w:r>
        <w:t>09 ngày</w:t>
      </w:r>
    </w:p>
    <w:p>
      <w:r>
        <w:t>Sở Tư pháp</w:t>
      </w:r>
    </w:p>
    <w:p>
      <w:r>
        <w:t>Bước 3</w:t>
      </w:r>
    </w:p>
    <w:p>
      <w:r>
        <w:t>Xử lý, cấp Phiếu lý lịch tư pháp</w:t>
      </w:r>
    </w:p>
    <w:p>
      <w:r>
        <w:t>- Công chức được phân công;</w:t>
      </w:r>
    </w:p>
    <w:p>
      <w:r>
        <w:t>- Lãnh đạo Phòng chuyên môn</w:t>
      </w:r>
    </w:p>
    <w:p>
      <w:r>
        <w:t>- Tổng hợp kết quả tra cứu thông tin lý lịch tư pháp, dự thảo Phiếu lý lịch tư pháp;</w:t>
      </w:r>
    </w:p>
    <w:p>
      <w:r>
        <w:t>- Trình Lãnh đạo Sở ký Phiếu lý lịch tư pháp.</w:t>
      </w:r>
    </w:p>
    <w:p>
      <w:r>
        <w:t>- Hồ sơ đã tiếp nhận;</w:t>
      </w:r>
    </w:p>
    <w:p>
      <w:r>
        <w:t>- Văn bản xác minh;</w:t>
      </w:r>
    </w:p>
    <w:p>
      <w:r>
        <w:t>- Văn bản thông báo kết quả xác minh;</w:t>
      </w:r>
    </w:p>
    <w:p>
      <w:r>
        <w:t>- Dự thảo Phiếu lý lịch tư pháp  (Biểu mẫu số 06/2024/LLTP hoặc biểu mẫu 07/2024/LLTP ban hành theo Thông tư số 06/2024/TT-BTP ngày 19/6/2024).</w:t>
      </w:r>
    </w:p>
    <w:p>
      <w:r>
        <w:t>1,5 ngày</w:t>
      </w:r>
    </w:p>
    <w:p>
      <w:r>
        <w:t>Sở Tư pháp</w:t>
      </w:r>
    </w:p>
    <w:p>
      <w:r>
        <w:t>Bước 4</w:t>
      </w:r>
    </w:p>
    <w:p>
      <w:r>
        <w:t>Ký duyệt, cấp Phiếu lý lịch tư pháp</w:t>
      </w:r>
    </w:p>
    <w:p>
      <w:r>
        <w:t>- Lãnh đạo Sở;</w:t>
      </w:r>
    </w:p>
    <w:p>
      <w:r>
        <w:t>- Văn thư</w:t>
      </w:r>
    </w:p>
    <w:p>
      <w:r>
        <w:t>- Lãnh đạo Sở ký Phiếu lý lịch tư pháp;</w:t>
      </w:r>
    </w:p>
    <w:p>
      <w:r>
        <w:t>- Văn thư đóng dấu, chuyển bước 5.</w:t>
      </w:r>
    </w:p>
    <w:p>
      <w:r>
        <w:t>Phiếu Lý lịch tư pháp (đã ký, đóng dấu).</w:t>
      </w:r>
    </w:p>
    <w:p>
      <w:r>
        <w:t>0,5 ngày</w:t>
      </w:r>
    </w:p>
    <w:p>
      <w:r>
        <w:t>Trung tâm Phục vụ hành chính công tỉnh</w:t>
      </w:r>
    </w:p>
    <w:p>
      <w:r>
        <w:t>Bước 5</w:t>
      </w:r>
    </w:p>
    <w:p>
      <w:r>
        <w:t>Trả kết quả</w:t>
      </w:r>
    </w:p>
    <w:p>
      <w:r>
        <w:t>Trung tâm Phục vụ hành chính công tỉnh</w:t>
      </w:r>
    </w:p>
    <w:p>
      <w:r>
        <w:t>0,5 ngày</w:t>
      </w:r>
    </w:p>
    <w:p>
      <w:r>
        <w:t>5.1</w:t>
      </w:r>
    </w:p>
    <w:p>
      <w:r>
        <w:t>Tiếp nhận kết quả</w:t>
      </w:r>
    </w:p>
    <w:p>
      <w:r>
        <w:t>Trung tâm Phục vụ hành chính công tỉnh</w:t>
      </w:r>
    </w:p>
    <w:p>
      <w:r>
        <w:t>Tiếp nhận và tổng hợp kết quả từ Sở Tư pháp.</w:t>
      </w:r>
    </w:p>
    <w:p>
      <w:r>
        <w:t>Phiếu Lý lịch tư pháp (đã ký, đóng dấu).</w:t>
      </w:r>
    </w:p>
    <w:p>
      <w:r>
        <w:t>0,5 ngày</w:t>
      </w:r>
    </w:p>
    <w:p>
      <w:r>
        <w:t>5.2</w:t>
      </w:r>
    </w:p>
    <w:p>
      <w:r>
        <w:t>Trả kết quả</w:t>
      </w:r>
    </w:p>
    <w:p>
      <w:r>
        <w:t>Trả kết quả và kết thúc quy trình</w:t>
      </w:r>
    </w:p>
    <w:p>
      <w:r>
        <w:t>0</w:t>
      </w:r>
    </w:p>
    <w:p>
      <w:r>
        <w:t>Hồ sơ được lưu trữ tại Sở Tư pháp tỉnh Khánh Hòa theo quy định hiện hành, bao gồm:</w:t>
      </w:r>
    </w:p>
    <w:p>
      <w:r>
        <w:t>- Hồ sơ đã tiếp nhận;</w:t>
      </w:r>
    </w:p>
    <w:p>
      <w:r>
        <w:t>- Văn bản xác minh;</w:t>
      </w:r>
    </w:p>
    <w:p>
      <w:r>
        <w:t>- Văn bản thông báo kết quả xác minh;</w:t>
      </w:r>
    </w:p>
    <w:p>
      <w:r>
        <w:t>- Phiếu lý lịch tư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