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2005/QĐ-BGDĐT công bố công khai dự toán ngân sách nhà nước năm 2023 do Bộ trưởng Bộ Giáo dục và Đào tạo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2005/QĐ-BGDĐT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GIÁO DỤC VÀ ĐÀO TẠO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2005/QĐ-BGDĐT</w:t>
      </w:r>
    </w:p>
    <w:p>
      <w:r>
        <w:t>Hà Nội, ngày 11 tháng 7 năm 2023</w:t>
      </w:r>
    </w:p>
    <w:p>
      <w:r>
        <w:t>QUYẾT ĐỊNH</w:t>
      </w:r>
    </w:p>
    <w:p>
      <w:r>
        <w:t>VỀ VIỆC CÔNG BỐ CÔNG KHAI DỰ TOÁN NGÂN SÁCH NHÀ NƯỚC NĂM 2023</w:t>
      </w:r>
    </w:p>
    <w:p>
      <w:r>
        <w:t>BỘ TRƯỞNG BỘ GIÁO DỤC VÀ ĐÀO TẠO</w:t>
      </w:r>
    </w:p>
    <w:p>
      <w:r>
        <w:t>Căn cứ Nghị định số 86/2022/NĐ-CP ngày 24/10/2022 của Chính quy định chức năng, nhiệm vụ, quyền hạn và cơ cấu tổ chức của Bộ Giáo dục và Đào tạo;</w:t>
      </w:r>
    </w:p>
    <w:p>
      <w:r>
        <w:t>Căn cứ Quyết định số 1506/QĐ-TTg ngày 02/12/2022 của Thủ tướng Chính phủ về việc giao dự toán ngân sách nhà nước năm 2023;</w:t>
      </w:r>
    </w:p>
    <w:p>
      <w:r>
        <w:t>Căn cứ Quyết định số 2660/QĐ-BTC ngày 07/12/2022 của Bộ Tài chính về việc giao dự toán ngân sách nhà nước năm 2023;</w:t>
      </w:r>
    </w:p>
    <w:p>
      <w:r>
        <w:t>Căn cứ Quyết định số 4734/QĐ-BGDĐT ngày 30/12/2022 của Bộ Giáo dục và Đào tạo về việc giao dự toán ngân sách nhà nước năm 2023;</w:t>
      </w:r>
    </w:p>
    <w:p>
      <w:r>
        <w:t>Căn cứ Quyết định số 784/QĐ-BGDĐT ngày 17/3/2023 của Bộ Giáo dục và Đào tạo về việc giao dự toán ngân sách nhà nước năm 2023;</w:t>
      </w:r>
    </w:p>
    <w:p>
      <w:r>
        <w:t>Căn cứ Quyết định số 1846/QĐ-BGDĐT ngày 26/6/2023 của Bộ dục và Đào tạo về việc điều chỉnh dự toán ngân sách nhà nước năm 2023;</w:t>
      </w:r>
    </w:p>
    <w:p>
      <w:r>
        <w:t>Căn cứ Quyết định số 2004/QĐ-BGDĐT ngày 11/7/2023 của Bộ dục và Đào tạo về việc điều chỉnh dự toán ngân sách nhà nước năm 2023;</w:t>
      </w:r>
    </w:p>
    <w:p>
      <w:r>
        <w:t>Căn cứ Thông tư số 61/2017/TT-BTC ngày 15/6/2017 của Bộ Tài chính hướng dẫn thực hiện công khai ngân sách đối với đơn dự toán ngân sách, các tổ chức được ngân sách nhà nước hỗ trợ;</w:t>
      </w:r>
    </w:p>
    <w:p>
      <w:r>
        <w:t>Theo đề nghị của Vụ trưởng Vụ Kế hoạch Tài chính.</w:t>
      </w:r>
    </w:p>
    <w:p>
      <w:r>
        <w:t>QUYẾT ĐỊNH:</w:t>
      </w:r>
    </w:p>
    <w:p>
      <w:r>
        <w:t>Điều 1.  Công bố công khai số liệu dự toán ngân sách nhà nước năm 2023 của Bộ Giáo dục và Đào tạo (chi tiết theo biểu đính kèm).</w:t>
      </w:r>
    </w:p>
    <w:p>
      <w:r>
        <w:t>Điều 2.  Quyết định này có hiệu lực kể từ ngày ký.</w:t>
      </w:r>
    </w:p>
    <w:p>
      <w:r>
        <w:t>Điều 3.  Chánh Văn phòng, Vụ trưởng Vụ Kế hoạch - Tài chính và Thủ trưởng các đơn vị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Các Thứ trưởng;</w:t>
      </w:r>
    </w:p>
    <w:p>
      <w:r>
        <w:t>- Văn phòng Chính phủ;</w:t>
      </w:r>
    </w:p>
    <w:p>
      <w:r>
        <w:t>- Kiểm toán Nhà nước;</w:t>
      </w:r>
    </w:p>
    <w:p>
      <w:r>
        <w:t>- Bộ Tài chính;</w:t>
      </w:r>
    </w:p>
    <w:p>
      <w:r>
        <w:t>- Các đơn vị thuộc và trực thuộc/</w:t>
      </w:r>
    </w:p>
    <w:p>
      <w:r>
        <w:t>- Cổng thông tin điện tử Bộ GDĐT;</w:t>
      </w:r>
    </w:p>
    <w:p>
      <w:r>
        <w:t>- Lưu: VT, Vụ KHTC.</w:t>
      </w:r>
    </w:p>
    <w:p>
      <w:r>
        <w:t>KT. BỘ TRƯỞNG</w:t>
      </w:r>
    </w:p>
    <w:p>
      <w:r>
        <w:t>THỨ TRƯỞNG</w:t>
      </w:r>
    </w:p>
    <w:p>
      <w:r>
        <w:t>Phạm Ngọc Thưởng</w:t>
      </w:r>
    </w:p>
    <w:p>
      <w:r>
        <w:t>DỰ TOÁN THU, CHI NGÂN SÁCH NHÀ NƯỚC ĐƯỢC GIAO VÀ PHÂN BỔ CHO CÁC ĐƠN VỊ TRỰC THUỘC NĂM 2023</w:t>
      </w:r>
    </w:p>
    <w:p>
      <w:r>
        <w:t>(Kèm theo Quyết định số 2005/QĐ-BGDĐT ngày 11/7/2023 của Bộ Giáo dục và Đào tạo)</w:t>
      </w:r>
    </w:p>
    <w:p>
      <w:r>
        <w:t>Đơn vị tính: triệu đồng</w:t>
      </w:r>
    </w:p>
    <w:p>
      <w:r>
        <w:t>Số TT</w:t>
      </w:r>
    </w:p>
    <w:p>
      <w:r>
        <w:t>Nội dung</w:t>
      </w:r>
    </w:p>
    <w:p>
      <w:r>
        <w:t>Tổng số được giao</w:t>
      </w:r>
    </w:p>
    <w:p>
      <w:r>
        <w:t>Tổng số đã phân bổ</w:t>
      </w:r>
    </w:p>
    <w:p>
      <w:r>
        <w:t>Trường Đại học Mở TP.HCM</w:t>
      </w:r>
    </w:p>
    <w:p>
      <w:r>
        <w:t>Trường Đại học Hà Nội</w:t>
      </w:r>
    </w:p>
    <w:p>
      <w:r>
        <w:t>Trường Đại học Ngoại thương</w:t>
      </w:r>
    </w:p>
    <w:p>
      <w:r>
        <w:t>Trường Đại học Kinh tế quốc dân</w:t>
      </w:r>
    </w:p>
    <w:p>
      <w:r>
        <w:t>Trường Đại học Kinh tế TP.HCM</w:t>
      </w:r>
    </w:p>
    <w:p>
      <w:r>
        <w:t>Trường Đại học Thương mại</w:t>
      </w:r>
    </w:p>
    <w:p>
      <w:r>
        <w:t>Đại học Bách khoa Hà Nội</w:t>
      </w:r>
    </w:p>
    <w:p>
      <w:r>
        <w:t>Trường Đại học Sư phạm Kỹ thuật TP.HCM</w:t>
      </w:r>
    </w:p>
    <w:p>
      <w:r>
        <w:t>Trường Đại học Luật TP.HCM</w:t>
      </w:r>
    </w:p>
    <w:p>
      <w:r>
        <w:t>Trường Đại học Mở Hà Nội</w:t>
      </w:r>
    </w:p>
    <w:p>
      <w:r>
        <w:t>Trung Tâm Đào tạo KV của SEAMEO tại VN</w:t>
      </w:r>
    </w:p>
    <w:p>
      <w:r>
        <w:t>Báo Giáo dục Thời đại</w:t>
      </w:r>
    </w:p>
    <w:p>
      <w:r>
        <w:t>Trường Đại học Cần Thơ</w:t>
      </w:r>
    </w:p>
    <w:p>
      <w:r>
        <w:t>Trường Đại học Tây Bắc</w:t>
      </w:r>
    </w:p>
    <w:p>
      <w:r>
        <w:t>1</w:t>
      </w:r>
    </w:p>
    <w:p>
      <w:r>
        <w:t>A</w:t>
      </w:r>
    </w:p>
    <w:p>
      <w:r>
        <w:t>2</w:t>
      </w:r>
    </w:p>
    <w:p>
      <w:r>
        <w:t>3=4 ... 73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9</w:t>
      </w:r>
    </w:p>
    <w:p>
      <w:r>
        <w:t>10</w:t>
      </w:r>
    </w:p>
    <w:p>
      <w:r>
        <w:t>11</w:t>
      </w:r>
    </w:p>
    <w:p>
      <w:r>
        <w:t>12</w:t>
      </w:r>
    </w:p>
    <w:p>
      <w:r>
        <w:t>13</w:t>
      </w:r>
    </w:p>
    <w:p>
      <w:r>
        <w:t>14</w:t>
      </w:r>
    </w:p>
    <w:p>
      <w:r>
        <w:t>15</w:t>
      </w:r>
    </w:p>
    <w:p>
      <w:r>
        <w:t>16</w:t>
      </w:r>
    </w:p>
    <w:p>
      <w:r>
        <w:t>17</w:t>
      </w:r>
    </w:p>
    <w:p>
      <w:r>
        <w:t>A</w:t>
      </w:r>
    </w:p>
    <w:p>
      <w:r>
        <w:t>Tổng số thu, chi nộp ngân sách phí, lệ phí</w:t>
      </w:r>
    </w:p>
    <w:p>
      <w:r>
        <w:t>I</w:t>
      </w:r>
    </w:p>
    <w:p>
      <w:r>
        <w:t>Tổng số thu phí</w:t>
      </w:r>
    </w:p>
    <w:p>
      <w:r>
        <w:t>2.660,0</w:t>
      </w:r>
    </w:p>
    <w:p>
      <w:r>
        <w:t>2.660,0</w:t>
      </w:r>
    </w:p>
    <w:p>
      <w:r>
        <w:t>II</w:t>
      </w:r>
    </w:p>
    <w:p>
      <w:r>
        <w:t>Chi từ nguồn thu phí được để lại</w:t>
      </w:r>
    </w:p>
    <w:p>
      <w:r>
        <w:t>1.820,0</w:t>
      </w:r>
    </w:p>
    <w:p>
      <w:r>
        <w:t>1.820,0</w:t>
      </w:r>
    </w:p>
    <w:p>
      <w:r>
        <w:t>1</w:t>
      </w:r>
    </w:p>
    <w:p>
      <w:r>
        <w:t>Chi sự nghiệp giáo dục, đào tạo</w:t>
      </w:r>
    </w:p>
    <w:p>
      <w:r>
        <w:t>1.820,0</w:t>
      </w:r>
    </w:p>
    <w:p>
      <w:r>
        <w:t>1.820,0</w:t>
      </w:r>
    </w:p>
    <w:p>
      <w:r>
        <w:t>Kinh phí thực hiện chế độ tự chủ</w:t>
      </w:r>
    </w:p>
    <w:p>
      <w:r>
        <w:t>1.820,0</w:t>
      </w:r>
    </w:p>
    <w:p>
      <w:r>
        <w:t>1.820,0</w:t>
      </w:r>
    </w:p>
    <w:p>
      <w:r>
        <w:t>III</w:t>
      </w:r>
    </w:p>
    <w:p>
      <w:r>
        <w:t>Số phí nộp ngân sách nhà nước</w:t>
      </w:r>
    </w:p>
    <w:p>
      <w:r>
        <w:t>840,0</w:t>
      </w:r>
    </w:p>
    <w:p>
      <w:r>
        <w:t>840,0</w:t>
      </w:r>
    </w:p>
    <w:p>
      <w:r>
        <w:t>B</w:t>
      </w:r>
    </w:p>
    <w:p>
      <w:r>
        <w:t>Dự toán chi ngân sách nhà nước</w:t>
      </w:r>
    </w:p>
    <w:p>
      <w:r>
        <w:t>4.035.020,0</w:t>
      </w:r>
    </w:p>
    <w:p>
      <w:r>
        <w:t>4.034.669,2</w:t>
      </w:r>
    </w:p>
    <w:p>
      <w:r>
        <w:t>4.745,0</w:t>
      </w:r>
    </w:p>
    <w:p>
      <w:r>
        <w:t>16.536,0</w:t>
      </w:r>
    </w:p>
    <w:p>
      <w:r>
        <w:t>6.472,0</w:t>
      </w:r>
    </w:p>
    <w:p>
      <w:r>
        <w:t>11.713,0</w:t>
      </w:r>
    </w:p>
    <w:p>
      <w:r>
        <w:t>8.803,0</w:t>
      </w:r>
    </w:p>
    <w:p>
      <w:r>
        <w:t>6.445,0</w:t>
      </w:r>
    </w:p>
    <w:p>
      <w:r>
        <w:t>26.701,5</w:t>
      </w:r>
    </w:p>
    <w:p>
      <w:r>
        <w:t>9.769,0</w:t>
      </w:r>
    </w:p>
    <w:p>
      <w:r>
        <w:t>2.829,0</w:t>
      </w:r>
    </w:p>
    <w:p>
      <w:r>
        <w:t>4.439,0</w:t>
      </w:r>
    </w:p>
    <w:p>
      <w:r>
        <w:t>10.304,0</w:t>
      </w:r>
    </w:p>
    <w:p>
      <w:r>
        <w:t>12.280,0</w:t>
      </w:r>
    </w:p>
    <w:p>
      <w:r>
        <w:t>90.096,0</w:t>
      </w:r>
    </w:p>
    <w:p>
      <w:r>
        <w:t>62.574,5</w:t>
      </w:r>
    </w:p>
    <w:p>
      <w:r>
        <w:t>I</w:t>
      </w:r>
    </w:p>
    <w:p>
      <w:r>
        <w:t>Nguồn ngân sách trong nước</w:t>
      </w:r>
    </w:p>
    <w:p>
      <w:r>
        <w:t>3.916.500,0</w:t>
      </w:r>
    </w:p>
    <w:p>
      <w:r>
        <w:t>3.916.149,2</w:t>
      </w:r>
    </w:p>
    <w:p>
      <w:r>
        <w:t>4.745,0</w:t>
      </w:r>
    </w:p>
    <w:p>
      <w:r>
        <w:t>16.024,0</w:t>
      </w:r>
    </w:p>
    <w:p>
      <w:r>
        <w:t>6.472,0</w:t>
      </w:r>
    </w:p>
    <w:p>
      <w:r>
        <w:t>11.713,0</w:t>
      </w:r>
    </w:p>
    <w:p>
      <w:r>
        <w:t>5.637,0</w:t>
      </w:r>
    </w:p>
    <w:p>
      <w:r>
        <w:t>6.445,0</w:t>
      </w:r>
    </w:p>
    <w:p>
      <w:r>
        <w:t>26.701,5</w:t>
      </w:r>
    </w:p>
    <w:p>
      <w:r>
        <w:t>9.769,0</w:t>
      </w:r>
    </w:p>
    <w:p>
      <w:r>
        <w:t>2.829,0</w:t>
      </w:r>
    </w:p>
    <w:p>
      <w:r>
        <w:t>4.439,0</w:t>
      </w:r>
    </w:p>
    <w:p>
      <w:r>
        <w:t>10.304,0</w:t>
      </w:r>
    </w:p>
    <w:p>
      <w:r>
        <w:t>12.280,0</w:t>
      </w:r>
    </w:p>
    <w:p>
      <w:r>
        <w:t>47.676,0</w:t>
      </w:r>
    </w:p>
    <w:p>
      <w:r>
        <w:t>62.574,5</w:t>
      </w:r>
    </w:p>
    <w:p>
      <w:r>
        <w:t>1</w:t>
      </w:r>
    </w:p>
    <w:p>
      <w:r>
        <w:t>Chi sự nghiệp giáo dục, đào tạo và dạy nghề</w:t>
      </w:r>
    </w:p>
    <w:p>
      <w:r>
        <w:t>3.487.560,0</w:t>
      </w:r>
    </w:p>
    <w:p>
      <w:r>
        <w:t>3.487.560,0</w:t>
      </w:r>
    </w:p>
    <w:p>
      <w:r>
        <w:t>1.345,0</w:t>
      </w:r>
    </w:p>
    <w:p>
      <w:r>
        <w:t>15.051,0</w:t>
      </w:r>
    </w:p>
    <w:p>
      <w:r>
        <w:t>4.490,0</w:t>
      </w:r>
    </w:p>
    <w:p>
      <w:r>
        <w:t>8.239,0</w:t>
      </w:r>
    </w:p>
    <w:p>
      <w:r>
        <w:t>2.374,0</w:t>
      </w:r>
    </w:p>
    <w:p>
      <w:r>
        <w:t>4.813,0</w:t>
      </w:r>
    </w:p>
    <w:p>
      <w:r>
        <w:t>9.398,0</w:t>
      </w:r>
    </w:p>
    <w:p>
      <w:r>
        <w:t>4.402,0</w:t>
      </w:r>
    </w:p>
    <w:p>
      <w:r>
        <w:t>1.802,0</w:t>
      </w:r>
    </w:p>
    <w:p>
      <w:r>
        <w:t>2.922,0</w:t>
      </w:r>
    </w:p>
    <w:p>
      <w:r>
        <w:t>10.304,0</w:t>
      </w:r>
    </w:p>
    <w:p>
      <w:r>
        <w:t>5.000,0</w:t>
      </w:r>
    </w:p>
    <w:p>
      <w:r>
        <w:t>37.202,0</w:t>
      </w:r>
    </w:p>
    <w:p>
      <w:r>
        <w:t>61.074,5</w:t>
      </w:r>
    </w:p>
    <w:p>
      <w:r>
        <w:t>1.1</w:t>
      </w:r>
    </w:p>
    <w:p>
      <w:r>
        <w:t>Kinh phí nhiệm vụ thường xuyên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1.2</w:t>
      </w:r>
    </w:p>
    <w:p>
      <w:r>
        <w:t>Kinh phí nhiệm vụ không thường xuyên</w:t>
      </w:r>
    </w:p>
    <w:p>
      <w:r>
        <w:t>3.487.560,0</w:t>
      </w:r>
    </w:p>
    <w:p>
      <w:r>
        <w:t>1.345,0</w:t>
      </w:r>
    </w:p>
    <w:p>
      <w:r>
        <w:t>15.051,0</w:t>
      </w:r>
    </w:p>
    <w:p>
      <w:r>
        <w:t>4.490,0</w:t>
      </w:r>
    </w:p>
    <w:p>
      <w:r>
        <w:t>8.239,0</w:t>
      </w:r>
    </w:p>
    <w:p>
      <w:r>
        <w:t>2.374,0</w:t>
      </w:r>
    </w:p>
    <w:p>
      <w:r>
        <w:t>4.813,0</w:t>
      </w:r>
    </w:p>
    <w:p>
      <w:r>
        <w:t>9.398,0</w:t>
      </w:r>
    </w:p>
    <w:p>
      <w:r>
        <w:t>4.402,0</w:t>
      </w:r>
    </w:p>
    <w:p>
      <w:r>
        <w:t>1.802,0</w:t>
      </w:r>
    </w:p>
    <w:p>
      <w:r>
        <w:t>2.922,0</w:t>
      </w:r>
    </w:p>
    <w:p>
      <w:r>
        <w:t>10.304,0</w:t>
      </w:r>
    </w:p>
    <w:p>
      <w:r>
        <w:t>5.000,0</w:t>
      </w:r>
    </w:p>
    <w:p>
      <w:r>
        <w:t>37.202,0</w:t>
      </w:r>
    </w:p>
    <w:p>
      <w:r>
        <w:t>61.074,5</w:t>
      </w:r>
    </w:p>
    <w:p>
      <w:r>
        <w:t>2</w:t>
      </w:r>
    </w:p>
    <w:p>
      <w:r>
        <w:t>Chi hoạt động kinh tế</w:t>
      </w:r>
    </w:p>
    <w:p>
      <w:r>
        <w:t>2.900,0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</w:t>
      </w:r>
    </w:p>
    <w:p>
      <w:r>
        <w:t>Kinh phí nhiệm vụ không thường xuyên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3. Chi sự nghiệp văn hóa thông tin</w:t>
      </w:r>
    </w:p>
    <w:p>
      <w:r>
        <w:t>5.400,0</w:t>
      </w:r>
    </w:p>
    <w:p>
      <w:r>
        <w:t>5.400,0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3.200,0</w:t>
      </w:r>
    </w:p>
    <w:p>
      <w:r>
        <w:t>-</w:t>
      </w:r>
    </w:p>
    <w:p>
      <w:r>
        <w:t>-</w:t>
      </w:r>
    </w:p>
    <w:p>
      <w:r>
        <w:t>3.1</w:t>
      </w:r>
    </w:p>
    <w:p>
      <w:r>
        <w:t>Kinh phí nhiệm vụ không thường xuyên</w:t>
      </w:r>
    </w:p>
    <w:p>
      <w:r>
        <w:t>5.400,0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3.200,0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khoa học và công nghệ</w:t>
      </w:r>
    </w:p>
    <w:p>
      <w:r>
        <w:t>213.840,0</w:t>
      </w:r>
    </w:p>
    <w:p>
      <w:r>
        <w:t>213.489,2</w:t>
      </w:r>
    </w:p>
    <w:p>
      <w:r>
        <w:t>3.400,0</w:t>
      </w:r>
    </w:p>
    <w:p>
      <w:r>
        <w:t>973,0</w:t>
      </w:r>
    </w:p>
    <w:p>
      <w:r>
        <w:t>1.682,0</w:t>
      </w:r>
    </w:p>
    <w:p>
      <w:r>
        <w:t>3.474,0</w:t>
      </w:r>
    </w:p>
    <w:p>
      <w:r>
        <w:t>3.263,0</w:t>
      </w:r>
    </w:p>
    <w:p>
      <w:r>
        <w:t>1.632,0</w:t>
      </w:r>
    </w:p>
    <w:p>
      <w:r>
        <w:t>17.303,5</w:t>
      </w:r>
    </w:p>
    <w:p>
      <w:r>
        <w:t>5.367,0</w:t>
      </w:r>
    </w:p>
    <w:p>
      <w:r>
        <w:t>1.027,0</w:t>
      </w:r>
    </w:p>
    <w:p>
      <w:r>
        <w:t>1.517,0</w:t>
      </w:r>
    </w:p>
    <w:p>
      <w:r>
        <w:t>-</w:t>
      </w:r>
    </w:p>
    <w:p>
      <w:r>
        <w:t>-</w:t>
      </w:r>
    </w:p>
    <w:p>
      <w:r>
        <w:t>10.474,0</w:t>
      </w:r>
    </w:p>
    <w:p>
      <w:r>
        <w:t>1.500,0</w:t>
      </w:r>
    </w:p>
    <w:p>
      <w:r>
        <w:t>4.1</w:t>
      </w:r>
    </w:p>
    <w:p>
      <w:r>
        <w:t>KP thực hiện nhiệm vụ KHCN cấp Bộ</w:t>
      </w:r>
    </w:p>
    <w:p>
      <w:r>
        <w:t>176.138,0</w:t>
      </w:r>
    </w:p>
    <w:p>
      <w:r>
        <w:t>3.400,0</w:t>
      </w:r>
    </w:p>
    <w:p>
      <w:r>
        <w:t>973,0</w:t>
      </w:r>
    </w:p>
    <w:p>
      <w:r>
        <w:t>1.682,0</w:t>
      </w:r>
    </w:p>
    <w:p>
      <w:r>
        <w:t>3.474,0</w:t>
      </w:r>
    </w:p>
    <w:p>
      <w:r>
        <w:t>3.263,0</w:t>
      </w:r>
    </w:p>
    <w:p>
      <w:r>
        <w:t>1.632,0</w:t>
      </w:r>
    </w:p>
    <w:p>
      <w:r>
        <w:t>16.303,5</w:t>
      </w:r>
    </w:p>
    <w:p>
      <w:r>
        <w:t>5.367,0</w:t>
      </w:r>
    </w:p>
    <w:p>
      <w:r>
        <w:t>1.027,0</w:t>
      </w:r>
    </w:p>
    <w:p>
      <w:r>
        <w:t>1.517,0</w:t>
      </w:r>
    </w:p>
    <w:p>
      <w:r>
        <w:t>10.474,0</w:t>
      </w:r>
    </w:p>
    <w:p>
      <w:r>
        <w:t>1.500,0</w:t>
      </w:r>
    </w:p>
    <w:p>
      <w:r>
        <w:t>4.2</w:t>
      </w:r>
    </w:p>
    <w:p>
      <w:r>
        <w:t>KP nhiệm vụ không thường xuyên</w:t>
      </w:r>
    </w:p>
    <w:p>
      <w:r>
        <w:t>37.351,2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</w:t>
      </w:r>
    </w:p>
    <w:p>
      <w:r>
        <w:t>Chi sự nghiệp bảo vệ môi trường</w:t>
      </w:r>
    </w:p>
    <w:p>
      <w:r>
        <w:t>3.000,0</w:t>
      </w:r>
    </w:p>
    <w:p>
      <w:r>
        <w:t>3.000,0</w:t>
      </w:r>
    </w:p>
    <w:p>
      <w:r>
        <w:t>-</w:t>
      </w:r>
    </w:p>
    <w:p>
      <w:r>
        <w:t>-</w:t>
      </w:r>
    </w:p>
    <w:p>
      <w:r>
        <w:t>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Kinh phí nhiệm vụ không thường xuyên</w:t>
      </w:r>
    </w:p>
    <w:p>
      <w:r>
        <w:t>3.000,0</w:t>
      </w:r>
    </w:p>
    <w:p>
      <w:r>
        <w:t>300,0</w:t>
      </w:r>
    </w:p>
    <w:p>
      <w:r>
        <w:t>6</w:t>
      </w:r>
    </w:p>
    <w:p>
      <w:r>
        <w:t>Chi quản lý hành chính</w:t>
      </w:r>
    </w:p>
    <w:p>
      <w:r>
        <w:t>126.450,0</w:t>
      </w:r>
    </w:p>
    <w:p>
      <w:r>
        <w:t>126.450,0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6.1</w:t>
      </w:r>
    </w:p>
    <w:p>
      <w:r>
        <w:t>Kinh phí thực hiện chế độ tự chủ</w:t>
      </w:r>
    </w:p>
    <w:p>
      <w:r>
        <w:t>108.906,0</w:t>
      </w:r>
    </w:p>
    <w:p>
      <w:r>
        <w:t>6.2</w:t>
      </w:r>
    </w:p>
    <w:p>
      <w:r>
        <w:t>Kinh phí không thực hiện chế độ tự chủ</w:t>
      </w:r>
    </w:p>
    <w:p>
      <w:r>
        <w:t>17.544,0</w:t>
      </w:r>
    </w:p>
    <w:p>
      <w:r>
        <w:t>7</w:t>
      </w:r>
    </w:p>
    <w:p>
      <w:r>
        <w:t>Chi Đảm bảo xã hội</w:t>
      </w:r>
    </w:p>
    <w:p>
      <w:r>
        <w:t>1.000,0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7.1</w:t>
      </w:r>
    </w:p>
    <w:p>
      <w:r>
        <w:t>Kinh phí nhiệm vụ không thường xuyên</w:t>
      </w:r>
    </w:p>
    <w:p>
      <w:r>
        <w:t>1.000,0</w:t>
      </w:r>
    </w:p>
    <w:p>
      <w:r>
        <w:t>8</w:t>
      </w:r>
    </w:p>
    <w:p>
      <w:r>
        <w:t>Chương trình mục tiêu quốc gia xây dựng nông thôn mới</w:t>
      </w:r>
    </w:p>
    <w:p>
      <w:r>
        <w:t>4.000,0</w:t>
      </w:r>
    </w:p>
    <w:p>
      <w:r>
        <w:t>4.000,0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80,0</w:t>
      </w:r>
    </w:p>
    <w:p>
      <w:r>
        <w:t>-</w:t>
      </w:r>
    </w:p>
    <w:p>
      <w:r>
        <w:t>-</w:t>
      </w:r>
    </w:p>
    <w:p>
      <w:r>
        <w:t>8.1</w:t>
      </w:r>
    </w:p>
    <w:p>
      <w:r>
        <w:t>Thành phần 2</w:t>
      </w:r>
    </w:p>
    <w:p>
      <w:r>
        <w:t>3.000,0</w:t>
      </w:r>
    </w:p>
    <w:p>
      <w:r>
        <w:t>8.2</w:t>
      </w:r>
    </w:p>
    <w:p>
      <w:r>
        <w:t>Thành phần 11</w:t>
      </w:r>
    </w:p>
    <w:p>
      <w:r>
        <w:t>1.000,0</w:t>
      </w:r>
    </w:p>
    <w:p>
      <w:r>
        <w:t>80,0</w:t>
      </w:r>
    </w:p>
    <w:p>
      <w:r>
        <w:t>9</w:t>
      </w:r>
    </w:p>
    <w:p>
      <w:r>
        <w:t>Chương trình mục tiêu quốc gia Phát triển kinh tế-xã hội vùng đồng bào dân tộc thiểu số và miền núi</w:t>
      </w:r>
    </w:p>
    <w:p>
      <w:r>
        <w:t>54.850,0</w:t>
      </w:r>
    </w:p>
    <w:p>
      <w:r>
        <w:t>54.850,0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9.1</w:t>
      </w:r>
    </w:p>
    <w:p>
      <w:r>
        <w:t>Dự án 5</w:t>
      </w:r>
    </w:p>
    <w:p>
      <w:r>
        <w:t>53.263,0</w:t>
      </w:r>
    </w:p>
    <w:p>
      <w:r>
        <w:t>9.2</w:t>
      </w:r>
    </w:p>
    <w:p>
      <w:r>
        <w:t>Dự án 10</w:t>
      </w:r>
    </w:p>
    <w:p>
      <w:r>
        <w:t>1.587,0</w:t>
      </w:r>
    </w:p>
    <w:p>
      <w:r>
        <w:t>10</w:t>
      </w:r>
    </w:p>
    <w:p>
      <w:r>
        <w:t>Chương trình mục tiêu quốc gia Giảm nghèo bền vững</w:t>
      </w:r>
    </w:p>
    <w:p>
      <w:r>
        <w:t>17.500,0</w:t>
      </w:r>
    </w:p>
    <w:p>
      <w:r>
        <w:t>17.500,0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4.000,0</w:t>
      </w:r>
    </w:p>
    <w:p>
      <w:r>
        <w:t>-</w:t>
      </w:r>
    </w:p>
    <w:p>
      <w:r>
        <w:t>-</w:t>
      </w:r>
    </w:p>
    <w:p>
      <w:r>
        <w:t>10.1</w:t>
      </w:r>
    </w:p>
    <w:p>
      <w:r>
        <w:t>Dự án 2</w:t>
      </w:r>
    </w:p>
    <w:p>
      <w:r>
        <w:t>6.000,0</w:t>
      </w:r>
    </w:p>
    <w:p>
      <w:r>
        <w:t>10.2</w:t>
      </w:r>
    </w:p>
    <w:p>
      <w:r>
        <w:t>Dự án 6</w:t>
      </w:r>
    </w:p>
    <w:p>
      <w:r>
        <w:t>6.000,0</w:t>
      </w:r>
    </w:p>
    <w:p>
      <w:r>
        <w:t>4.000,0</w:t>
      </w:r>
    </w:p>
    <w:p>
      <w:r>
        <w:t>10.3</w:t>
      </w:r>
    </w:p>
    <w:p>
      <w:r>
        <w:t>Dự án 7</w:t>
      </w:r>
    </w:p>
    <w:p>
      <w:r>
        <w:t>5.500,0</w:t>
      </w:r>
    </w:p>
    <w:p>
      <w:r>
        <w:t>II</w:t>
      </w:r>
    </w:p>
    <w:p>
      <w:r>
        <w:t>Nguồn vốn viện trợ</w:t>
      </w:r>
    </w:p>
    <w:p>
      <w:r>
        <w:t>88.300,0</w:t>
      </w:r>
    </w:p>
    <w:p>
      <w:r>
        <w:t>88.300,0</w:t>
      </w:r>
    </w:p>
    <w:p>
      <w:r>
        <w:t>-</w:t>
      </w:r>
    </w:p>
    <w:p>
      <w:r>
        <w:t>512,0</w:t>
      </w:r>
    </w:p>
    <w:p>
      <w:r>
        <w:t>-</w:t>
      </w:r>
    </w:p>
    <w:p>
      <w:r>
        <w:t>-</w:t>
      </w:r>
    </w:p>
    <w:p>
      <w:r>
        <w:t>3.166,0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16.530,0</w:t>
      </w:r>
    </w:p>
    <w:p>
      <w:r>
        <w:t>-</w:t>
      </w:r>
    </w:p>
    <w:p>
      <w:r>
        <w:t>1</w:t>
      </w:r>
    </w:p>
    <w:p>
      <w:r>
        <w:t>Chi sự nghiệp giáo dục, đào tạo và dạy nghề</w:t>
      </w:r>
    </w:p>
    <w:p>
      <w:r>
        <w:t>88.300,0</w:t>
      </w:r>
    </w:p>
    <w:p>
      <w:r>
        <w:t>-</w:t>
      </w:r>
    </w:p>
    <w:p>
      <w:r>
        <w:t>512,0</w:t>
      </w:r>
    </w:p>
    <w:p>
      <w:r>
        <w:t>-</w:t>
      </w:r>
    </w:p>
    <w:p>
      <w:r>
        <w:t>-</w:t>
      </w:r>
    </w:p>
    <w:p>
      <w:r>
        <w:t>3.166,0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16.530,0</w:t>
      </w:r>
    </w:p>
    <w:p>
      <w:r>
        <w:t>-</w:t>
      </w:r>
    </w:p>
    <w:p>
      <w:r>
        <w:t>III</w:t>
      </w:r>
    </w:p>
    <w:p>
      <w:r>
        <w:t>Nguồn vay nợ nước ngoài</w:t>
      </w:r>
    </w:p>
    <w:p>
      <w:r>
        <w:t>30.220,0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25.890,0</w:t>
      </w:r>
    </w:p>
    <w:p>
      <w:r>
        <w:t>-</w:t>
      </w:r>
    </w:p>
    <w:p>
      <w:r>
        <w:t>1</w:t>
      </w:r>
    </w:p>
    <w:p>
      <w:r>
        <w:t>Chi sự nghiệp giáo dục, đào tạo và dạy nghề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25.890,0</w:t>
      </w:r>
    </w:p>
    <w:p>
      <w:r>
        <w:t>-</w:t>
      </w:r>
    </w:p>
    <w:p>
      <w:r>
        <w:t>Số TT</w:t>
      </w:r>
    </w:p>
    <w:p>
      <w:r>
        <w:t>Nội dung</w:t>
      </w:r>
    </w:p>
    <w:p>
      <w:r>
        <w:t>Tổng số được giao</w:t>
      </w:r>
    </w:p>
    <w:p>
      <w:r>
        <w:t>Tổng số đã phân bổ</w:t>
      </w:r>
    </w:p>
    <w:p>
      <w:r>
        <w:t>Trường Đại học Tây nguyên</w:t>
      </w:r>
    </w:p>
    <w:p>
      <w:r>
        <w:t>Trường Đại học Đà lạt</w:t>
      </w:r>
    </w:p>
    <w:p>
      <w:r>
        <w:t>Trường Đại học Mỹ thuật Công nghiệp</w:t>
      </w:r>
    </w:p>
    <w:p>
      <w:r>
        <w:t>Trường Đại học Sư phạm Thể dục Thể thao Hà Nội</w:t>
      </w:r>
    </w:p>
    <w:p>
      <w:r>
        <w:t>Trường Đại học Sư phạm Thể dục thể thao TP.HCM</w:t>
      </w:r>
    </w:p>
    <w:p>
      <w:r>
        <w:t>Trường Đại học Sư phạm Nghệ thuật TƯ</w:t>
      </w:r>
    </w:p>
    <w:p>
      <w:r>
        <w:t>Trường Đại học Kiên Giang</w:t>
      </w:r>
    </w:p>
    <w:p>
      <w:r>
        <w:t>Trường Đại học Nông Lâm TP.HCM</w:t>
      </w:r>
    </w:p>
    <w:p>
      <w:r>
        <w:t>Trường Đại học Nha Trang</w:t>
      </w:r>
    </w:p>
    <w:p>
      <w:r>
        <w:t>Trường Đại học Xây dựng</w:t>
      </w:r>
    </w:p>
    <w:p>
      <w:r>
        <w:t>Trường Đại học Giao thông vận tải</w:t>
      </w:r>
    </w:p>
    <w:p>
      <w:r>
        <w:t>Trường Đại học Mở - Địa chất</w:t>
      </w:r>
    </w:p>
    <w:p>
      <w:r>
        <w:t>Đại học Thái Nguyên</w:t>
      </w:r>
    </w:p>
    <w:p>
      <w:r>
        <w:t>Đại học Huế</w:t>
      </w:r>
    </w:p>
    <w:p>
      <w:r>
        <w:t>Đại học Đà Nẵng</w:t>
      </w:r>
    </w:p>
    <w:p>
      <w:r>
        <w:t>1</w:t>
      </w:r>
    </w:p>
    <w:p>
      <w:r>
        <w:t>A</w:t>
      </w:r>
    </w:p>
    <w:p>
      <w:r>
        <w:t>2</w:t>
      </w:r>
    </w:p>
    <w:p>
      <w:r>
        <w:t>3=4 ... 73</w:t>
      </w:r>
    </w:p>
    <w:p>
      <w:r>
        <w:t>18</w:t>
      </w:r>
    </w:p>
    <w:p>
      <w:r>
        <w:t>19</w:t>
      </w:r>
    </w:p>
    <w:p>
      <w:r>
        <w:t>20</w:t>
      </w:r>
    </w:p>
    <w:p>
      <w:r>
        <w:t>21</w:t>
      </w:r>
    </w:p>
    <w:p>
      <w:r>
        <w:t>22</w:t>
      </w:r>
    </w:p>
    <w:p>
      <w:r>
        <w:t>23</w:t>
      </w:r>
    </w:p>
    <w:p>
      <w:r>
        <w:t>24</w:t>
      </w:r>
    </w:p>
    <w:p>
      <w:r>
        <w:t>25</w:t>
      </w:r>
    </w:p>
    <w:p>
      <w:r>
        <w:t>26</w:t>
      </w:r>
    </w:p>
    <w:p>
      <w:r>
        <w:t>27</w:t>
      </w:r>
    </w:p>
    <w:p>
      <w:r>
        <w:t>28</w:t>
      </w:r>
    </w:p>
    <w:p>
      <w:r>
        <w:t>29</w:t>
      </w:r>
    </w:p>
    <w:p>
      <w:r>
        <w:t>30</w:t>
      </w:r>
    </w:p>
    <w:p>
      <w:r>
        <w:t>31</w:t>
      </w:r>
    </w:p>
    <w:p>
      <w:r>
        <w:t>32</w:t>
      </w:r>
    </w:p>
    <w:p>
      <w:r>
        <w:t>A</w:t>
      </w:r>
    </w:p>
    <w:p>
      <w:r>
        <w:t>Tổng số thu, chi nộp ngân sách phí, lệ phí</w:t>
      </w:r>
    </w:p>
    <w:p>
      <w:r>
        <w:t>I</w:t>
      </w:r>
    </w:p>
    <w:p>
      <w:r>
        <w:t>Tổng số thu phí</w:t>
      </w:r>
    </w:p>
    <w:p>
      <w:r>
        <w:t>2.660,0</w:t>
      </w:r>
    </w:p>
    <w:p>
      <w:r>
        <w:t>2.660,0</w:t>
      </w:r>
    </w:p>
    <w:p>
      <w:r>
        <w:t>II</w:t>
      </w:r>
    </w:p>
    <w:p>
      <w:r>
        <w:t>Chi từ nguồn thu phí được đi lại</w:t>
      </w:r>
    </w:p>
    <w:p>
      <w:r>
        <w:t>1.820,0</w:t>
      </w:r>
    </w:p>
    <w:p>
      <w:r>
        <w:t>1.820,0</w:t>
      </w:r>
    </w:p>
    <w:p>
      <w:r>
        <w:t>1</w:t>
      </w:r>
    </w:p>
    <w:p>
      <w:r>
        <w:t>Chi sự nghiệp giáo dục, đào tạo</w:t>
      </w:r>
    </w:p>
    <w:p>
      <w:r>
        <w:t>1.820,0</w:t>
      </w:r>
    </w:p>
    <w:p>
      <w:r>
        <w:t>1.820,0</w:t>
      </w:r>
    </w:p>
    <w:p>
      <w:r>
        <w:t>Kinh phí thực hiện chế độ tự chủ</w:t>
      </w:r>
    </w:p>
    <w:p>
      <w:r>
        <w:t>1.820,0</w:t>
      </w:r>
    </w:p>
    <w:p>
      <w:r>
        <w:t>1.820,0</w:t>
      </w:r>
    </w:p>
    <w:p>
      <w:r>
        <w:t>III</w:t>
      </w:r>
    </w:p>
    <w:p>
      <w:r>
        <w:t>Số phí nộp ngân sách nhà nước</w:t>
      </w:r>
    </w:p>
    <w:p>
      <w:r>
        <w:t>840,0</w:t>
      </w:r>
    </w:p>
    <w:p>
      <w:r>
        <w:t>840,0</w:t>
      </w:r>
    </w:p>
    <w:p>
      <w:r>
        <w:t>B</w:t>
      </w:r>
    </w:p>
    <w:p>
      <w:r>
        <w:t>Dự toán chi ngân sách nhà nước</w:t>
      </w:r>
    </w:p>
    <w:p>
      <w:r>
        <w:t>4.035.020,0</w:t>
      </w:r>
    </w:p>
    <w:p>
      <w:r>
        <w:t>4.034.669,2</w:t>
      </w:r>
    </w:p>
    <w:p>
      <w:r>
        <w:t>68.439,0</w:t>
      </w:r>
    </w:p>
    <w:p>
      <w:r>
        <w:t>58.044,0</w:t>
      </w:r>
    </w:p>
    <w:p>
      <w:r>
        <w:t>12.134,5</w:t>
      </w:r>
    </w:p>
    <w:p>
      <w:r>
        <w:t>31.486,5</w:t>
      </w:r>
    </w:p>
    <w:p>
      <w:r>
        <w:t>32.663,5</w:t>
      </w:r>
    </w:p>
    <w:p>
      <w:r>
        <w:t>47.613,5</w:t>
      </w:r>
    </w:p>
    <w:p>
      <w:r>
        <w:t>21.476,0</w:t>
      </w:r>
    </w:p>
    <w:p>
      <w:r>
        <w:t>65.407,0</w:t>
      </w:r>
    </w:p>
    <w:p>
      <w:r>
        <w:t>24.786,0</w:t>
      </w:r>
    </w:p>
    <w:p>
      <w:r>
        <w:t>56.814,5</w:t>
      </w:r>
    </w:p>
    <w:p>
      <w:r>
        <w:t>58.941,5</w:t>
      </w:r>
    </w:p>
    <w:p>
      <w:r>
        <w:t>49.753,0</w:t>
      </w:r>
    </w:p>
    <w:p>
      <w:r>
        <w:t>354.825,5</w:t>
      </w:r>
    </w:p>
    <w:p>
      <w:r>
        <w:t>264.521,5</w:t>
      </w:r>
    </w:p>
    <w:p>
      <w:r>
        <w:t>224.898,5</w:t>
      </w:r>
    </w:p>
    <w:p>
      <w:r>
        <w:t>I</w:t>
      </w:r>
    </w:p>
    <w:p>
      <w:r>
        <w:t>Nguồn ngân sách trong nước</w:t>
      </w:r>
    </w:p>
    <w:p>
      <w:r>
        <w:t>3.916.500,0</w:t>
      </w:r>
    </w:p>
    <w:p>
      <w:r>
        <w:t>3.916.149,2</w:t>
      </w:r>
    </w:p>
    <w:p>
      <w:r>
        <w:t>68.439,0</w:t>
      </w:r>
    </w:p>
    <w:p>
      <w:r>
        <w:t>58.044,0</w:t>
      </w:r>
    </w:p>
    <w:p>
      <w:r>
        <w:t>12.134,5</w:t>
      </w:r>
    </w:p>
    <w:p>
      <w:r>
        <w:t>31.486,5</w:t>
      </w:r>
    </w:p>
    <w:p>
      <w:r>
        <w:t>32.663,5</w:t>
      </w:r>
    </w:p>
    <w:p>
      <w:r>
        <w:t>47.613,5</w:t>
      </w:r>
    </w:p>
    <w:p>
      <w:r>
        <w:t>21.476,0</w:t>
      </w:r>
    </w:p>
    <w:p>
      <w:r>
        <w:t>65.407,0</w:t>
      </w:r>
    </w:p>
    <w:p>
      <w:r>
        <w:t>24.212,0</w:t>
      </w:r>
    </w:p>
    <w:p>
      <w:r>
        <w:t>56.814,5</w:t>
      </w:r>
    </w:p>
    <w:p>
      <w:r>
        <w:t>58.941,5</w:t>
      </w:r>
    </w:p>
    <w:p>
      <w:r>
        <w:t>49.753,0</w:t>
      </w:r>
    </w:p>
    <w:p>
      <w:r>
        <w:t>354.825,5</w:t>
      </w:r>
    </w:p>
    <w:p>
      <w:r>
        <w:t>250.965,5</w:t>
      </w:r>
    </w:p>
    <w:p>
      <w:r>
        <w:t>215.612,5</w:t>
      </w:r>
    </w:p>
    <w:p>
      <w:r>
        <w:t>1</w:t>
      </w:r>
    </w:p>
    <w:p>
      <w:r>
        <w:t>Chi sự nghiệp giáo dục, đào tạo và dạy nghề</w:t>
      </w:r>
    </w:p>
    <w:p>
      <w:r>
        <w:t>3.487.560,0</w:t>
      </w:r>
    </w:p>
    <w:p>
      <w:r>
        <w:t>3.487.560,0</w:t>
      </w:r>
    </w:p>
    <w:p>
      <w:r>
        <w:t>65.823,0</w:t>
      </w:r>
    </w:p>
    <w:p>
      <w:r>
        <w:t>54.513,0</w:t>
      </w:r>
    </w:p>
    <w:p>
      <w:r>
        <w:t>11.754,5</w:t>
      </w:r>
    </w:p>
    <w:p>
      <w:r>
        <w:t>30.986,5</w:t>
      </w:r>
    </w:p>
    <w:p>
      <w:r>
        <w:t>32.463,5</w:t>
      </w:r>
    </w:p>
    <w:p>
      <w:r>
        <w:t>46.888,5</w:t>
      </w:r>
    </w:p>
    <w:p>
      <w:r>
        <w:t>19.603,0</w:t>
      </w:r>
    </w:p>
    <w:p>
      <w:r>
        <w:t>63.348,0</w:t>
      </w:r>
    </w:p>
    <w:p>
      <w:r>
        <w:t>20.885,0</w:t>
      </w:r>
    </w:p>
    <w:p>
      <w:r>
        <w:t>50.804,0</w:t>
      </w:r>
    </w:p>
    <w:p>
      <w:r>
        <w:t>52.119,0</w:t>
      </w:r>
    </w:p>
    <w:p>
      <w:r>
        <w:t>41.219,0</w:t>
      </w:r>
    </w:p>
    <w:p>
      <w:r>
        <w:t>339.590,5</w:t>
      </w:r>
    </w:p>
    <w:p>
      <w:r>
        <w:t>234.704,5</w:t>
      </w:r>
    </w:p>
    <w:p>
      <w:r>
        <w:t>203.211,5</w:t>
      </w:r>
    </w:p>
    <w:p>
      <w:r>
        <w:t>1.1</w:t>
      </w:r>
    </w:p>
    <w:p>
      <w:r>
        <w:t>Kinh phí nhiệm vụ thường xuyên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1.2</w:t>
      </w:r>
    </w:p>
    <w:p>
      <w:r>
        <w:t>Kinh phí nhiệm vụ không thường xuyên</w:t>
      </w:r>
    </w:p>
    <w:p>
      <w:r>
        <w:t>3.487.560,0</w:t>
      </w:r>
    </w:p>
    <w:p>
      <w:r>
        <w:t>65.823,0</w:t>
      </w:r>
    </w:p>
    <w:p>
      <w:r>
        <w:t>54.513,0</w:t>
      </w:r>
    </w:p>
    <w:p>
      <w:r>
        <w:t>11.754,5</w:t>
      </w:r>
    </w:p>
    <w:p>
      <w:r>
        <w:t>30.986,5</w:t>
      </w:r>
    </w:p>
    <w:p>
      <w:r>
        <w:t>32.463,5</w:t>
      </w:r>
    </w:p>
    <w:p>
      <w:r>
        <w:t>46.888,5</w:t>
      </w:r>
    </w:p>
    <w:p>
      <w:r>
        <w:t>19.603,0</w:t>
      </w:r>
    </w:p>
    <w:p>
      <w:r>
        <w:t>63.348,0</w:t>
      </w:r>
    </w:p>
    <w:p>
      <w:r>
        <w:t>20.885,0</w:t>
      </w:r>
    </w:p>
    <w:p>
      <w:r>
        <w:t>50.804,0</w:t>
      </w:r>
    </w:p>
    <w:p>
      <w:r>
        <w:t>52.119,0</w:t>
      </w:r>
    </w:p>
    <w:p>
      <w:r>
        <w:t>41.219,0</w:t>
      </w:r>
    </w:p>
    <w:p>
      <w:r>
        <w:t>339.590,5</w:t>
      </w:r>
    </w:p>
    <w:p>
      <w:r>
        <w:t>234.704,5</w:t>
      </w:r>
    </w:p>
    <w:p>
      <w:r>
        <w:t>203.211,5</w:t>
      </w:r>
    </w:p>
    <w:p>
      <w:r>
        <w:t>2</w:t>
      </w:r>
    </w:p>
    <w:p>
      <w:r>
        <w:t>Chi hoạt động kinh tế</w:t>
      </w:r>
    </w:p>
    <w:p>
      <w:r>
        <w:t>2.900,0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</w:t>
      </w:r>
    </w:p>
    <w:p>
      <w:r>
        <w:t>Kinh phí nhiệm vụ không thường xuyên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3. Chi sự nghiệp văn hóa thông tin</w:t>
      </w:r>
    </w:p>
    <w:p>
      <w:r>
        <w:t>5.400,0</w:t>
      </w:r>
    </w:p>
    <w:p>
      <w:r>
        <w:t>5.400,0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1.000,0</w:t>
      </w:r>
    </w:p>
    <w:p>
      <w:r>
        <w:t>-</w:t>
      </w:r>
    </w:p>
    <w:p>
      <w:r>
        <w:t>-</w:t>
      </w:r>
    </w:p>
    <w:p>
      <w:r>
        <w:t>3.1</w:t>
      </w:r>
    </w:p>
    <w:p>
      <w:r>
        <w:t>Kinh phí nhiệm vụ không thường xuyên</w:t>
      </w:r>
    </w:p>
    <w:p>
      <w:r>
        <w:t>5.400,0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1.000,0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khoa học và công nghệ</w:t>
      </w:r>
    </w:p>
    <w:p>
      <w:r>
        <w:t>213.840,0</w:t>
      </w:r>
    </w:p>
    <w:p>
      <w:r>
        <w:t>213.489,2</w:t>
      </w:r>
    </w:p>
    <w:p>
      <w:r>
        <w:t>2.616,0</w:t>
      </w:r>
    </w:p>
    <w:p>
      <w:r>
        <w:t>3.531,0</w:t>
      </w:r>
    </w:p>
    <w:p>
      <w:r>
        <w:t>380,0</w:t>
      </w:r>
    </w:p>
    <w:p>
      <w:r>
        <w:t>500,0</w:t>
      </w:r>
    </w:p>
    <w:p>
      <w:r>
        <w:t>200,0</w:t>
      </w:r>
    </w:p>
    <w:p>
      <w:r>
        <w:t>725,0</w:t>
      </w:r>
    </w:p>
    <w:p>
      <w:r>
        <w:t>1.873,0</w:t>
      </w:r>
    </w:p>
    <w:p>
      <w:r>
        <w:t>2.059,0</w:t>
      </w:r>
    </w:p>
    <w:p>
      <w:r>
        <w:t>3.327,0</w:t>
      </w:r>
    </w:p>
    <w:p>
      <w:r>
        <w:t>6.010,5</w:t>
      </w:r>
    </w:p>
    <w:p>
      <w:r>
        <w:t>6.822,5</w:t>
      </w:r>
    </w:p>
    <w:p>
      <w:r>
        <w:t>8.534,0</w:t>
      </w:r>
    </w:p>
    <w:p>
      <w:r>
        <w:t>14.235,0</w:t>
      </w:r>
    </w:p>
    <w:p>
      <w:r>
        <w:t>14.961,0</w:t>
      </w:r>
    </w:p>
    <w:p>
      <w:r>
        <w:t>12.401,0</w:t>
      </w:r>
    </w:p>
    <w:p>
      <w:r>
        <w:t>4.1</w:t>
      </w:r>
    </w:p>
    <w:p>
      <w:r>
        <w:t>KP thực hiện nhiệm vụ KHCN cấp Bộ</w:t>
      </w:r>
    </w:p>
    <w:p>
      <w:r>
        <w:t>176.138,0</w:t>
      </w:r>
    </w:p>
    <w:p>
      <w:r>
        <w:t>2.616,0</w:t>
      </w:r>
    </w:p>
    <w:p>
      <w:r>
        <w:t>3.531,0</w:t>
      </w:r>
    </w:p>
    <w:p>
      <w:r>
        <w:t>380,0</w:t>
      </w:r>
    </w:p>
    <w:p>
      <w:r>
        <w:t>500,0</w:t>
      </w:r>
    </w:p>
    <w:p>
      <w:r>
        <w:t>200,0</w:t>
      </w:r>
    </w:p>
    <w:p>
      <w:r>
        <w:t>725,0</w:t>
      </w:r>
    </w:p>
    <w:p>
      <w:r>
        <w:t>1.873,0</w:t>
      </w:r>
    </w:p>
    <w:p>
      <w:r>
        <w:t>2.059,0</w:t>
      </w:r>
    </w:p>
    <w:p>
      <w:r>
        <w:t>3.327,0</w:t>
      </w:r>
    </w:p>
    <w:p>
      <w:r>
        <w:t>6.010,5</w:t>
      </w:r>
    </w:p>
    <w:p>
      <w:r>
        <w:t>6.822,5</w:t>
      </w:r>
    </w:p>
    <w:p>
      <w:r>
        <w:t>8.534,0</w:t>
      </w:r>
    </w:p>
    <w:p>
      <w:r>
        <w:t>14.235,0</w:t>
      </w:r>
    </w:p>
    <w:p>
      <w:r>
        <w:t>12.679,5</w:t>
      </w:r>
    </w:p>
    <w:p>
      <w:r>
        <w:t>12.401,0</w:t>
      </w:r>
    </w:p>
    <w:p>
      <w:r>
        <w:t>4.2</w:t>
      </w:r>
    </w:p>
    <w:p>
      <w:r>
        <w:t>KP nhiệm vụ không thường xuyên</w:t>
      </w:r>
    </w:p>
    <w:p>
      <w:r>
        <w:t>37.351,2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2.281,5</w:t>
      </w:r>
    </w:p>
    <w:p>
      <w:r>
        <w:t>-</w:t>
      </w:r>
    </w:p>
    <w:p>
      <w:r>
        <w:t>5</w:t>
      </w:r>
    </w:p>
    <w:p>
      <w:r>
        <w:t>Chi sự nghiệp bảo vệ môi trường</w:t>
      </w:r>
    </w:p>
    <w:p>
      <w:r>
        <w:t>3.000,0</w:t>
      </w:r>
    </w:p>
    <w:p>
      <w:r>
        <w:t>3.000,0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1.300,0</w:t>
      </w:r>
    </w:p>
    <w:p>
      <w:r>
        <w:t>-</w:t>
      </w:r>
    </w:p>
    <w:p>
      <w:r>
        <w:t>Kinh phí nhiệm vụ không thường xuyên</w:t>
      </w:r>
    </w:p>
    <w:p>
      <w:r>
        <w:t>3.000,0</w:t>
      </w:r>
    </w:p>
    <w:p>
      <w:r>
        <w:t>1.300,0</w:t>
      </w:r>
    </w:p>
    <w:p>
      <w:r>
        <w:t>6</w:t>
      </w:r>
    </w:p>
    <w:p>
      <w:r>
        <w:t>Chi quản lý hành chính</w:t>
      </w:r>
    </w:p>
    <w:p>
      <w:r>
        <w:t>126.450,0</w:t>
      </w:r>
    </w:p>
    <w:p>
      <w:r>
        <w:t>126.450,0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6.1</w:t>
      </w:r>
    </w:p>
    <w:p>
      <w:r>
        <w:t>Kinh phí thực hiện chế độ tự chủ</w:t>
      </w:r>
    </w:p>
    <w:p>
      <w:r>
        <w:t>108.906,0</w:t>
      </w:r>
    </w:p>
    <w:p>
      <w:r>
        <w:t>6.2</w:t>
      </w:r>
    </w:p>
    <w:p>
      <w:r>
        <w:t>Kinh phí không thực hiện chế độ tự chủ</w:t>
      </w:r>
    </w:p>
    <w:p>
      <w:r>
        <w:t>17.544,0</w:t>
      </w:r>
    </w:p>
    <w:p>
      <w:r>
        <w:t>7</w:t>
      </w:r>
    </w:p>
    <w:p>
      <w:r>
        <w:t>Chi Đảm bảo xã hội</w:t>
      </w:r>
    </w:p>
    <w:p>
      <w:r>
        <w:t>1.000,0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7.1</w:t>
      </w:r>
    </w:p>
    <w:p>
      <w:r>
        <w:t>Kinh phí nhiệm vụ không thường xuyên</w:t>
      </w:r>
    </w:p>
    <w:p>
      <w:r>
        <w:t>1.000,0</w:t>
      </w:r>
    </w:p>
    <w:p>
      <w:r>
        <w:t>8</w:t>
      </w:r>
    </w:p>
    <w:p>
      <w:r>
        <w:t>Chương trình mục tiêu quốc gia xây dựng nông thôn mới</w:t>
      </w:r>
    </w:p>
    <w:p>
      <w:r>
        <w:t>4.000,0</w:t>
      </w:r>
    </w:p>
    <w:p>
      <w:r>
        <w:t>4.000,0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8.1</w:t>
      </w:r>
    </w:p>
    <w:p>
      <w:r>
        <w:t>Thành phần 2</w:t>
      </w:r>
    </w:p>
    <w:p>
      <w:r>
        <w:t>3.000,0</w:t>
      </w:r>
    </w:p>
    <w:p>
      <w:r>
        <w:t>8.2</w:t>
      </w:r>
    </w:p>
    <w:p>
      <w:r>
        <w:t>Thành phần 11</w:t>
      </w:r>
    </w:p>
    <w:p>
      <w:r>
        <w:t>1.000,0</w:t>
      </w:r>
    </w:p>
    <w:p>
      <w:r>
        <w:t>9</w:t>
      </w:r>
    </w:p>
    <w:p>
      <w:r>
        <w:t>Chương trình mục tiêu quốc gia Phát triển kinh tế-xã hội vùng đồng bào dân tộc thiểu số và miền núi</w:t>
      </w:r>
    </w:p>
    <w:p>
      <w:r>
        <w:t>54.850,0</w:t>
      </w:r>
    </w:p>
    <w:p>
      <w:r>
        <w:t>54.850,0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9.1</w:t>
      </w:r>
    </w:p>
    <w:p>
      <w:r>
        <w:t>Dự án 5</w:t>
      </w:r>
    </w:p>
    <w:p>
      <w:r>
        <w:t>53.263,0</w:t>
      </w:r>
    </w:p>
    <w:p>
      <w:r>
        <w:t>9.2</w:t>
      </w:r>
    </w:p>
    <w:p>
      <w:r>
        <w:t>Dự án 10</w:t>
      </w:r>
    </w:p>
    <w:p>
      <w:r>
        <w:t>1.587,0</w:t>
      </w:r>
    </w:p>
    <w:p>
      <w:r>
        <w:t>10</w:t>
      </w:r>
    </w:p>
    <w:p>
      <w:r>
        <w:t>Chương trình mục tiêu quốc gia Giảm nghèo bền vững</w:t>
      </w:r>
    </w:p>
    <w:p>
      <w:r>
        <w:t>17.500,0</w:t>
      </w:r>
    </w:p>
    <w:p>
      <w:r>
        <w:t>17.500,0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10.1</w:t>
      </w:r>
    </w:p>
    <w:p>
      <w:r>
        <w:t>Dự án 2</w:t>
      </w:r>
    </w:p>
    <w:p>
      <w:r>
        <w:t>6.000,0</w:t>
      </w:r>
    </w:p>
    <w:p>
      <w:r>
        <w:t>10.2</w:t>
      </w:r>
    </w:p>
    <w:p>
      <w:r>
        <w:t>Dự án 6</w:t>
      </w:r>
    </w:p>
    <w:p>
      <w:r>
        <w:t>6.000,0</w:t>
      </w:r>
    </w:p>
    <w:p>
      <w:r>
        <w:t>10.3</w:t>
      </w:r>
    </w:p>
    <w:p>
      <w:r>
        <w:t>Dự án 7</w:t>
      </w:r>
    </w:p>
    <w:p>
      <w:r>
        <w:t>5.500,0</w:t>
      </w:r>
    </w:p>
    <w:p>
      <w:r>
        <w:t>II</w:t>
      </w:r>
    </w:p>
    <w:p>
      <w:r>
        <w:t>Nguồn vốn viện trợ</w:t>
      </w:r>
    </w:p>
    <w:p>
      <w:r>
        <w:t>88.300,0</w:t>
      </w:r>
    </w:p>
    <w:p>
      <w:r>
        <w:t>88.300,0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574,0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13.556,0</w:t>
      </w:r>
    </w:p>
    <w:p>
      <w:r>
        <w:t>9.286,0</w:t>
      </w:r>
    </w:p>
    <w:p>
      <w:r>
        <w:t>1</w:t>
      </w:r>
    </w:p>
    <w:p>
      <w:r>
        <w:t>Chi sự nghiệp giáo dục, đào tạo và dạy nghề</w:t>
      </w:r>
    </w:p>
    <w:p>
      <w:r>
        <w:t>88.300,0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574,0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13.556,0</w:t>
      </w:r>
    </w:p>
    <w:p>
      <w:r>
        <w:t>9.286,0</w:t>
      </w:r>
    </w:p>
    <w:p>
      <w:r>
        <w:t>III</w:t>
      </w:r>
    </w:p>
    <w:p>
      <w:r>
        <w:t>Nguồn vay nợ nước ngoài</w:t>
      </w:r>
    </w:p>
    <w:p>
      <w:r>
        <w:t>30.220,0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</w:t>
      </w:r>
    </w:p>
    <w:p>
      <w:r>
        <w:t>Chi sự nghiệp giáo dục, đào tạo và dạy nghề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Số TT</w:t>
      </w:r>
    </w:p>
    <w:p>
      <w:r>
        <w:t>Nội dung</w:t>
      </w:r>
    </w:p>
    <w:p>
      <w:r>
        <w:t>Tổng số được giao</w:t>
      </w:r>
    </w:p>
    <w:p>
      <w:r>
        <w:t>Tổng số đã phân bổ</w:t>
      </w:r>
    </w:p>
    <w:p>
      <w:r>
        <w:t>Trường Đại học Sư phạm Hà Nội</w:t>
      </w:r>
    </w:p>
    <w:p>
      <w:r>
        <w:t>Trường Đại học Sư phạm Hà Nội II</w:t>
      </w:r>
    </w:p>
    <w:p>
      <w:r>
        <w:t>Trường Đại học Vinh</w:t>
      </w:r>
    </w:p>
    <w:p>
      <w:r>
        <w:t>Trường Đại học Quy Nhơn</w:t>
      </w:r>
    </w:p>
    <w:p>
      <w:r>
        <w:t>Trường Đại học Sư phạm TP.HCM</w:t>
      </w:r>
    </w:p>
    <w:p>
      <w:r>
        <w:t>Trường Đại học Sư phạm Kỹ thuật Hưng Yên</w:t>
      </w:r>
    </w:p>
    <w:p>
      <w:r>
        <w:t>Trường Đại học Đồng Tháp</w:t>
      </w:r>
    </w:p>
    <w:p>
      <w:r>
        <w:t>Trường Cao đẳng Sư phạm TW</w:t>
      </w:r>
    </w:p>
    <w:p>
      <w:r>
        <w:t>Trường Cao đẳng sư phạm TW Nha Trang</w:t>
      </w:r>
    </w:p>
    <w:p>
      <w:r>
        <w:t>Trường Cao đẳng sư phạm TW Tp.HCM</w:t>
      </w:r>
    </w:p>
    <w:p>
      <w:r>
        <w:t>Trường Đại học Việt Đức</w:t>
      </w:r>
    </w:p>
    <w:p>
      <w:r>
        <w:t>Học viện Quản lý giáo dục</w:t>
      </w:r>
    </w:p>
    <w:p>
      <w:r>
        <w:t>Trường Cán bộ Quản lý giáo dục TP HCM</w:t>
      </w:r>
    </w:p>
    <w:p>
      <w:r>
        <w:t>Trường Đại học Sư phạm Hà Nội</w:t>
      </w:r>
    </w:p>
    <w:p>
      <w:r>
        <w:t>Trường THPT chuyên Đại học sư phạm</w:t>
      </w:r>
    </w:p>
    <w:p>
      <w:r>
        <w:t>1</w:t>
      </w:r>
    </w:p>
    <w:p>
      <w:r>
        <w:t>A</w:t>
      </w:r>
    </w:p>
    <w:p>
      <w:r>
        <w:t>2</w:t>
      </w:r>
    </w:p>
    <w:p>
      <w:r>
        <w:t>3=4 ... 73</w:t>
      </w:r>
    </w:p>
    <w:p>
      <w:r>
        <w:t>33</w:t>
      </w:r>
    </w:p>
    <w:p>
      <w:r>
        <w:t>34</w:t>
      </w:r>
    </w:p>
    <w:p>
      <w:r>
        <w:t>35</w:t>
      </w:r>
    </w:p>
    <w:p>
      <w:r>
        <w:t>36</w:t>
      </w:r>
    </w:p>
    <w:p>
      <w:r>
        <w:t>37</w:t>
      </w:r>
    </w:p>
    <w:p>
      <w:r>
        <w:t>38</w:t>
      </w:r>
    </w:p>
    <w:p>
      <w:r>
        <w:t>39</w:t>
      </w:r>
    </w:p>
    <w:p>
      <w:r>
        <w:t>40</w:t>
      </w:r>
    </w:p>
    <w:p>
      <w:r>
        <w:t>41</w:t>
      </w:r>
    </w:p>
    <w:p>
      <w:r>
        <w:t>42</w:t>
      </w:r>
    </w:p>
    <w:p>
      <w:r>
        <w:t>43</w:t>
      </w:r>
    </w:p>
    <w:p>
      <w:r>
        <w:t>44</w:t>
      </w:r>
    </w:p>
    <w:p>
      <w:r>
        <w:t>45</w:t>
      </w:r>
    </w:p>
    <w:p>
      <w:r>
        <w:t>46</w:t>
      </w:r>
    </w:p>
    <w:p>
      <w:r>
        <w:t>A</w:t>
      </w:r>
    </w:p>
    <w:p>
      <w:r>
        <w:t>Tổng số thu, chi nộp ngân sách phí, lệ phí</w:t>
      </w:r>
    </w:p>
    <w:p>
      <w:r>
        <w:t>I</w:t>
      </w:r>
    </w:p>
    <w:p>
      <w:r>
        <w:t>Tổng số thu phí</w:t>
      </w:r>
    </w:p>
    <w:p>
      <w:r>
        <w:t>2.660,0</w:t>
      </w:r>
    </w:p>
    <w:p>
      <w:r>
        <w:t>2.660,0</w:t>
      </w:r>
    </w:p>
    <w:p>
      <w:r>
        <w:t>II</w:t>
      </w:r>
    </w:p>
    <w:p>
      <w:r>
        <w:t>Chi từ nguồn thu phí được để lại</w:t>
      </w:r>
    </w:p>
    <w:p>
      <w:r>
        <w:t>1.820,0</w:t>
      </w:r>
    </w:p>
    <w:p>
      <w:r>
        <w:t>1.820,0</w:t>
      </w:r>
    </w:p>
    <w:p>
      <w:r>
        <w:t>1</w:t>
      </w:r>
    </w:p>
    <w:p>
      <w:r>
        <w:t>Chi sự nghiệp giáo dục, đào tạo</w:t>
      </w:r>
    </w:p>
    <w:p>
      <w:r>
        <w:t>1.820,0</w:t>
      </w:r>
    </w:p>
    <w:p>
      <w:r>
        <w:t>1.820,0</w:t>
      </w:r>
    </w:p>
    <w:p>
      <w:r>
        <w:t>Kinh phí thực hiện chế độ tự chủ</w:t>
      </w:r>
    </w:p>
    <w:p>
      <w:r>
        <w:t>1.820,0</w:t>
      </w:r>
    </w:p>
    <w:p>
      <w:r>
        <w:t>1.820,0</w:t>
      </w:r>
    </w:p>
    <w:p>
      <w:r>
        <w:t>III</w:t>
      </w:r>
    </w:p>
    <w:p>
      <w:r>
        <w:t>Số phí nộp ngân sách nhà nước</w:t>
      </w:r>
    </w:p>
    <w:p>
      <w:r>
        <w:t>840,0</w:t>
      </w:r>
    </w:p>
    <w:p>
      <w:r>
        <w:t>840,0</w:t>
      </w:r>
    </w:p>
    <w:p>
      <w:r>
        <w:t>B</w:t>
      </w:r>
    </w:p>
    <w:p>
      <w:r>
        <w:t>Dự toán chi ngân sách nhà nước</w:t>
      </w:r>
    </w:p>
    <w:p>
      <w:r>
        <w:t>4.035.020,0</w:t>
      </w:r>
    </w:p>
    <w:p>
      <w:r>
        <w:t>4.034.669,2</w:t>
      </w:r>
    </w:p>
    <w:p>
      <w:r>
        <w:t>242.885,3</w:t>
      </w:r>
    </w:p>
    <w:p>
      <w:r>
        <w:t>4.690,0</w:t>
      </w:r>
    </w:p>
    <w:p>
      <w:r>
        <w:t>116.269,0</w:t>
      </w:r>
    </w:p>
    <w:p>
      <w:r>
        <w:t>168.066,0</w:t>
      </w:r>
    </w:p>
    <w:p>
      <w:r>
        <w:t>94.577,0</w:t>
      </w:r>
    </w:p>
    <w:p>
      <w:r>
        <w:t>193.333,0</w:t>
      </w:r>
    </w:p>
    <w:p>
      <w:r>
        <w:t>37.042,0</w:t>
      </w:r>
    </w:p>
    <w:p>
      <w:r>
        <w:t>99.205,5</w:t>
      </w:r>
    </w:p>
    <w:p>
      <w:r>
        <w:t>64.748,0</w:t>
      </w:r>
    </w:p>
    <w:p>
      <w:r>
        <w:t>20.719,2</w:t>
      </w:r>
    </w:p>
    <w:p>
      <w:r>
        <w:t>40.593,0</w:t>
      </w:r>
    </w:p>
    <w:p>
      <w:r>
        <w:t>55.969,5</w:t>
      </w:r>
    </w:p>
    <w:p>
      <w:r>
        <w:t>22.162,5</w:t>
      </w:r>
    </w:p>
    <w:p>
      <w:r>
        <w:t>10.135,5</w:t>
      </w:r>
    </w:p>
    <w:p>
      <w:r>
        <w:t>I</w:t>
      </w:r>
    </w:p>
    <w:p>
      <w:r>
        <w:t>Nguồn ngân sách trong nước</w:t>
      </w:r>
    </w:p>
    <w:p>
      <w:r>
        <w:t>3.916.500,0</w:t>
      </w:r>
    </w:p>
    <w:p>
      <w:r>
        <w:t>3.916.149,2</w:t>
      </w:r>
    </w:p>
    <w:p>
      <w:r>
        <w:t>242.885,3</w:t>
      </w:r>
    </w:p>
    <w:p>
      <w:r>
        <w:t>4.690,0</w:t>
      </w:r>
    </w:p>
    <w:p>
      <w:r>
        <w:t>116.269,0</w:t>
      </w:r>
    </w:p>
    <w:p>
      <w:r>
        <w:t>168.066,0</w:t>
      </w:r>
    </w:p>
    <w:p>
      <w:r>
        <w:t>94.577,0</w:t>
      </w:r>
    </w:p>
    <w:p>
      <w:r>
        <w:t>193.333,0</w:t>
      </w:r>
    </w:p>
    <w:p>
      <w:r>
        <w:t>37.042,0</w:t>
      </w:r>
    </w:p>
    <w:p>
      <w:r>
        <w:t>99.205,5</w:t>
      </w:r>
    </w:p>
    <w:p>
      <w:r>
        <w:t>64.748,0</w:t>
      </w:r>
    </w:p>
    <w:p>
      <w:r>
        <w:t>20.719,2</w:t>
      </w:r>
    </w:p>
    <w:p>
      <w:r>
        <w:t>40.593,0</w:t>
      </w:r>
    </w:p>
    <w:p>
      <w:r>
        <w:t>55.969,5</w:t>
      </w:r>
    </w:p>
    <w:p>
      <w:r>
        <w:t>22.162,5</w:t>
      </w:r>
    </w:p>
    <w:p>
      <w:r>
        <w:t>10.135,5</w:t>
      </w:r>
    </w:p>
    <w:p>
      <w:r>
        <w:t>1</w:t>
      </w:r>
    </w:p>
    <w:p>
      <w:r>
        <w:t>Chi sự nghiệp giáo dục, đào tạo và dạy nghề</w:t>
      </w:r>
    </w:p>
    <w:p>
      <w:r>
        <w:t>3.487.560,0</w:t>
      </w:r>
    </w:p>
    <w:p>
      <w:r>
        <w:t>3.487.560,0</w:t>
      </w:r>
    </w:p>
    <w:p>
      <w:r>
        <w:t>234.661,8</w:t>
      </w:r>
    </w:p>
    <w:p>
      <w:r>
        <w:t>4.690,0</w:t>
      </w:r>
    </w:p>
    <w:p>
      <w:r>
        <w:t>112.424,0</w:t>
      </w:r>
    </w:p>
    <w:p>
      <w:r>
        <w:t>163.764,0</w:t>
      </w:r>
    </w:p>
    <w:p>
      <w:r>
        <w:t>90.590,0</w:t>
      </w:r>
    </w:p>
    <w:p>
      <w:r>
        <w:t>189.490,0</w:t>
      </w:r>
    </w:p>
    <w:p>
      <w:r>
        <w:t>34.955,0</w:t>
      </w:r>
    </w:p>
    <w:p>
      <w:r>
        <w:t>96.501,5</w:t>
      </w:r>
    </w:p>
    <w:p>
      <w:r>
        <w:t>64.363,0</w:t>
      </w:r>
    </w:p>
    <w:p>
      <w:r>
        <w:t>20.344,2</w:t>
      </w:r>
    </w:p>
    <w:p>
      <w:r>
        <w:t>40.343,0</w:t>
      </w:r>
    </w:p>
    <w:p>
      <w:r>
        <w:t>53.648,0</w:t>
      </w:r>
    </w:p>
    <w:p>
      <w:r>
        <w:t>21.649,0</w:t>
      </w:r>
    </w:p>
    <w:p>
      <w:r>
        <w:t>9.750,0</w:t>
      </w:r>
    </w:p>
    <w:p>
      <w:r>
        <w:t>1.1</w:t>
      </w:r>
    </w:p>
    <w:p>
      <w:r>
        <w:t>Kinh phí nhiệm vụ thường xuyên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1.2</w:t>
      </w:r>
    </w:p>
    <w:p>
      <w:r>
        <w:t>Kinh phí nhiệm vụ không thường xuyên</w:t>
      </w:r>
    </w:p>
    <w:p>
      <w:r>
        <w:t>3.487.560,0</w:t>
      </w:r>
    </w:p>
    <w:p>
      <w:r>
        <w:t>234.661,8</w:t>
      </w:r>
    </w:p>
    <w:p>
      <w:r>
        <w:t>4.690,0</w:t>
      </w:r>
    </w:p>
    <w:p>
      <w:r>
        <w:t>112.424,0</w:t>
      </w:r>
    </w:p>
    <w:p>
      <w:r>
        <w:t>163.764,0</w:t>
      </w:r>
    </w:p>
    <w:p>
      <w:r>
        <w:t>90.590,0</w:t>
      </w:r>
    </w:p>
    <w:p>
      <w:r>
        <w:t>189.490,0</w:t>
      </w:r>
    </w:p>
    <w:p>
      <w:r>
        <w:t>34.955,0</w:t>
      </w:r>
    </w:p>
    <w:p>
      <w:r>
        <w:t>96.501,5</w:t>
      </w:r>
    </w:p>
    <w:p>
      <w:r>
        <w:t>64.363,0</w:t>
      </w:r>
    </w:p>
    <w:p>
      <w:r>
        <w:t>20.344,2</w:t>
      </w:r>
    </w:p>
    <w:p>
      <w:r>
        <w:t>40.343,0</w:t>
      </w:r>
    </w:p>
    <w:p>
      <w:r>
        <w:t>53.648,0</w:t>
      </w:r>
    </w:p>
    <w:p>
      <w:r>
        <w:t>21.649,0</w:t>
      </w:r>
    </w:p>
    <w:p>
      <w:r>
        <w:t>9.750,0</w:t>
      </w:r>
    </w:p>
    <w:p>
      <w:r>
        <w:t>2</w:t>
      </w:r>
    </w:p>
    <w:p>
      <w:r>
        <w:t>Chi hoạt động kinh tế</w:t>
      </w:r>
    </w:p>
    <w:p>
      <w:r>
        <w:t>2.900,0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</w:t>
      </w:r>
    </w:p>
    <w:p>
      <w:r>
        <w:t>Kinh phí nhiệm vụ không thường xuyên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3. Chi sự nghiệp văn hóa thông tin</w:t>
      </w:r>
    </w:p>
    <w:p>
      <w:r>
        <w:t>5.400,0</w:t>
      </w:r>
    </w:p>
    <w:p>
      <w:r>
        <w:t>5.400,0</w:t>
      </w:r>
    </w:p>
    <w:p>
      <w:r>
        <w:t>700,0</w:t>
      </w:r>
    </w:p>
    <w:p>
      <w:r>
        <w:t>-</w:t>
      </w:r>
    </w:p>
    <w:p>
      <w:r>
        <w:t>-</w:t>
      </w:r>
    </w:p>
    <w:p>
      <w:r>
        <w:t>500,0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3.1</w:t>
      </w:r>
    </w:p>
    <w:p>
      <w:r>
        <w:t>Kinh phí nhiệm vụ không thường xuyên</w:t>
      </w:r>
    </w:p>
    <w:p>
      <w:r>
        <w:t>5.400,0</w:t>
      </w:r>
    </w:p>
    <w:p>
      <w:r>
        <w:t>700,0</w:t>
      </w:r>
    </w:p>
    <w:p>
      <w:r>
        <w:t>-</w:t>
      </w:r>
    </w:p>
    <w:p>
      <w:r>
        <w:t>-</w:t>
      </w:r>
    </w:p>
    <w:p>
      <w:r>
        <w:t>500,0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khoa học và công nghệ</w:t>
      </w:r>
    </w:p>
    <w:p>
      <w:r>
        <w:t>213.840,0</w:t>
      </w:r>
    </w:p>
    <w:p>
      <w:r>
        <w:t>213.489,2</w:t>
      </w:r>
    </w:p>
    <w:p>
      <w:r>
        <w:t>7.223,5</w:t>
      </w:r>
    </w:p>
    <w:p>
      <w:r>
        <w:t>-</w:t>
      </w:r>
    </w:p>
    <w:p>
      <w:r>
        <w:t>3.845,0</w:t>
      </w:r>
    </w:p>
    <w:p>
      <w:r>
        <w:t>3.802,0</w:t>
      </w:r>
    </w:p>
    <w:p>
      <w:r>
        <w:t>3.987,0</w:t>
      </w:r>
    </w:p>
    <w:p>
      <w:r>
        <w:t>3.743,0</w:t>
      </w:r>
    </w:p>
    <w:p>
      <w:r>
        <w:t>2.087,0</w:t>
      </w:r>
    </w:p>
    <w:p>
      <w:r>
        <w:t>2.704,0</w:t>
      </w:r>
    </w:p>
    <w:p>
      <w:r>
        <w:t>385,0</w:t>
      </w:r>
    </w:p>
    <w:p>
      <w:r>
        <w:t>375,0</w:t>
      </w:r>
    </w:p>
    <w:p>
      <w:r>
        <w:t>250,0</w:t>
      </w:r>
    </w:p>
    <w:p>
      <w:r>
        <w:t>2.321,5</w:t>
      </w:r>
    </w:p>
    <w:p>
      <w:r>
        <w:t>513,5</w:t>
      </w:r>
    </w:p>
    <w:p>
      <w:r>
        <w:t>385,5</w:t>
      </w:r>
    </w:p>
    <w:p>
      <w:r>
        <w:t>4.1</w:t>
      </w:r>
    </w:p>
    <w:p>
      <w:r>
        <w:t>KP thực hiện nhiệm vụ KHCN cấp Bộ</w:t>
      </w:r>
    </w:p>
    <w:p>
      <w:r>
        <w:t>176.138,0</w:t>
      </w:r>
    </w:p>
    <w:p>
      <w:r>
        <w:t>7.223,5</w:t>
      </w:r>
    </w:p>
    <w:p>
      <w:r>
        <w:t>2.845,0</w:t>
      </w:r>
    </w:p>
    <w:p>
      <w:r>
        <w:t>3.802,0</w:t>
      </w:r>
    </w:p>
    <w:p>
      <w:r>
        <w:t>3.987,0</w:t>
      </w:r>
    </w:p>
    <w:p>
      <w:r>
        <w:t>3.743,0</w:t>
      </w:r>
    </w:p>
    <w:p>
      <w:r>
        <w:t>2.087,0</w:t>
      </w:r>
    </w:p>
    <w:p>
      <w:r>
        <w:t>2.704,0</w:t>
      </w:r>
    </w:p>
    <w:p>
      <w:r>
        <w:t>385,0</w:t>
      </w:r>
    </w:p>
    <w:p>
      <w:r>
        <w:t>375,0</w:t>
      </w:r>
    </w:p>
    <w:p>
      <w:r>
        <w:t>250,0</w:t>
      </w:r>
    </w:p>
    <w:p>
      <w:r>
        <w:t>2.321,5</w:t>
      </w:r>
    </w:p>
    <w:p>
      <w:r>
        <w:t>513,5</w:t>
      </w:r>
    </w:p>
    <w:p>
      <w:r>
        <w:t>385,5</w:t>
      </w:r>
    </w:p>
    <w:p>
      <w:r>
        <w:t>4.2</w:t>
      </w:r>
    </w:p>
    <w:p>
      <w:r>
        <w:t>KP nhiệm vụ không thường xuyên</w:t>
      </w:r>
    </w:p>
    <w:p>
      <w:r>
        <w:t>37.351,2</w:t>
      </w:r>
    </w:p>
    <w:p>
      <w:r>
        <w:t>-</w:t>
      </w:r>
    </w:p>
    <w:p>
      <w:r>
        <w:t>-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</w:t>
      </w:r>
    </w:p>
    <w:p>
      <w:r>
        <w:t>Chi sự nghiệp bảo vệ môi trường</w:t>
      </w:r>
    </w:p>
    <w:p>
      <w:r>
        <w:t>3.000,0</w:t>
      </w:r>
    </w:p>
    <w:p>
      <w:r>
        <w:t>3.000,0</w:t>
      </w:r>
    </w:p>
    <w:p>
      <w:r>
        <w:t>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Kinh phí nhiệm vụ không thường xuyên</w:t>
      </w:r>
    </w:p>
    <w:p>
      <w:r>
        <w:t>3.000,0</w:t>
      </w:r>
    </w:p>
    <w:p>
      <w:r>
        <w:t>300,0</w:t>
      </w:r>
    </w:p>
    <w:p>
      <w:r>
        <w:t>100,0</w:t>
      </w:r>
    </w:p>
    <w:p>
      <w:r>
        <w:t>6</w:t>
      </w:r>
    </w:p>
    <w:p>
      <w:r>
        <w:t>Chi quản lý hành chính</w:t>
      </w:r>
    </w:p>
    <w:p>
      <w:r>
        <w:t>126.450,0</w:t>
      </w:r>
    </w:p>
    <w:p>
      <w:r>
        <w:t>126.450,0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6.1</w:t>
      </w:r>
    </w:p>
    <w:p>
      <w:r>
        <w:t>Kinh phí thực hiện chế độ tự chủ</w:t>
      </w:r>
    </w:p>
    <w:p>
      <w:r>
        <w:t>108.906,0</w:t>
      </w:r>
    </w:p>
    <w:p>
      <w:r>
        <w:t>6.2</w:t>
      </w:r>
    </w:p>
    <w:p>
      <w:r>
        <w:t>Kinh phí không thực hiện chế độ tự chủ</w:t>
      </w:r>
    </w:p>
    <w:p>
      <w:r>
        <w:t>17.544,0</w:t>
      </w:r>
    </w:p>
    <w:p>
      <w:r>
        <w:t>7</w:t>
      </w:r>
    </w:p>
    <w:p>
      <w:r>
        <w:t>Chi Đảm bảo xã hội</w:t>
      </w:r>
    </w:p>
    <w:p>
      <w:r>
        <w:t>1.000,0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7.1</w:t>
      </w:r>
    </w:p>
    <w:p>
      <w:r>
        <w:t>Kinh phí nhiệm vụ không thường xuyên</w:t>
      </w:r>
    </w:p>
    <w:p>
      <w:r>
        <w:t>1.000,0</w:t>
      </w:r>
    </w:p>
    <w:p>
      <w:r>
        <w:t>8</w:t>
      </w:r>
    </w:p>
    <w:p>
      <w:r>
        <w:t>Chương trình mục tiêu quốc gia xây dựng nông thôn mới</w:t>
      </w:r>
    </w:p>
    <w:p>
      <w:r>
        <w:t>4.000,0</w:t>
      </w:r>
    </w:p>
    <w:p>
      <w:r>
        <w:t>4.000,0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8.1</w:t>
      </w:r>
    </w:p>
    <w:p>
      <w:r>
        <w:t>Thành phần 2</w:t>
      </w:r>
    </w:p>
    <w:p>
      <w:r>
        <w:t>3.000,0</w:t>
      </w:r>
    </w:p>
    <w:p>
      <w:r>
        <w:t>8.2</w:t>
      </w:r>
    </w:p>
    <w:p>
      <w:r>
        <w:t>Thành phần 11</w:t>
      </w:r>
    </w:p>
    <w:p>
      <w:r>
        <w:t>1.000,0</w:t>
      </w:r>
    </w:p>
    <w:p>
      <w:r>
        <w:t>9</w:t>
      </w:r>
    </w:p>
    <w:p>
      <w:r>
        <w:t>Chương trình mục tiêu quốc gia Phát triển kinh tế-xã hội vùng đồng bào dân tộc thiểu số và miền núi</w:t>
      </w:r>
    </w:p>
    <w:p>
      <w:r>
        <w:t>54.850,0</w:t>
      </w:r>
    </w:p>
    <w:p>
      <w:r>
        <w:t>54.850,0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9.1</w:t>
      </w:r>
    </w:p>
    <w:p>
      <w:r>
        <w:t>Dự án 5</w:t>
      </w:r>
    </w:p>
    <w:p>
      <w:r>
        <w:t>53.263,0</w:t>
      </w:r>
    </w:p>
    <w:p>
      <w:r>
        <w:t>9.2</w:t>
      </w:r>
    </w:p>
    <w:p>
      <w:r>
        <w:t>Dự án 10</w:t>
      </w:r>
    </w:p>
    <w:p>
      <w:r>
        <w:t>1.587,0</w:t>
      </w:r>
    </w:p>
    <w:p>
      <w:r>
        <w:t>10</w:t>
      </w:r>
    </w:p>
    <w:p>
      <w:r>
        <w:t>Chương trình mục tiêu quốc gia Giảm nghèo bền vững</w:t>
      </w:r>
    </w:p>
    <w:p>
      <w:r>
        <w:t>17.500,0</w:t>
      </w:r>
    </w:p>
    <w:p>
      <w:r>
        <w:t>17.500,0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10.1</w:t>
      </w:r>
    </w:p>
    <w:p>
      <w:r>
        <w:t>Dự án 2</w:t>
      </w:r>
    </w:p>
    <w:p>
      <w:r>
        <w:t>6.000,0</w:t>
      </w:r>
    </w:p>
    <w:p>
      <w:r>
        <w:t>10.2</w:t>
      </w:r>
    </w:p>
    <w:p>
      <w:r>
        <w:t>Dự án 6</w:t>
      </w:r>
    </w:p>
    <w:p>
      <w:r>
        <w:t>6.000,0</w:t>
      </w:r>
    </w:p>
    <w:p>
      <w:r>
        <w:t>10.3</w:t>
      </w:r>
    </w:p>
    <w:p>
      <w:r>
        <w:t>Dự án 7</w:t>
      </w:r>
    </w:p>
    <w:p>
      <w:r>
        <w:t>5.500,0</w:t>
      </w:r>
    </w:p>
    <w:p>
      <w:r>
        <w:t>II</w:t>
      </w:r>
    </w:p>
    <w:p>
      <w:r>
        <w:t>Nguồn vốn viện trợ</w:t>
      </w:r>
    </w:p>
    <w:p>
      <w:r>
        <w:t>88.300,0</w:t>
      </w:r>
    </w:p>
    <w:p>
      <w:r>
        <w:t>88.300,0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</w:t>
      </w:r>
    </w:p>
    <w:p>
      <w:r>
        <w:t>Chi sự nghiệp giáo dục, đào tạo và dạy nghề</w:t>
      </w:r>
    </w:p>
    <w:p>
      <w:r>
        <w:t>88.300,0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III</w:t>
      </w:r>
    </w:p>
    <w:p>
      <w:r>
        <w:t>Nguồn vay nợ nước ngoài</w:t>
      </w:r>
    </w:p>
    <w:p>
      <w:r>
        <w:t>30.220,0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</w:t>
      </w:r>
    </w:p>
    <w:p>
      <w:r>
        <w:t>Chi sự nghiệp giáo dục, đào tạo và dạy nghề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Số TT</w:t>
      </w:r>
    </w:p>
    <w:p>
      <w:r>
        <w:t>Nội dung</w:t>
      </w:r>
    </w:p>
    <w:p>
      <w:r>
        <w:t>Tổng số được giao</w:t>
      </w:r>
    </w:p>
    <w:p>
      <w:r>
        <w:t>Tổng số đã phân bổ</w:t>
      </w:r>
    </w:p>
    <w:p>
      <w:r>
        <w:t>Tạp chí giáo dục</w:t>
      </w:r>
    </w:p>
    <w:p>
      <w:r>
        <w:t>TTKV về học tập suốt đời của tổ chức SEAMEO tại VN</w:t>
      </w:r>
    </w:p>
    <w:p>
      <w:r>
        <w:t>Trung tâm Hỗ trợ ĐT&amp; cung ứng nhân lực</w:t>
      </w:r>
    </w:p>
    <w:p>
      <w:r>
        <w:t>Trường Hữu nghị 80</w:t>
      </w:r>
    </w:p>
    <w:p>
      <w:r>
        <w:t>Trường Hữu nghị T78</w:t>
      </w:r>
    </w:p>
    <w:p>
      <w:r>
        <w:t>Viện Khoa học Giáo dục VN</w:t>
      </w:r>
    </w:p>
    <w:p>
      <w:r>
        <w:t>Viện Nghiên cứu thiết kế trường học</w:t>
      </w:r>
    </w:p>
    <w:p>
      <w:r>
        <w:t>Viện nghiên cứu cao cấp về Toán</w:t>
      </w:r>
    </w:p>
    <w:p>
      <w:r>
        <w:t>Ban Quản lý Đề án ngoại ngữ 2020</w:t>
      </w:r>
    </w:p>
    <w:p>
      <w:r>
        <w:t>Ban Quản lý các dự án (Bộ GD&amp;ĐT)</w:t>
      </w:r>
    </w:p>
    <w:p>
      <w:r>
        <w:t>Văn phòng Bộ Giáo dục và Đào tạo</w:t>
      </w:r>
    </w:p>
    <w:p>
      <w:r>
        <w:t>Văn phòng Bộ Giáo dục và Đào tạo</w:t>
      </w:r>
    </w:p>
    <w:p>
      <w:r>
        <w:t>Trung tâm Phát triển GDĐT phía Nam</w:t>
      </w:r>
    </w:p>
    <w:p>
      <w:r>
        <w:t>Trung tâm truyền thông</w:t>
      </w:r>
    </w:p>
    <w:p>
      <w:r>
        <w:t>1</w:t>
      </w:r>
    </w:p>
    <w:p>
      <w:r>
        <w:t>A</w:t>
      </w:r>
    </w:p>
    <w:p>
      <w:r>
        <w:t>2</w:t>
      </w:r>
    </w:p>
    <w:p>
      <w:r>
        <w:t>3=4 ... 73</w:t>
      </w:r>
    </w:p>
    <w:p>
      <w:r>
        <w:t>47</w:t>
      </w:r>
    </w:p>
    <w:p>
      <w:r>
        <w:t>48</w:t>
      </w:r>
    </w:p>
    <w:p>
      <w:r>
        <w:t>49</w:t>
      </w:r>
    </w:p>
    <w:p>
      <w:r>
        <w:t>50</w:t>
      </w:r>
    </w:p>
    <w:p>
      <w:r>
        <w:t>51</w:t>
      </w:r>
    </w:p>
    <w:p>
      <w:r>
        <w:t>52</w:t>
      </w:r>
    </w:p>
    <w:p>
      <w:r>
        <w:t>53</w:t>
      </w:r>
    </w:p>
    <w:p>
      <w:r>
        <w:t>54</w:t>
      </w:r>
    </w:p>
    <w:p>
      <w:r>
        <w:t>55</w:t>
      </w:r>
    </w:p>
    <w:p>
      <w:r>
        <w:t>56</w:t>
      </w:r>
    </w:p>
    <w:p>
      <w:r>
        <w:t>57</w:t>
      </w:r>
    </w:p>
    <w:p>
      <w:r>
        <w:t>58</w:t>
      </w:r>
    </w:p>
    <w:p>
      <w:r>
        <w:t>59</w:t>
      </w:r>
    </w:p>
    <w:p>
      <w:r>
        <w:t>A</w:t>
      </w:r>
    </w:p>
    <w:p>
      <w:r>
        <w:t>Tổng số thu, chi nộp ngân sách phí, lệ phí</w:t>
      </w:r>
    </w:p>
    <w:p>
      <w:r>
        <w:t>I</w:t>
      </w:r>
    </w:p>
    <w:p>
      <w:r>
        <w:t>Tổng số thu phí</w:t>
      </w:r>
    </w:p>
    <w:p>
      <w:r>
        <w:t>2.660,0</w:t>
      </w:r>
    </w:p>
    <w:p>
      <w:r>
        <w:t>2.660,0</w:t>
      </w:r>
    </w:p>
    <w:p>
      <w:r>
        <w:t>II</w:t>
      </w:r>
    </w:p>
    <w:p>
      <w:r>
        <w:t>Chi từ nguồn thu phí được để lại</w:t>
      </w:r>
    </w:p>
    <w:p>
      <w:r>
        <w:t>1.820,0</w:t>
      </w:r>
    </w:p>
    <w:p>
      <w:r>
        <w:t>1.820,0</w:t>
      </w:r>
    </w:p>
    <w:p>
      <w:r>
        <w:t>1</w:t>
      </w:r>
    </w:p>
    <w:p>
      <w:r>
        <w:t>Chi sự nghiệp giáo dục, đào tạo</w:t>
      </w:r>
    </w:p>
    <w:p>
      <w:r>
        <w:t>1.820,0</w:t>
      </w:r>
    </w:p>
    <w:p>
      <w:r>
        <w:t>1.820,0</w:t>
      </w:r>
    </w:p>
    <w:p>
      <w:r>
        <w:t>Kinh phí thực hiện chế độ tự chủ</w:t>
      </w:r>
    </w:p>
    <w:p>
      <w:r>
        <w:t>1.820,0</w:t>
      </w:r>
    </w:p>
    <w:p>
      <w:r>
        <w:t>1.820,0</w:t>
      </w:r>
    </w:p>
    <w:p>
      <w:r>
        <w:t>III</w:t>
      </w:r>
    </w:p>
    <w:p>
      <w:r>
        <w:t>Số phí nộp ngân sách nhà nước</w:t>
      </w:r>
    </w:p>
    <w:p>
      <w:r>
        <w:t>840,0</w:t>
      </w:r>
    </w:p>
    <w:p>
      <w:r>
        <w:t>840,0</w:t>
      </w:r>
    </w:p>
    <w:p>
      <w:r>
        <w:t>B</w:t>
      </w:r>
    </w:p>
    <w:p>
      <w:r>
        <w:t>Dự toán chi ngân sách nhà nước</w:t>
      </w:r>
    </w:p>
    <w:p>
      <w:r>
        <w:t>4.035.020,0</w:t>
      </w:r>
    </w:p>
    <w:p>
      <w:r>
        <w:t>4.034.669,2</w:t>
      </w:r>
    </w:p>
    <w:p>
      <w:r>
        <w:t>2.877,0</w:t>
      </w:r>
    </w:p>
    <w:p>
      <w:r>
        <w:t>975,0</w:t>
      </w:r>
    </w:p>
    <w:p>
      <w:r>
        <w:t>1.462,5</w:t>
      </w:r>
    </w:p>
    <w:p>
      <w:r>
        <w:t>41.006,0</w:t>
      </w:r>
    </w:p>
    <w:p>
      <w:r>
        <w:t>41.611,0</w:t>
      </w:r>
    </w:p>
    <w:p>
      <w:r>
        <w:t>25.891,7</w:t>
      </w:r>
    </w:p>
    <w:p>
      <w:r>
        <w:t>275,0</w:t>
      </w:r>
    </w:p>
    <w:p>
      <w:r>
        <w:t>38.470,0</w:t>
      </w:r>
    </w:p>
    <w:p>
      <w:r>
        <w:t>14.900,0</w:t>
      </w:r>
    </w:p>
    <w:p>
      <w:r>
        <w:t>56.541,0</w:t>
      </w:r>
    </w:p>
    <w:p>
      <w:r>
        <w:t>305.761,0</w:t>
      </w:r>
    </w:p>
    <w:p>
      <w:r>
        <w:t>2.437,5</w:t>
      </w:r>
    </w:p>
    <w:p>
      <w:r>
        <w:t>11.400,0</w:t>
      </w:r>
    </w:p>
    <w:p>
      <w:r>
        <w:t>I</w:t>
      </w:r>
    </w:p>
    <w:p>
      <w:r>
        <w:t>Nguồn ngân sách trong nước</w:t>
      </w:r>
    </w:p>
    <w:p>
      <w:r>
        <w:t>3.916.500,0</w:t>
      </w:r>
    </w:p>
    <w:p>
      <w:r>
        <w:t>3.916.149,2</w:t>
      </w:r>
    </w:p>
    <w:p>
      <w:r>
        <w:t>2.877,0</w:t>
      </w:r>
    </w:p>
    <w:p>
      <w:r>
        <w:t>975,0</w:t>
      </w:r>
    </w:p>
    <w:p>
      <w:r>
        <w:t>1.462,5</w:t>
      </w:r>
    </w:p>
    <w:p>
      <w:r>
        <w:t>41.006,0</w:t>
      </w:r>
    </w:p>
    <w:p>
      <w:r>
        <w:t>41.611,0</w:t>
      </w:r>
    </w:p>
    <w:p>
      <w:r>
        <w:t>25.891,7</w:t>
      </w:r>
    </w:p>
    <w:p>
      <w:r>
        <w:t>275,0</w:t>
      </w:r>
    </w:p>
    <w:p>
      <w:r>
        <w:t>38.470,0</w:t>
      </w:r>
    </w:p>
    <w:p>
      <w:r>
        <w:t>14.900,0</w:t>
      </w:r>
    </w:p>
    <w:p>
      <w:r>
        <w:t>16.993,0</w:t>
      </w:r>
    </w:p>
    <w:p>
      <w:r>
        <w:t>300.633,0</w:t>
      </w:r>
    </w:p>
    <w:p>
      <w:r>
        <w:t>2.437,5</w:t>
      </w:r>
    </w:p>
    <w:p>
      <w:r>
        <w:t>11.400,0</w:t>
      </w:r>
    </w:p>
    <w:p>
      <w:r>
        <w:t>1</w:t>
      </w:r>
    </w:p>
    <w:p>
      <w:r>
        <w:t>Chi sự nghiệp giáo dục, đào tạo và dạy nghề</w:t>
      </w:r>
    </w:p>
    <w:p>
      <w:r>
        <w:t>3.487.560,0</w:t>
      </w:r>
    </w:p>
    <w:p>
      <w:r>
        <w:t>3.487.560,0</w:t>
      </w:r>
    </w:p>
    <w:p>
      <w:r>
        <w:t>1.797,0</w:t>
      </w:r>
    </w:p>
    <w:p>
      <w:r>
        <w:t>975,0</w:t>
      </w:r>
    </w:p>
    <w:p>
      <w:r>
        <w:t>1.462,5</w:t>
      </w:r>
    </w:p>
    <w:p>
      <w:r>
        <w:t>41.006,0</w:t>
      </w:r>
    </w:p>
    <w:p>
      <w:r>
        <w:t>41.611,0</w:t>
      </w:r>
    </w:p>
    <w:p>
      <w:r>
        <w:t>2.000,0</w:t>
      </w:r>
    </w:p>
    <w:p>
      <w:r>
        <w:t>-</w:t>
      </w:r>
    </w:p>
    <w:p>
      <w:r>
        <w:t>18.990,0</w:t>
      </w:r>
    </w:p>
    <w:p>
      <w:r>
        <w:t>14.900,0</w:t>
      </w:r>
    </w:p>
    <w:p>
      <w:r>
        <w:t>16.599,0</w:t>
      </w:r>
    </w:p>
    <w:p>
      <w:r>
        <w:t>139.362,0</w:t>
      </w:r>
    </w:p>
    <w:p>
      <w:r>
        <w:t>2.437,5</w:t>
      </w:r>
    </w:p>
    <w:p>
      <w:r>
        <w:t>11.300,0</w:t>
      </w:r>
    </w:p>
    <w:p>
      <w:r>
        <w:t>1.1</w:t>
      </w:r>
    </w:p>
    <w:p>
      <w:r>
        <w:t>Kinh phí nhiệm vụ thường xuyên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1.2</w:t>
      </w:r>
    </w:p>
    <w:p>
      <w:r>
        <w:t>Kinh phí nhiệm vụ không thường xuyên</w:t>
      </w:r>
    </w:p>
    <w:p>
      <w:r>
        <w:t>3.487.560,0</w:t>
      </w:r>
    </w:p>
    <w:p>
      <w:r>
        <w:t>1.797,0</w:t>
      </w:r>
    </w:p>
    <w:p>
      <w:r>
        <w:t>975,0</w:t>
      </w:r>
    </w:p>
    <w:p>
      <w:r>
        <w:t>1.462,5</w:t>
      </w:r>
    </w:p>
    <w:p>
      <w:r>
        <w:t>41.006,0</w:t>
      </w:r>
    </w:p>
    <w:p>
      <w:r>
        <w:t>41.611,0</w:t>
      </w:r>
    </w:p>
    <w:p>
      <w:r>
        <w:t>2.000,0</w:t>
      </w:r>
    </w:p>
    <w:p>
      <w:r>
        <w:t>-</w:t>
      </w:r>
    </w:p>
    <w:p>
      <w:r>
        <w:t>18.990,0</w:t>
      </w:r>
    </w:p>
    <w:p>
      <w:r>
        <w:t>14.900,0</w:t>
      </w:r>
    </w:p>
    <w:p>
      <w:r>
        <w:t>16.599,0</w:t>
      </w:r>
    </w:p>
    <w:p>
      <w:r>
        <w:t>139.362,0</w:t>
      </w:r>
    </w:p>
    <w:p>
      <w:r>
        <w:t>2.437,5</w:t>
      </w:r>
    </w:p>
    <w:p>
      <w:r>
        <w:t>11.300,0</w:t>
      </w:r>
    </w:p>
    <w:p>
      <w:r>
        <w:t>2</w:t>
      </w:r>
    </w:p>
    <w:p>
      <w:r>
        <w:t>Chi hoạt động kinh tế</w:t>
      </w:r>
    </w:p>
    <w:p>
      <w:r>
        <w:t>2.900,0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2.900,0</w:t>
      </w:r>
    </w:p>
    <w:p>
      <w:r>
        <w:t>-</w:t>
      </w:r>
    </w:p>
    <w:p>
      <w:r>
        <w:t>-</w:t>
      </w:r>
    </w:p>
    <w:p>
      <w:r>
        <w:t>2.1</w:t>
      </w:r>
    </w:p>
    <w:p>
      <w:r>
        <w:t>Kinh phí nhiệm vụ không thường xuyên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2.900,0</w:t>
      </w:r>
    </w:p>
    <w:p>
      <w:r>
        <w:t>-</w:t>
      </w:r>
    </w:p>
    <w:p>
      <w:r>
        <w:t>-</w:t>
      </w:r>
    </w:p>
    <w:p>
      <w:r>
        <w:t>3</w:t>
      </w:r>
    </w:p>
    <w:p>
      <w:r>
        <w:t>3. Chi sự nghiệp văn hóa thông tin</w:t>
      </w:r>
    </w:p>
    <w:p>
      <w:r>
        <w:t>5.400,0</w:t>
      </w:r>
    </w:p>
    <w:p>
      <w:r>
        <w:t>5.400,0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3.1</w:t>
      </w:r>
    </w:p>
    <w:p>
      <w:r>
        <w:t>Kinh phí nhiệm vụ không thường xuyên</w:t>
      </w:r>
    </w:p>
    <w:p>
      <w:r>
        <w:t>5.400,0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khoa học và công nghệ</w:t>
      </w:r>
    </w:p>
    <w:p>
      <w:r>
        <w:t>213.840,0</w:t>
      </w:r>
    </w:p>
    <w:p>
      <w:r>
        <w:t>213.489,2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22.891,7</w:t>
      </w:r>
    </w:p>
    <w:p>
      <w:r>
        <w:t>275,0</w:t>
      </w:r>
    </w:p>
    <w:p>
      <w:r>
        <w:t>19.480,0</w:t>
      </w:r>
    </w:p>
    <w:p>
      <w:r>
        <w:t>-</w:t>
      </w:r>
    </w:p>
    <w:p>
      <w:r>
        <w:t>-</w:t>
      </w:r>
    </w:p>
    <w:p>
      <w:r>
        <w:t>8.433,0</w:t>
      </w:r>
    </w:p>
    <w:p>
      <w:r>
        <w:t>-</w:t>
      </w:r>
    </w:p>
    <w:p>
      <w:r>
        <w:t>-</w:t>
      </w:r>
    </w:p>
    <w:p>
      <w:r>
        <w:t>4.1</w:t>
      </w:r>
    </w:p>
    <w:p>
      <w:r>
        <w:t>KP thực hiện nhiệm vụ KHCN cấp Bộ</w:t>
      </w:r>
    </w:p>
    <w:p>
      <w:r>
        <w:t>176.138,0</w:t>
      </w:r>
    </w:p>
    <w:p>
      <w:r>
        <w:t>6.422,0</w:t>
      </w:r>
    </w:p>
    <w:p>
      <w:r>
        <w:t>275,0</w:t>
      </w:r>
    </w:p>
    <w:p>
      <w:r>
        <w:t>3.880,0</w:t>
      </w:r>
    </w:p>
    <w:p>
      <w:r>
        <w:t>8.433,0</w:t>
      </w:r>
    </w:p>
    <w:p>
      <w:r>
        <w:t>4.2</w:t>
      </w:r>
    </w:p>
    <w:p>
      <w:r>
        <w:t>KP nhiệm vụ không thường xuyên</w:t>
      </w:r>
    </w:p>
    <w:p>
      <w:r>
        <w:t>37.351,2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16.469,7</w:t>
      </w:r>
    </w:p>
    <w:p>
      <w:r>
        <w:t>-</w:t>
      </w:r>
    </w:p>
    <w:p>
      <w:r>
        <w:t>15.600,0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</w:t>
      </w:r>
    </w:p>
    <w:p>
      <w:r>
        <w:t>Chi sự nghiệp bảo vệ môi trường</w:t>
      </w:r>
    </w:p>
    <w:p>
      <w:r>
        <w:t>3.000,0</w:t>
      </w:r>
    </w:p>
    <w:p>
      <w:r>
        <w:t>3.000,0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Kinh phí nhiệm vụ không thường xuyên</w:t>
      </w:r>
    </w:p>
    <w:p>
      <w:r>
        <w:t>3.000,0</w:t>
      </w:r>
    </w:p>
    <w:p>
      <w:r>
        <w:t>1.000,0</w:t>
      </w:r>
    </w:p>
    <w:p>
      <w:r>
        <w:t>6</w:t>
      </w:r>
    </w:p>
    <w:p>
      <w:r>
        <w:t>Chi quản lý hành chính</w:t>
      </w:r>
    </w:p>
    <w:p>
      <w:r>
        <w:t>126.450,0</w:t>
      </w:r>
    </w:p>
    <w:p>
      <w:r>
        <w:t>126.450,0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83.779,0</w:t>
      </w:r>
    </w:p>
    <w:p>
      <w:r>
        <w:t>-</w:t>
      </w:r>
    </w:p>
    <w:p>
      <w:r>
        <w:t>-</w:t>
      </w:r>
    </w:p>
    <w:p>
      <w:r>
        <w:t>6.1</w:t>
      </w:r>
    </w:p>
    <w:p>
      <w:r>
        <w:t>Kinh phí thực hiện chế độ tự chủ</w:t>
      </w:r>
    </w:p>
    <w:p>
      <w:r>
        <w:t>108.906,0</w:t>
      </w:r>
    </w:p>
    <w:p>
      <w:r>
        <w:t>75.695,0</w:t>
      </w:r>
    </w:p>
    <w:p>
      <w:r>
        <w:t>6.2</w:t>
      </w:r>
    </w:p>
    <w:p>
      <w:r>
        <w:t>Kinh phí không thực hiện chế độ tự chủ</w:t>
      </w:r>
    </w:p>
    <w:p>
      <w:r>
        <w:t>17.544,0</w:t>
      </w:r>
    </w:p>
    <w:p>
      <w:r>
        <w:t>8.084,0</w:t>
      </w:r>
    </w:p>
    <w:p>
      <w:r>
        <w:t>7</w:t>
      </w:r>
    </w:p>
    <w:p>
      <w:r>
        <w:t>Chi Đảm bảo xã hội</w:t>
      </w:r>
    </w:p>
    <w:p>
      <w:r>
        <w:t>1.000,0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1.000,0</w:t>
      </w:r>
    </w:p>
    <w:p>
      <w:r>
        <w:t>-</w:t>
      </w:r>
    </w:p>
    <w:p>
      <w:r>
        <w:t>-</w:t>
      </w:r>
    </w:p>
    <w:p>
      <w:r>
        <w:t>7.1</w:t>
      </w:r>
    </w:p>
    <w:p>
      <w:r>
        <w:t>Kinh phí nhiệm vụ không thường xuyên</w:t>
      </w:r>
    </w:p>
    <w:p>
      <w:r>
        <w:t>1.000,0</w:t>
      </w:r>
    </w:p>
    <w:p>
      <w:r>
        <w:t>1.000,0</w:t>
      </w:r>
    </w:p>
    <w:p>
      <w:r>
        <w:t>8</w:t>
      </w:r>
    </w:p>
    <w:p>
      <w:r>
        <w:t>Chương trình mục tiêu quốc gia xây dựng nông thôn mới</w:t>
      </w:r>
    </w:p>
    <w:p>
      <w:r>
        <w:t>4.000,0</w:t>
      </w:r>
    </w:p>
    <w:p>
      <w:r>
        <w:t>4.000,0</w:t>
      </w:r>
    </w:p>
    <w:p>
      <w:r>
        <w:t>80,0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3.740,0</w:t>
      </w:r>
    </w:p>
    <w:p>
      <w:r>
        <w:t>-</w:t>
      </w:r>
    </w:p>
    <w:p>
      <w:r>
        <w:t>100,0</w:t>
      </w:r>
    </w:p>
    <w:p>
      <w:r>
        <w:t>8.1</w:t>
      </w:r>
    </w:p>
    <w:p>
      <w:r>
        <w:t>Thành phần 2</w:t>
      </w:r>
    </w:p>
    <w:p>
      <w:r>
        <w:t>3.000,0</w:t>
      </w:r>
    </w:p>
    <w:p>
      <w:r>
        <w:t>3.000,0</w:t>
      </w:r>
    </w:p>
    <w:p>
      <w:r>
        <w:t>8.2</w:t>
      </w:r>
    </w:p>
    <w:p>
      <w:r>
        <w:t>Thành phần 11</w:t>
      </w:r>
    </w:p>
    <w:p>
      <w:r>
        <w:t>1.000,0</w:t>
      </w:r>
    </w:p>
    <w:p>
      <w:r>
        <w:t>80,0</w:t>
      </w:r>
    </w:p>
    <w:p>
      <w:r>
        <w:t>740,0</w:t>
      </w:r>
    </w:p>
    <w:p>
      <w:r>
        <w:t>100,0</w:t>
      </w:r>
    </w:p>
    <w:p>
      <w:r>
        <w:t>9</w:t>
      </w:r>
    </w:p>
    <w:p>
      <w:r>
        <w:t>Chương trình mục tiêu quốc gia Phát triển kinh tế-xã hội vùng đồng bào dân tộc thiểu số và miền núi</w:t>
      </w:r>
    </w:p>
    <w:p>
      <w:r>
        <w:t>54.850,0</w:t>
      </w:r>
    </w:p>
    <w:p>
      <w:r>
        <w:t>54.850,0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394,0</w:t>
      </w:r>
    </w:p>
    <w:p>
      <w:r>
        <w:t>47.919,0</w:t>
      </w:r>
    </w:p>
    <w:p>
      <w:r>
        <w:t>-</w:t>
      </w:r>
    </w:p>
    <w:p>
      <w:r>
        <w:t>-</w:t>
      </w:r>
    </w:p>
    <w:p>
      <w:r>
        <w:t>9.1</w:t>
      </w:r>
    </w:p>
    <w:p>
      <w:r>
        <w:t>Dự án 5</w:t>
      </w:r>
    </w:p>
    <w:p>
      <w:r>
        <w:t>53.263,0</w:t>
      </w:r>
    </w:p>
    <w:p>
      <w:r>
        <w:t>394,0</w:t>
      </w:r>
    </w:p>
    <w:p>
      <w:r>
        <w:t>46.332,0</w:t>
      </w:r>
    </w:p>
    <w:p>
      <w:r>
        <w:t>9.2</w:t>
      </w:r>
    </w:p>
    <w:p>
      <w:r>
        <w:t>Dự án 10</w:t>
      </w:r>
    </w:p>
    <w:p>
      <w:r>
        <w:t>1.587,0</w:t>
      </w:r>
    </w:p>
    <w:p>
      <w:r>
        <w:t>1.587,0</w:t>
      </w:r>
    </w:p>
    <w:p>
      <w:r>
        <w:t>10</w:t>
      </w:r>
    </w:p>
    <w:p>
      <w:r>
        <w:t>Chương trình mục tiêu quốc gia Giảm nghèo bền vững</w:t>
      </w:r>
    </w:p>
    <w:p>
      <w:r>
        <w:t>17.500,0</w:t>
      </w:r>
    </w:p>
    <w:p>
      <w:r>
        <w:t>17.500,0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13.500,0</w:t>
      </w:r>
    </w:p>
    <w:p>
      <w:r>
        <w:t>-</w:t>
      </w:r>
    </w:p>
    <w:p>
      <w:r>
        <w:t>-</w:t>
      </w:r>
    </w:p>
    <w:p>
      <w:r>
        <w:t>10.1</w:t>
      </w:r>
    </w:p>
    <w:p>
      <w:r>
        <w:t>Dự án 2</w:t>
      </w:r>
    </w:p>
    <w:p>
      <w:r>
        <w:t>6.000,0</w:t>
      </w:r>
    </w:p>
    <w:p>
      <w:r>
        <w:t>6.000,0</w:t>
      </w:r>
    </w:p>
    <w:p>
      <w:r>
        <w:t>10.2</w:t>
      </w:r>
    </w:p>
    <w:p>
      <w:r>
        <w:t>Dự án 6</w:t>
      </w:r>
    </w:p>
    <w:p>
      <w:r>
        <w:t>6.000,0</w:t>
      </w:r>
    </w:p>
    <w:p>
      <w:r>
        <w:t>2.000,0</w:t>
      </w:r>
    </w:p>
    <w:p>
      <w:r>
        <w:t>10.3</w:t>
      </w:r>
    </w:p>
    <w:p>
      <w:r>
        <w:t>Dự án 7</w:t>
      </w:r>
    </w:p>
    <w:p>
      <w:r>
        <w:t>5.500,0</w:t>
      </w:r>
    </w:p>
    <w:p>
      <w:r>
        <w:t>5.500,0</w:t>
      </w:r>
    </w:p>
    <w:p>
      <w:r>
        <w:t>II</w:t>
      </w:r>
    </w:p>
    <w:p>
      <w:r>
        <w:t>Nguồn vốn viện trợ</w:t>
      </w:r>
    </w:p>
    <w:p>
      <w:r>
        <w:t>88.300,0</w:t>
      </w:r>
    </w:p>
    <w:p>
      <w:r>
        <w:t>88.300,0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39.548,0</w:t>
      </w:r>
    </w:p>
    <w:p>
      <w:r>
        <w:t>5.128,0</w:t>
      </w:r>
    </w:p>
    <w:p>
      <w:r>
        <w:t>-</w:t>
      </w:r>
    </w:p>
    <w:p>
      <w:r>
        <w:t>-</w:t>
      </w:r>
    </w:p>
    <w:p>
      <w:r>
        <w:t>1</w:t>
      </w:r>
    </w:p>
    <w:p>
      <w:r>
        <w:t>Chi sự nghiệp giáo dục, đào tạo và dạy nghề</w:t>
      </w:r>
    </w:p>
    <w:p>
      <w:r>
        <w:t>88.300,0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39.548,0</w:t>
      </w:r>
    </w:p>
    <w:p>
      <w:r>
        <w:t>5.128,0</w:t>
      </w:r>
    </w:p>
    <w:p>
      <w:r>
        <w:t>-</w:t>
      </w:r>
    </w:p>
    <w:p>
      <w:r>
        <w:t>-</w:t>
      </w:r>
    </w:p>
    <w:p>
      <w:r>
        <w:t>III</w:t>
      </w:r>
    </w:p>
    <w:p>
      <w:r>
        <w:t>Nguồn vay nợ nước ngoài</w:t>
      </w:r>
    </w:p>
    <w:p>
      <w:r>
        <w:t>30.220,0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</w:t>
      </w:r>
    </w:p>
    <w:p>
      <w:r>
        <w:t>Chi sự nghiệp giáo dục, đào tạo và dạy nghề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Số TT</w:t>
      </w:r>
    </w:p>
    <w:p>
      <w:r>
        <w:t>Nội dung</w:t>
      </w:r>
    </w:p>
    <w:p>
      <w:r>
        <w:t>Tổng số được giao</w:t>
      </w:r>
    </w:p>
    <w:p>
      <w:r>
        <w:t>Tổng số đã phân bổ</w:t>
      </w:r>
    </w:p>
    <w:p>
      <w:r>
        <w:t>Thanh tra Bộ Giáo dục và Đào tạo</w:t>
      </w:r>
    </w:p>
    <w:p>
      <w:r>
        <w:t>Cục Quản lý chất lượng</w:t>
      </w:r>
    </w:p>
    <w:p>
      <w:r>
        <w:t>Cục Nhà giáo và Cán bộ QLGD</w:t>
      </w:r>
    </w:p>
    <w:p>
      <w:r>
        <w:t>Cục Công nghệ thông tin</w:t>
      </w:r>
    </w:p>
    <w:p>
      <w:r>
        <w:t>Cục Hợp tác quốc tế</w:t>
      </w:r>
    </w:p>
    <w:p>
      <w:r>
        <w:t>Văn phòng Hội đồng QG Giáo dục và PTNL</w:t>
      </w:r>
    </w:p>
    <w:p>
      <w:r>
        <w:t>Hội đồng Giáo sư nhà nước</w:t>
      </w:r>
    </w:p>
    <w:p>
      <w:r>
        <w:t>Dự án Giáo dục THCS khu vực khó khăn nhất giai đoạn II</w:t>
      </w:r>
    </w:p>
    <w:p>
      <w:r>
        <w:t>Ban QLDA Nâng cao chất lượng GDĐH</w:t>
      </w:r>
    </w:p>
    <w:p>
      <w:r>
        <w:t>Chương trình Phát triển GDTrH giai đoạn 2</w:t>
      </w:r>
    </w:p>
    <w:p>
      <w:r>
        <w:t>Văn phòng Cục QLCL</w:t>
      </w:r>
    </w:p>
    <w:p>
      <w:r>
        <w:t>Trung tâm Khảo thí quốc gia</w:t>
      </w:r>
    </w:p>
    <w:p>
      <w:r>
        <w:t>Trung tâm Công nhận văn bằng</w:t>
      </w:r>
    </w:p>
    <w:p>
      <w:r>
        <w:t>Văn phòng Cục HTQT</w:t>
      </w:r>
    </w:p>
    <w:p>
      <w:r>
        <w:t>Phân viện Puskin</w:t>
      </w:r>
    </w:p>
    <w:p>
      <w:r>
        <w:t>Trung tâm Hỗ trợ đào tạo quốc tế</w:t>
      </w:r>
    </w:p>
    <w:p>
      <w:r>
        <w:t>1</w:t>
      </w:r>
    </w:p>
    <w:p>
      <w:r>
        <w:t>A</w:t>
      </w:r>
    </w:p>
    <w:p>
      <w:r>
        <w:t>2</w:t>
      </w:r>
    </w:p>
    <w:p>
      <w:r>
        <w:t>3=4 ... 73</w:t>
      </w:r>
    </w:p>
    <w:p>
      <w:r>
        <w:t>60</w:t>
      </w:r>
    </w:p>
    <w:p>
      <w:r>
        <w:t>61</w:t>
      </w:r>
    </w:p>
    <w:p>
      <w:r>
        <w:t>62</w:t>
      </w:r>
    </w:p>
    <w:p>
      <w:r>
        <w:t>63</w:t>
      </w:r>
    </w:p>
    <w:p>
      <w:r>
        <w:t>64</w:t>
      </w:r>
    </w:p>
    <w:p>
      <w:r>
        <w:t>65</w:t>
      </w:r>
    </w:p>
    <w:p>
      <w:r>
        <w:t>66</w:t>
      </w:r>
    </w:p>
    <w:p>
      <w:r>
        <w:t>67</w:t>
      </w:r>
    </w:p>
    <w:p>
      <w:r>
        <w:t>68</w:t>
      </w:r>
    </w:p>
    <w:p>
      <w:r>
        <w:t>69</w:t>
      </w:r>
    </w:p>
    <w:p>
      <w:r>
        <w:t>70</w:t>
      </w:r>
    </w:p>
    <w:p>
      <w:r>
        <w:t>71</w:t>
      </w:r>
    </w:p>
    <w:p>
      <w:r>
        <w:t>72</w:t>
      </w:r>
    </w:p>
    <w:p>
      <w:r>
        <w:t>73</w:t>
      </w:r>
    </w:p>
    <w:p>
      <w:r>
        <w:t>A</w:t>
      </w:r>
    </w:p>
    <w:p>
      <w:r>
        <w:t>Tổng số thu, chi nộp ngân sách phí, lệ phí</w:t>
      </w:r>
    </w:p>
    <w:p>
      <w:r>
        <w:t>I</w:t>
      </w:r>
    </w:p>
    <w:p>
      <w:r>
        <w:t>Tổng số thu phí</w:t>
      </w:r>
    </w:p>
    <w:p>
      <w:r>
        <w:t>2.660,0</w:t>
      </w:r>
    </w:p>
    <w:p>
      <w:r>
        <w:t>2.660,0</w:t>
      </w:r>
    </w:p>
    <w:p>
      <w:r>
        <w:t>2.660,0</w:t>
      </w:r>
    </w:p>
    <w:p>
      <w:r>
        <w:t>II</w:t>
      </w:r>
    </w:p>
    <w:p>
      <w:r>
        <w:t>Chi từ nguồn thu phí được để lại</w:t>
      </w:r>
    </w:p>
    <w:p>
      <w:r>
        <w:t>1.820,0</w:t>
      </w:r>
    </w:p>
    <w:p>
      <w:r>
        <w:t>1.820,0</w:t>
      </w:r>
    </w:p>
    <w:p>
      <w:r>
        <w:t>1.820,0</w:t>
      </w:r>
    </w:p>
    <w:p>
      <w:r>
        <w:t>1</w:t>
      </w:r>
    </w:p>
    <w:p>
      <w:r>
        <w:t>Chi sự nghiệp giáo dục, đào tạo</w:t>
      </w:r>
    </w:p>
    <w:p>
      <w:r>
        <w:t>1.820,0</w:t>
      </w:r>
    </w:p>
    <w:p>
      <w:r>
        <w:t>1.820,0</w:t>
      </w:r>
    </w:p>
    <w:p>
      <w:r>
        <w:t>1.820,0</w:t>
      </w:r>
    </w:p>
    <w:p>
      <w:r>
        <w:t>Kinh phí thực hiện chế độ tự chủ</w:t>
      </w:r>
    </w:p>
    <w:p>
      <w:r>
        <w:t>1.820,0</w:t>
      </w:r>
    </w:p>
    <w:p>
      <w:r>
        <w:t>1.820,0</w:t>
      </w:r>
    </w:p>
    <w:p>
      <w:r>
        <w:t>1.820,0</w:t>
      </w:r>
    </w:p>
    <w:p>
      <w:r>
        <w:t>III</w:t>
      </w:r>
    </w:p>
    <w:p>
      <w:r>
        <w:t>Số phí nộp ngân sách nhà nước</w:t>
      </w:r>
    </w:p>
    <w:p>
      <w:r>
        <w:t>840,0</w:t>
      </w:r>
    </w:p>
    <w:p>
      <w:r>
        <w:t>840,0</w:t>
      </w:r>
    </w:p>
    <w:p>
      <w:r>
        <w:t>840,0</w:t>
      </w:r>
    </w:p>
    <w:p>
      <w:r>
        <w:t>B</w:t>
      </w:r>
    </w:p>
    <w:p>
      <w:r>
        <w:t>Dự toán chi ngân sách nhà nước</w:t>
      </w:r>
    </w:p>
    <w:p>
      <w:r>
        <w:t>4.035.020,0</w:t>
      </w:r>
    </w:p>
    <w:p>
      <w:r>
        <w:t>4.034.669,2</w:t>
      </w:r>
    </w:p>
    <w:p>
      <w:r>
        <w:t>12.337,0</w:t>
      </w:r>
    </w:p>
    <w:p>
      <w:r>
        <w:t>60.864,0</w:t>
      </w:r>
    </w:p>
    <w:p>
      <w:r>
        <w:t>10.000,0</w:t>
      </w:r>
    </w:p>
    <w:p>
      <w:r>
        <w:t>-</w:t>
      </w:r>
    </w:p>
    <w:p>
      <w:r>
        <w:t>17.047,5</w:t>
      </w:r>
    </w:p>
    <w:p>
      <w:r>
        <w:t>11.123,0</w:t>
      </w:r>
    </w:p>
    <w:p>
      <w:r>
        <w:t>533.152,0</w:t>
      </w:r>
    </w:p>
    <w:p>
      <w:r>
        <w:t>487,5</w:t>
      </w:r>
    </w:p>
    <w:p>
      <w:r>
        <w:t>2.437,5</w:t>
      </w:r>
    </w:p>
    <w:p>
      <w:r>
        <w:t>4.118,0</w:t>
      </w:r>
    </w:p>
    <w:p>
      <w:r>
        <w:t>7.128,0</w:t>
      </w:r>
    </w:p>
    <w:p>
      <w:r>
        <w:t>9.630,0</w:t>
      </w:r>
    </w:p>
    <w:p>
      <w:r>
        <w:t>500,0</w:t>
      </w:r>
    </w:p>
    <w:p>
      <w:r>
        <w:t>6.330,0</w:t>
      </w:r>
    </w:p>
    <w:p>
      <w:r>
        <w:t>I</w:t>
      </w:r>
    </w:p>
    <w:p>
      <w:r>
        <w:t>Nguồn ngân sách trong nước</w:t>
      </w:r>
    </w:p>
    <w:p>
      <w:r>
        <w:t>3.916.500,0</w:t>
      </w:r>
    </w:p>
    <w:p>
      <w:r>
        <w:t>3.916.149,2</w:t>
      </w:r>
    </w:p>
    <w:p>
      <w:r>
        <w:t>12.337,0</w:t>
      </w:r>
    </w:p>
    <w:p>
      <w:r>
        <w:t>60.864,0</w:t>
      </w:r>
    </w:p>
    <w:p>
      <w:r>
        <w:t>10.000,0</w:t>
      </w:r>
    </w:p>
    <w:p>
      <w:r>
        <w:t>-</w:t>
      </w:r>
    </w:p>
    <w:p>
      <w:r>
        <w:t>17.047,5</w:t>
      </w:r>
    </w:p>
    <w:p>
      <w:r>
        <w:t>11.123,0</w:t>
      </w:r>
    </w:p>
    <w:p>
      <w:r>
        <w:t>533.152,0</w:t>
      </w:r>
    </w:p>
    <w:p>
      <w:r>
        <w:t>487,5</w:t>
      </w:r>
    </w:p>
    <w:p>
      <w:r>
        <w:t>2.437,5</w:t>
      </w:r>
    </w:p>
    <w:p>
      <w:r>
        <w:t>4.118,0</w:t>
      </w:r>
    </w:p>
    <w:p>
      <w:r>
        <w:t>7.128,0</w:t>
      </w:r>
    </w:p>
    <w:p>
      <w:r>
        <w:t>9.630,0</w:t>
      </w:r>
    </w:p>
    <w:p>
      <w:r>
        <w:t>500,0</w:t>
      </w:r>
    </w:p>
    <w:p>
      <w:r>
        <w:t>2.000,0</w:t>
      </w:r>
    </w:p>
    <w:p>
      <w:r>
        <w:t>1</w:t>
      </w:r>
    </w:p>
    <w:p>
      <w:r>
        <w:t>Chi sự nghiệp giáo dục, đào tạo và dạy nghề</w:t>
      </w:r>
    </w:p>
    <w:p>
      <w:r>
        <w:t>3.487.560,0</w:t>
      </w:r>
    </w:p>
    <w:p>
      <w:r>
        <w:t>3.487.560,0</w:t>
      </w:r>
    </w:p>
    <w:p>
      <w:r>
        <w:t>3.370,0</w:t>
      </w:r>
    </w:p>
    <w:p>
      <w:r>
        <w:t>54.266,0</w:t>
      </w:r>
    </w:p>
    <w:p>
      <w:r>
        <w:t>10.000,0</w:t>
      </w:r>
    </w:p>
    <w:p>
      <w:r>
        <w:t>-</w:t>
      </w:r>
    </w:p>
    <w:p>
      <w:r>
        <w:t>6.253,5</w:t>
      </w:r>
    </w:p>
    <w:p>
      <w:r>
        <w:t>430,0</w:t>
      </w:r>
    </w:p>
    <w:p>
      <w:r>
        <w:t>523.462,0</w:t>
      </w:r>
    </w:p>
    <w:p>
      <w:r>
        <w:t>487,5</w:t>
      </w:r>
    </w:p>
    <w:p>
      <w:r>
        <w:t>2.437,5</w:t>
      </w:r>
    </w:p>
    <w:p>
      <w:r>
        <w:t>3.120,0</w:t>
      </w:r>
    </w:p>
    <w:p>
      <w:r>
        <w:t>5.660,0</w:t>
      </w:r>
    </w:p>
    <w:p>
      <w:r>
        <w:t>9.630,0</w:t>
      </w:r>
    </w:p>
    <w:p>
      <w:r>
        <w:t>500,0</w:t>
      </w:r>
    </w:p>
    <w:p>
      <w:r>
        <w:t>2.000,0</w:t>
      </w:r>
    </w:p>
    <w:p>
      <w:r>
        <w:t>1.1</w:t>
      </w:r>
    </w:p>
    <w:p>
      <w:r>
        <w:t>Kinh phí nhiệm vụ thường xuyên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1.2</w:t>
      </w:r>
    </w:p>
    <w:p>
      <w:r>
        <w:t>Kinh phí nhiệm vụ không thường xuyên</w:t>
      </w:r>
    </w:p>
    <w:p>
      <w:r>
        <w:t>3.487.560,0</w:t>
      </w:r>
    </w:p>
    <w:p>
      <w:r>
        <w:t>3.370,0</w:t>
      </w:r>
    </w:p>
    <w:p>
      <w:r>
        <w:t>54.266,0</w:t>
      </w:r>
    </w:p>
    <w:p>
      <w:r>
        <w:t>10.000,0</w:t>
      </w:r>
    </w:p>
    <w:p>
      <w:r>
        <w:t>-</w:t>
      </w:r>
    </w:p>
    <w:p>
      <w:r>
        <w:t>6.253,5</w:t>
      </w:r>
    </w:p>
    <w:p>
      <w:r>
        <w:t>430,0</w:t>
      </w:r>
    </w:p>
    <w:p>
      <w:r>
        <w:t>523.462,0</w:t>
      </w:r>
    </w:p>
    <w:p>
      <w:r>
        <w:t>487,5</w:t>
      </w:r>
    </w:p>
    <w:p>
      <w:r>
        <w:t>2.437,5</w:t>
      </w:r>
    </w:p>
    <w:p>
      <w:r>
        <w:t>3.120,0</w:t>
      </w:r>
    </w:p>
    <w:p>
      <w:r>
        <w:t>5.660,0</w:t>
      </w:r>
    </w:p>
    <w:p>
      <w:r>
        <w:t>9.630,0</w:t>
      </w:r>
    </w:p>
    <w:p>
      <w:r>
        <w:t>500,0</w:t>
      </w:r>
    </w:p>
    <w:p>
      <w:r>
        <w:t>2.000,0</w:t>
      </w:r>
    </w:p>
    <w:p>
      <w:r>
        <w:t>2</w:t>
      </w:r>
    </w:p>
    <w:p>
      <w:r>
        <w:t>Chi hoạt động kinh tế</w:t>
      </w:r>
    </w:p>
    <w:p>
      <w:r>
        <w:t>2.900,0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</w:t>
      </w:r>
    </w:p>
    <w:p>
      <w:r>
        <w:t>Kinh phí nhiệm vụ không thường xuyên</w:t>
      </w:r>
    </w:p>
    <w:p>
      <w:r>
        <w:t>2.900,0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3. Chi sự nghiệp văn hóa thông tin</w:t>
      </w:r>
    </w:p>
    <w:p>
      <w:r>
        <w:t>5.400,0</w:t>
      </w:r>
    </w:p>
    <w:p>
      <w:r>
        <w:t>5.400,0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3.1</w:t>
      </w:r>
    </w:p>
    <w:p>
      <w:r>
        <w:t>Kinh phí nhiệm vụ không thường xuyên</w:t>
      </w:r>
    </w:p>
    <w:p>
      <w:r>
        <w:t>5.400,0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khoa học và công nghệ</w:t>
      </w:r>
    </w:p>
    <w:p>
      <w:r>
        <w:t>213.840,0</w:t>
      </w:r>
    </w:p>
    <w:p>
      <w:r>
        <w:t>213.489,2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4.1</w:t>
      </w:r>
    </w:p>
    <w:p>
      <w:r>
        <w:t>KP thực hiện nhiệm vụ KHCN cấp Bộ</w:t>
      </w:r>
    </w:p>
    <w:p>
      <w:r>
        <w:t>176.138,0</w:t>
      </w:r>
    </w:p>
    <w:p>
      <w:r>
        <w:t>4.2</w:t>
      </w:r>
    </w:p>
    <w:p>
      <w:r>
        <w:t>KP nhiệm vụ không thường xuyên</w:t>
      </w:r>
    </w:p>
    <w:p>
      <w:r>
        <w:t>37.351,2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</w:t>
      </w:r>
    </w:p>
    <w:p>
      <w:r>
        <w:t>Chi sự nghiệp bảo vệ môi trường</w:t>
      </w:r>
    </w:p>
    <w:p>
      <w:r>
        <w:t>3.000,0</w:t>
      </w:r>
    </w:p>
    <w:p>
      <w:r>
        <w:t>3.000,0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Kinh phí nhiệm vụ không thường xuyên</w:t>
      </w:r>
    </w:p>
    <w:p>
      <w:r>
        <w:t>3.000,0</w:t>
      </w:r>
    </w:p>
    <w:p>
      <w:r>
        <w:t>6</w:t>
      </w:r>
    </w:p>
    <w:p>
      <w:r>
        <w:t>Chi quản lý hành chính</w:t>
      </w:r>
    </w:p>
    <w:p>
      <w:r>
        <w:t>126.450,0</w:t>
      </w:r>
    </w:p>
    <w:p>
      <w:r>
        <w:t>126.450,0</w:t>
      </w:r>
    </w:p>
    <w:p>
      <w:r>
        <w:t>8.967,0</w:t>
      </w:r>
    </w:p>
    <w:p>
      <w:r>
        <w:t>6.598,0</w:t>
      </w:r>
    </w:p>
    <w:p>
      <w:r>
        <w:t>-</w:t>
      </w:r>
    </w:p>
    <w:p>
      <w:r>
        <w:t>-</w:t>
      </w:r>
    </w:p>
    <w:p>
      <w:r>
        <w:t>5.673,0</w:t>
      </w:r>
    </w:p>
    <w:p>
      <w:r>
        <w:t>9.277,0</w:t>
      </w:r>
    </w:p>
    <w:p>
      <w:r>
        <w:t>9.690,0</w:t>
      </w:r>
    </w:p>
    <w:p>
      <w:r>
        <w:t>-</w:t>
      </w:r>
    </w:p>
    <w:p>
      <w:r>
        <w:t>-</w:t>
      </w:r>
    </w:p>
    <w:p>
      <w:r>
        <w:t>998,0</w:t>
      </w:r>
    </w:p>
    <w:p>
      <w:r>
        <w:t>1.468,0</w:t>
      </w:r>
    </w:p>
    <w:p>
      <w:r>
        <w:t>-</w:t>
      </w:r>
    </w:p>
    <w:p>
      <w:r>
        <w:t>-</w:t>
      </w:r>
    </w:p>
    <w:p>
      <w:r>
        <w:t>-</w:t>
      </w:r>
    </w:p>
    <w:p>
      <w:r>
        <w:t>6.1</w:t>
      </w:r>
    </w:p>
    <w:p>
      <w:r>
        <w:t>Kinh phí thực hiện chế độ tự chủ</w:t>
      </w:r>
    </w:p>
    <w:p>
      <w:r>
        <w:t>108.906,0</w:t>
      </w:r>
    </w:p>
    <w:p>
      <w:r>
        <w:t>7.507,0</w:t>
      </w:r>
    </w:p>
    <w:p>
      <w:r>
        <w:t>6.248,0</w:t>
      </w:r>
    </w:p>
    <w:p>
      <w:r>
        <w:t>5.223,0</w:t>
      </w:r>
    </w:p>
    <w:p>
      <w:r>
        <w:t>4.727,0</w:t>
      </w:r>
    </w:p>
    <w:p>
      <w:r>
        <w:t>7.040,0</w:t>
      </w:r>
    </w:p>
    <w:p>
      <w:r>
        <w:t>998,0</w:t>
      </w:r>
    </w:p>
    <w:p>
      <w:r>
        <w:t>1.468,0</w:t>
      </w:r>
    </w:p>
    <w:p>
      <w:r>
        <w:t>6.2</w:t>
      </w:r>
    </w:p>
    <w:p>
      <w:r>
        <w:t>Kinh phí không thực hiện chế độ tự chủ</w:t>
      </w:r>
    </w:p>
    <w:p>
      <w:r>
        <w:t>17.544,0</w:t>
      </w:r>
    </w:p>
    <w:p>
      <w:r>
        <w:t>1.460,0</w:t>
      </w:r>
    </w:p>
    <w:p>
      <w:r>
        <w:t>350,0</w:t>
      </w:r>
    </w:p>
    <w:p>
      <w:r>
        <w:t>450,0</w:t>
      </w:r>
    </w:p>
    <w:p>
      <w:r>
        <w:t>4.550,0</w:t>
      </w:r>
    </w:p>
    <w:p>
      <w:r>
        <w:t>2.650,0</w:t>
      </w:r>
    </w:p>
    <w:p>
      <w:r>
        <w:t>7</w:t>
      </w:r>
    </w:p>
    <w:p>
      <w:r>
        <w:t>Chi Đảm bảo xã hội</w:t>
      </w:r>
    </w:p>
    <w:p>
      <w:r>
        <w:t>1.000,0</w:t>
      </w:r>
    </w:p>
    <w:p>
      <w:r>
        <w:t>1.000,0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7.1</w:t>
      </w:r>
    </w:p>
    <w:p>
      <w:r>
        <w:t>Kinh phí nhiệm vụ không thường xuyên</w:t>
      </w:r>
    </w:p>
    <w:p>
      <w:r>
        <w:t>1.000,0</w:t>
      </w:r>
    </w:p>
    <w:p>
      <w:r>
        <w:t>8</w:t>
      </w:r>
    </w:p>
    <w:p>
      <w:r>
        <w:t>Chương trình mục tiêu quốc gia xây dựng nông thôn mới</w:t>
      </w:r>
    </w:p>
    <w:p>
      <w:r>
        <w:t>4.000,0</w:t>
      </w:r>
    </w:p>
    <w:p>
      <w:r>
        <w:t>4.000,0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8.1</w:t>
      </w:r>
    </w:p>
    <w:p>
      <w:r>
        <w:t>Thành phần 2</w:t>
      </w:r>
    </w:p>
    <w:p>
      <w:r>
        <w:t>3.000,0</w:t>
      </w:r>
    </w:p>
    <w:p>
      <w:r>
        <w:t>8.2</w:t>
      </w:r>
    </w:p>
    <w:p>
      <w:r>
        <w:t>Thành phần 11</w:t>
      </w:r>
    </w:p>
    <w:p>
      <w:r>
        <w:t>1.000,0</w:t>
      </w:r>
    </w:p>
    <w:p>
      <w:r>
        <w:t>9</w:t>
      </w:r>
    </w:p>
    <w:p>
      <w:r>
        <w:t>Chương trình mục tiêu quốc gia Phát triển kinh tế-xã hội vùng đồng bào dân tộc thiểu số và miền núi</w:t>
      </w:r>
    </w:p>
    <w:p>
      <w:r>
        <w:t>54.850,0</w:t>
      </w:r>
    </w:p>
    <w:p>
      <w:r>
        <w:t>54.850,0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5.121,0</w:t>
      </w:r>
    </w:p>
    <w:p>
      <w:r>
        <w:t>1.416,0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9.1</w:t>
      </w:r>
    </w:p>
    <w:p>
      <w:r>
        <w:t>Dự án 5</w:t>
      </w:r>
    </w:p>
    <w:p>
      <w:r>
        <w:t>53.263,0</w:t>
      </w:r>
    </w:p>
    <w:p>
      <w:r>
        <w:t>5.121,0</w:t>
      </w:r>
    </w:p>
    <w:p>
      <w:r>
        <w:t>1.416,0</w:t>
      </w:r>
    </w:p>
    <w:p>
      <w:r>
        <w:t>9.2</w:t>
      </w:r>
    </w:p>
    <w:p>
      <w:r>
        <w:t>Dự án 10</w:t>
      </w:r>
    </w:p>
    <w:p>
      <w:r>
        <w:t>1.587,0</w:t>
      </w:r>
    </w:p>
    <w:p>
      <w:r>
        <w:t>10</w:t>
      </w:r>
    </w:p>
    <w:p>
      <w:r>
        <w:t>Chương trình mục tiêu quốc gia Giảm nghèo bền vững</w:t>
      </w:r>
    </w:p>
    <w:p>
      <w:r>
        <w:t>17.500,0</w:t>
      </w:r>
    </w:p>
    <w:p>
      <w:r>
        <w:t>17.500,0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10.1</w:t>
      </w:r>
    </w:p>
    <w:p>
      <w:r>
        <w:t>Dự án 2</w:t>
      </w:r>
    </w:p>
    <w:p>
      <w:r>
        <w:t>6.000,0</w:t>
      </w:r>
    </w:p>
    <w:p>
      <w:r>
        <w:t>10.2</w:t>
      </w:r>
    </w:p>
    <w:p>
      <w:r>
        <w:t>Dự án 6</w:t>
      </w:r>
    </w:p>
    <w:p>
      <w:r>
        <w:t>6.000,0</w:t>
      </w:r>
    </w:p>
    <w:p>
      <w:r>
        <w:t>10.3</w:t>
      </w:r>
    </w:p>
    <w:p>
      <w:r>
        <w:t>Dự án 7</w:t>
      </w:r>
    </w:p>
    <w:p>
      <w:r>
        <w:t>5.500,0</w:t>
      </w:r>
    </w:p>
    <w:p>
      <w:r>
        <w:t>II</w:t>
      </w:r>
    </w:p>
    <w:p>
      <w:r>
        <w:t>Nguồn vốn viện trợ</w:t>
      </w:r>
    </w:p>
    <w:p>
      <w:r>
        <w:t>88.300,0</w:t>
      </w:r>
    </w:p>
    <w:p>
      <w:r>
        <w:t>88.300,0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</w:t>
      </w:r>
    </w:p>
    <w:p>
      <w:r>
        <w:t>Chi sự nghiệp giáo dục, đào tạo và dạy nghề</w:t>
      </w:r>
    </w:p>
    <w:p>
      <w:r>
        <w:t>88.300,0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III</w:t>
      </w:r>
    </w:p>
    <w:p>
      <w:r>
        <w:t>Nguồn vay nợ nước ngoài</w:t>
      </w:r>
    </w:p>
    <w:p>
      <w:r>
        <w:t>30.220,0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4.330,0</w:t>
      </w:r>
    </w:p>
    <w:p>
      <w:r>
        <w:t>1</w:t>
      </w:r>
    </w:p>
    <w:p>
      <w:r>
        <w:t>Chi sự nghiệp giáo dục, đào tạo và dạy nghề</w:t>
      </w:r>
    </w:p>
    <w:p>
      <w:r>
        <w:t>30.220,0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4.330,0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