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2002/QĐ-BLĐTBXH năm 2024 về Kế hoạch thanh tra năm 2025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2002/QĐ-BLĐTBXH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2002/QĐ-BLĐTBXH</w:t>
      </w:r>
    </w:p>
    <w:p>
      <w:r>
        <w:t>Hà Nội, ngày 03 tháng 12 năm 2024</w:t>
      </w:r>
    </w:p>
    <w:p>
      <w:r>
        <w:t>QUYẾT ĐỊNH</w:t>
      </w:r>
    </w:p>
    <w:p>
      <w:r>
        <w:t>VỀ VIỆC BAN HÀNH KẾ HOẠCH THANH TRA NĂM 2025</w:t>
      </w:r>
    </w:p>
    <w:p>
      <w:r>
        <w:t>BỘ TRƯỞNG BỘ LAO ĐỘNG - THƯƠNG BINH VÀ XÃ HỘI</w:t>
      </w:r>
    </w:p>
    <w:p>
      <w:r>
        <w:t>Căn cứ Luật Thanh tra ngày 14 tháng 11 năm 2022;</w:t>
      </w:r>
    </w:p>
    <w:p>
      <w:r>
        <w:t>Căn cứ Nghị định số 43/2023/NĐ-CP ngày 30 tháng 6 năm 2023 của 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thực hiện chức năng thanh tra chuyên ngành;</w:t>
      </w:r>
    </w:p>
    <w:p>
      <w:r>
        <w:t>Căn cứ Định hướng Chương trình thanh tra năm 2025;</w:t>
      </w:r>
    </w:p>
    <w:p>
      <w:r>
        <w:t>Căn cứ Văn bản số 2221/TTCP-KHTH ngày 23/10/2024 của Thanh tra Chính phủ về việc hướng dẫn xây dựng Kế hoạch thanh tra năm 2025;</w:t>
      </w:r>
    </w:p>
    <w:p>
      <w:r>
        <w:t>Theo đề nghị của Chánh thanh tra Bộ Lao động - Thương binh và Xã hội.</w:t>
      </w:r>
    </w:p>
    <w:p>
      <w:r>
        <w:t>QUYẾT ĐỊNH:</w:t>
      </w:r>
    </w:p>
    <w:p>
      <w:r>
        <w:t>Điều 1.  Ban hành Kế hoạch thanh tra năm 2025 của Bộ Lao động - Thương binh và Xã hội.</w:t>
      </w:r>
    </w:p>
    <w:p>
      <w:r>
        <w:t>(có Kế hoạch thanh tra kèm theo Quyết định này)</w:t>
      </w:r>
    </w:p>
    <w:p>
      <w:r>
        <w:t>Điều 2.  Giao Chánh Thanh tra Bộ, Tổng cục trưởng Tổng cục Giáo dục nghề nghiệp, Cục trưởng Cục Quản lý lao động ngoài nước, Cục trưởng Cục An toàn lao động triển khai thực hiện Kế hoạch thanh tra kèm theo Quyết định này và thông báo cho cơ quan, tổ chức là đối tượng thanh tra về kế hoạch thanh tra.</w:t>
      </w:r>
    </w:p>
    <w:p>
      <w:r>
        <w:t>Điều 3.  Quyết định này có hiệu lực kể từ ngày ký.</w:t>
      </w:r>
    </w:p>
    <w:p>
      <w:r>
        <w:t>Các ông (bà) Chánh Văn phòng Bộ, Chánh Thanh tra Bộ, Tổng cục trưởng Tổng cục Giáo dục nghề nghiệp, Cục trưởng Cục Quản lý lao động ngoài nước, Cục trưởng Cục An toàn lao động, Vụ trưởng Vụ Kế hoạch - Tài chính, Giám đốc Sở Lao động - Thương binh và Xã hội các tỉnh, thành phố trực thuộc Trung ương và các cơ quan, đơn vị, tổ chức, cá nhân có liên quan chịu trách nhiệm thi hành Quyết định này./.</w:t>
      </w:r>
    </w:p>
    <w:p>
      <w:r>
        <w:t>Nơi nhận:</w:t>
      </w:r>
    </w:p>
    <w:p>
      <w:r>
        <w:t>- Như Điều 3;</w:t>
      </w:r>
    </w:p>
    <w:p>
      <w:r>
        <w:t>- Các Thứ trưởng (để p/h chỉ đạo);</w:t>
      </w:r>
    </w:p>
    <w:p>
      <w:r>
        <w:t>- Thanh tra Chính phủ (để b/c);</w:t>
      </w:r>
    </w:p>
    <w:p>
      <w:r>
        <w:t>- Kiểm toán Nhà nước; (để phối hợp xử lý chồng chéo, trùng lặp);</w:t>
      </w:r>
    </w:p>
    <w:p>
      <w:r>
        <w:t>- Thanh tra BHXH Việt Nam; (để phối hợp xử lý chồng chéo, trùng lặp);</w:t>
      </w:r>
    </w:p>
    <w:p>
      <w:r>
        <w:t>- Thanh tra tỉnh, thành phố trực thuộc TW;</w:t>
      </w:r>
    </w:p>
    <w:p>
      <w:r>
        <w:t>(để phối hợp xử lý chồng chéo, trùng lặp);</w:t>
      </w:r>
    </w:p>
    <w:p>
      <w:r>
        <w:t>- Lưu: VT, TTr.</w:t>
      </w:r>
    </w:p>
    <w:p>
      <w:r>
        <w:t>BỘ TRƯỞNG</w:t>
      </w:r>
    </w:p>
    <w:p>
      <w:r>
        <w:t>Đào Ngọc Dung</w:t>
      </w:r>
    </w:p>
    <w:p>
      <w:r>
        <w:t>BỘ LAO ĐỘNG - THƯƠNG BINH VÀ XÃ HỘI</w:t>
      </w:r>
    </w:p>
    <w:p>
      <w:r>
        <w:t>-------</w:t>
      </w:r>
    </w:p>
    <w:p>
      <w:r>
        <w:t>CỘNG HÒA XÃ HỘI CHỦ NGHĨA VIỆT NAM</w:t>
      </w:r>
    </w:p>
    <w:p>
      <w:r>
        <w:t>Độc lập - Tự do - Hạnh phúc</w:t>
      </w:r>
    </w:p>
    <w:p>
      <w:r>
        <w:t>---------------</w:t>
      </w:r>
    </w:p>
    <w:p>
      <w:r>
        <w:t>Số: 6158/KH-BLĐTBXH</w:t>
      </w:r>
    </w:p>
    <w:p>
      <w:r>
        <w:t>Hà Nội, ngày 03 tháng 12 năm 2024</w:t>
      </w:r>
    </w:p>
    <w:p>
      <w:r>
        <w:t>KẾ HOẠCH THANH TRA</w:t>
      </w:r>
    </w:p>
    <w:p>
      <w:r>
        <w:t>CỦA BỘ LAO ĐỘNG - THƯƠNG BINH VÀ XÃ HỘI NĂM 2025</w:t>
      </w:r>
    </w:p>
    <w:p>
      <w:r>
        <w:t>I. MỤC ĐÍCH, YÊU CẦU</w:t>
      </w:r>
    </w:p>
    <w:p>
      <w:r>
        <w:t>1. Mục đích</w:t>
      </w:r>
    </w:p>
    <w:p>
      <w:r>
        <w:t>- Triển khai thực hiện đồng bộ, có hiệu quả Nghị quyết, Chỉ thị lãnh đạo, chỉ đạo có liên quan đến công tác thanh tra; Luật Thanh tra năm 2022 và các văn bản hướng dẫn về công tác thanh tra.</w:t>
      </w:r>
    </w:p>
    <w:p>
      <w:r>
        <w:t>- Phát hiện sơ hở trong cơ chế quản lý, chính sách, pháp luật để kiến nghị với cơ quan nhà nước có thẩm quyền biện pháp khắc phục;</w:t>
      </w:r>
    </w:p>
    <w:p>
      <w:r>
        <w:t>- Phòng ngừa, phát hiện và xử lý hành vi vi phạm pháp luật; giúp cơ quan, tổ chức, cá nhân thực hiện đúng quy định của pháp luật;</w:t>
      </w:r>
    </w:p>
    <w:p>
      <w:r>
        <w:t>- Phát huy nhân tố tích cực, góp phần nâng cao hiệu lực, hiệu quả hoạt động quản lý nhà nước trong lĩnh vực Lao động - Thương binh và Xã hội; bảo vệ lợi ích của nhà nước, quyền và lợi ích hợp pháp của cơ quan, tổ chức, cá nhân.</w:t>
      </w:r>
    </w:p>
    <w:p>
      <w:r>
        <w:t>2. Yêu cầu</w:t>
      </w:r>
    </w:p>
    <w:p>
      <w:r>
        <w:t>- Tuân theo pháp luật, bảo đảm chính xác, khách quan, trung thực, công khai, dân chủ, kịp thời; tập trung các nội dung, lĩnh vực trọng tâm, trọng điểm theo yêu cầu quản lý nhà nước, vấn đề đang được dư luận quan tâm.</w:t>
      </w:r>
    </w:p>
    <w:p>
      <w:r>
        <w:t>- Tiếp tục đổi mới phương pháp lãnh đạo, quản lý đối với công tác thanh tra nhằm nâng cao chất lượng, hiệu quả hoạt động thanh tra.</w:t>
      </w:r>
    </w:p>
    <w:p>
      <w:r>
        <w:t>- Không trùng lặp về phạm vi, thời gian giữa các cơ quan thanh tra, giữa cơ quan thanh tra với cơ quan kiểm toán nhà nước; không trùng lặp trong việc thực hiện quyền khi tiến hành thanh tra; giảm thiểu tối đa việc gia hạn thời gian thanh tra.</w:t>
      </w:r>
    </w:p>
    <w:p>
      <w:r>
        <w:t>II. NỘI DUNG</w:t>
      </w:r>
    </w:p>
    <w:p>
      <w:r>
        <w:t>1. Nội dung thanh tra</w:t>
      </w:r>
    </w:p>
    <w:p>
      <w:r>
        <w:t>Nội dung thanh tra cụ thể theo Danh sách các cuộc thanh tra năm 2025.</w:t>
      </w:r>
    </w:p>
    <w:p>
      <w:r>
        <w:t>(Danh sách các cuộc thanh tra năm 2025 của Bộ Lao động - Thương binh và Xã hội kèm theo Kế hoạch này)</w:t>
      </w:r>
    </w:p>
    <w:p>
      <w:r>
        <w:t>2. Chuẩn bị thanh tra và tiến hành thanh tra trực tiếp</w:t>
      </w:r>
    </w:p>
    <w:p>
      <w:r>
        <w:t>2.1. Chuẩn bị thanh tra</w:t>
      </w:r>
    </w:p>
    <w:p>
      <w:r>
        <w:t>Yêu cầu các cơ quan thanh tra thực hiện các bước chuẩn bị thanh tra được quy định tại khoản 1 Điều 49, điểm a khoản 1 Điều 50 Luật Thanh tra năm 2022.</w:t>
      </w:r>
    </w:p>
    <w:p>
      <w:r>
        <w:t>2.2. Tiến hành thanh tra trực tiếp</w:t>
      </w:r>
    </w:p>
    <w:p>
      <w:r>
        <w:t>Tổ chức tiến hành thanh tra trực tiếp theo đúng trình tự, thủ tục quy định tại khoản 2 Điều 49, điểm b khoản 1 Điều 50 Luật Thanh tra năm 2022.</w:t>
      </w:r>
    </w:p>
    <w:p>
      <w:r>
        <w:t>3. Công tác giám sát hoạt động đoàn thanh tra, thẩm định dự thảo kết luận thanh tra và thực hiện kết luận thanh tra</w:t>
      </w:r>
    </w:p>
    <w:p>
      <w:r>
        <w:t>3.1. Giám sát hoạt động đoàn thanh tra</w:t>
      </w:r>
    </w:p>
    <w:p>
      <w:r>
        <w:t>Thực hiện quy định về trách nhiệm của người ra quyết định thanh tra và thủ trưởng cơ quan, đơn vị quản lý trực tiếp người là thành viên đoàn thanh tra, trưởng đoàn thanh tra, thành viên khác của Đoàn thanh tra; nội dung giám sát hoạt động đoàn thanh tra; nhiệm vụ, quyền hạn của người thực hiện giám sát; tổ chức việc giám sát, báo cáo kết quả giám sát thực hiện theo quy định tại khoản 14 Điều 2, Mục 7 Chương IV Luật Thanh tra năm 2022.</w:t>
      </w:r>
    </w:p>
    <w:p>
      <w:r>
        <w:t>3.2. Thẩm định dự thảo kết luận thanh tra</w:t>
      </w:r>
    </w:p>
    <w:p>
      <w:r>
        <w:t>Các dự thảo kết luận thanh tra của Thanh tra Bộ phải được thẩm định trước khi ký ban hành. Tùy theo tính chất, mức độ của cuộc thanh tra, Chánh thanh tra Tổng cục giáo dục nghề nghiệp, Cục trưởng Cục quản lý lao động ngoài nước, Cục trưởng Cục An toàn lao động xem xét thực hiện việc thẩm định dự thảo kết luận thanh tra chuyên ngành nếu thấy cần thiết. Việc thẩm định dự thảo kết luận thanh tra thực hiện theo quy định tại khoản 13 Điều 2, Điều 77 Luật Thanh tra năm 2022.</w:t>
      </w:r>
    </w:p>
    <w:p>
      <w:r>
        <w:t>3.3. Thực hiện kết luận thanh tra</w:t>
      </w:r>
    </w:p>
    <w:p>
      <w:r>
        <w:t>Chánh thanh tra Bộ, Chánh thanh tra Tổng cục Giáo dục nghề nghiệp, Cục trưởng Cục an toàn lao động, Cục trưởng Cục quản lý lao động ngoài nước có trách nhiệm thực hiện kết luận thanh tra quy định tại Chương V Luật Thanh tra năm 2022; kịp thời báo cáo cấp có thẩm quyền đề xử lý những vấn đề phát sinh vượt quá thẩm quyền được giao.</w:t>
      </w:r>
    </w:p>
    <w:p>
      <w:r>
        <w:t>III. TỔ CHỨC THỰC HIỆN</w:t>
      </w:r>
    </w:p>
    <w:p>
      <w:r>
        <w:t>1. Chánh thanh tra Bộ, Tổng cục trưởng Tổng cục Giáo dục nghề nghiệp, Cục trưởng Cục an toàn lao động, Cục trưởng Cục quản lý lao động ngoài nước chủ động phối hợp chặt chẽ thống nhất xử lý chồng chéo, trùng lặp trong kế hoạch thanh tra, kiểm tra, kiểm toán.</w:t>
      </w:r>
    </w:p>
    <w:p>
      <w:r>
        <w:t>2. Thực hiện nghiêm chế độ thông tin báo cáo thường xuyên, định kỳ và đột xuất theo quy định.</w:t>
      </w:r>
    </w:p>
    <w:p>
      <w:r>
        <w:t>3. Thủ trưởng cơ quan thanh tra có trách nhiệm nêu gương và tăng cường theo dõi, đôn đốc, kiểm tra trong việc xây dựng, thực hiện kế hoạch thanh tra; trong quá trình thực hiện nhiệm vụ công vụ phải đảm bảo kỷ luật, kỷ cương hành chính.</w:t>
      </w:r>
    </w:p>
    <w:p>
      <w:r>
        <w:t>4. Giao Chánh thanh tra Bộ chỉ đạo công tác theo dõi, đôn đốc, kiểm tra, hướng dẫn, báo cáo Lãnh đạo Bộ và Thanh tra Chính phủ việc tổ chức thực hiện Kế hoạch thanh tra; chủ động xem xét, đề xuất điều chỉnh, bổ sung Kế hoạch thanh tra năm 2025 khi cần thiết, phù hợp với tình hình thực tế./.</w:t>
      </w:r>
    </w:p>
    <w:p>
      <w:r>
        <w:t>Nơi nhận:</w:t>
      </w:r>
    </w:p>
    <w:p>
      <w:r>
        <w:t>- Các Thứ trưởng (để phối hợp chỉ đạo);</w:t>
      </w:r>
    </w:p>
    <w:p>
      <w:r>
        <w:t>- Thanh tra Chính phủ (để b/c);</w:t>
      </w:r>
    </w:p>
    <w:p>
      <w:r>
        <w:t>- Kiểm toán Nhà nước; (để phối hợp xử lý chồng chéo, trùng lặp);</w:t>
      </w:r>
    </w:p>
    <w:p>
      <w:r>
        <w:t>- Thanh tra Bảo hiểm xã hội Việt Nam; (để phối hợp xử lý chồng chéo, trùng lặp);</w:t>
      </w:r>
    </w:p>
    <w:p>
      <w:r>
        <w:t>- Thanh tra tỉnh, thành phố trực thuộc TW; (để phối hợp xử lý chồng chéo, trùng lặp);</w:t>
      </w:r>
    </w:p>
    <w:p>
      <w:r>
        <w:t>- Thanh tra Bộ LĐTBXH;</w:t>
      </w:r>
    </w:p>
    <w:p>
      <w:r>
        <w:t>- Tổng Cục giáo dục nghề nghiệp; (để thực hiện)</w:t>
      </w:r>
    </w:p>
    <w:p>
      <w:r>
        <w:t>- Cục An toàn lao động; (để thực hiện)</w:t>
      </w:r>
    </w:p>
    <w:p>
      <w:r>
        <w:t>- Cục Quản lý lao động nước ngoài; (để thực hiện)</w:t>
      </w:r>
    </w:p>
    <w:p>
      <w:r>
        <w:t>- Lưu: VT, TTr.</w:t>
      </w:r>
    </w:p>
    <w:p>
      <w:r>
        <w:t>BỘ TRƯỞNG</w:t>
      </w:r>
    </w:p>
    <w:p>
      <w:r>
        <w:t>Đào Ngọc Dung</w:t>
      </w:r>
    </w:p>
    <w:p>
      <w:r>
        <w:t>DANH SÁCH CÁC CUỘC THANH TRA NĂM 2025 CỦA BỘ LAO ĐỘNG - THƯƠNG BINH VÀ XÃ HỘI</w:t>
      </w:r>
    </w:p>
    <w:p>
      <w:r>
        <w:t>(Kèm theo Kế hoạch thanh tra số 6158/KH-BLĐTBXH ngày 03/12/2024 của Bộ Lao động - Thương binh và Xã hội)</w:t>
      </w:r>
    </w:p>
    <w:p>
      <w:r>
        <w:t>STT</w:t>
      </w:r>
    </w:p>
    <w:p>
      <w:r>
        <w:t>Đơn vị tiến hành thanh tra</w:t>
      </w:r>
    </w:p>
    <w:p>
      <w:r>
        <w:t>Đối tượng thanh tra</w:t>
      </w:r>
    </w:p>
    <w:p>
      <w:r>
        <w:t>Nội dung thanh tra</w:t>
      </w:r>
    </w:p>
    <w:p>
      <w:r>
        <w:t>Thời hạn thanh tra   (ngày làm việc)</w:t>
      </w:r>
    </w:p>
    <w:p>
      <w:r>
        <w:t>Thời gian triển khai</w:t>
      </w:r>
    </w:p>
    <w:p>
      <w:r>
        <w:t>Đơn vị phối hợp</w:t>
      </w:r>
    </w:p>
    <w:p>
      <w:r>
        <w:t>STT</w:t>
      </w:r>
    </w:p>
    <w:p>
      <w:r>
        <w:t>Tên</w:t>
      </w:r>
    </w:p>
    <w:p>
      <w:r>
        <w:t>Địa chỉ</w:t>
      </w:r>
    </w:p>
    <w:p>
      <w:r>
        <w:t>I</w:t>
      </w:r>
    </w:p>
    <w:p>
      <w:r>
        <w:t>Thanh tra Bộ Lao động - Thương binh và Xã hội</w:t>
      </w:r>
    </w:p>
    <w:p>
      <w:r>
        <w:t>Lĩnh vực thanh tra hành chính và phòng, chống tham nhũng, tiêu cực</w:t>
      </w:r>
    </w:p>
    <w:p>
      <w:r>
        <w:t>1</w:t>
      </w:r>
    </w:p>
    <w:p>
      <w:r>
        <w:t>Trung tâm tư vấn và dịch vụ truyền thông</w:t>
      </w:r>
    </w:p>
    <w:p>
      <w:r>
        <w:t>Số 35 Trần Phú, quận Ba Đình, thành phố Hà Nội</w:t>
      </w:r>
    </w:p>
    <w:p>
      <w:r>
        <w:t>Thanh tra việc thực hiện nhiệm vụ, công vụ, công tác quản lý tài chính, tài sản, việc thực hiện pháp luật phòng, chống tham nhũng</w:t>
      </w:r>
    </w:p>
    <w:p>
      <w:r>
        <w:t>Không quá 10 ngày</w:t>
      </w:r>
    </w:p>
    <w:p>
      <w:r>
        <w:t>Quý l</w:t>
      </w:r>
    </w:p>
    <w:p>
      <w:r>
        <w:t>2</w:t>
      </w:r>
    </w:p>
    <w:p>
      <w:r>
        <w:t>Trung tâm Quốc gia dịch vụ việc làm</w:t>
      </w:r>
    </w:p>
    <w:p>
      <w:r>
        <w:t>Số 3 ngõ 7 Tôn Thất Thuyết, phường Dịch Vọng Hậu, quận Cầu Giấy, thành phố Hà Nội</w:t>
      </w:r>
    </w:p>
    <w:p>
      <w:r>
        <w:t>Không quá 10 ngày</w:t>
      </w:r>
    </w:p>
    <w:p>
      <w:r>
        <w:t>Quý l</w:t>
      </w:r>
    </w:p>
    <w:p>
      <w:r>
        <w:t>3</w:t>
      </w:r>
    </w:p>
    <w:p>
      <w:r>
        <w:t>Viện Khoa học lao động và xã hội</w:t>
      </w:r>
    </w:p>
    <w:p>
      <w:r>
        <w:t>Số 12 Ngô Quyền, phường Tràng tiền, quận Hoàn Kiếm, thành phố Hà Nội</w:t>
      </w:r>
    </w:p>
    <w:p>
      <w:r>
        <w:t>Không quá 10 ngày</w:t>
      </w:r>
    </w:p>
    <w:p>
      <w:r>
        <w:t>Quý l</w:t>
      </w:r>
    </w:p>
    <w:p>
      <w:r>
        <w:t>4</w:t>
      </w:r>
    </w:p>
    <w:p>
      <w:r>
        <w:t>Trung tâm quốc gia về An toàn vệ sinh lao động</w:t>
      </w:r>
    </w:p>
    <w:p>
      <w:r>
        <w:t>Số 3 ngõ 7 Tôn Thất Thuyết, phường Dịch Vọng Hậu, quận Cầu Giấy, thành phố Hà Nội</w:t>
      </w:r>
    </w:p>
    <w:p>
      <w:r>
        <w:t>Không quá 10 ngày</w:t>
      </w:r>
    </w:p>
    <w:p>
      <w:r>
        <w:t>Quý II</w:t>
      </w:r>
    </w:p>
    <w:p>
      <w:r>
        <w:t>5</w:t>
      </w:r>
    </w:p>
    <w:p>
      <w:r>
        <w:t>Nhà khách người có công Thành phố Hồ Chí Minh</w:t>
      </w:r>
    </w:p>
    <w:p>
      <w:r>
        <w:t>Số 168 Hai Bà Trưng, phường Đa Kao, Quận 1, Thành phố Hồ Chí Minh</w:t>
      </w:r>
    </w:p>
    <w:p>
      <w:r>
        <w:t>Không quá 10 ngày</w:t>
      </w:r>
    </w:p>
    <w:p>
      <w:r>
        <w:t>Quý II</w:t>
      </w:r>
    </w:p>
    <w:p>
      <w:r>
        <w:t>6</w:t>
      </w:r>
    </w:p>
    <w:p>
      <w:r>
        <w:t>Trung tâm Kiểm định kỹ thuật an toàn khu vực I</w:t>
      </w:r>
    </w:p>
    <w:p>
      <w:r>
        <w:t>Số 3 ngõ 7 Tôn Thất Thuyết, phường Dịch Vọng Hậu, quận Cầu Giấy, thành phố Hà Nội</w:t>
      </w:r>
    </w:p>
    <w:p>
      <w:r>
        <w:t>Thanh tra việc chấp hành các quy định của pháp luật về quản lý, sử dụng kinh phí dự án xây dựng trụ sở làm việc Trung tâm Kiểm định kỹ thuật an toàn khu vực I</w:t>
      </w:r>
    </w:p>
    <w:p>
      <w:r>
        <w:t>Không quá 15 ngày</w:t>
      </w:r>
    </w:p>
    <w:p>
      <w:r>
        <w:t>Quý III</w:t>
      </w:r>
    </w:p>
    <w:p>
      <w:r>
        <w:t>7</w:t>
      </w:r>
    </w:p>
    <w:p>
      <w:r>
        <w:t>Trường Đại học sư phạm Kỹ thuật Nam Định</w:t>
      </w:r>
    </w:p>
    <w:p>
      <w:r>
        <w:t>Đường Phú Nghĩa, phường Lộc Hạ, thành phố Nam Định, tỉnh Nam Định</w:t>
      </w:r>
    </w:p>
    <w:p>
      <w:r>
        <w:t>Thanh tra việc chấp hành các quy định của pháp luật về quản lý, sử dụng kinh phí dự án cải tạo, nâng cấp Trường Đại học sư phạm Kỹ thuật Nam Định</w:t>
      </w:r>
    </w:p>
    <w:p>
      <w:r>
        <w:t>Không quá 15 ngày</w:t>
      </w:r>
    </w:p>
    <w:p>
      <w:r>
        <w:t>Quý III</w:t>
      </w:r>
    </w:p>
    <w:p>
      <w:r>
        <w:t>8</w:t>
      </w:r>
    </w:p>
    <w:p>
      <w:r>
        <w:t>Trường Đại học sư phạm kỹ thuật Vĩnh Long</w:t>
      </w:r>
    </w:p>
    <w:p>
      <w:r>
        <w:t>Số 73 Nguyễn Huệ, phường 2, thành phố Vĩnh Long, tỉnh Vĩnh Long</w:t>
      </w:r>
    </w:p>
    <w:p>
      <w:r>
        <w:t>Thanh tra việc thực hiện dự án thành phần 3 - hợp phần I thuộc dự án “Chương trình kỹ năng và kiến thức cho tăng trưởng kinh tế toàn diện”</w:t>
      </w:r>
    </w:p>
    <w:p>
      <w:r>
        <w:t>Không quá 15 ngày</w:t>
      </w:r>
    </w:p>
    <w:p>
      <w:r>
        <w:t>Quý III</w:t>
      </w:r>
    </w:p>
    <w:p>
      <w:r>
        <w:t>9</w:t>
      </w:r>
    </w:p>
    <w:p>
      <w:r>
        <w:t>Cục Trẻ em</w:t>
      </w:r>
    </w:p>
    <w:p>
      <w:r>
        <w:t>Số 35 Trần Phú, quận Ba Đình, thành phố Hà Nội</w:t>
      </w:r>
    </w:p>
    <w:p>
      <w:r>
        <w:t>Thanh tra việc thực hiện dự án hỗ trợ triển khai các can thiệp hiệu quả và bền vững đề phòng, chống đuối nước trẻ em tại Việt Nam</w:t>
      </w:r>
    </w:p>
    <w:p>
      <w:r>
        <w:t>Không quá 15 ngày</w:t>
      </w:r>
    </w:p>
    <w:p>
      <w:r>
        <w:t>Quý III</w:t>
      </w:r>
    </w:p>
    <w:p>
      <w:r>
        <w:t>Lĩnh vực lao động</w:t>
      </w:r>
    </w:p>
    <w:p>
      <w:r>
        <w:t>1</w:t>
      </w:r>
    </w:p>
    <w:p>
      <w:r>
        <w:t>Tập đoàn Dầu khí Việt Nam và 07 đơn vị thành viên, cụ thể:</w:t>
      </w:r>
    </w:p>
    <w:p>
      <w:r>
        <w:t>Thanh tra việc chấp hành các quy định của pháp luật lao động</w:t>
      </w:r>
    </w:p>
    <w:p>
      <w:r>
        <w:t>Không quá 12 ngày</w:t>
      </w:r>
    </w:p>
    <w:p>
      <w:r>
        <w:t>Quý II</w:t>
      </w:r>
    </w:p>
    <w:p>
      <w:r>
        <w:t>Cục Quan hệ lao động và tiền lương</w:t>
      </w:r>
    </w:p>
    <w:p>
      <w:r>
        <w:t>1.1</w:t>
      </w:r>
    </w:p>
    <w:p>
      <w:r>
        <w:t>Công ty mẹ - Tập đoàn Dầu khí Việt Nam</w:t>
      </w:r>
    </w:p>
    <w:p>
      <w:r>
        <w:t>Số 18 Láng Hạ, phường Thành Công, quận Ba Đình, thành phố Hà Nội</w:t>
      </w:r>
    </w:p>
    <w:p>
      <w:r>
        <w:t>1.2</w:t>
      </w:r>
    </w:p>
    <w:p>
      <w:r>
        <w:t>Liên danh Việt - Nga Vietsovpertro (VSP)</w:t>
      </w:r>
    </w:p>
    <w:p>
      <w:r>
        <w:t>105 Lê Lợi, phường Thắng Nhì, thành phố Vũng Tàu, tỉnh Bà Rịa - Vũng Tàu</w:t>
      </w:r>
    </w:p>
    <w:p>
      <w:r>
        <w:t>1.3</w:t>
      </w:r>
    </w:p>
    <w:p>
      <w:r>
        <w:t>Công ty TNHH - Tổng công ty Thăm dò khai thác dầu khí (PVEP)</w:t>
      </w:r>
    </w:p>
    <w:p>
      <w:r>
        <w:t>Tầng 26, tòa nhà Charmvit Town, số 117 Trần Duy Hưng, phường Trung Hòa, quận Cầu Giấy, thành phố Hà Nội</w:t>
      </w:r>
    </w:p>
    <w:p>
      <w:r>
        <w:t>1.4</w:t>
      </w:r>
    </w:p>
    <w:p>
      <w:r>
        <w:t>Tổng công ty Điện lực dầu khí Việt Nam - CTCP (PV Power)</w:t>
      </w:r>
    </w:p>
    <w:p>
      <w:r>
        <w:t>Tòa nhà Viện Dầu khí Việt Nam, số 167 đường Trung Kính, phường Yên Hòa, quận Cầu Giấy, thành phố Hà Nội</w:t>
      </w:r>
    </w:p>
    <w:p>
      <w:r>
        <w:t>Thanh tra việc chấp hành các quy định của pháp luật lao động</w:t>
      </w:r>
    </w:p>
    <w:p>
      <w:r>
        <w:t>Không quá 12 ngày</w:t>
      </w:r>
    </w:p>
    <w:p>
      <w:r>
        <w:t>Quý II</w:t>
      </w:r>
    </w:p>
    <w:p>
      <w:r>
        <w:t>Cục Quan hệ lao động và tiền lương</w:t>
      </w:r>
    </w:p>
    <w:p>
      <w:r>
        <w:t>1.5</w:t>
      </w:r>
    </w:p>
    <w:p>
      <w:r>
        <w:t>Tổng công ty cổ phần Xây lắp dầu khí Việt Nam (PetroCons)</w:t>
      </w:r>
    </w:p>
    <w:p>
      <w:r>
        <w:t>Tầng 14 Tòa nhà Viện Dầu khí Việt Nam, số 167 đường Trung Kính, phường Yên Hòa, quận Cầu Giấy, thành phố Hà Nội</w:t>
      </w:r>
    </w:p>
    <w:p>
      <w:r>
        <w:t>1.6</w:t>
      </w:r>
    </w:p>
    <w:p>
      <w:r>
        <w:t>Tổng công ty cổ phần Khí Việt Nam - Công ty Cổ phần (PV GAS)</w:t>
      </w:r>
    </w:p>
    <w:p>
      <w:r>
        <w:t>Tòa nhà PV GAS Tower, 673 Nguyễn Hữu Thọ, xã Phước Kiến, huyện Nhà Bè, Thành phố Hồ Chí Minh</w:t>
      </w:r>
    </w:p>
    <w:p>
      <w:r>
        <w:t>1.7</w:t>
      </w:r>
    </w:p>
    <w:p>
      <w:r>
        <w:t>Tổng công ty cổ phần Vận tải dầu khí (PVTrans)</w:t>
      </w:r>
    </w:p>
    <w:p>
      <w:r>
        <w:t>Tầng 2 tòa nhà PVFCCo, số 43 Mạc Đĩnh Chi, phường Đakao, Quận 1, Thành phố Hồ Chí Minh</w:t>
      </w:r>
    </w:p>
    <w:p>
      <w:r>
        <w:t>1.8</w:t>
      </w:r>
    </w:p>
    <w:p>
      <w:r>
        <w:t>Tổng công ty cổ phần Khoan và Dịch vụ khoan dầu khí (PV DRILLING)</w:t>
      </w:r>
    </w:p>
    <w:p>
      <w:r>
        <w:t>Lầu 4, Sailing Tower, số 111A Pasteur, phường Bến Nghé, Quận 1, Thành phố Hồ Chí Minh</w:t>
      </w:r>
    </w:p>
    <w:p>
      <w:r>
        <w:t>2</w:t>
      </w:r>
    </w:p>
    <w:p>
      <w:r>
        <w:t>Tập đoàn Điện lực Việt Nam và 13 đơn vị thành viên, cụ thể:</w:t>
      </w:r>
    </w:p>
    <w:p>
      <w:r>
        <w:t>Thanh tra việc chấp hành các quy định của pháp luật lao động</w:t>
      </w:r>
    </w:p>
    <w:p>
      <w:r>
        <w:t>Không quá 20 ngày</w:t>
      </w:r>
    </w:p>
    <w:p>
      <w:r>
        <w:t>Quý III</w:t>
      </w:r>
    </w:p>
    <w:p>
      <w:r>
        <w:t>Cục Quan hệ lao động và tiền lương; Cục An toàn lao động</w:t>
      </w:r>
    </w:p>
    <w:p>
      <w:r>
        <w:t>2.1</w:t>
      </w:r>
    </w:p>
    <w:p>
      <w:r>
        <w:t>Công ty mẹ - Tập đoàn Điện lực Việt Nam</w:t>
      </w:r>
    </w:p>
    <w:p>
      <w:r>
        <w:t>Số 11 Cửa Bắc, phường Trúc Bạch, quận Ba Đình, thành phố Hà Nội</w:t>
      </w:r>
    </w:p>
    <w:p>
      <w:r>
        <w:t>2.2</w:t>
      </w:r>
    </w:p>
    <w:p>
      <w:r>
        <w:t>Tổng công ty Điện lực miền Bắc</w:t>
      </w:r>
    </w:p>
    <w:p>
      <w:r>
        <w:t>Số 20 Trần Nguyên Hãn, phường Lý Thái Tổ, quận Hoàn Kiếm, thành phố Hà Nội</w:t>
      </w:r>
    </w:p>
    <w:p>
      <w:r>
        <w:t>2.3</w:t>
      </w:r>
    </w:p>
    <w:p>
      <w:r>
        <w:t>Tổng công ty Điện lực miền Trung</w:t>
      </w:r>
    </w:p>
    <w:p>
      <w:r>
        <w:t>Số 78A Duy Tân, phường Hòa Thuận Đông, quận Hải Châu, thành phố Đà Nẵng</w:t>
      </w:r>
    </w:p>
    <w:p>
      <w:r>
        <w:t>2.4</w:t>
      </w:r>
    </w:p>
    <w:p>
      <w:r>
        <w:t>Tổng công ty Điện lực miền Nam (EVNSPC)</w:t>
      </w:r>
    </w:p>
    <w:p>
      <w:r>
        <w:t>Số 72 Hai Bà Trưng, phường Bến Nghé, Quận 1, Thành phố Hồ Chí Minh</w:t>
      </w:r>
    </w:p>
    <w:p>
      <w:r>
        <w:t>2.5</w:t>
      </w:r>
    </w:p>
    <w:p>
      <w:r>
        <w:t>Tổng công ty Truyền tải điện Quốc gia</w:t>
      </w:r>
    </w:p>
    <w:p>
      <w:r>
        <w:t>Số 18 Trần Nguyên Hãn, Phường Lý Thái Tổ, Quận Hoàn Kiếm, thành phố Hà Nội</w:t>
      </w:r>
    </w:p>
    <w:p>
      <w:r>
        <w:t>2.6</w:t>
      </w:r>
    </w:p>
    <w:p>
      <w:r>
        <w:t>Tổng công ty Phát điện 1</w:t>
      </w:r>
    </w:p>
    <w:p>
      <w:r>
        <w:t>Số 22, Dương Đình Nghệ, phường Yên Hòa, quận Cầu Giấy, thành phố Hà Nội</w:t>
      </w:r>
    </w:p>
    <w:p>
      <w:r>
        <w:t>2.7</w:t>
      </w:r>
    </w:p>
    <w:p>
      <w:r>
        <w:t>Tổng Công ty Phát điện 2 - Công ty Cổ phần</w:t>
      </w:r>
    </w:p>
    <w:p>
      <w:r>
        <w:t>Số 01 Lê Hồng Phong, phường Trà Nóc, quận Bình Thủy, thành phố Cần Thơ</w:t>
      </w:r>
    </w:p>
    <w:p>
      <w:r>
        <w:t>2.8</w:t>
      </w:r>
    </w:p>
    <w:p>
      <w:r>
        <w:t>Tổng Công ty Phát điện 3 - Công ty Cổ phần</w:t>
      </w:r>
    </w:p>
    <w:p>
      <w:r>
        <w:t>Số 60-66 Nguyễn Cơ Thạch, Khu đô thị Sala, phường An Lợi Đông, thành phố Thủ Đức, Thành phố Hồ Chí Minh</w:t>
      </w:r>
    </w:p>
    <w:p>
      <w:r>
        <w:t>Thanh tra việc chấp hành các quy định của pháp luật lao động</w:t>
      </w:r>
    </w:p>
    <w:p>
      <w:r>
        <w:t>Không quá 20 ngày</w:t>
      </w:r>
    </w:p>
    <w:p>
      <w:r>
        <w:t>Quý III</w:t>
      </w:r>
    </w:p>
    <w:p>
      <w:r>
        <w:t>Cục Quan hệ lao động và tiền lương; Cục An toàn lao động</w:t>
      </w:r>
    </w:p>
    <w:p>
      <w:r>
        <w:t>2.9</w:t>
      </w:r>
    </w:p>
    <w:p>
      <w:r>
        <w:t>Công ty TNHH MTV Nhiệt điện Thủ Đức</w:t>
      </w:r>
    </w:p>
    <w:p>
      <w:r>
        <w:t>Km số 09 đường Võ Nguyên Giáp, phường Trường Thọ, thành phố Thủ Đức, Thành phố Hồ Chí Minh</w:t>
      </w:r>
    </w:p>
    <w:p>
      <w:r>
        <w:t>2.10</w:t>
      </w:r>
    </w:p>
    <w:p>
      <w:r>
        <w:t>Tổng Công ty thiết bị điện Đông Anh - Công ty Cổ phần</w:t>
      </w:r>
    </w:p>
    <w:p>
      <w:r>
        <w:t>Số 189 đường Lâm Tiên, thị trấn Đông Anh, huyện Đông Anh, thành phố Hà Nội</w:t>
      </w:r>
    </w:p>
    <w:p>
      <w:r>
        <w:t>2.11</w:t>
      </w:r>
    </w:p>
    <w:p>
      <w:r>
        <w:t>Công ty Cổ phần Tư vấn xây dựng Điện 1</w:t>
      </w:r>
    </w:p>
    <w:p>
      <w:r>
        <w:t>Km9+200, đường Nguyễn Trãi, phường Thanh Xuân Nam, quận Thanh Xuân, thành phố Hà Nội</w:t>
      </w:r>
    </w:p>
    <w:p>
      <w:r>
        <w:t>2.12</w:t>
      </w:r>
    </w:p>
    <w:p>
      <w:r>
        <w:t>Công ty Cổ phần Tư vấn xây dựng Điện 2</w:t>
      </w:r>
    </w:p>
    <w:p>
      <w:r>
        <w:t>Số 32 Ngô Thời Nhiệm, phường Võ Thị Sáu, Quận 3, Thành phố Hồ Chí Minh</w:t>
      </w:r>
    </w:p>
    <w:p>
      <w:r>
        <w:t>2.13</w:t>
      </w:r>
    </w:p>
    <w:p>
      <w:r>
        <w:t>Công ty Cổ phần Tư vấn xây dựng Điện 3</w:t>
      </w:r>
    </w:p>
    <w:p>
      <w:r>
        <w:t>Số 32 Ngô Thời Nhiệm, phường Võ Thị Sáu, Quận 3, Thành phố Hồ Chí Minh</w:t>
      </w:r>
    </w:p>
    <w:p>
      <w:r>
        <w:t>2.14</w:t>
      </w:r>
    </w:p>
    <w:p>
      <w:r>
        <w:t>Công ty Cổ phần Tư vấn xây dựng Điện 4</w:t>
      </w:r>
    </w:p>
    <w:p>
      <w:r>
        <w:t>Số 11 Hoàng Hoa Thám, phường Lộc Thọ, thành phố Nha Trang, tỉnh Khánh Hòa</w:t>
      </w:r>
    </w:p>
    <w:p>
      <w:r>
        <w:t>3</w:t>
      </w:r>
    </w:p>
    <w:p>
      <w:r>
        <w:t>Tổng công ty Du lịch Sài Gòn -TNHH Một thành viên và 07 đơn vị thành viên, đơn vị liên kết, cụ thể:</w:t>
      </w:r>
    </w:p>
    <w:p>
      <w:r>
        <w:t>Thanh tra việc chấp hành các quy định của pháp luật lao động</w:t>
      </w:r>
    </w:p>
    <w:p>
      <w:r>
        <w:t>Không quá 12 ngày</w:t>
      </w:r>
    </w:p>
    <w:p>
      <w:r>
        <w:t>Quý IV</w:t>
      </w:r>
    </w:p>
    <w:p>
      <w:r>
        <w:t>Cục Quan hệ lao động và tiền lương</w:t>
      </w:r>
    </w:p>
    <w:p>
      <w:r>
        <w:t>3.1</w:t>
      </w:r>
    </w:p>
    <w:p>
      <w:r>
        <w:t>Công ty mẹ - Tổng Công ty Du lịch Sài Gòn - TNHH Một thành viên</w:t>
      </w:r>
    </w:p>
    <w:p>
      <w:r>
        <w:t>Số 23 Lê Lợi, phường Bến Nghé, Quận 1, Thành phố Hồ Chí Minh</w:t>
      </w:r>
    </w:p>
    <w:p>
      <w:r>
        <w:t>3.2</w:t>
      </w:r>
    </w:p>
    <w:p>
      <w:r>
        <w:t>Công ty TNHH MVT DV Lữ hành Saigontourist</w:t>
      </w:r>
    </w:p>
    <w:p>
      <w:r>
        <w:t>Số 45 Lê Thánh Tôn, phường Bến Nghé, Quận 1, Thành phố Hồ Chí Minh</w:t>
      </w:r>
    </w:p>
    <w:p>
      <w:r>
        <w:t>3.3</w:t>
      </w:r>
    </w:p>
    <w:p>
      <w:r>
        <w:t>Công ty Liên doanh hữu hạn Khách sạn Chains Caraveile</w:t>
      </w:r>
    </w:p>
    <w:p>
      <w:r>
        <w:t>Số 19-23 Công trường Lam Sơn, phường Bến Nghé, Quận 1, Thành phố Hồ Chí Minh</w:t>
      </w:r>
    </w:p>
    <w:p>
      <w:r>
        <w:t>3.4</w:t>
      </w:r>
    </w:p>
    <w:p>
      <w:r>
        <w:t>Công ty TNHH Liên doanh Hoa Việt</w:t>
      </w:r>
    </w:p>
    <w:p>
      <w:r>
        <w:t>Số 18, đường số 2, khu phố Giản Dân, phường Long Thạnh Mỹ, thành phố Thủ Đức, Thành phố Hồ Chí Minh</w:t>
      </w:r>
    </w:p>
    <w:p>
      <w:r>
        <w:t>3.5</w:t>
      </w:r>
    </w:p>
    <w:p>
      <w:r>
        <w:t>Công ty Cổ phần Dịch vụ Du lịch Phú Thọ</w:t>
      </w:r>
    </w:p>
    <w:p>
      <w:r>
        <w:t>Số 15, đường số 2, cư xá Lữ Gia, Phường 15, Quận 11, Thành phố Hồ Chí Minh</w:t>
      </w:r>
    </w:p>
    <w:p>
      <w:r>
        <w:t>3.6</w:t>
      </w:r>
    </w:p>
    <w:p>
      <w:r>
        <w:t>Công ty Cổ phần Thương mại dịch vụ Sài Gòn Bông Sen</w:t>
      </w:r>
    </w:p>
    <w:p>
      <w:r>
        <w:t>Số 11-13 Công trường Lam Sơn, phường Bến Nghé, Quận 1, Thành phố Hồ Chí Minh</w:t>
      </w:r>
    </w:p>
    <w:p>
      <w:r>
        <w:t>3.7</w:t>
      </w:r>
    </w:p>
    <w:p>
      <w:r>
        <w:t>Công ty Liên doanh Khách sạn Sài Gòn Inn</w:t>
      </w:r>
    </w:p>
    <w:p>
      <w:r>
        <w:t>Số 76 đường Lê Lai, phường Bến Thành, Quận 1, Thành phố Hồ Chí Minh</w:t>
      </w:r>
    </w:p>
    <w:p>
      <w:r>
        <w:t>Thanh tra việc chấp hành các quy định của pháp luật lao động</w:t>
      </w:r>
    </w:p>
    <w:p>
      <w:r>
        <w:t>Không quá 12 ngày</w:t>
      </w:r>
    </w:p>
    <w:p>
      <w:r>
        <w:t>Quý IV</w:t>
      </w:r>
    </w:p>
    <w:p>
      <w:r>
        <w:t>Cục Quan hệ lao động và tiền lương</w:t>
      </w:r>
    </w:p>
    <w:p>
      <w:r>
        <w:t>3.8</w:t>
      </w:r>
    </w:p>
    <w:p>
      <w:r>
        <w:t>Công ty TNHH Truyền hình Cáp Saigontourist</w:t>
      </w:r>
    </w:p>
    <w:p>
      <w:r>
        <w:t>Số 31-33 Đinh Công Tráng, phường Tân Định, Quận 1, Thành phố Hồ Chí Minh</w:t>
      </w:r>
    </w:p>
    <w:p>
      <w:r>
        <w:t>4</w:t>
      </w:r>
    </w:p>
    <w:p>
      <w:r>
        <w:t>Ngân hàng Thương mại Cổ phần Việt Nam Thịnh Vượng (VPBank) và 06 đơn vị thành viên, cụ thể:</w:t>
      </w:r>
    </w:p>
    <w:p>
      <w:r>
        <w:t>Thanh tra việc chấp hành các quy định của pháp luật lao động</w:t>
      </w:r>
    </w:p>
    <w:p>
      <w:r>
        <w:t>Không quá 12 ngày</w:t>
      </w:r>
    </w:p>
    <w:p>
      <w:r>
        <w:t>Quý I</w:t>
      </w:r>
    </w:p>
    <w:p>
      <w:r>
        <w:t>Cục Quan hệ lao động và tiền lương</w:t>
      </w:r>
    </w:p>
    <w:p>
      <w:r>
        <w:t>4.1</w:t>
      </w:r>
    </w:p>
    <w:p>
      <w:r>
        <w:t>Công ty mẹ - Ngân hàng Thương mại cổ phần Việt Nam Thịnh Vượng</w:t>
      </w:r>
    </w:p>
    <w:p>
      <w:r>
        <w:t>Tòa nhà VPBank Tower, số 89 Láng Hạ, quận Đống Đa, thành phố Hà Nội</w:t>
      </w:r>
    </w:p>
    <w:p>
      <w:r>
        <w:t>4.2</w:t>
      </w:r>
    </w:p>
    <w:p>
      <w:r>
        <w:t>Chi nhánh Trần Hưng Đạo</w:t>
      </w:r>
    </w:p>
    <w:p>
      <w:r>
        <w:t>Tầng 1, tầng 2 Tòa nhà Asahi- Hinode City, số 201 Minh Khai, quận Hai Bà Trưng, thành phố Hà Nội</w:t>
      </w:r>
    </w:p>
    <w:p>
      <w:r>
        <w:t>4.3</w:t>
      </w:r>
    </w:p>
    <w:p>
      <w:r>
        <w:t>Chi nhánh Trần Não</w:t>
      </w:r>
    </w:p>
    <w:p>
      <w:r>
        <w:t>Số 278 Trần Não, phường Bình An, Quận 2, Thành phố Hồ Chí Minh</w:t>
      </w:r>
    </w:p>
    <w:p>
      <w:r>
        <w:t>4.4</w:t>
      </w:r>
    </w:p>
    <w:p>
      <w:r>
        <w:t>Chi nhánh Thành phố Hồ Chí Minh</w:t>
      </w:r>
    </w:p>
    <w:p>
      <w:r>
        <w:t>Số 165-167-169 đường Hàm Nghi, phường Nguyễn Thái Bình, Quận 1, Thành phố Hồ Chí Minh</w:t>
      </w:r>
    </w:p>
    <w:p>
      <w:r>
        <w:t>4.5</w:t>
      </w:r>
    </w:p>
    <w:p>
      <w:r>
        <w:t>Công ty Cổ phần Bảo hiểm OPES</w:t>
      </w:r>
    </w:p>
    <w:p>
      <w:r>
        <w:t>Tầng 6, số 5 Điện Biên Phủ, phường Điện Biên, quận Ba Đình, thành phố Hà Nội</w:t>
      </w:r>
    </w:p>
    <w:p>
      <w:r>
        <w:t>4.6</w:t>
      </w:r>
    </w:p>
    <w:p>
      <w:r>
        <w:t>Công ty Cổ phần Chứng khoán VPBank</w:t>
      </w:r>
    </w:p>
    <w:p>
      <w:r>
        <w:t>Tầng 21 và 25, tòa nhà VPBank Tower số 89 Láng Hạ, quận Đống Đa, thành phố Hà Nội</w:t>
      </w:r>
    </w:p>
    <w:p>
      <w:r>
        <w:t>Thanh tra việc chấp hành các quy định của pháp luật lao động</w:t>
      </w:r>
    </w:p>
    <w:p>
      <w:r>
        <w:t>Không quá 12 ngày</w:t>
      </w:r>
    </w:p>
    <w:p>
      <w:r>
        <w:t>Quý I</w:t>
      </w:r>
    </w:p>
    <w:p>
      <w:r>
        <w:t>Cục Quan hệ lao động và tiền lương</w:t>
      </w:r>
    </w:p>
    <w:p>
      <w:r>
        <w:t>4.7</w:t>
      </w:r>
    </w:p>
    <w:p>
      <w:r>
        <w:t>Công ty Tài chính TNHH Ngân hàng Việt Nam Thịnh Vượng SMBC (FE CREDIT)</w:t>
      </w:r>
    </w:p>
    <w:p>
      <w:r>
        <w:t>Tầng 2, tòa nhà REE Tower, số 9 Đoàn Văn Bơ, Phường 13, Quận 4, Thành phố Hồ Chí Minh</w:t>
      </w:r>
    </w:p>
    <w:p>
      <w:r>
        <w:t>Lĩnh vực quản lý lao động nước ngoài; lĩnh vực bảo hiểm xã hội, bảo hiểm y tế, bảo hiểm thất nghiệp</w:t>
      </w:r>
    </w:p>
    <w:p>
      <w:r>
        <w:t>1</w:t>
      </w:r>
    </w:p>
    <w:p>
      <w:r>
        <w:t>Sở Lao động - Thương binh và Xã hội tỉnh Bình Phước</w:t>
      </w:r>
    </w:p>
    <w:p>
      <w:r>
        <w:t>Số 829 Quốc lộ 14, phường Tân Bình, thành phố Đồng Xoài, tỉnh Bình Phước</w:t>
      </w:r>
    </w:p>
    <w:p>
      <w:r>
        <w:t>Thanh tra việc thực hiện chức năng quản lý nhà nước về lĩnh vực người lao động nước ngoài làm việc tại Việt Nam, lĩnh vực bảo hiểm thất nghiệp</w:t>
      </w:r>
    </w:p>
    <w:p>
      <w:r>
        <w:t>Không quá 5 ngày</w:t>
      </w:r>
    </w:p>
    <w:p>
      <w:r>
        <w:t>Quý II</w:t>
      </w:r>
    </w:p>
    <w:p>
      <w:r>
        <w:t>Cục Việc làm</w:t>
      </w:r>
    </w:p>
    <w:p>
      <w:r>
        <w:t>2</w:t>
      </w:r>
    </w:p>
    <w:p>
      <w:r>
        <w:t>Sở Lao động - Thương binh và Xã hội tỉnh Quảng Nam</w:t>
      </w:r>
    </w:p>
    <w:p>
      <w:r>
        <w:t>Số 11 Nguyễn Chí Thanh, phường Tân Thạnh, thành phố Tam Kỳ, tỉnh Quảng Nam</w:t>
      </w:r>
    </w:p>
    <w:p>
      <w:r>
        <w:t>Không quá 5 ngày</w:t>
      </w:r>
    </w:p>
    <w:p>
      <w:r>
        <w:t>Quý II</w:t>
      </w:r>
    </w:p>
    <w:p>
      <w:r>
        <w:t>3</w:t>
      </w:r>
    </w:p>
    <w:p>
      <w:r>
        <w:t>Bảo hiểm xã hội tỉnh Bình Phước</w:t>
      </w:r>
    </w:p>
    <w:p>
      <w:r>
        <w:t>Số 27 Hùng Vương, phường Tân Bình, thành phố Đồng Xoài, tỉnh Bình Phước</w:t>
      </w:r>
    </w:p>
    <w:p>
      <w:r>
        <w:t>Thanh tra việc chấp hành các quy định của pháp luật về bảo hiểm xã hội, bảo hiểm y tế, bảo hiểm thất nghiệp, bảo hiểm tai nạn lao động - bệnh nghề nghiệp</w:t>
      </w:r>
    </w:p>
    <w:p>
      <w:r>
        <w:t>Không quá 5 ngày</w:t>
      </w:r>
    </w:p>
    <w:p>
      <w:r>
        <w:t>Quý II</w:t>
      </w:r>
    </w:p>
    <w:p>
      <w:r>
        <w:t>Cục việc làm và Thanh tra Sở Lao động - Thương binh và Xã hội tỉnh Bình Phước</w:t>
      </w:r>
    </w:p>
    <w:p>
      <w:r>
        <w:t>4</w:t>
      </w:r>
    </w:p>
    <w:p>
      <w:r>
        <w:t>Bảo hiểm xã hội tỉnh Quảng Nam</w:t>
      </w:r>
    </w:p>
    <w:p>
      <w:r>
        <w:t>Số 108 Trần Quý Cáp, thành phố Tam Kỳ, tỉnh Quảng Nam</w:t>
      </w:r>
    </w:p>
    <w:p>
      <w:r>
        <w:t>Không quá 5 ngày</w:t>
      </w:r>
    </w:p>
    <w:p>
      <w:r>
        <w:t>Quý II</w:t>
      </w:r>
    </w:p>
    <w:p>
      <w:r>
        <w:t>Cục việc làm và Thanh tra Sở Lao động - Thương binh và Xã hội tỉnh Quảng Nam</w:t>
      </w:r>
    </w:p>
    <w:p>
      <w:r>
        <w:t>Lĩnh vực cho thuê lại lao động</w:t>
      </w:r>
    </w:p>
    <w:p>
      <w:r>
        <w:t>1</w:t>
      </w:r>
    </w:p>
    <w:p>
      <w:r>
        <w:t>Ủy ban nhân dân tỉnh Bắc Ninh</w:t>
      </w:r>
    </w:p>
    <w:p>
      <w:r>
        <w:t>Số 10 Phù Đổng Thiên Vương, phường Suối Hoa, thành phố Bắc Ninh, tỉnh Bắc Ninh</w:t>
      </w:r>
    </w:p>
    <w:p>
      <w:r>
        <w:t>Thanh tra việc thực hiện chức năng quản lý nhà nước về cho thuê lại lao động</w:t>
      </w:r>
    </w:p>
    <w:p>
      <w:r>
        <w:t>Không quá 3 ngày</w:t>
      </w:r>
    </w:p>
    <w:p>
      <w:r>
        <w:t>Quý III</w:t>
      </w:r>
    </w:p>
    <w:p>
      <w:r>
        <w:t>Cục Quan hệ lao động và tiền lương</w:t>
      </w:r>
    </w:p>
    <w:p>
      <w:r>
        <w:t>2</w:t>
      </w:r>
    </w:p>
    <w:p>
      <w:r>
        <w:t>Ủy ban nhân dân tỉnh Đồng Nai</w:t>
      </w:r>
    </w:p>
    <w:p>
      <w:r>
        <w:t>Số 02 Nguyễn Văn Trị, phường Thanh Bình, thành phố Biên Hòa, tỉnh Đồng Nai</w:t>
      </w:r>
    </w:p>
    <w:p>
      <w:r>
        <w:t>Không quá 3 ngày</w:t>
      </w:r>
    </w:p>
    <w:p>
      <w:r>
        <w:t>Quý III</w:t>
      </w:r>
    </w:p>
    <w:p>
      <w:r>
        <w:t>3</w:t>
      </w:r>
    </w:p>
    <w:p>
      <w:r>
        <w:t>05 doanh nghiệp hoạt động dịch vụ cho thuê lại lao động trên địa bàn tỉnh Bắc Ninh, cụ thể:</w:t>
      </w:r>
    </w:p>
    <w:p>
      <w:r>
        <w:t>3.1</w:t>
      </w:r>
    </w:p>
    <w:p>
      <w:r>
        <w:t>Công ty TNHH Quang Minh Bắc Ninh</w:t>
      </w:r>
    </w:p>
    <w:p>
      <w:r>
        <w:t>Đội 7, thôn An Động, xã Lạc Vệ, huyện Tiên Du, tỉnh Bắc Ninh</w:t>
      </w:r>
    </w:p>
    <w:p>
      <w:r>
        <w:t>Thanh tra việc chấp hành pháp luật về cho thuê lại lao động</w:t>
      </w:r>
    </w:p>
    <w:p>
      <w:r>
        <w:t>Không quá 1 ngày</w:t>
      </w:r>
    </w:p>
    <w:p>
      <w:r>
        <w:t>Quý III</w:t>
      </w:r>
    </w:p>
    <w:p>
      <w:r>
        <w:t>Cục Quan hệ lao động và tiền lương; Thanh tra Sở Lao động - Thương binh và Xã hội tỉnh Bắc Ninh</w:t>
      </w:r>
    </w:p>
    <w:p>
      <w:r>
        <w:t>3.2</w:t>
      </w:r>
    </w:p>
    <w:p>
      <w:r>
        <w:t>Công ty TNHH Thương mại Fancom</w:t>
      </w:r>
    </w:p>
    <w:p>
      <w:r>
        <w:t>Nhà số 15, đội 4, khu Viêm Xá, phường Hòa Long, thành phố Bắc Ninh, tỉnh Bắc Ninh</w:t>
      </w:r>
    </w:p>
    <w:p>
      <w:r>
        <w:t>Không quá 1 ngày</w:t>
      </w:r>
    </w:p>
    <w:p>
      <w:r>
        <w:t>3.3</w:t>
      </w:r>
    </w:p>
    <w:p>
      <w:r>
        <w:t>Công ty TNHH Thương mại điện tử TMT</w:t>
      </w:r>
    </w:p>
    <w:p>
      <w:r>
        <w:t>Thôn Xuân Đồng, phường Hòa Long, thành phố Bắc Ninh, tỉnh Bắc Ninh</w:t>
      </w:r>
    </w:p>
    <w:p>
      <w:r>
        <w:t>Không quá 1 ngày</w:t>
      </w:r>
    </w:p>
    <w:p>
      <w:r>
        <w:t>3.4</w:t>
      </w:r>
    </w:p>
    <w:p>
      <w:r>
        <w:t>Công ty Cổ phần KJ Tech Services</w:t>
      </w:r>
    </w:p>
    <w:p>
      <w:r>
        <w:t>Thôn Vĩnh Trai, xã Trừng Xá, huyện Lương Tài, tỉnh Bắc Ninh</w:t>
      </w:r>
    </w:p>
    <w:p>
      <w:r>
        <w:t>Không quá 1 ngày</w:t>
      </w:r>
    </w:p>
    <w:p>
      <w:r>
        <w:t>3.5</w:t>
      </w:r>
    </w:p>
    <w:p>
      <w:r>
        <w:t>Công ty TNHH Thương mại dịch vụ Saram Vina</w:t>
      </w:r>
    </w:p>
    <w:p>
      <w:r>
        <w:t>Xóm trên, thôn Chính Thượng, xã Vạn Ninh, huyện Gia Bình, tỉnh Bắc Ninh</w:t>
      </w:r>
    </w:p>
    <w:p>
      <w:r>
        <w:t>Không quá 1 ngày</w:t>
      </w:r>
    </w:p>
    <w:p>
      <w:r>
        <w:t>4</w:t>
      </w:r>
    </w:p>
    <w:p>
      <w:r>
        <w:t>05 doanh nghiệp hoạt động dịch vụ cho thuê lại lao động trên địa bàn tỉnh Đồng Nai, cụ thể:</w:t>
      </w:r>
    </w:p>
    <w:p>
      <w:r>
        <w:t>Thanh tra việc chấp hành pháp luật về cho thuê lại lao động</w:t>
      </w:r>
    </w:p>
    <w:p>
      <w:r>
        <w:t>Quý III</w:t>
      </w:r>
    </w:p>
    <w:p>
      <w:r>
        <w:t>Cục Quan hệ lao động và tiền lương; Thanh tra Sở Lao động - Thương binh và Xã hội tỉnh Đồng Nai</w:t>
      </w:r>
    </w:p>
    <w:p>
      <w:r>
        <w:t>4.1</w:t>
      </w:r>
    </w:p>
    <w:p>
      <w:r>
        <w:t>Công ty TNHH Thương mại và Dịch vụ Thiên An Phú</w:t>
      </w:r>
    </w:p>
    <w:p>
      <w:r>
        <w:t>Số 30, tổ 1, khu phố 11, phường An Bình, thành phố Biên Hòa, tỉnh Đồng Nai</w:t>
      </w:r>
    </w:p>
    <w:p>
      <w:r>
        <w:t>Không quá 1 ngày</w:t>
      </w:r>
    </w:p>
    <w:p>
      <w:r>
        <w:t>4.2</w:t>
      </w:r>
    </w:p>
    <w:p>
      <w:r>
        <w:t>Công ty TNHH MTV thương mại và dịch vụ HR.S Việt Nam</w:t>
      </w:r>
    </w:p>
    <w:p>
      <w:r>
        <w:t>Số 39, tổ 10, khu phố 4A, phường Trảng Dài, thành phố Biên Hòa, tỉnh Đồng Nai</w:t>
      </w:r>
    </w:p>
    <w:p>
      <w:r>
        <w:t>Không quá 1 ngày</w:t>
      </w:r>
    </w:p>
    <w:p>
      <w:r>
        <w:t>4.3</w:t>
      </w:r>
    </w:p>
    <w:p>
      <w:r>
        <w:t>Công ty TNHH Thương mại - Dịch vụ PBNC</w:t>
      </w:r>
    </w:p>
    <w:p>
      <w:r>
        <w:t>Số B309/2, khu phố 5, phường Tân Hiệp, thành phố Biên Hoà, tỉnh Đồng Nai</w:t>
      </w:r>
    </w:p>
    <w:p>
      <w:r>
        <w:t>Không quá 1 ngày</w:t>
      </w:r>
    </w:p>
    <w:p>
      <w:r>
        <w:t>4.4</w:t>
      </w:r>
    </w:p>
    <w:p>
      <w:r>
        <w:t>Công ty TNHH Nhân Sinh Phú</w:t>
      </w:r>
    </w:p>
    <w:p>
      <w:r>
        <w:t>Số 23, tổ 20, khu phố 5A, phường Trảng Dài, thành phố Biên Hòa, tỉnh Đồng Nai</w:t>
      </w:r>
    </w:p>
    <w:p>
      <w:r>
        <w:t>Không quá 1 ngày</w:t>
      </w:r>
    </w:p>
    <w:p>
      <w:r>
        <w:t>4.5</w:t>
      </w:r>
    </w:p>
    <w:p>
      <w:r>
        <w:t>Công ty TNHH tổng hợp Á Châu</w:t>
      </w:r>
    </w:p>
    <w:p>
      <w:r>
        <w:t>Số 73A, tổ 7, khu phố 1, phường Tân Phong, thành phố Biên Hòa, tỉnh Đồng Nai</w:t>
      </w:r>
    </w:p>
    <w:p>
      <w:r>
        <w:t>Không quá 1 ngày</w:t>
      </w:r>
    </w:p>
    <w:p>
      <w:r>
        <w:t>Lĩnh vực lao động, bảo hiểm xã hội, bảo hiểm thất nghiệp, bảo hiểm tai nạn lao động - bệnh nghề nghiệp, giáo dục nghề nghiệp</w:t>
      </w:r>
    </w:p>
    <w:p>
      <w:r>
        <w:t>1</w:t>
      </w:r>
    </w:p>
    <w:p>
      <w:r>
        <w:t>Trường Cao đẳng Y Dược Tuệ Tĩnh Hà Nội</w:t>
      </w:r>
    </w:p>
    <w:p>
      <w:r>
        <w:t>Số 51 đường Phú Diễn, phường Phú Diễn, quận Bắc Từ Liêm, thành phố Hà Nội</w:t>
      </w:r>
    </w:p>
    <w:p>
      <w:r>
        <w:t>Thanh tra việc chấp hành các quy định của pháp luật về lao động, bảo hiểm xã hội, bảo hiểm thất nghiệp, bảo hiểm tai nạn lao động - bệnh nghề nghiệp, giáo dục nghề nghiệp</w:t>
      </w:r>
    </w:p>
    <w:p>
      <w:r>
        <w:t>Không quá 3 ngày</w:t>
      </w:r>
    </w:p>
    <w:p>
      <w:r>
        <w:t>Quý IV</w:t>
      </w:r>
    </w:p>
    <w:p>
      <w:r>
        <w:t>Tổng cục Giáo dục nghề nghiệp</w:t>
      </w:r>
    </w:p>
    <w:p>
      <w:r>
        <w:t>2</w:t>
      </w:r>
    </w:p>
    <w:p>
      <w:r>
        <w:t>Trường Cao đẳng Kinh tế Công nghệ Hà Nội</w:t>
      </w:r>
    </w:p>
    <w:p>
      <w:r>
        <w:t>Số 202 Hồ Tùng Mậu, phường Phú Diễn, quận Bắc Từ Liêm, thành phố Hà Nội</w:t>
      </w:r>
    </w:p>
    <w:p>
      <w:r>
        <w:t>Không quá 3 ngày</w:t>
      </w:r>
    </w:p>
    <w:p>
      <w:r>
        <w:t>3</w:t>
      </w:r>
    </w:p>
    <w:p>
      <w:r>
        <w:t>Cao đẳng Quốc tế Pegasus</w:t>
      </w:r>
    </w:p>
    <w:p>
      <w:r>
        <w:t>Số 2/2C khu ngoại giao đoàn Vạn Phúc, phố Kim Mã, quận Ba Đình, thành phố Hà Nội</w:t>
      </w:r>
    </w:p>
    <w:p>
      <w:r>
        <w:t>Không quá 3 ngày</w:t>
      </w:r>
    </w:p>
    <w:p>
      <w:r>
        <w:t>4</w:t>
      </w:r>
    </w:p>
    <w:p>
      <w:r>
        <w:t>Trường Cao đẳng FPT POLYTECHNIC</w:t>
      </w:r>
    </w:p>
    <w:p>
      <w:r>
        <w:t>Km 12 đường cầu Diễn, phường Phúc Diễn, quận Bắc Từ Liêm, thành phố Hà Nội</w:t>
      </w:r>
    </w:p>
    <w:p>
      <w:r>
        <w:t>Không quá 3 ngày</w:t>
      </w:r>
    </w:p>
    <w:p>
      <w:r>
        <w:t>Lĩnh vực trẻ em và bảo trợ xã hội</w:t>
      </w:r>
    </w:p>
    <w:p>
      <w:r>
        <w:t>1</w:t>
      </w:r>
    </w:p>
    <w:p>
      <w:r>
        <w:t>Ủy ban nhân dân các cấp và cơ sở trợ giúp xã hội tại tỉnh Thái Nguyên</w:t>
      </w:r>
    </w:p>
    <w:p>
      <w:r>
        <w:t>tỉnh Thái-Nguyên</w:t>
      </w:r>
    </w:p>
    <w:p>
      <w:r>
        <w:t>Thanh tra việc thực hiện các quy định của pháp luật về trẻ em và trợ giúp xã hội</w:t>
      </w:r>
    </w:p>
    <w:p>
      <w:r>
        <w:t>Không quá 15 ngày</w:t>
      </w:r>
    </w:p>
    <w:p>
      <w:r>
        <w:t>Quý I</w:t>
      </w:r>
    </w:p>
    <w:p>
      <w:r>
        <w:t>2</w:t>
      </w:r>
    </w:p>
    <w:p>
      <w:r>
        <w:t>Ủy ban nhân dân các cấp và cơ sở trợ giúp xã hội tại tỉnh Hà Tĩnh</w:t>
      </w:r>
    </w:p>
    <w:p>
      <w:r>
        <w:t>tỉnh Hà Tĩnh</w:t>
      </w:r>
    </w:p>
    <w:p>
      <w:r>
        <w:t>Không quá 15 ngày</w:t>
      </w:r>
    </w:p>
    <w:p>
      <w:r>
        <w:t>Quý II</w:t>
      </w:r>
    </w:p>
    <w:p>
      <w:r>
        <w:t>3</w:t>
      </w:r>
    </w:p>
    <w:p>
      <w:r>
        <w:t>Ủy ban nhân dân các cấp và cơ sở trợ giúp xã hội tại tỉnh Bình Dương</w:t>
      </w:r>
    </w:p>
    <w:p>
      <w:r>
        <w:t>tỉnh Bình Dương</w:t>
      </w:r>
    </w:p>
    <w:p>
      <w:r>
        <w:t>Không quá 15 ngày</w:t>
      </w:r>
    </w:p>
    <w:p>
      <w:r>
        <w:t>Quý III</w:t>
      </w:r>
    </w:p>
    <w:p>
      <w:r>
        <w:t>Lĩnh vực giảm nghèo</w:t>
      </w:r>
    </w:p>
    <w:p>
      <w:r>
        <w:t>1</w:t>
      </w:r>
    </w:p>
    <w:p>
      <w:r>
        <w:t>Ủy ban nhân dân các cấp tỉnh Đắk Lắk và cơ quan, tổ chức, cá nhân có liên quan</w:t>
      </w:r>
    </w:p>
    <w:p>
      <w:r>
        <w:t>tỉnh Đắk Lắk</w:t>
      </w:r>
    </w:p>
    <w:p>
      <w:r>
        <w:t>Thanh tra việc thực hiện Chương trình mục tiêu quốc gia giảm nghèo bền vững giai đoạn 2021 -2025</w:t>
      </w:r>
    </w:p>
    <w:p>
      <w:r>
        <w:t>Không quá 15 ngày</w:t>
      </w:r>
    </w:p>
    <w:p>
      <w:r>
        <w:t>Quý II</w:t>
      </w:r>
    </w:p>
    <w:p>
      <w:r>
        <w:t>2</w:t>
      </w:r>
    </w:p>
    <w:p>
      <w:r>
        <w:t>Ủy ban nhân dân các cấp tỉnh Nghệ An và cơ quan, tổ chức, cá nhân có liên quan</w:t>
      </w:r>
    </w:p>
    <w:p>
      <w:r>
        <w:t>tỉnh Nghệ An</w:t>
      </w:r>
    </w:p>
    <w:p>
      <w:r>
        <w:t>Không quá 15 ngày</w:t>
      </w:r>
    </w:p>
    <w:p>
      <w:r>
        <w:t>Quý III</w:t>
      </w:r>
    </w:p>
    <w:p>
      <w:r>
        <w:t>Lĩnh vực phòng, chống tệ nạn xã hội</w:t>
      </w:r>
    </w:p>
    <w:p>
      <w:r>
        <w:t>1</w:t>
      </w:r>
    </w:p>
    <w:p>
      <w:r>
        <w:t>Sở Lao động - Thương binh và Xã hội thành phố Hà Nội và cơ sở cai nghiện ma túy</w:t>
      </w:r>
    </w:p>
    <w:p>
      <w:r>
        <w:t>thành phố Hà Nội</w:t>
      </w:r>
    </w:p>
    <w:p>
      <w:r>
        <w:t>Thanh tra việc thực hiện các quy định của pháp luật về công tác cai nghiện ma túy</w:t>
      </w:r>
    </w:p>
    <w:p>
      <w:r>
        <w:t>Không quá 20 ngày</w:t>
      </w:r>
    </w:p>
    <w:p>
      <w:r>
        <w:t>Quý IV</w:t>
      </w:r>
    </w:p>
    <w:p>
      <w:r>
        <w:t>Lĩnh vực chính sách người có công với cách mạng</w:t>
      </w:r>
    </w:p>
    <w:p>
      <w:r>
        <w:t>1</w:t>
      </w:r>
    </w:p>
    <w:p>
      <w:r>
        <w:t>Sở Lao động-Thương binh và Xã hội tỉnh Đắk Nông</w:t>
      </w:r>
    </w:p>
    <w:p>
      <w:r>
        <w:t>Thành phố Gia Nghĩa, tỉnh Đắk Nông</w:t>
      </w:r>
    </w:p>
    <w:p>
      <w:r>
        <w:t>Thanh tra việc thực hiện chính sách đối với người hoạt động kháng chiến và con đẻ của họ bị nhiễm chất độc hóa học; việc quản lý, sử dụng kinh phí Trung ương thực hiện chế độ ưu đãi người có công với cách mạng</w:t>
      </w:r>
    </w:p>
    <w:p>
      <w:r>
        <w:t>Không quá 20 ngày</w:t>
      </w:r>
    </w:p>
    <w:p>
      <w:r>
        <w:t>Quý I</w:t>
      </w:r>
    </w:p>
    <w:p>
      <w:r>
        <w:t>2</w:t>
      </w:r>
    </w:p>
    <w:p>
      <w:r>
        <w:t>Sở Lao động-Thương binh và Xã hội tỉnh Bà Rịa - Vũng Tàu</w:t>
      </w:r>
    </w:p>
    <w:p>
      <w:r>
        <w:t>Thành phố Bà Rịa, tỉnh Bà Rịa - Vũng Tàu</w:t>
      </w:r>
    </w:p>
    <w:p>
      <w:r>
        <w:t>Không quá 20 ngày</w:t>
      </w:r>
    </w:p>
    <w:p>
      <w:r>
        <w:t>3</w:t>
      </w:r>
    </w:p>
    <w:p>
      <w:r>
        <w:t>Sở Lao động-Thương binh và Xã hội tỉnh Trà Vinh</w:t>
      </w:r>
    </w:p>
    <w:p>
      <w:r>
        <w:t>Thành phố Trà Vinh, tỉnh Trà Vinh</w:t>
      </w:r>
    </w:p>
    <w:p>
      <w:r>
        <w:t>Không quá 20 ngày</w:t>
      </w:r>
    </w:p>
    <w:p>
      <w:r>
        <w:t>Quý II</w:t>
      </w:r>
    </w:p>
    <w:p>
      <w:r>
        <w:t>4</w:t>
      </w:r>
    </w:p>
    <w:p>
      <w:r>
        <w:t>Sở Lao động-Thương binh và Xã hội thành phố Cần Thơ</w:t>
      </w:r>
    </w:p>
    <w:p>
      <w:r>
        <w:t>Quận Ninh Kiều, thành phố Cần Thơ</w:t>
      </w:r>
    </w:p>
    <w:p>
      <w:r>
        <w:t>Không quá 20 ngày</w:t>
      </w:r>
    </w:p>
    <w:p>
      <w:r>
        <w:t>5</w:t>
      </w:r>
    </w:p>
    <w:p>
      <w:r>
        <w:t>Sở Lao động Thương binh và Xã hội tỉnh Tiền Giang</w:t>
      </w:r>
    </w:p>
    <w:p>
      <w:r>
        <w:t>Thành phố Mỹ Tho, tỉnh Tiền Giang</w:t>
      </w:r>
    </w:p>
    <w:p>
      <w:r>
        <w:t>Không quá 20 ngày</w:t>
      </w:r>
    </w:p>
    <w:p>
      <w:r>
        <w:t>Quý III</w:t>
      </w:r>
    </w:p>
    <w:p>
      <w:r>
        <w:t>6</w:t>
      </w:r>
    </w:p>
    <w:p>
      <w:r>
        <w:t>Sở Lao động-Thương binh và Xã hội tỉnh Vĩnh Long</w:t>
      </w:r>
    </w:p>
    <w:p>
      <w:r>
        <w:t>Thành phố Vĩnh Long, tỉnh Vĩnh Long</w:t>
      </w:r>
    </w:p>
    <w:p>
      <w:r>
        <w:t>Không quá 20 ngày</w:t>
      </w:r>
    </w:p>
    <w:p>
      <w:r>
        <w:t>II</w:t>
      </w:r>
    </w:p>
    <w:p>
      <w:r>
        <w:t>Cục An toàn lao động</w:t>
      </w:r>
    </w:p>
    <w:p>
      <w:r>
        <w:t>1</w:t>
      </w:r>
    </w:p>
    <w:p>
      <w:r>
        <w:t>Công ty Cổ phần Xăng dầu dầu khí Hà Nội</w:t>
      </w:r>
    </w:p>
    <w:p>
      <w:r>
        <w:t>Số 194 phố Thái Thịnh, phường Láng Hạ, quận Đống Đa, thành phố Hà Nội</w:t>
      </w:r>
    </w:p>
    <w:p>
      <w:r>
        <w:t>Thanh tra việc chấp hành pháp luật về an toàn, vệ sinh lao động</w:t>
      </w:r>
    </w:p>
    <w:p>
      <w:r>
        <w:t>Không quá 3 ngày</w:t>
      </w:r>
    </w:p>
    <w:p>
      <w:r>
        <w:t>Quý I</w:t>
      </w:r>
    </w:p>
    <w:p>
      <w:r>
        <w:t>2</w:t>
      </w:r>
    </w:p>
    <w:p>
      <w:r>
        <w:t>Tổng công ty Công nghiệp mỏ Việt Bắc TKV - CTCP và các đơn vị thành viên.</w:t>
      </w:r>
    </w:p>
    <w:p>
      <w:r>
        <w:t>Số 1 Phan Đình Giót, phường Phương Liệt, quận Thanh Xuân, thành phố Hà Nội</w:t>
      </w:r>
    </w:p>
    <w:p>
      <w:r>
        <w:t>Không quá 7 ngày</w:t>
      </w:r>
    </w:p>
    <w:p>
      <w:r>
        <w:t>Quý I</w:t>
      </w:r>
    </w:p>
    <w:p>
      <w:r>
        <w:t>3</w:t>
      </w:r>
    </w:p>
    <w:p>
      <w:r>
        <w:t>Công ty Cổ phần Phát triển Điện lực Việt Nam</w:t>
      </w:r>
    </w:p>
    <w:p>
      <w:r>
        <w:t>Tầng 2 - CT2 - 286 Nguyễn Xiển, xã Tân Triều, huyện Thanh Trì, thành phố Hà Nội</w:t>
      </w:r>
    </w:p>
    <w:p>
      <w:r>
        <w:t>Không quá 3 ngày</w:t>
      </w:r>
    </w:p>
    <w:p>
      <w:r>
        <w:t>Quý I</w:t>
      </w:r>
    </w:p>
    <w:p>
      <w:r>
        <w:t>4</w:t>
      </w:r>
    </w:p>
    <w:p>
      <w:r>
        <w:t>Công ty Xăng dầu hàng không Việt Nam</w:t>
      </w:r>
    </w:p>
    <w:p>
      <w:r>
        <w:t>202 Nguyễn Sơn, Phường Ngọc Lâm, Quận Long Biên, thành phố Hà Nội</w:t>
      </w:r>
    </w:p>
    <w:p>
      <w:r>
        <w:t>Không quá 3 ngày</w:t>
      </w:r>
    </w:p>
    <w:p>
      <w:r>
        <w:t>Quý I</w:t>
      </w:r>
    </w:p>
    <w:p>
      <w:r>
        <w:t>Sở Lao động - Thương binh và Xã hội thành phố Hà Nội</w:t>
      </w:r>
    </w:p>
    <w:p>
      <w:r>
        <w:t>5</w:t>
      </w:r>
    </w:p>
    <w:p>
      <w:r>
        <w:t>Công ty Cổ phần Đầu tư xây dựng Thái Sơn</w:t>
      </w:r>
    </w:p>
    <w:p>
      <w:r>
        <w:t>số 7 đường Bằng Lăng 1, khu đô thị Vinhomes Riverside, phường Việt Hưng, quận Long Biên, thành phố Hà Nội</w:t>
      </w:r>
    </w:p>
    <w:p>
      <w:r>
        <w:t>Không quá 3 ngày</w:t>
      </w:r>
    </w:p>
    <w:p>
      <w:r>
        <w:t>Quý I</w:t>
      </w:r>
    </w:p>
    <w:p>
      <w:r>
        <w:t>6</w:t>
      </w:r>
    </w:p>
    <w:p>
      <w:r>
        <w:t>Công ty TNHH MTV Kỹ thuật máy bay</w:t>
      </w:r>
    </w:p>
    <w:p>
      <w:r>
        <w:t>Sân bay quốc tế Nội Bài, xã Phú Minh, huyện Sóc Sơn, thành phố Hà Nội</w:t>
      </w:r>
    </w:p>
    <w:p>
      <w:r>
        <w:t>Không quá 3 ngày</w:t>
      </w:r>
    </w:p>
    <w:p>
      <w:r>
        <w:t>Quý I</w:t>
      </w:r>
    </w:p>
    <w:p>
      <w:r>
        <w:t>7</w:t>
      </w:r>
    </w:p>
    <w:p>
      <w:r>
        <w:t>Công ty Cổ phần Công Nghệ Thiết bị Tân Phát</w:t>
      </w:r>
    </w:p>
    <w:p>
      <w:r>
        <w:t>Số 189 Phan Trọng Tuệ, xã Thanh Liệt, huyện Thanh Trì, thành phố Hà Nội</w:t>
      </w:r>
    </w:p>
    <w:p>
      <w:r>
        <w:t>Thanh tra việc chấp hành pháp luật về an toàn, vệ sinh lao động, chất lượng sản phẩm hàng hóa nhóm 2</w:t>
      </w:r>
    </w:p>
    <w:p>
      <w:r>
        <w:t>Không quá 3 ngày</w:t>
      </w:r>
    </w:p>
    <w:p>
      <w:r>
        <w:t>Quý I</w:t>
      </w:r>
    </w:p>
    <w:p>
      <w:r>
        <w:t>8</w:t>
      </w:r>
    </w:p>
    <w:p>
      <w:r>
        <w:t>Công ty Cổ phần sản xuất thang máy GHT Việt Nam</w:t>
      </w:r>
    </w:p>
    <w:p>
      <w:r>
        <w:t>Lô số 1 CN8, Cụm Công Nghiệp Ngọc Hồi, Xã Ngọc Hồi, huyện Thanh Trì, thành phố Hà Nội</w:t>
      </w:r>
    </w:p>
    <w:p>
      <w:r>
        <w:t>Không quá 3 ngày</w:t>
      </w:r>
    </w:p>
    <w:p>
      <w:r>
        <w:t>Quý I</w:t>
      </w:r>
    </w:p>
    <w:p>
      <w:r>
        <w:t>9</w:t>
      </w:r>
    </w:p>
    <w:p>
      <w:r>
        <w:t>Công ty Cổ phần Sản xuất và thương mại 3TK</w:t>
      </w:r>
    </w:p>
    <w:p>
      <w:r>
        <w:t>Số 17 Hoàng Văn Thái, phường Khương Mai, quận Thanh Xuân, thành phố Hà Nội</w:t>
      </w:r>
    </w:p>
    <w:p>
      <w:r>
        <w:t>10</w:t>
      </w:r>
    </w:p>
    <w:p>
      <w:r>
        <w:t>Công ty Cổ phần Suất ăn Hàng không Nội Bài</w:t>
      </w:r>
    </w:p>
    <w:p>
      <w:r>
        <w:t>Sân bay quốc tế Nội Bài, xã Phú Minh, huyện Sóc Sơn, thành phố Hà Nội</w:t>
      </w:r>
    </w:p>
    <w:p>
      <w:r>
        <w:t>Thanh tra việc chấp hành pháp luật về an toàn, vệ sinh lao động</w:t>
      </w:r>
    </w:p>
    <w:p>
      <w:r>
        <w:t>Không quá 3 ngày</w:t>
      </w:r>
    </w:p>
    <w:p>
      <w:r>
        <w:t>Quý I</w:t>
      </w:r>
    </w:p>
    <w:p>
      <w:r>
        <w:t>Sở Lao động - Thương binh và Xã hội thành phố Hà Nội</w:t>
      </w:r>
    </w:p>
    <w:p>
      <w:r>
        <w:t>11</w:t>
      </w:r>
    </w:p>
    <w:p>
      <w:r>
        <w:t>Công ty TNHH MTV dịch vụ mặt đất sân bay Việt Nam - Chi nhánh Nội Bài</w:t>
      </w:r>
    </w:p>
    <w:p>
      <w:r>
        <w:t>Sân bay quốc tế Nội Bài, xã Phú Minh, huyện Sóc Sơn, thành phố Hà Nội</w:t>
      </w:r>
    </w:p>
    <w:p>
      <w:r>
        <w:t>Không quá 3 ngày</w:t>
      </w:r>
    </w:p>
    <w:p>
      <w:r>
        <w:t>Quý I</w:t>
      </w:r>
    </w:p>
    <w:p>
      <w:r>
        <w:t>12</w:t>
      </w:r>
    </w:p>
    <w:p>
      <w:r>
        <w:t>Công ty Cổ phần Logistics Hàng không</w:t>
      </w:r>
    </w:p>
    <w:p>
      <w:r>
        <w:t>Tầng 4 Tòa nhà ALS, sân bay quốc tế Nội Bài, xã Phú Minh, huyện Sóc Sơn, thành phố Hà Nội</w:t>
      </w:r>
    </w:p>
    <w:p>
      <w:r>
        <w:t>Không quá 3 ngày</w:t>
      </w:r>
    </w:p>
    <w:p>
      <w:r>
        <w:t>Quý I</w:t>
      </w:r>
    </w:p>
    <w:p>
      <w:r>
        <w:t>13</w:t>
      </w:r>
    </w:p>
    <w:p>
      <w:r>
        <w:t>Công ty Cổ phần Dịch vụ hàng hóa hàng không Việt Nam</w:t>
      </w:r>
    </w:p>
    <w:p>
      <w:r>
        <w:t>Cảng hàng không quốc tế Nội Bài, xã Phú Cường, huyện Sóc Sơn, thành phố Hà Nội</w:t>
      </w:r>
    </w:p>
    <w:p>
      <w:r>
        <w:t>Không quá 3 ngày</w:t>
      </w:r>
    </w:p>
    <w:p>
      <w:r>
        <w:t>Quý I</w:t>
      </w:r>
    </w:p>
    <w:p>
      <w:r>
        <w:t>14</w:t>
      </w:r>
    </w:p>
    <w:p>
      <w:r>
        <w:t>Công ty Cổ phần cơ khí Xăng dầu</w:t>
      </w:r>
    </w:p>
    <w:p>
      <w:r>
        <w:t>Số 446 Nơ Trang Long, Phường 13, quận Bình Thạnh, thành phố Hồ Chí Minh</w:t>
      </w:r>
    </w:p>
    <w:p>
      <w:r>
        <w:t>Thanh tra việc chấp hành pháp luật về an toàn, vệ sinh lao động</w:t>
      </w:r>
    </w:p>
    <w:p>
      <w:r>
        <w:t>Không quá 3 ngày</w:t>
      </w:r>
    </w:p>
    <w:p>
      <w:r>
        <w:t>Quý II</w:t>
      </w:r>
    </w:p>
    <w:p>
      <w:r>
        <w:t>Sở Lao động - Thương binh và Xã hội thành phố Hồ Chí Minh</w:t>
      </w:r>
    </w:p>
    <w:p>
      <w:r>
        <w:t>15</w:t>
      </w:r>
    </w:p>
    <w:p>
      <w:r>
        <w:t>Công ty TNHH Gas Petrolimex Sài Gòn</w:t>
      </w:r>
    </w:p>
    <w:p>
      <w:r>
        <w:t>Số 322 Điện Biên Phủ, Phường 22, quận Bình Thạnh, thành phố Hồ Chí Minh</w:t>
      </w:r>
    </w:p>
    <w:p>
      <w:r>
        <w:t>Không quá 3 ngày</w:t>
      </w:r>
    </w:p>
    <w:p>
      <w:r>
        <w:t>Quý II</w:t>
      </w:r>
    </w:p>
    <w:p>
      <w:r>
        <w:t>16</w:t>
      </w:r>
    </w:p>
    <w:p>
      <w:r>
        <w:t>Cổ phần Vật tư xăng dầu (COMECO)</w:t>
      </w:r>
    </w:p>
    <w:p>
      <w:r>
        <w:t>COMECO Tower, 549 Điện Biên Phủ, phường 3, Quận 3, thành phố Hồ Chí Minh</w:t>
      </w:r>
    </w:p>
    <w:p>
      <w:r>
        <w:t>Không quá 3 ngày</w:t>
      </w:r>
    </w:p>
    <w:p>
      <w:r>
        <w:t>Quý II</w:t>
      </w:r>
    </w:p>
    <w:p>
      <w:r>
        <w:t>17</w:t>
      </w:r>
    </w:p>
    <w:p>
      <w:r>
        <w:t>Công ty TNHH Đầu tư xây dựng UNICONS</w:t>
      </w:r>
    </w:p>
    <w:p>
      <w:r>
        <w:t>Tầng 5-6 số 236/6 Điện Biên Phủ, Phường 17, quận Bình Thạnh, thành phố Hồ Chí Minh</w:t>
      </w:r>
    </w:p>
    <w:p>
      <w:r>
        <w:t>Không quá 3 ngày</w:t>
      </w:r>
    </w:p>
    <w:p>
      <w:r>
        <w:t>Quý II</w:t>
      </w:r>
    </w:p>
    <w:p>
      <w:r>
        <w:t>18</w:t>
      </w:r>
    </w:p>
    <w:p>
      <w:r>
        <w:t>Công ty TNHH Nệm Vạn Thành</w:t>
      </w:r>
    </w:p>
    <w:p>
      <w:r>
        <w:t>Số 09 Bùi Cẩm Hổ, Phường Tân Thới Hòa, quận Tân Phú, thành phố Hồ Chí Minh</w:t>
      </w:r>
    </w:p>
    <w:p>
      <w:r>
        <w:t>Không quá 3 ngày</w:t>
      </w:r>
    </w:p>
    <w:p>
      <w:r>
        <w:t>Quý II</w:t>
      </w:r>
    </w:p>
    <w:p>
      <w:r>
        <w:t>19</w:t>
      </w:r>
    </w:p>
    <w:p>
      <w:r>
        <w:t>Công ty Cổ phần Thép Thủ Đức - VNSTEEL</w:t>
      </w:r>
    </w:p>
    <w:p>
      <w:r>
        <w:t>Km9 đường Võ Nguyên Giáp, Phước Long A, thành phố Thủ Đức, thành phố Hồ Chí Minh</w:t>
      </w:r>
    </w:p>
    <w:p>
      <w:r>
        <w:t>Không quá 3 ngày</w:t>
      </w:r>
    </w:p>
    <w:p>
      <w:r>
        <w:t>Quý II</w:t>
      </w:r>
    </w:p>
    <w:p>
      <w:r>
        <w:t>20</w:t>
      </w:r>
    </w:p>
    <w:p>
      <w:r>
        <w:t>Công ty TNHH Cơ khí GASP.M.G</w:t>
      </w:r>
    </w:p>
    <w:p>
      <w:r>
        <w:t>Kho B Tổng Kho xăng dầu Nhà Bè, Thị trấn Nhà Bè, huyện Nhà Bè, thành phố Hồ Chí Minh</w:t>
      </w:r>
    </w:p>
    <w:p>
      <w:r>
        <w:t>Không quá 3 ngày</w:t>
      </w:r>
    </w:p>
    <w:p>
      <w:r>
        <w:t>Quý II</w:t>
      </w:r>
    </w:p>
    <w:p>
      <w:r>
        <w:t>21</w:t>
      </w:r>
    </w:p>
    <w:p>
      <w:r>
        <w:t>Công ty Cổ phần Daikin Air Conditioning (Viet Nam)</w:t>
      </w:r>
    </w:p>
    <w:p>
      <w:r>
        <w:t>Tầng 14-15, Tòa nhà Văn phòng Nam Á, số 201-203 Đường Cách Mạng Tháng Tám, Phường 04, Quận 3, thành phố Hồ Chí Minh</w:t>
      </w:r>
    </w:p>
    <w:p>
      <w:r>
        <w:t>Thanh tra việc chấp hành pháp luật về an toàn, vệ sinh lao động, chất lượng sản phẩm hàng hóa nhóm 2</w:t>
      </w:r>
    </w:p>
    <w:p>
      <w:r>
        <w:t>Không quá 3 ngày</w:t>
      </w:r>
    </w:p>
    <w:p>
      <w:r>
        <w:t>Quý II</w:t>
      </w:r>
    </w:p>
    <w:p>
      <w:r>
        <w:t>22</w:t>
      </w:r>
    </w:p>
    <w:p>
      <w:r>
        <w:t>Công ty TNHH MTV Xăng dầu Bà Rịa - Vũng Tàu</w:t>
      </w:r>
    </w:p>
    <w:p>
      <w:r>
        <w:t>Số 12 Hoàng Hoa Thám, phường 2, Thành phố Vũng Tàu tỉnh Bà Rịa Vũng Tàu</w:t>
      </w:r>
    </w:p>
    <w:p>
      <w:r>
        <w:t>Thanh tra việc chấp hành pháp luật về an toàn, vệ sinh lao động</w:t>
      </w:r>
    </w:p>
    <w:p>
      <w:r>
        <w:t>Không quá 3 ngày</w:t>
      </w:r>
    </w:p>
    <w:p>
      <w:r>
        <w:t>Quý II</w:t>
      </w:r>
    </w:p>
    <w:p>
      <w:r>
        <w:t>Sở Lao động - Thương binh và Xã hội tỉnh Bà Rịa - Vũng Tàu</w:t>
      </w:r>
    </w:p>
    <w:p>
      <w:r>
        <w:t>23</w:t>
      </w:r>
    </w:p>
    <w:p>
      <w:r>
        <w:t>Công ty Điện lực Bà rịa Vũng tàu</w:t>
      </w:r>
    </w:p>
    <w:p>
      <w:r>
        <w:t>Số 60 Trần Hưng Đạo, phường 1, Thành phố Vũng Tàu, tỉnh Bà Rịa - Vũng Tàu</w:t>
      </w:r>
    </w:p>
    <w:p>
      <w:r>
        <w:t>Không quá 3 ngày</w:t>
      </w:r>
    </w:p>
    <w:p>
      <w:r>
        <w:t>Quý II</w:t>
      </w:r>
    </w:p>
    <w:p>
      <w:r>
        <w:t>24</w:t>
      </w:r>
    </w:p>
    <w:p>
      <w:r>
        <w:t>Công ty Nhiệt điện Phú Mỹ</w:t>
      </w:r>
    </w:p>
    <w:p>
      <w:r>
        <w:t>Phường Phú Mỹ, thị xã Phú Mỹ, tỉnh Bà Rịa - Vũng Tàu</w:t>
      </w:r>
    </w:p>
    <w:p>
      <w:r>
        <w:t>Không quá 3 ngày</w:t>
      </w:r>
    </w:p>
    <w:p>
      <w:r>
        <w:t>Quý II</w:t>
      </w:r>
    </w:p>
    <w:p>
      <w:r>
        <w:t>25</w:t>
      </w:r>
    </w:p>
    <w:p>
      <w:r>
        <w:t>Công ty Cổ phần ABC Việt Nam</w:t>
      </w:r>
    </w:p>
    <w:p>
      <w:r>
        <w:t>Xã Đoàn Đào, huyện Phù Cừ, tỉnh Hưng Yên</w:t>
      </w:r>
    </w:p>
    <w:p>
      <w:r>
        <w:t>Thanh tra việc chấp hành pháp luật về an toàn, vệ sinh lao động</w:t>
      </w:r>
    </w:p>
    <w:p>
      <w:r>
        <w:t>Không quá 3 ngày</w:t>
      </w:r>
    </w:p>
    <w:p>
      <w:r>
        <w:t>Quý II</w:t>
      </w:r>
    </w:p>
    <w:p>
      <w:r>
        <w:t>Sở Lao động - Thương binh và Xã hội tỉnh Hưng Yên</w:t>
      </w:r>
    </w:p>
    <w:p>
      <w:r>
        <w:t>26</w:t>
      </w:r>
    </w:p>
    <w:p>
      <w:r>
        <w:t>Công ty Cổ phần Ống đồng Toàn Phát</w:t>
      </w:r>
    </w:p>
    <w:p>
      <w:r>
        <w:t>Đường 206, khu D, KCN Phố Nối A, xã Trưng Trắc, huyện Văn Lâm, tỉnh Hưng Yên</w:t>
      </w:r>
    </w:p>
    <w:p>
      <w:r>
        <w:t>Không quá 3 ngày</w:t>
      </w:r>
    </w:p>
    <w:p>
      <w:r>
        <w:t>Quý II</w:t>
      </w:r>
    </w:p>
    <w:p>
      <w:r>
        <w:t>27</w:t>
      </w:r>
    </w:p>
    <w:p>
      <w:r>
        <w:t>Công ty TNHH Taeyang Việt Nam</w:t>
      </w:r>
    </w:p>
    <w:p>
      <w:r>
        <w:t>Đường 206, KCN Phố Nối A, Xã Trưng Trắc, huyện Văn Lâm, tỉnh Hưng Yên</w:t>
      </w:r>
    </w:p>
    <w:p>
      <w:r>
        <w:t>Không quá 3 ngày</w:t>
      </w:r>
    </w:p>
    <w:p>
      <w:r>
        <w:t>Quý II</w:t>
      </w:r>
    </w:p>
    <w:p>
      <w:r>
        <w:t>28</w:t>
      </w:r>
    </w:p>
    <w:p>
      <w:r>
        <w:t>Công ty Cổ Phần GreenFeed Việt Nam - Chi nhánh Hưng Yên</w:t>
      </w:r>
    </w:p>
    <w:p>
      <w:r>
        <w:t>Đường A5, KCN Phố Nối A, xã Đình Dù, huyện Văn Lâm, tỉnh Hưng Yên</w:t>
      </w:r>
    </w:p>
    <w:p>
      <w:r>
        <w:t>Không quá 3 ngày</w:t>
      </w:r>
    </w:p>
    <w:p>
      <w:r>
        <w:t>Quý II</w:t>
      </w:r>
    </w:p>
    <w:p>
      <w:r>
        <w:t>29</w:t>
      </w:r>
    </w:p>
    <w:p>
      <w:r>
        <w:t>Công ty Cổ phần tập đoàn Merap - Chi nhánh Hưng Yên</w:t>
      </w:r>
    </w:p>
    <w:p>
      <w:r>
        <w:t>Thôn Bá Khê, xã Tân Tiến, huyện Văn Giang, tỉnh Hưng Yên</w:t>
      </w:r>
    </w:p>
    <w:p>
      <w:r>
        <w:t>Không quá 3 ngày</w:t>
      </w:r>
    </w:p>
    <w:p>
      <w:r>
        <w:t>Quý II</w:t>
      </w:r>
    </w:p>
    <w:p>
      <w:r>
        <w:t>30</w:t>
      </w:r>
    </w:p>
    <w:p>
      <w:r>
        <w:t>Công ty TNHH MTV Điện lực Hưng Yên</w:t>
      </w:r>
    </w:p>
    <w:p>
      <w:r>
        <w:t>Số 308, đường Nguyễn Văn Linh, Phường Hiến Nam, thành phố Hưng Yên, tỉnh Hưng Yên</w:t>
      </w:r>
    </w:p>
    <w:p>
      <w:r>
        <w:t>Không quá 3 ngày</w:t>
      </w:r>
    </w:p>
    <w:p>
      <w:r>
        <w:t>Quý III</w:t>
      </w:r>
    </w:p>
    <w:p>
      <w:r>
        <w:t>31</w:t>
      </w:r>
    </w:p>
    <w:p>
      <w:r>
        <w:t>Tổng Công ty may Hưng Yên - Công ty Cổ phần</w:t>
      </w:r>
    </w:p>
    <w:p>
      <w:r>
        <w:t>Số 8 đường Bạch Đằng, Phường Minh Khai, thành phố Hưng Yên, tỉnh Hưng Yên</w:t>
      </w:r>
    </w:p>
    <w:p>
      <w:r>
        <w:t>Không quá 3 ngày</w:t>
      </w:r>
    </w:p>
    <w:p>
      <w:r>
        <w:t>Quý III</w:t>
      </w:r>
    </w:p>
    <w:p>
      <w:r>
        <w:t>32</w:t>
      </w:r>
    </w:p>
    <w:p>
      <w:r>
        <w:t>Công ty TNHH MTV Xăng dầu Hưng Yên</w:t>
      </w:r>
    </w:p>
    <w:p>
      <w:r>
        <w:t>Số 689 Đường Nguyễn Văn Linh, phường Hiến Nam, thành phố Hưng Yên, tỉnh Hưng Yên</w:t>
      </w:r>
    </w:p>
    <w:p>
      <w:r>
        <w:t>Không quá 3 ngày</w:t>
      </w:r>
    </w:p>
    <w:p>
      <w:r>
        <w:t>Quý III</w:t>
      </w:r>
    </w:p>
    <w:p>
      <w:r>
        <w:t>33</w:t>
      </w:r>
    </w:p>
    <w:p>
      <w:r>
        <w:t>Chi nhánh Công ty TNHH Panasonic appliances Việt Nam tại Hưng Yên</w:t>
      </w:r>
    </w:p>
    <w:p>
      <w:r>
        <w:t>Lô G2, Khu công nghiệp Thăng Long II, xã Liêu Xá, huyện Yên Mỹ, tỉnh Hưng Yên</w:t>
      </w:r>
    </w:p>
    <w:p>
      <w:r>
        <w:t>Thanh tra việc chấp hành pháp luật về an toàn, vệ sinh lao động</w:t>
      </w:r>
    </w:p>
    <w:p>
      <w:r>
        <w:t>Không quá 3 ngày</w:t>
      </w:r>
    </w:p>
    <w:p>
      <w:r>
        <w:t>Quý III</w:t>
      </w:r>
    </w:p>
    <w:p>
      <w:r>
        <w:t>34</w:t>
      </w:r>
    </w:p>
    <w:p>
      <w:r>
        <w:t>Công ty Hamanako DenSo</w:t>
      </w:r>
    </w:p>
    <w:p>
      <w:r>
        <w:t>Lô A7- KCN Thăng Long II, tỉnh Hưng Yên</w:t>
      </w:r>
    </w:p>
    <w:p>
      <w:r>
        <w:t>Không quá 3 ngày</w:t>
      </w:r>
    </w:p>
    <w:p>
      <w:r>
        <w:t>Quý III</w:t>
      </w:r>
    </w:p>
    <w:p>
      <w:r>
        <w:t>35</w:t>
      </w:r>
    </w:p>
    <w:p>
      <w:r>
        <w:t>Công ty TNHH MTV Xăng dầu Bến Tre</w:t>
      </w:r>
    </w:p>
    <w:p>
      <w:r>
        <w:t>Số 199B Nguyễn Đình Chiểu, Khu phố 1, Phường 8, thành phố Bến Tre, tỉnh Bến Tre</w:t>
      </w:r>
    </w:p>
    <w:p>
      <w:r>
        <w:t>Không quá 3 ngày</w:t>
      </w:r>
    </w:p>
    <w:p>
      <w:r>
        <w:t>Quý II</w:t>
      </w:r>
    </w:p>
    <w:p>
      <w:r>
        <w:t>Sở Lao động - Thương binh và Xã hội tỉnh Bến Tre</w:t>
      </w:r>
    </w:p>
    <w:p>
      <w:r>
        <w:t>36</w:t>
      </w:r>
    </w:p>
    <w:p>
      <w:r>
        <w:t>Công ty Điện lực Bến Tre</w:t>
      </w:r>
    </w:p>
    <w:p>
      <w:r>
        <w:t>Số 450F Đại lộ 60, ấp 1, xã Sơn Đông, thành phố Bến Tre, tỉnh Bến Tre</w:t>
      </w:r>
    </w:p>
    <w:p>
      <w:r>
        <w:t>Không quá 3 ngày</w:t>
      </w:r>
    </w:p>
    <w:p>
      <w:r>
        <w:t>Quý II</w:t>
      </w:r>
    </w:p>
    <w:p>
      <w:r>
        <w:t>37</w:t>
      </w:r>
    </w:p>
    <w:p>
      <w:r>
        <w:t>Công ty Cổ phần Đầu tư dừa Bến Tre</w:t>
      </w:r>
    </w:p>
    <w:p>
      <w:r>
        <w:t>Số 110 ấp Thanh Sơn 2, xã Thanh Tân, huyện Mỏ Cày Bắc, tỉnh Bến Tre</w:t>
      </w:r>
    </w:p>
    <w:p>
      <w:r>
        <w:t>Không quá 3 ngày</w:t>
      </w:r>
    </w:p>
    <w:p>
      <w:r>
        <w:t>Quý II</w:t>
      </w:r>
    </w:p>
    <w:p>
      <w:r>
        <w:t>38</w:t>
      </w:r>
    </w:p>
    <w:p>
      <w:r>
        <w:t>Công ty TNHH May xuất khẩu Việt Hồng</w:t>
      </w:r>
    </w:p>
    <w:p>
      <w:r>
        <w:t>Số 425B đường Nguyễn Đình Chiểu, phường 8, thành phố Bến Tre, tỉnh Bến Tre</w:t>
      </w:r>
    </w:p>
    <w:p>
      <w:r>
        <w:t>Không quá 3 ngày</w:t>
      </w:r>
    </w:p>
    <w:p>
      <w:r>
        <w:t>Quý II</w:t>
      </w:r>
    </w:p>
    <w:p>
      <w:r>
        <w:t>39</w:t>
      </w:r>
    </w:p>
    <w:p>
      <w:r>
        <w:t>Công ty Điện lực Tiền Giang</w:t>
      </w:r>
    </w:p>
    <w:p>
      <w:r>
        <w:t>Số 07, Học Lạc, phường 8, thành phố Mỹ Tho, tỉnh Tiền Giang</w:t>
      </w:r>
    </w:p>
    <w:p>
      <w:r>
        <w:t>Thanh tra việc chấp hành pháp luật về an toàn, vệ sinh lao động</w:t>
      </w:r>
    </w:p>
    <w:p>
      <w:r>
        <w:t>Không quá 3 ngày</w:t>
      </w:r>
    </w:p>
    <w:p>
      <w:r>
        <w:t>Quý II</w:t>
      </w:r>
    </w:p>
    <w:p>
      <w:r>
        <w:t>Sở Lao động - Thương binh và Xã hội tỉnh Tiền Giang</w:t>
      </w:r>
    </w:p>
    <w:p>
      <w:r>
        <w:t>40</w:t>
      </w:r>
    </w:p>
    <w:p>
      <w:r>
        <w:t>Công ty TNHH Xăng dầu Hồng Đức</w:t>
      </w:r>
    </w:p>
    <w:p>
      <w:r>
        <w:t>Số 206 đường tỉnh 864 Ấp Tân Thuận B, xã Bình Đức, huyện Châu Thành, tỉnh Bến Tre</w:t>
      </w:r>
    </w:p>
    <w:p>
      <w:r>
        <w:t>Không quá 3 ngày</w:t>
      </w:r>
    </w:p>
    <w:p>
      <w:r>
        <w:t>Quý II</w:t>
      </w:r>
    </w:p>
    <w:p>
      <w:r>
        <w:t>41</w:t>
      </w:r>
    </w:p>
    <w:p>
      <w:r>
        <w:t>Công ty Cổ phần Gò Đàng</w:t>
      </w:r>
    </w:p>
    <w:p>
      <w:r>
        <w:t>Lô 45 khu Công nghiệp Mỹ Tho, xã Trung An, thành phố Mỹ Tho, tỉnh Tiền Giang</w:t>
      </w:r>
    </w:p>
    <w:p>
      <w:r>
        <w:t>Không quá 3 ngày</w:t>
      </w:r>
    </w:p>
    <w:p>
      <w:r>
        <w:t>Quý II</w:t>
      </w:r>
    </w:p>
    <w:p>
      <w:r>
        <w:t>42</w:t>
      </w:r>
    </w:p>
    <w:p>
      <w:r>
        <w:t>Công ty TNHH Chế biến thực phẩm xuất khẩu Vạn Đức Tiền Giang</w:t>
      </w:r>
    </w:p>
    <w:p>
      <w:r>
        <w:t>Ấp Đông Hòa, xã Song Thuận, huyện Châu Thành, tỉnh Tiền Giang</w:t>
      </w:r>
    </w:p>
    <w:p>
      <w:r>
        <w:t>Không quá 3 ngày</w:t>
      </w:r>
    </w:p>
    <w:p>
      <w:r>
        <w:t>Quý II</w:t>
      </w:r>
    </w:p>
    <w:p>
      <w:r>
        <w:t>43</w:t>
      </w:r>
    </w:p>
    <w:p>
      <w:r>
        <w:t>Công ty Điện lực Thừa Thiên Huế</w:t>
      </w:r>
    </w:p>
    <w:p>
      <w:r>
        <w:t>32 Lý Thường Kiệt, phường Phú Nhuận, thành phố Huế, tỉnh Thừa Thiên Huế</w:t>
      </w:r>
    </w:p>
    <w:p>
      <w:r>
        <w:t>Không quá 3 ngày</w:t>
      </w:r>
    </w:p>
    <w:p>
      <w:r>
        <w:t>Quý III</w:t>
      </w:r>
    </w:p>
    <w:p>
      <w:r>
        <w:t>Sở Lao động - Thương binh và Xã hội tỉnh Thừa Thiên Huế</w:t>
      </w:r>
    </w:p>
    <w:p>
      <w:r>
        <w:t>44</w:t>
      </w:r>
    </w:p>
    <w:p>
      <w:r>
        <w:t>Công ty Cổ phần thủy điện Bình Điền</w:t>
      </w:r>
    </w:p>
    <w:p>
      <w:r>
        <w:t>Xã Bình Tiến, thị xã Hương Trà, tỉnh Thừa Thiên Huế</w:t>
      </w:r>
    </w:p>
    <w:p>
      <w:r>
        <w:t>Không quá 3 ngày</w:t>
      </w:r>
    </w:p>
    <w:p>
      <w:r>
        <w:t>Quý III</w:t>
      </w:r>
    </w:p>
    <w:p>
      <w:r>
        <w:t>45</w:t>
      </w:r>
    </w:p>
    <w:p>
      <w:r>
        <w:t>Công ty Cổ phần thủy điện Hương Điền</w:t>
      </w:r>
    </w:p>
    <w:p>
      <w:r>
        <w:t>Tầng 06, Tòa nhà HCC, số 28 Lý Thường Kiệt, phường Vĩnh Ninh, Thành phố Huế, tỉnh Thừa Thiên Huế</w:t>
      </w:r>
    </w:p>
    <w:p>
      <w:r>
        <w:t>Không quá 3 ngày</w:t>
      </w:r>
    </w:p>
    <w:p>
      <w:r>
        <w:t>Quý III</w:t>
      </w:r>
    </w:p>
    <w:p>
      <w:r>
        <w:t>46</w:t>
      </w:r>
    </w:p>
    <w:p>
      <w:r>
        <w:t>Công ty Xăng dầu Thừa Thiên Huế</w:t>
      </w:r>
    </w:p>
    <w:p>
      <w:r>
        <w:t>40 Hùng Vương, Phú Hội, thành phố Huế, tỉnh Thừa Thiên Huế</w:t>
      </w:r>
    </w:p>
    <w:p>
      <w:r>
        <w:t>Không quá 3 ngày</w:t>
      </w:r>
    </w:p>
    <w:p>
      <w:r>
        <w:t>Quý III</w:t>
      </w:r>
    </w:p>
    <w:p>
      <w:r>
        <w:t>47</w:t>
      </w:r>
    </w:p>
    <w:p>
      <w:r>
        <w:t>Công ty Thủy điện Sông Bung</w:t>
      </w:r>
    </w:p>
    <w:p>
      <w:r>
        <w:t>Số 143 Xô Viết Nghệ Tĩnh, phường Khuê Trung, quận Cẩm Lệ, thành phố Đà Nẵng</w:t>
      </w:r>
    </w:p>
    <w:p>
      <w:r>
        <w:t>Thanh tra việc chấp hành pháp luật về an toàn, vệ sinh lao động</w:t>
      </w:r>
    </w:p>
    <w:p>
      <w:r>
        <w:t>Không quá 3 ngày</w:t>
      </w:r>
    </w:p>
    <w:p>
      <w:r>
        <w:t>Quý III</w:t>
      </w:r>
    </w:p>
    <w:p>
      <w:r>
        <w:t>Sở Lao động - Thương binh và Xã hội tỉnh Đà Nẵng</w:t>
      </w:r>
    </w:p>
    <w:p>
      <w:r>
        <w:t>48</w:t>
      </w:r>
    </w:p>
    <w:p>
      <w:r>
        <w:t>Công ty Cổ phần cảng Đà Nẵng</w:t>
      </w:r>
    </w:p>
    <w:p>
      <w:r>
        <w:t>26 Bạch Đằng, Phường Thạch Thang, Quận Hải Châu, Thành phố Đà Nẵng</w:t>
      </w:r>
    </w:p>
    <w:p>
      <w:r>
        <w:t>Không quá 3 ngày</w:t>
      </w:r>
    </w:p>
    <w:p>
      <w:r>
        <w:t>Quý III</w:t>
      </w:r>
    </w:p>
    <w:p>
      <w:r>
        <w:t>49</w:t>
      </w:r>
    </w:p>
    <w:p>
      <w:r>
        <w:t>Tổng Công ty cổ phần Dệt may Hòa Thọ</w:t>
      </w:r>
    </w:p>
    <w:p>
      <w:r>
        <w:t>36 Ông Ích Đường, Phường Hoà Thọ Đông, Quận Cẩm Lệ, thành phố Đà nẵng</w:t>
      </w:r>
    </w:p>
    <w:p>
      <w:r>
        <w:t>Không quá 3 ngày</w:t>
      </w:r>
    </w:p>
    <w:p>
      <w:r>
        <w:t>Quý III</w:t>
      </w:r>
    </w:p>
    <w:p>
      <w:r>
        <w:t>50</w:t>
      </w:r>
    </w:p>
    <w:p>
      <w:r>
        <w:t>Công ty TNHH MTV Điện lực Đà nẵng</w:t>
      </w:r>
    </w:p>
    <w:p>
      <w:r>
        <w:t>35 Phan Đình Phùng, thành phố Đà Nẵng</w:t>
      </w:r>
    </w:p>
    <w:p>
      <w:r>
        <w:t>Không quá 3 ngày</w:t>
      </w:r>
    </w:p>
    <w:p>
      <w:r>
        <w:t>Quý III</w:t>
      </w:r>
    </w:p>
    <w:p>
      <w:r>
        <w:t>51</w:t>
      </w:r>
    </w:p>
    <w:p>
      <w:r>
        <w:t>Công ty CP Xăng Dầu Dầu khí PV OIL Miền Trung</w:t>
      </w:r>
    </w:p>
    <w:p>
      <w:r>
        <w:t>Số 197, Đường Cách mạng Tháng Tám, Phường Khuê Trung, Quận Cẩm Lệ, thành phố Đà Nẵng</w:t>
      </w:r>
    </w:p>
    <w:p>
      <w:r>
        <w:t>Không quá 3 ngày</w:t>
      </w:r>
    </w:p>
    <w:p>
      <w:r>
        <w:t>Quý III</w:t>
      </w:r>
    </w:p>
    <w:p>
      <w:r>
        <w:t>52</w:t>
      </w:r>
    </w:p>
    <w:p>
      <w:r>
        <w:t>Công ty TNHH Hệ thống dây dẫn SUMI Việt Nam</w:t>
      </w:r>
    </w:p>
    <w:p>
      <w:r>
        <w:t>Lô B-1, Khu công nghiệp Đồng Văn II, Phường Duy Minh, thị xã Duy Tiên, tỉnh Hà Nam</w:t>
      </w:r>
    </w:p>
    <w:p>
      <w:r>
        <w:t>Không quá 3 ngày</w:t>
      </w:r>
    </w:p>
    <w:p>
      <w:r>
        <w:t>Quý III</w:t>
      </w:r>
    </w:p>
    <w:p>
      <w:r>
        <w:t>Sở Lao động - Thương binh và Xã hội tỉnh Hà Nam</w:t>
      </w:r>
    </w:p>
    <w:p>
      <w:r>
        <w:t>53</w:t>
      </w:r>
    </w:p>
    <w:p>
      <w:r>
        <w:t>Công ty Điện Lực Hà Nam</w:t>
      </w:r>
    </w:p>
    <w:p>
      <w:r>
        <w:t>Số 9 Đường Trần Phú, phường Quang Trung, thành phố Phủ Lý, tỉnh Hà Nam</w:t>
      </w:r>
    </w:p>
    <w:p>
      <w:r>
        <w:t>Không quá 3 ngày</w:t>
      </w:r>
    </w:p>
    <w:p>
      <w:r>
        <w:t>Quý III</w:t>
      </w:r>
    </w:p>
    <w:p>
      <w:r>
        <w:t>54</w:t>
      </w:r>
    </w:p>
    <w:p>
      <w:r>
        <w:t>Công ty TNHH một thành viên Hoa Sen Hà Nam</w:t>
      </w:r>
    </w:p>
    <w:p>
      <w:r>
        <w:t>Khu công nghiệp Thanh Liêm, thị Trấn Kiện Khê, huyện Thanh Liêm, tỉnh Hà Nam</w:t>
      </w:r>
    </w:p>
    <w:p>
      <w:r>
        <w:t>Không quá 3 ngày</w:t>
      </w:r>
    </w:p>
    <w:p>
      <w:r>
        <w:t>Quý III</w:t>
      </w:r>
    </w:p>
    <w:p>
      <w:r>
        <w:t>55</w:t>
      </w:r>
    </w:p>
    <w:p>
      <w:r>
        <w:t>Công ty Cổ phần ELMICH</w:t>
      </w:r>
    </w:p>
    <w:p>
      <w:r>
        <w:t>Cụm công nghiệp An Mỹ, Đồn Xá, thị trấn Bình Mỹ, huyện Bình Lục, tỉnh Hà Nam</w:t>
      </w:r>
    </w:p>
    <w:p>
      <w:r>
        <w:t>Thanh tra việc chấp hành pháp luật về an toàn, vệ sinh lao động</w:t>
      </w:r>
    </w:p>
    <w:p>
      <w:r>
        <w:t>Không quá 3 ngày</w:t>
      </w:r>
    </w:p>
    <w:p>
      <w:r>
        <w:t>Quý III</w:t>
      </w:r>
    </w:p>
    <w:p>
      <w:r>
        <w:t>56</w:t>
      </w:r>
    </w:p>
    <w:p>
      <w:r>
        <w:t>Công ty TNHH FrieslandCampina Hà Nam</w:t>
      </w:r>
    </w:p>
    <w:p>
      <w:r>
        <w:t>Cụm công nghiệp Tây Nam, Phường Lê Hồng Phong, thành phố Phủ Lý, tỉnh Hà Nam</w:t>
      </w:r>
    </w:p>
    <w:p>
      <w:r>
        <w:t>Không quá 3 ngày</w:t>
      </w:r>
    </w:p>
    <w:p>
      <w:r>
        <w:t>Quý III</w:t>
      </w:r>
    </w:p>
    <w:p>
      <w:r>
        <w:t>57</w:t>
      </w:r>
    </w:p>
    <w:p>
      <w:r>
        <w:t>Công ty Cổ phần dinh dưỡng Hồng Hà</w:t>
      </w:r>
    </w:p>
    <w:p>
      <w:r>
        <w:t>KCN Đồng Văn, thị xã Duy Tiên, tỉnh Hà Nam</w:t>
      </w:r>
    </w:p>
    <w:p>
      <w:r>
        <w:t>Không quá 3 ngày</w:t>
      </w:r>
    </w:p>
    <w:p>
      <w:r>
        <w:t>Quý III</w:t>
      </w:r>
    </w:p>
    <w:p>
      <w:r>
        <w:t>58</w:t>
      </w:r>
    </w:p>
    <w:p>
      <w:r>
        <w:t>Công ty Điện lực Thanh Hóa</w:t>
      </w:r>
    </w:p>
    <w:p>
      <w:r>
        <w:t>Số 96 Triệu Quốc Đạt, phường Điện Biên, thành phố Thanh Hóa, tỉnh Thanh Hóa</w:t>
      </w:r>
    </w:p>
    <w:p>
      <w:r>
        <w:t>Không quá 3 ngày</w:t>
      </w:r>
    </w:p>
    <w:p>
      <w:r>
        <w:t>Quý III</w:t>
      </w:r>
    </w:p>
    <w:p>
      <w:r>
        <w:t>Sở Lao động - Thương binh và Xã hội tỉnh Thanh Hóa</w:t>
      </w:r>
    </w:p>
    <w:p>
      <w:r>
        <w:t>59</w:t>
      </w:r>
    </w:p>
    <w:p>
      <w:r>
        <w:t>Công ty Nhiệt điện Nghi Sơn - Chi nhánh Tổng Công ty phát điện 1</w:t>
      </w:r>
    </w:p>
    <w:p>
      <w:r>
        <w:t>Km 11 đường 513, xã Hải Hà, thị xã Nghi Sơn, tỉnh Thanh Hóa</w:t>
      </w:r>
    </w:p>
    <w:p>
      <w:r>
        <w:t>Không quá 3 ngày</w:t>
      </w:r>
    </w:p>
    <w:p>
      <w:r>
        <w:t>Quý III</w:t>
      </w:r>
    </w:p>
    <w:p>
      <w:r>
        <w:t>60</w:t>
      </w:r>
    </w:p>
    <w:p>
      <w:r>
        <w:t>Công ty Cổ phần đầu tư phát triển Vicenza</w:t>
      </w:r>
    </w:p>
    <w:p>
      <w:r>
        <w:t>Lô A Khu Công nghiệp Lễ Môn, phường Quảng Hưng, thành phố Thanh Hóa, tỉnh Thanh Hóa</w:t>
      </w:r>
    </w:p>
    <w:p>
      <w:r>
        <w:t>Không quá 3 ngày</w:t>
      </w:r>
    </w:p>
    <w:p>
      <w:r>
        <w:t>Quý III</w:t>
      </w:r>
    </w:p>
    <w:p>
      <w:r>
        <w:t>61</w:t>
      </w:r>
    </w:p>
    <w:p>
      <w:r>
        <w:t>Công ty Cổ phần tập đoàn VAS Nghi Sơn</w:t>
      </w:r>
    </w:p>
    <w:p>
      <w:r>
        <w:t>Khu Liên hợp Gang thép Nghi Sơn, khu kinh tế Nghi Sơn, phường Hải Thượng, thị xã Nghi Sơn, tỉnh Thanh Hóa</w:t>
      </w:r>
    </w:p>
    <w:p>
      <w:r>
        <w:t>Không quá 3 ngày</w:t>
      </w:r>
    </w:p>
    <w:p>
      <w:r>
        <w:t>Quý III</w:t>
      </w:r>
    </w:p>
    <w:p>
      <w:r>
        <w:t>62</w:t>
      </w:r>
    </w:p>
    <w:p>
      <w:r>
        <w:t>Công ty Cổ phần Xây lắp điện lực Thanh Hóa</w:t>
      </w:r>
    </w:p>
    <w:p>
      <w:r>
        <w:t>Số 232 đường Trường Thi, phường Trường Thi, thành phố Thanh Hóa, tỉnh Thanh Hóa</w:t>
      </w:r>
    </w:p>
    <w:p>
      <w:r>
        <w:t>Không quá 3 ngày</w:t>
      </w:r>
    </w:p>
    <w:p>
      <w:r>
        <w:t>Quý III</w:t>
      </w:r>
    </w:p>
    <w:p>
      <w:r>
        <w:t>63</w:t>
      </w:r>
    </w:p>
    <w:p>
      <w:r>
        <w:t>Chi nhánh Công ty TNHH Long Sơn tại Thanh Hóa - Nhà máy Xi măng Long Sơn</w:t>
      </w:r>
    </w:p>
    <w:p>
      <w:r>
        <w:t>Xóm Trường Sơn, phường Đông Sơn, thị xã Bỉm Sơn, tỉnh Thanh Hóa</w:t>
      </w:r>
    </w:p>
    <w:p>
      <w:r>
        <w:t>Không quá 3 ngày</w:t>
      </w:r>
    </w:p>
    <w:p>
      <w:r>
        <w:t>Quý III</w:t>
      </w:r>
    </w:p>
    <w:p>
      <w:r>
        <w:t>64</w:t>
      </w:r>
    </w:p>
    <w:p>
      <w:r>
        <w:t>Công ty TNHH Cystal Martin (Việt Nam)</w:t>
      </w:r>
    </w:p>
    <w:p>
      <w:r>
        <w:t>Lô R (R1), Khu công nghiệp Quang Châu, Phường Quang Châu, thị Xã Việt Yên, tỉnh Bắc Giang</w:t>
      </w:r>
    </w:p>
    <w:p>
      <w:r>
        <w:t>Thanh tra việc chấp hành pháp luật về an toàn, vệ sinh lao động</w:t>
      </w:r>
    </w:p>
    <w:p>
      <w:r>
        <w:t>Không quá 3 ngày</w:t>
      </w:r>
    </w:p>
    <w:p>
      <w:r>
        <w:t>Quý III</w:t>
      </w:r>
    </w:p>
    <w:p>
      <w:r>
        <w:t>Sở Lao động - Thương binh và Xã hội tỉnh Bắc Giang</w:t>
      </w:r>
    </w:p>
    <w:p>
      <w:r>
        <w:t>65</w:t>
      </w:r>
    </w:p>
    <w:p>
      <w:r>
        <w:t>Công ty TNHH JA SOLAR Việt Nam</w:t>
      </w:r>
    </w:p>
    <w:p>
      <w:r>
        <w:t>Lô G, Khu công nghiệp Quang Châu, xã Quang Châu, huyện Việt Yên, tỉnh Bắc Giang</w:t>
      </w:r>
    </w:p>
    <w:p>
      <w:r>
        <w:t>Không quá 3 ngày</w:t>
      </w:r>
    </w:p>
    <w:p>
      <w:r>
        <w:t>Quý III</w:t>
      </w:r>
    </w:p>
    <w:p>
      <w:r>
        <w:t>66</w:t>
      </w:r>
    </w:p>
    <w:p>
      <w:r>
        <w:t>Công ty TNHH Si Flex Việt Nam</w:t>
      </w:r>
    </w:p>
    <w:p>
      <w:r>
        <w:t>Lô A, Khu công nghiệp Quang Châu, Phường Quang Châu, thị Xã Việt Yên, tỉnh Bắc Giang</w:t>
      </w:r>
    </w:p>
    <w:p>
      <w:r>
        <w:t>Không quá 3 ngày</w:t>
      </w:r>
    </w:p>
    <w:p>
      <w:r>
        <w:t>Quý III</w:t>
      </w:r>
    </w:p>
    <w:p>
      <w:r>
        <w:t>67</w:t>
      </w:r>
    </w:p>
    <w:p>
      <w:r>
        <w:t>Công ty TNHH Khải Thừa Việt Nam</w:t>
      </w:r>
    </w:p>
    <w:p>
      <w:r>
        <w:t>Cụm công nghiệp Già Khê, thị Trấn Đồi Ngô, huyện Lục Nam, tỉnh Bắc Giang</w:t>
      </w:r>
    </w:p>
    <w:p>
      <w:r>
        <w:t>Không quá 3 ngày</w:t>
      </w:r>
    </w:p>
    <w:p>
      <w:r>
        <w:t>Quý III</w:t>
      </w:r>
    </w:p>
    <w:p>
      <w:r>
        <w:t>68</w:t>
      </w:r>
    </w:p>
    <w:p>
      <w:r>
        <w:t>Công ty TNHH Electric Motorcycle YADEA Việt Nam</w:t>
      </w:r>
    </w:p>
    <w:p>
      <w:r>
        <w:t>Lô O1-2, O1-3, O1-5, O1-6, O1-7 Khu công nghiệp Quang Châu, Phường Quang Châu, thị Xã Việt Yên, tỉnh Bắc Giang</w:t>
      </w:r>
    </w:p>
    <w:p>
      <w:r>
        <w:t>Không quá 3 ngày</w:t>
      </w:r>
    </w:p>
    <w:p>
      <w:r>
        <w:t>Quý III</w:t>
      </w:r>
    </w:p>
    <w:p>
      <w:r>
        <w:t>III</w:t>
      </w:r>
    </w:p>
    <w:p>
      <w:r>
        <w:t>Cục Quản lý lao động ngoài nước</w:t>
      </w:r>
    </w:p>
    <w:p>
      <w:r>
        <w:t>1</w:t>
      </w:r>
    </w:p>
    <w:p>
      <w:r>
        <w:t>Công ty Cổ phần Phát triển nhân lực Hoàng Hà</w:t>
      </w:r>
    </w:p>
    <w:p>
      <w:r>
        <w:t>Số 6 Ngõ 36 đường Xuân La, phường Xuân La, quận Tây Hồ, thành phố Hà Nội.</w:t>
      </w:r>
    </w:p>
    <w:p>
      <w:r>
        <w:t>Thanh tra việc chấp hành các quy định pháp luật về người lao động Việt Nam đi làm việc ở nước ngoài theo hợp đồng</w:t>
      </w:r>
    </w:p>
    <w:p>
      <w:r>
        <w:t>Không quá 7 ngày</w:t>
      </w:r>
    </w:p>
    <w:p>
      <w:r>
        <w:t>Quý I</w:t>
      </w:r>
    </w:p>
    <w:p>
      <w:r>
        <w:t>2</w:t>
      </w:r>
    </w:p>
    <w:p>
      <w:r>
        <w:t>Công ty Cổ phần Nhân lực Quốc tế Thắng Lợi</w:t>
      </w:r>
    </w:p>
    <w:p>
      <w:r>
        <w:t>Biệt thự liền kề 32, Long Hưng 2 Vinhome Thăng Long, xã An Khánh, Hoài Đức, thành phố Hà Nội</w:t>
      </w:r>
    </w:p>
    <w:p>
      <w:r>
        <w:t>Không quá 7 ngày</w:t>
      </w:r>
    </w:p>
    <w:p>
      <w:r>
        <w:t>Quý I</w:t>
      </w:r>
    </w:p>
    <w:p>
      <w:r>
        <w:t>3</w:t>
      </w:r>
    </w:p>
    <w:p>
      <w:r>
        <w:t>Công ty Cổ phần Tập đoàn đầu tư Thương mại Thịnh Long</w:t>
      </w:r>
    </w:p>
    <w:p>
      <w:r>
        <w:t>Ô số C32 và C34, khu C Khu đấu giá quyền sử dụng đất 3 ha, phố Phúc Minh, tổ dân phố số 1, phường Phúc Diễn, quận Bắc Từ Liêm, thành phố Hà Nội</w:t>
      </w:r>
    </w:p>
    <w:p>
      <w:r>
        <w:t>Không quá 7 ngày</w:t>
      </w:r>
    </w:p>
    <w:p>
      <w:r>
        <w:t>Quý I</w:t>
      </w:r>
    </w:p>
    <w:p>
      <w:r>
        <w:t>4</w:t>
      </w:r>
    </w:p>
    <w:p>
      <w:r>
        <w:t>Công ty Cổ phần Xuất Nhập khẩu Thương mại Hợp tác Nhân lực Quốc tế Việt Nam</w:t>
      </w:r>
    </w:p>
    <w:p>
      <w:r>
        <w:t>Số 5 Láng Hạ, phường Thành Công, quận Ba Đình, thành phố Hà Nội</w:t>
      </w:r>
    </w:p>
    <w:p>
      <w:r>
        <w:t>Không quá 7 ngày</w:t>
      </w:r>
    </w:p>
    <w:p>
      <w:r>
        <w:t>Quý I</w:t>
      </w:r>
    </w:p>
    <w:p>
      <w:r>
        <w:t>5</w:t>
      </w:r>
    </w:p>
    <w:p>
      <w:r>
        <w:t>Công ty Cổ phần Phát triển nhân lực, Thương mại và Dịch vụ TVC</w:t>
      </w:r>
    </w:p>
    <w:p>
      <w:r>
        <w:t>Số 34 dãy Louis IV, khu đô thị Louis City, phường Đại Mỗ quận Nam Từ Liêm, thành phố Hà Nội</w:t>
      </w:r>
    </w:p>
    <w:p>
      <w:r>
        <w:t>Không quá 7 ngày</w:t>
      </w:r>
    </w:p>
    <w:p>
      <w:r>
        <w:t>Quý I</w:t>
      </w:r>
    </w:p>
    <w:p>
      <w:r>
        <w:t>6</w:t>
      </w:r>
    </w:p>
    <w:p>
      <w:r>
        <w:t>Công ty cổ phần HALSUCO GROUP</w:t>
      </w:r>
    </w:p>
    <w:p>
      <w:r>
        <w:t>Số D40, khu đấu giá 3Ha, Tổ 1, phường Phúc Diễn, quận Bắc Từ Liêm, thành phố Hà Nội</w:t>
      </w:r>
    </w:p>
    <w:p>
      <w:r>
        <w:t>Không quá 7 ngày</w:t>
      </w:r>
    </w:p>
    <w:p>
      <w:r>
        <w:t>Quý I</w:t>
      </w:r>
    </w:p>
    <w:p>
      <w:r>
        <w:t>7</w:t>
      </w:r>
    </w:p>
    <w:p>
      <w:r>
        <w:t>Công ty Cổ phần Nhân lực Trường Hải</w:t>
      </w:r>
    </w:p>
    <w:p>
      <w:r>
        <w:t>Khối 12, xã Phù Lỗ, huyện Sóc Sơn, thành phố Hà Nội</w:t>
      </w:r>
    </w:p>
    <w:p>
      <w:r>
        <w:t>Không quá 7 ngày</w:t>
      </w:r>
    </w:p>
    <w:p>
      <w:r>
        <w:t>Quý I</w:t>
      </w:r>
    </w:p>
    <w:p>
      <w:r>
        <w:t>8</w:t>
      </w:r>
    </w:p>
    <w:p>
      <w:r>
        <w:t>Công ty CP Thương mại và Tư vấn đầu tư Việt Đức</w:t>
      </w:r>
    </w:p>
    <w:p>
      <w:r>
        <w:t>Số 15 lô P2 Khu TĐC X1 Pháp Vân, Hoàng Liệt, Hoàng Mai, thành phố Hà Nội</w:t>
      </w:r>
    </w:p>
    <w:p>
      <w:r>
        <w:t>Thanh tra việc chấp hành các quy định pháp luật về người lao động Việt Nam đi làm việc ở nước ngoài theo hợp đồng</w:t>
      </w:r>
    </w:p>
    <w:p>
      <w:r>
        <w:t>Không quá 7 ngày</w:t>
      </w:r>
    </w:p>
    <w:p>
      <w:r>
        <w:t>Quý I</w:t>
      </w:r>
    </w:p>
    <w:p>
      <w:r>
        <w:t>9</w:t>
      </w:r>
    </w:p>
    <w:p>
      <w:r>
        <w:t>Công ty Cổ phần Quốc tế Long Hưng</w:t>
      </w:r>
    </w:p>
    <w:p>
      <w:r>
        <w:t>Số 19, Bà Triệu, Tràng Tiền, Hoàn Kiếm, thành phố Hà Nội</w:t>
      </w:r>
    </w:p>
    <w:p>
      <w:r>
        <w:t>Không quá 7 ngày</w:t>
      </w:r>
    </w:p>
    <w:p>
      <w:r>
        <w:t>Quý I</w:t>
      </w:r>
    </w:p>
    <w:p>
      <w:r>
        <w:t>10</w:t>
      </w:r>
    </w:p>
    <w:p>
      <w:r>
        <w:t>Công ty Cổ phần Phát triển Quốc tế Việt Thắng</w:t>
      </w:r>
    </w:p>
    <w:p>
      <w:r>
        <w:t>Km8+500 Đại Lộ Thăng Long, thôn An Thọ, xã An Khánh, huyện Hoài Đức, thành phố Hà Nội</w:t>
      </w:r>
    </w:p>
    <w:p>
      <w:r>
        <w:t>Không quá 7 ngày</w:t>
      </w:r>
    </w:p>
    <w:p>
      <w:r>
        <w:t>Quý I</w:t>
      </w:r>
    </w:p>
    <w:p>
      <w:r>
        <w:t>11</w:t>
      </w:r>
    </w:p>
    <w:p>
      <w:r>
        <w:t>Công ty cổ phần Thương mại và Công nghệ Tín Phát</w:t>
      </w:r>
    </w:p>
    <w:p>
      <w:r>
        <w:t>Số nhà A11, tổ 44, phường Yên Hòa, quận Cầu Giấy, thành phố Hà Nội</w:t>
      </w:r>
    </w:p>
    <w:p>
      <w:r>
        <w:t>Không quá 7 ngày</w:t>
      </w:r>
    </w:p>
    <w:p>
      <w:r>
        <w:t>Quý II</w:t>
      </w:r>
    </w:p>
    <w:p>
      <w:r>
        <w:t>12</w:t>
      </w:r>
    </w:p>
    <w:p>
      <w:r>
        <w:t>Công ty TNHH Phát triển Phát thanh truyền hình Thông tin và Hợp tác quốc tế</w:t>
      </w:r>
    </w:p>
    <w:p>
      <w:r>
        <w:t>Tầng 1, Số 5A Thi sách, Phường Phạm Đình Hổ, quận Hai Bà Trưng, thành phố Hà Nội</w:t>
      </w:r>
    </w:p>
    <w:p>
      <w:r>
        <w:t>Không quá 7 ngày</w:t>
      </w:r>
    </w:p>
    <w:p>
      <w:r>
        <w:t>Quý II</w:t>
      </w:r>
    </w:p>
    <w:p>
      <w:r>
        <w:t>13</w:t>
      </w:r>
    </w:p>
    <w:p>
      <w:r>
        <w:t>Công ty Cổ phần Nhân lực Hồng Hà</w:t>
      </w:r>
    </w:p>
    <w:p>
      <w:r>
        <w:t>Số 70 An Dương, phường Yên Phụ, quận Tây Hồ, thành phố Hà Nội</w:t>
      </w:r>
    </w:p>
    <w:p>
      <w:r>
        <w:t>Không quá 7 ngày</w:t>
      </w:r>
    </w:p>
    <w:p>
      <w:r>
        <w:t>Quý II</w:t>
      </w:r>
    </w:p>
    <w:p>
      <w:r>
        <w:t>14</w:t>
      </w:r>
    </w:p>
    <w:p>
      <w:r>
        <w:t>Công ty cổ phần viện giáo dục và hợp tác quốc tế châu á</w:t>
      </w:r>
    </w:p>
    <w:p>
      <w:r>
        <w:t>Số 73, Lê Quý Đôn, Phường Suối Hoa, Tp Bắc Ninh, tỉnh Bắc Ninh</w:t>
      </w:r>
    </w:p>
    <w:p>
      <w:r>
        <w:t>Không quá 7 ngày</w:t>
      </w:r>
    </w:p>
    <w:p>
      <w:r>
        <w:t>Quý II</w:t>
      </w:r>
    </w:p>
    <w:p>
      <w:r>
        <w:t>15</w:t>
      </w:r>
    </w:p>
    <w:p>
      <w:r>
        <w:t>Công ty cổ phần nhân lực Hà Thành</w:t>
      </w:r>
    </w:p>
    <w:p>
      <w:r>
        <w:t>Số nhà 6-TM1C-8, Khu đô thị The Manor Central Park, đường Nguyễn Xiển, phường Đại Kim, quận Hoàng Mai, thành phố Hà Nội</w:t>
      </w:r>
    </w:p>
    <w:p>
      <w:r>
        <w:t>Không quá 7 ngày</w:t>
      </w:r>
    </w:p>
    <w:p>
      <w:r>
        <w:t>Quý II</w:t>
      </w:r>
    </w:p>
    <w:p>
      <w:r>
        <w:t>16</w:t>
      </w:r>
    </w:p>
    <w:p>
      <w:r>
        <w:t>Công ty Cổ phần Thương mại Tam Quy</w:t>
      </w:r>
    </w:p>
    <w:p>
      <w:r>
        <w:t>Số 17, Ngõ 28, Phố Chu Huy Mân, phường Phúc Đồng, quận Long Biên, thành phố Hà Nội</w:t>
      </w:r>
    </w:p>
    <w:p>
      <w:r>
        <w:t>Thanh tra việc chấp hành các quy định pháp luật về người lao động Việt Nam đi làm việc ở nước ngoài theo hợp đồng</w:t>
      </w:r>
    </w:p>
    <w:p>
      <w:r>
        <w:t>Không quá 7 ngày</w:t>
      </w:r>
    </w:p>
    <w:p>
      <w:r>
        <w:t>Quý II</w:t>
      </w:r>
    </w:p>
    <w:p>
      <w:r>
        <w:t>17</w:t>
      </w:r>
    </w:p>
    <w:p>
      <w:r>
        <w:t>Công ty cổ phần cung ứng nhân lực quốc tế Polimex</w:t>
      </w:r>
    </w:p>
    <w:p>
      <w:r>
        <w:t>Tầng 5, tổ hợp thương mại và nhà ở cao tầng CT3, đường Lê Đức Thọ, phường Mỹ Đình 2, quận Nam Từ Liêm, thành phố Hà Nội</w:t>
      </w:r>
    </w:p>
    <w:p>
      <w:r>
        <w:t>Không quá 7 ngày</w:t>
      </w:r>
    </w:p>
    <w:p>
      <w:r>
        <w:t>Quý II</w:t>
      </w:r>
    </w:p>
    <w:p>
      <w:r>
        <w:t>18</w:t>
      </w:r>
    </w:p>
    <w:p>
      <w:r>
        <w:t>Công ty cổ phần Cung ứng nhân lực Châu Á</w:t>
      </w:r>
    </w:p>
    <w:p>
      <w:r>
        <w:t>Tầng 9, tòa nhà MITEC, lô E2, Khu đô thị mới Cầu Giấy, phường Yên Hoà, quận Cầu Giấy, thành phố Hà Nội</w:t>
      </w:r>
    </w:p>
    <w:p>
      <w:r>
        <w:t>Không quá 7 ngày</w:t>
      </w:r>
    </w:p>
    <w:p>
      <w:r>
        <w:t>Quý II</w:t>
      </w:r>
    </w:p>
    <w:p>
      <w:r>
        <w:t>19</w:t>
      </w:r>
    </w:p>
    <w:p>
      <w:r>
        <w:t>Công ty cổ phần hợp tác thương mại và dịch vụ quốc tế Bảo Anh</w:t>
      </w:r>
    </w:p>
    <w:p>
      <w:r>
        <w:t>Thôn Đông Bình, Xã Hùng Tiến, Huyện Mỹ Đức, Thành phố Hà Nội</w:t>
      </w:r>
    </w:p>
    <w:p>
      <w:r>
        <w:t>Không quá 7 ngày</w:t>
      </w:r>
    </w:p>
    <w:p>
      <w:r>
        <w:t>Quý II</w:t>
      </w:r>
    </w:p>
    <w:p>
      <w:r>
        <w:t>20</w:t>
      </w:r>
    </w:p>
    <w:p>
      <w:r>
        <w:t>Công ty Cổ Phần Phát triển Tập đoàn An Dương</w:t>
      </w:r>
    </w:p>
    <w:p>
      <w:r>
        <w:t>Thôn Lê Xá, xã Mai Lâm, huyện Đông Anh, thành phố Hà Nội</w:t>
      </w:r>
    </w:p>
    <w:p>
      <w:r>
        <w:t>Không quá 7 ngày</w:t>
      </w:r>
    </w:p>
    <w:p>
      <w:r>
        <w:t>Quý II</w:t>
      </w:r>
    </w:p>
    <w:p>
      <w:r>
        <w:t>21</w:t>
      </w:r>
    </w:p>
    <w:p>
      <w:r>
        <w:t>Công ty TNHH 2 TV Mỹ thuật trung ương</w:t>
      </w:r>
    </w:p>
    <w:p>
      <w:r>
        <w:t>Tầng 2 tòa nhà 2 tầng, số 66 ngõ Núi Trúc, phố Núi Trúc, Phường Kim Mã, Quận Ba Đình, thành phố Hà Nội</w:t>
      </w:r>
    </w:p>
    <w:p>
      <w:r>
        <w:t>Không quá 7 ngày</w:t>
      </w:r>
    </w:p>
    <w:p>
      <w:r>
        <w:t>Quý II</w:t>
      </w:r>
    </w:p>
    <w:p>
      <w:r>
        <w:t>22</w:t>
      </w:r>
    </w:p>
    <w:p>
      <w:r>
        <w:t>Công ty TNHH Thương mại dịch vụ và Phát triển nhân lực quốc tế Cửu Long</w:t>
      </w:r>
    </w:p>
    <w:p>
      <w:r>
        <w:t>Số 29 Thăng Long, Phường 4, Quận Tân Bình, TP Hồ Chí Minh</w:t>
      </w:r>
    </w:p>
    <w:p>
      <w:r>
        <w:t>Không quá 7 ngày</w:t>
      </w:r>
    </w:p>
    <w:p>
      <w:r>
        <w:t>Quý II</w:t>
      </w:r>
    </w:p>
    <w:p>
      <w:r>
        <w:t>23</w:t>
      </w:r>
    </w:p>
    <w:p>
      <w:r>
        <w:t>Công ty TNHH Dịch vụ quốc tế Vconnect</w:t>
      </w:r>
    </w:p>
    <w:p>
      <w:r>
        <w:t>52 Hoa Đào, Phường 2, quận Phú Nhuận, Thành phố Hồ Chí Minh</w:t>
      </w:r>
    </w:p>
    <w:p>
      <w:r>
        <w:t>Không quá 7 ngày</w:t>
      </w:r>
    </w:p>
    <w:p>
      <w:r>
        <w:t>Quý II</w:t>
      </w:r>
    </w:p>
    <w:p>
      <w:r>
        <w:t>24</w:t>
      </w:r>
    </w:p>
    <w:p>
      <w:r>
        <w:t>Công ty cổ phần quốc tế Cocoro</w:t>
      </w:r>
    </w:p>
    <w:p>
      <w:r>
        <w:t>Số 359D Nguyễn Trọng Tuyển, phường 01, quận Tân Bình, Thành phố Hồ Chí Minh</w:t>
      </w:r>
    </w:p>
    <w:p>
      <w:r>
        <w:t>Thanh tra việc chấp hành các quy định pháp luật về người lao động Việt Nam đi làm việc ở nước ngoài theo hợp đồng</w:t>
      </w:r>
    </w:p>
    <w:p>
      <w:r>
        <w:t>Không quá 7 ngày</w:t>
      </w:r>
    </w:p>
    <w:p>
      <w:r>
        <w:t>Quý II</w:t>
      </w:r>
    </w:p>
    <w:p>
      <w:r>
        <w:t>25</w:t>
      </w:r>
    </w:p>
    <w:p>
      <w:r>
        <w:t>Công ty TNHH Dịch vụ hàng hải và thương mại Thanh Hà</w:t>
      </w:r>
    </w:p>
    <w:p>
      <w:r>
        <w:t>Số 50D Bùi Thị Xuân, phường Bến Thành, Quận 1, Thành phố Hồ Chí Minh</w:t>
      </w:r>
    </w:p>
    <w:p>
      <w:r>
        <w:t>Không quá 7 ngày</w:t>
      </w:r>
    </w:p>
    <w:p>
      <w:r>
        <w:t>Quý II</w:t>
      </w:r>
    </w:p>
    <w:p>
      <w:r>
        <w:t>26</w:t>
      </w:r>
    </w:p>
    <w:p>
      <w:r>
        <w:t>Công ty cổ phần Đầu tư phát triển công nghiệp Saindeco</w:t>
      </w:r>
    </w:p>
    <w:p>
      <w:r>
        <w:t>111 Nguyễn Văn Tăng, phường Long Thạnh Mỹ, Quận 9, Thành phố Hồ Chí Minh</w:t>
      </w:r>
    </w:p>
    <w:p>
      <w:r>
        <w:t>Không quá 7 ngày</w:t>
      </w:r>
    </w:p>
    <w:p>
      <w:r>
        <w:t>Quý III</w:t>
      </w:r>
    </w:p>
    <w:p>
      <w:r>
        <w:t>27</w:t>
      </w:r>
    </w:p>
    <w:p>
      <w:r>
        <w:t>Công ty cổ phần Đầu tư nhân lực Thương mại Xuất nhập khẩu Sài Gòn</w:t>
      </w:r>
    </w:p>
    <w:p>
      <w:r>
        <w:t>106 A Cư xá Nguyễn Văn Trỗi, phường 17, quận Phú Nhuận, Thành phố Hồ Chí Minh</w:t>
      </w:r>
    </w:p>
    <w:p>
      <w:r>
        <w:t>Không quá 7 ngày</w:t>
      </w:r>
    </w:p>
    <w:p>
      <w:r>
        <w:t>Quý III</w:t>
      </w:r>
    </w:p>
    <w:p>
      <w:r>
        <w:t>28</w:t>
      </w:r>
    </w:p>
    <w:p>
      <w:r>
        <w:t>Công ty Cổ phần Nhân lực Quốc tế Jacomex</w:t>
      </w:r>
    </w:p>
    <w:p>
      <w:r>
        <w:t>Số 12, Đường số 11, khu dân cư Him Lam, phường Tân Hưng, Quận 7, Thành phố Hồ Chí Minh</w:t>
      </w:r>
    </w:p>
    <w:p>
      <w:r>
        <w:t>Không quá 7 ngày</w:t>
      </w:r>
    </w:p>
    <w:p>
      <w:r>
        <w:t>Quý III</w:t>
      </w:r>
    </w:p>
    <w:p>
      <w:r>
        <w:t>29</w:t>
      </w:r>
    </w:p>
    <w:p>
      <w:r>
        <w:t>Công ty cổ phần Cung ứng nhân lực quốc tế Đại An</w:t>
      </w:r>
    </w:p>
    <w:p>
      <w:r>
        <w:t>NQ 15-17, khu đô thị Vinhome Riverside, phường Phúc Đồng, quận Long Biên, thành phố Hà Nội</w:t>
      </w:r>
    </w:p>
    <w:p>
      <w:r>
        <w:t>Không quá 7 ngày</w:t>
      </w:r>
    </w:p>
    <w:p>
      <w:r>
        <w:t>Quý III</w:t>
      </w:r>
    </w:p>
    <w:p>
      <w:r>
        <w:t>30</w:t>
      </w:r>
    </w:p>
    <w:p>
      <w:r>
        <w:t>Công ty Cổ phần Tập đoàn ECOCOM</w:t>
      </w:r>
    </w:p>
    <w:p>
      <w:r>
        <w:t>Tầng 6 tòa nhà Việt Á, số 9 Duy Tân, phường Dịch Vọng Hậu, quận Cầu Giấy, thành phố Hà Nội</w:t>
      </w:r>
    </w:p>
    <w:p>
      <w:r>
        <w:t>Không quá 7 ngày</w:t>
      </w:r>
    </w:p>
    <w:p>
      <w:r>
        <w:t>Quý III</w:t>
      </w:r>
    </w:p>
    <w:p>
      <w:r>
        <w:t>31</w:t>
      </w:r>
    </w:p>
    <w:p>
      <w:r>
        <w:t>Công ty cổ phần Thương mại dịch vụ và Đầu tư quốc tế JVC</w:t>
      </w:r>
    </w:p>
    <w:p>
      <w:r>
        <w:t>Số nhà Ch03, khu biệt thự nhà vườn, 136 Hồ Tùng Mậu, tổ dân phố 12, phường Phú Diễn, quận Bắc Từ Liêm, thành phố Hà Nội</w:t>
      </w:r>
    </w:p>
    <w:p>
      <w:r>
        <w:t>Không quá 7 ngày</w:t>
      </w:r>
    </w:p>
    <w:p>
      <w:r>
        <w:t>Quý III</w:t>
      </w:r>
    </w:p>
    <w:p>
      <w:r>
        <w:t>32</w:t>
      </w:r>
    </w:p>
    <w:p>
      <w:r>
        <w:t>Công ty cổ phần nguồn nhân lực Hồng Ngọc</w:t>
      </w:r>
    </w:p>
    <w:p>
      <w:r>
        <w:t>Lô 16, khu BT4-2, Khu nhà ở Trung Văn, phường Trung Văn, quận Nam Từ Liêm, thành phố Hà Nội</w:t>
      </w:r>
    </w:p>
    <w:p>
      <w:r>
        <w:t>Thanh tra việc chấp hành các quy định pháp luật về người lao động Việt Nam đi làm việc ở nước ngoài theo hợp đồng</w:t>
      </w:r>
    </w:p>
    <w:p>
      <w:r>
        <w:t>Không quá 7 ngày</w:t>
      </w:r>
    </w:p>
    <w:p>
      <w:r>
        <w:t>Quý III</w:t>
      </w:r>
    </w:p>
    <w:p>
      <w:r>
        <w:t>33</w:t>
      </w:r>
    </w:p>
    <w:p>
      <w:r>
        <w:t>Công ty cổ phần Quốc tế JKG</w:t>
      </w:r>
    </w:p>
    <w:p>
      <w:r>
        <w:t>Số 218 Hoàng Ngân, phường Trung Hòa, quận Cầu Giấy, thành phố Hà Nội</w:t>
      </w:r>
    </w:p>
    <w:p>
      <w:r>
        <w:t>Không quá 7 ngày</w:t>
      </w:r>
    </w:p>
    <w:p>
      <w:r>
        <w:t>Quý III</w:t>
      </w:r>
    </w:p>
    <w:p>
      <w:r>
        <w:t>34</w:t>
      </w:r>
    </w:p>
    <w:p>
      <w:r>
        <w:t>Công ty Cổ phần Đầu tư và Nhân lực VJM</w:t>
      </w:r>
    </w:p>
    <w:p>
      <w:r>
        <w:t>Số nhà 125, đường Cổ Bản- Nhân Sơn, Tổ 6 Nhân Đạo, phường Đồng Mai, quận Hà Đông, thành phố Hà Nội</w:t>
      </w:r>
    </w:p>
    <w:p>
      <w:r>
        <w:t>Không quá 7 ngày</w:t>
      </w:r>
    </w:p>
    <w:p>
      <w:r>
        <w:t>Quý III</w:t>
      </w:r>
    </w:p>
    <w:p>
      <w:r>
        <w:t>35</w:t>
      </w:r>
    </w:p>
    <w:p>
      <w:r>
        <w:t>Công ty cổ phần Hợp tác quốc tế An Bình</w:t>
      </w:r>
    </w:p>
    <w:p>
      <w:r>
        <w:t>P202, Lô 02, tòa nhà 21B7, số 234 Phạm Văn Đồng, phường Cổ Nhuế 1, quận Bắc Từ Liêm, thành phố Hà Nội</w:t>
      </w:r>
    </w:p>
    <w:p>
      <w:r>
        <w:t>Không quá 7 ngày</w:t>
      </w:r>
    </w:p>
    <w:p>
      <w:r>
        <w:t>Quý III</w:t>
      </w:r>
    </w:p>
    <w:p>
      <w:r>
        <w:t>36</w:t>
      </w:r>
    </w:p>
    <w:p>
      <w:r>
        <w:t>Công ty cổ phần Đầu tư và Quan hệ quốc tế GLC Group</w:t>
      </w:r>
    </w:p>
    <w:p>
      <w:r>
        <w:t>Số nhà 44, phố Tân Xa, Xa La, phường Phúc La, quận Hà Đông, thành phố Hà Nội</w:t>
      </w:r>
    </w:p>
    <w:p>
      <w:r>
        <w:t>Không quá 7 ngày</w:t>
      </w:r>
    </w:p>
    <w:p>
      <w:r>
        <w:t>Quý III</w:t>
      </w:r>
    </w:p>
    <w:p>
      <w:r>
        <w:t>37</w:t>
      </w:r>
    </w:p>
    <w:p>
      <w:r>
        <w:t>Công ty cổ phần Công nghiệp và Thương mại quốc tế APEC</w:t>
      </w:r>
    </w:p>
    <w:p>
      <w:r>
        <w:t>Nhà A, số 5 Phạm Văn Bạch, Phường Yên Hoà, Quận Cầu Giấy, thành phố Hà Nội</w:t>
      </w:r>
    </w:p>
    <w:p>
      <w:r>
        <w:t>Không quá 7 ngày</w:t>
      </w:r>
    </w:p>
    <w:p>
      <w:r>
        <w:t>Quý III</w:t>
      </w:r>
    </w:p>
    <w:p>
      <w:r>
        <w:t>38</w:t>
      </w:r>
    </w:p>
    <w:p>
      <w:r>
        <w:t>Công ty TNHH Cung ứng nhân lực và Tư vấn du học Bảo Long</w:t>
      </w:r>
    </w:p>
    <w:p>
      <w:r>
        <w:t>Liền kề 7-lô 27 khu đô thị mới Văn Khê, Đường Tố Hữu, phường La Khê, quận Hà Đông, thành phố Hà Nội</w:t>
      </w:r>
    </w:p>
    <w:p>
      <w:r>
        <w:t>Không quá 7 ngày</w:t>
      </w:r>
    </w:p>
    <w:p>
      <w:r>
        <w:t>Quý III</w:t>
      </w:r>
    </w:p>
    <w:p>
      <w:r>
        <w:t>39</w:t>
      </w:r>
    </w:p>
    <w:p>
      <w:r>
        <w:t>Công ty Cổ phần Thương mại và Phát triển Quốc tế IPM</w:t>
      </w:r>
    </w:p>
    <w:p>
      <w:r>
        <w:t>Số 15, Lô 5, Khu đất 4.1 CC tuyến phố Láng Hạ, phường Nhân Chính, quận Thanh Xuân, thành phố Hà Nội</w:t>
      </w:r>
    </w:p>
    <w:p>
      <w:r>
        <w:t>Thanh tra việc chấp hành các quy định pháp luật về người lao động Việt Nam đi làm việc ở nước ngoài theo hợp đồng</w:t>
      </w:r>
    </w:p>
    <w:p>
      <w:r>
        <w:t>Không quá 7 ngày</w:t>
      </w:r>
    </w:p>
    <w:p>
      <w:r>
        <w:t>Quý III</w:t>
      </w:r>
    </w:p>
    <w:p>
      <w:r>
        <w:t>40</w:t>
      </w:r>
    </w:p>
    <w:p>
      <w:r>
        <w:t>Công ty cổ phần Xây dựng và Phát triển nhân lực tập đoàn Trí Đức</w:t>
      </w:r>
    </w:p>
    <w:p>
      <w:r>
        <w:t>Số 218 Hoàng Ngân, phường Trung Hòa, quận Cầu Giấy, thành phố Hà Nội</w:t>
      </w:r>
    </w:p>
    <w:p>
      <w:r>
        <w:t>Không quá 7 ngày</w:t>
      </w:r>
    </w:p>
    <w:p>
      <w:r>
        <w:t>Quý IV</w:t>
      </w:r>
    </w:p>
    <w:p>
      <w:r>
        <w:t>41</w:t>
      </w:r>
    </w:p>
    <w:p>
      <w:r>
        <w:t>Công ty cổ phần Phát triển nhân lực HVTC Quốc tế</w:t>
      </w:r>
    </w:p>
    <w:p>
      <w:r>
        <w:t>Số nhà 25 tập thể xí nghiệp xây lắp II, ngõ 194 Giải phóng, thành phố Hà Nội</w:t>
      </w:r>
    </w:p>
    <w:p>
      <w:r>
        <w:t>Không quá 7 ngày</w:t>
      </w:r>
    </w:p>
    <w:p>
      <w:r>
        <w:t>Quý IV</w:t>
      </w:r>
    </w:p>
    <w:p>
      <w:r>
        <w:t>42</w:t>
      </w:r>
    </w:p>
    <w:p>
      <w:r>
        <w:t>Công ty CP Đầu tư Thương mại và Phát triển Quốc tế Media</w:t>
      </w:r>
    </w:p>
    <w:p>
      <w:r>
        <w:t>Tầng 15 tòa nhà văn phòng Intracom 2, số 33 đường Cầu Diễn, Phường Phúc Diễn, Quận Bắc Từ Liêm, thành phố Hà Nội</w:t>
      </w:r>
    </w:p>
    <w:p>
      <w:r>
        <w:t>Không quá 7 ngày</w:t>
      </w:r>
    </w:p>
    <w:p>
      <w:r>
        <w:t>Quý IV</w:t>
      </w:r>
    </w:p>
    <w:p>
      <w:r>
        <w:t>43</w:t>
      </w:r>
    </w:p>
    <w:p>
      <w:r>
        <w:t>Công ty TNHH Phát triển nguồn nhân lực V-ISEA VIỆT NAM</w:t>
      </w:r>
    </w:p>
    <w:p>
      <w:r>
        <w:t>48/358 Đà Nẵng, phường Đông Hải 1, quận Hải An, thành phố Hải Phòng</w:t>
      </w:r>
    </w:p>
    <w:p>
      <w:r>
        <w:t>Không quá 7 ngày</w:t>
      </w:r>
    </w:p>
    <w:p>
      <w:r>
        <w:t>Quý IV</w:t>
      </w:r>
    </w:p>
    <w:p>
      <w:r>
        <w:t>44</w:t>
      </w:r>
    </w:p>
    <w:p>
      <w:r>
        <w:t>Công ty Cổ phần Tập đoàn Cung ứng nhân lực &amp; Xuất nhập khẩu Thiên Ân</w:t>
      </w:r>
    </w:p>
    <w:p>
      <w:r>
        <w:t>Số 172 (lô C1), đường Nguyễn Tuân, phường Nhân Chính, quận Thanh Xuân, thành phố Hà Nội</w:t>
      </w:r>
    </w:p>
    <w:p>
      <w:r>
        <w:t>Không quá 7 ngày</w:t>
      </w:r>
    </w:p>
    <w:p>
      <w:r>
        <w:t>Quý IV</w:t>
      </w:r>
    </w:p>
    <w:p>
      <w:r>
        <w:t>45</w:t>
      </w:r>
    </w:p>
    <w:p>
      <w:r>
        <w:t>Công ty Cổ phần đầu tư SD Group</w:t>
      </w:r>
    </w:p>
    <w:p>
      <w:r>
        <w:t>Số 8, ngõ 53, đường Ngô Gia Tự, tổ 1, Phường Đức Giang, Quận Long Biên, thành phố Hà Nội</w:t>
      </w:r>
    </w:p>
    <w:p>
      <w:r>
        <w:t>Không quá 7 ngày</w:t>
      </w:r>
    </w:p>
    <w:p>
      <w:r>
        <w:t>Quý IV</w:t>
      </w:r>
    </w:p>
    <w:p>
      <w:r>
        <w:t>IV</w:t>
      </w:r>
    </w:p>
    <w:p>
      <w:r>
        <w:t>Tổng cục giáo dục nghề nghiệp</w:t>
      </w:r>
    </w:p>
    <w:p>
      <w:r>
        <w:t>1</w:t>
      </w:r>
    </w:p>
    <w:p>
      <w:r>
        <w:t>Trường Cao đẳng Đường sắt</w:t>
      </w:r>
    </w:p>
    <w:p>
      <w:r>
        <w:t>Số 02 ngõ 167 phố Gia Quất, phường Thượng Thanh, quận Long Biên, thành phố Hà Nội</w:t>
      </w:r>
    </w:p>
    <w:p>
      <w:r>
        <w:t>Thanh tra việc chấp hành các quy định của pháp luật về giáo dục nghề nghiệp</w:t>
      </w:r>
    </w:p>
    <w:p>
      <w:r>
        <w:t>Không quá 05 ngày</w:t>
      </w:r>
    </w:p>
    <w:p>
      <w:r>
        <w:t>Tháng 4, 5</w:t>
      </w:r>
    </w:p>
    <w:p>
      <w:r>
        <w:t>Sở Lao động - Thương binh và Xã hội thành phố Hà Nội</w:t>
      </w:r>
    </w:p>
    <w:p>
      <w:r>
        <w:t>2</w:t>
      </w:r>
    </w:p>
    <w:p>
      <w:r>
        <w:t>Trường Cao đẳng Y Hà Nội</w:t>
      </w:r>
    </w:p>
    <w:p>
      <w:r>
        <w:t>Số 40 ngõ 20, đường Mỹ Đình, phường Mỹ Đình 2, quận Nam Từ Liêm, thành phố Hà Nội</w:t>
      </w:r>
    </w:p>
    <w:p>
      <w:r>
        <w:t>Không quá 05 ngày</w:t>
      </w:r>
    </w:p>
    <w:p>
      <w:r>
        <w:t>Tháng 4, 5</w:t>
      </w:r>
    </w:p>
    <w:p>
      <w:r>
        <w:t>3</w:t>
      </w:r>
    </w:p>
    <w:p>
      <w:r>
        <w:t>Trường Cao đẳng Kỹ thuật Y - Dược Hà Nội</w:t>
      </w:r>
    </w:p>
    <w:p>
      <w:r>
        <w:t>Do Lộ, phường Yên Nghĩa, quận Hà Đông, thành phố Hà Nội</w:t>
      </w:r>
    </w:p>
    <w:p>
      <w:r>
        <w:t>Không quá 05 ngày</w:t>
      </w:r>
    </w:p>
    <w:p>
      <w:r>
        <w:t>Tháng 4, 5</w:t>
      </w:r>
    </w:p>
    <w:p>
      <w:r>
        <w:t>4</w:t>
      </w:r>
    </w:p>
    <w:p>
      <w:r>
        <w:t>Trường Cao đẳng Ngoại ngữ và Công nghệ Hà Nội</w:t>
      </w:r>
    </w:p>
    <w:p>
      <w:r>
        <w:t>Tổ dân phố Nhật Tảo 3, phường Đông Ngạc, quận Bắc Từ Liêm, thành phố Hà Nội</w:t>
      </w:r>
    </w:p>
    <w:p>
      <w:r>
        <w:t>Không quá 15 ngày</w:t>
      </w:r>
    </w:p>
    <w:p>
      <w:r>
        <w:t>Tháng 6, 7</w:t>
      </w:r>
    </w:p>
    <w:p>
      <w:r>
        <w:t>5</w:t>
      </w:r>
    </w:p>
    <w:p>
      <w:r>
        <w:t>Trường Cao đẳng Điện tử - Điện lạnh Hà Nội</w:t>
      </w:r>
    </w:p>
    <w:p>
      <w:r>
        <w:t>Số 10 đường Nguyễn Văn Huyên, phường Dịch Vọng, quận Cầu Giấy, thành phố Hà Nội</w:t>
      </w:r>
    </w:p>
    <w:p>
      <w:r>
        <w:t>Không quá 05 ngày</w:t>
      </w:r>
    </w:p>
    <w:p>
      <w:r>
        <w:t>Tháng 6, 7</w:t>
      </w:r>
    </w:p>
    <w:p>
      <w:r>
        <w:t>6</w:t>
      </w:r>
    </w:p>
    <w:p>
      <w:r>
        <w:t>Trường Cao đẳng Giao thông vận tải đường bộ</w:t>
      </w:r>
    </w:p>
    <w:p>
      <w:r>
        <w:t>Phường Cộng Hòa, thành phố Chí Linh, tỉnh Hải Dương</w:t>
      </w:r>
    </w:p>
    <w:p>
      <w:r>
        <w:t>Không quá 05 ngày</w:t>
      </w:r>
    </w:p>
    <w:p>
      <w:r>
        <w:t>Tháng 6, 7</w:t>
      </w:r>
    </w:p>
    <w:p>
      <w:r>
        <w:t>Sở Lao động - Thương binh và Xã hội tỉnh Hải Dương</w:t>
      </w:r>
    </w:p>
    <w:p>
      <w:r>
        <w:t>7</w:t>
      </w:r>
    </w:p>
    <w:p>
      <w:r>
        <w:t>Trường Cao đẳng Kinh tế Kỹ thuật Công nghiệp</w:t>
      </w:r>
    </w:p>
    <w:p>
      <w:r>
        <w:t>Số 176 đường Quán Trữ, phường Trường Chinh, quận Kiến An, thành phố Hải Phòng</w:t>
      </w:r>
    </w:p>
    <w:p>
      <w:r>
        <w:t>Thanh tra việc chấp hành các quy định của pháp luật về giáo dục nghề nghiệp</w:t>
      </w:r>
    </w:p>
    <w:p>
      <w:r>
        <w:t>Không quá 05 ngày</w:t>
      </w:r>
    </w:p>
    <w:p>
      <w:r>
        <w:t>Tháng 6, 7</w:t>
      </w:r>
    </w:p>
    <w:p>
      <w:r>
        <w:t>Sở Lao động - Thương binh và Xã hội tỉnh Hải Phòng</w:t>
      </w:r>
    </w:p>
    <w:p>
      <w:r>
        <w:t>8</w:t>
      </w:r>
    </w:p>
    <w:p>
      <w:r>
        <w:t>Trường Cao đẳng Công nghiệp Huế</w:t>
      </w:r>
    </w:p>
    <w:p>
      <w:r>
        <w:t>Số 70 Nguyễn Huệ, phường Vĩnh Ninh, thành phố Huế, tỉnh Thừa Thiên Huế</w:t>
      </w:r>
    </w:p>
    <w:p>
      <w:r>
        <w:t>Không quá 05 ngày</w:t>
      </w:r>
    </w:p>
    <w:p>
      <w:r>
        <w:t>Tháng 7, 8</w:t>
      </w:r>
    </w:p>
    <w:p>
      <w:r>
        <w:t>Sở Lao động - Thương binh và Xã hội tỉnh Thừa Thiên Huế</w:t>
      </w:r>
    </w:p>
    <w:p>
      <w:r>
        <w:t>9</w:t>
      </w:r>
    </w:p>
    <w:p>
      <w:r>
        <w:t>Trường Cao đẳng Công nghệ Y - Dược Việt Nam</w:t>
      </w:r>
    </w:p>
    <w:p>
      <w:r>
        <w:t>Số 116 Nguyễn Huy Tưởng, quận Liên Chiểu, thành phố Đà Nẵng</w:t>
      </w:r>
    </w:p>
    <w:p>
      <w:r>
        <w:t>Không quá 15 ngày</w:t>
      </w:r>
    </w:p>
    <w:p>
      <w:r>
        <w:t>Tháng 7, 8</w:t>
      </w:r>
    </w:p>
    <w:p>
      <w:r>
        <w:t>Sở Lao động - Thương binh và Xã hội thành phố Đà Nẵng</w:t>
      </w:r>
    </w:p>
    <w:p>
      <w:r>
        <w:t>10</w:t>
      </w:r>
    </w:p>
    <w:p>
      <w:r>
        <w:t>Trường Cao đẳng Cộng đồng Kon Tum</w:t>
      </w:r>
    </w:p>
    <w:p>
      <w:r>
        <w:t>Số 14 Ngụy Như Kon Tum, phường Ngô Mây, thành phố Kon Tum, tỉnh Kon Tum</w:t>
      </w:r>
    </w:p>
    <w:p>
      <w:r>
        <w:t>Không quá 05 ngày</w:t>
      </w:r>
    </w:p>
    <w:p>
      <w:r>
        <w:t>Tháng 7, 8</w:t>
      </w:r>
    </w:p>
    <w:p>
      <w:r>
        <w:t>Sở Lao động - Thương binh và Xã hội tỉnh   Kon Tum</w:t>
      </w:r>
    </w:p>
    <w:p>
      <w:r>
        <w:t>11</w:t>
      </w:r>
    </w:p>
    <w:p>
      <w:r>
        <w:t>Trường Cao đẳng Kinh tế - Công nghệ Thành phố Hồ Chí Minh</w:t>
      </w:r>
    </w:p>
    <w:p>
      <w:r>
        <w:t>Số 8 đường số 3 Cư xá Lữ Gia, Phường 15, Quận 11, Thành phố Hồ Chí Minh</w:t>
      </w:r>
    </w:p>
    <w:p>
      <w:r>
        <w:t>Thanh tra việc chấp hành các quy định của pháp luật về giáo dục nghề nghiệp</w:t>
      </w:r>
    </w:p>
    <w:p>
      <w:r>
        <w:t>Không quá 05 ngày</w:t>
      </w:r>
    </w:p>
    <w:p>
      <w:r>
        <w:t>Tháng 7, 8</w:t>
      </w:r>
    </w:p>
    <w:p>
      <w:r>
        <w:t>Sở Lao động - Thương binh và Xã hội thành phố Hồ Chí Minh</w:t>
      </w:r>
    </w:p>
    <w:p>
      <w:r>
        <w:t>12</w:t>
      </w:r>
    </w:p>
    <w:p>
      <w:r>
        <w:t>Trường Cao đẳng Lý Tự Trọng Thành phố Hồ Chí Minh</w:t>
      </w:r>
    </w:p>
    <w:p>
      <w:r>
        <w:t>Số 390 đường Hoàng Văn Thụ, Phường 4, quận Tân Bình, Thành phố Hồ Chí Minh</w:t>
      </w:r>
    </w:p>
    <w:p>
      <w:r>
        <w:t>Không quá 05 ngày</w:t>
      </w:r>
    </w:p>
    <w:p>
      <w:r>
        <w:t>Tháng 7, 8</w:t>
      </w:r>
    </w:p>
    <w:p>
      <w:r>
        <w:t>13</w:t>
      </w:r>
    </w:p>
    <w:p>
      <w:r>
        <w:t>Trường Cao đẳng Kỹ thuật Nguyễn Trường Tộ</w:t>
      </w:r>
    </w:p>
    <w:p>
      <w:r>
        <w:t>Số 02 Mai Thị Lựu, phường Đa Kao, Quận 1, Thành phố Hồ Chí Minh</w:t>
      </w:r>
    </w:p>
    <w:p>
      <w:r>
        <w:t>Không quá 05 ngày</w:t>
      </w:r>
    </w:p>
    <w:p>
      <w:r>
        <w:t>Tháng 7, 8</w:t>
      </w:r>
    </w:p>
    <w:p>
      <w:r>
        <w:t>14</w:t>
      </w:r>
    </w:p>
    <w:p>
      <w:r>
        <w:t>Trường Cao đẳng Sài Gòn</w:t>
      </w:r>
    </w:p>
    <w:p>
      <w:r>
        <w:t>Tòa nhà SaigonTech, lô 14, đường số 5, Công viên phần mềm Quang Trung, phường Tân Chánh Hiệp, quận 12, Thành phố Hồ Chí Minh</w:t>
      </w:r>
    </w:p>
    <w:p>
      <w:r>
        <w:t>Không quá 05 ngày</w:t>
      </w:r>
    </w:p>
    <w:p>
      <w:r>
        <w:t>Tháng 9, 10</w:t>
      </w:r>
    </w:p>
    <w:p>
      <w:r>
        <w:t>15</w:t>
      </w:r>
    </w:p>
    <w:p>
      <w:r>
        <w:t>Trường Cao đẳng Hàng Hải II</w:t>
      </w:r>
    </w:p>
    <w:p>
      <w:r>
        <w:t>Số 232 Nguyễn Văn Hưởng, phường Thảo Điền, Quận 2, Thành phố Hồ Chí Minh</w:t>
      </w:r>
    </w:p>
    <w:p>
      <w:r>
        <w:t>Không quá 05 ngày</w:t>
      </w:r>
    </w:p>
    <w:p>
      <w:r>
        <w:t>Tháng 9, 10</w:t>
      </w:r>
    </w:p>
    <w:p>
      <w:r>
        <w:t>16</w:t>
      </w:r>
    </w:p>
    <w:p>
      <w:r>
        <w:t>Trường Cao đẳng Công nghệ thông tin Thành phố Hồ Chí Minh</w:t>
      </w:r>
    </w:p>
    <w:p>
      <w:r>
        <w:t>Số 12 Trịnh Đình Thảo, phường Hòa Thạnh, quận Tân Phú, Thành phố Hồ Chí Minh</w:t>
      </w:r>
    </w:p>
    <w:p>
      <w:r>
        <w:t>Không quá 05 ngày</w:t>
      </w:r>
    </w:p>
    <w:p>
      <w:r>
        <w:t>Tháng 9, 10</w:t>
      </w:r>
    </w:p>
    <w:p>
      <w:r>
        <w:t>17</w:t>
      </w:r>
    </w:p>
    <w:p>
      <w:r>
        <w:t>Trường Cao đẳng Công nghệ Thành phố Hồ Chí Minh</w:t>
      </w:r>
    </w:p>
    <w:p>
      <w:r>
        <w:t>Số 586 Kha Vạn Cân, phường Linh Đông, thành phố Thủ Đức, Thành phố Hồ Chí Minh</w:t>
      </w:r>
    </w:p>
    <w:p>
      <w:r>
        <w:t>Không quá 05 ngày</w:t>
      </w:r>
    </w:p>
    <w:p>
      <w:r>
        <w:t>Tháng 9, 10</w:t>
      </w:r>
    </w:p>
    <w:p>
      <w:r>
        <w:t>18</w:t>
      </w:r>
    </w:p>
    <w:p>
      <w:r>
        <w:t>Trường Cao đẳng Hậu cần 2</w:t>
      </w:r>
    </w:p>
    <w:p>
      <w:r>
        <w:t>Số 50 đường Lê Văn Việt, phường Hiệp Phú, Quận 9, Thành phố Hồ Chí Minh</w:t>
      </w:r>
    </w:p>
    <w:p>
      <w:r>
        <w:t>Không quá 05 ngày</w:t>
      </w:r>
    </w:p>
    <w:p>
      <w:r>
        <w:t>Tháng 9, 10</w:t>
      </w:r>
    </w:p>
    <w:p>
      <w:r>
        <w:t>19</w:t>
      </w:r>
    </w:p>
    <w:p>
      <w:r>
        <w:t>Trường Cao đẳng Miền Nam</w:t>
      </w:r>
    </w:p>
    <w:p>
      <w:r>
        <w:t>Số 416 đường số 10, Phường 9, quận Gò Vấp, Thành phố Hồ Chí Minh</w:t>
      </w:r>
    </w:p>
    <w:p>
      <w:r>
        <w:t>Không quá 05 ngày</w:t>
      </w:r>
    </w:p>
    <w:p>
      <w:r>
        <w:t>Tháng 9, 10</w:t>
      </w:r>
    </w:p>
    <w:p>
      <w:r>
        <w:t>20</w:t>
      </w:r>
    </w:p>
    <w:p>
      <w:r>
        <w:t>Trường Cao đẳng Công nghệ cao Đồng An</w:t>
      </w:r>
    </w:p>
    <w:p>
      <w:r>
        <w:t>Phường Bình Thắng, thành phố Dĩ An, tỉnh Bình Dương</w:t>
      </w:r>
    </w:p>
    <w:p>
      <w:r>
        <w:t>Thanh tra việc chấp hành các quy định của pháp luật về giáo dục nghề nghiệp</w:t>
      </w:r>
    </w:p>
    <w:p>
      <w:r>
        <w:t>Không quá 05 ngày</w:t>
      </w:r>
    </w:p>
    <w:p>
      <w:r>
        <w:t>Tháng 9, 10</w:t>
      </w:r>
    </w:p>
    <w:p>
      <w:r>
        <w:t>Sở Lao động - Thương binh và Xã hội tỉnh Bình Dương</w:t>
      </w:r>
    </w:p>
    <w:p>
      <w:r>
        <w:t>21</w:t>
      </w:r>
    </w:p>
    <w:p>
      <w:r>
        <w:t>Trường Cao đẳng Cơ điện và Nông nghiệp Nam Bộ</w:t>
      </w:r>
    </w:p>
    <w:p>
      <w:r>
        <w:t>Phường Phước Thới, quận Ô Môn, thành phố Cần Thơ</w:t>
      </w:r>
    </w:p>
    <w:p>
      <w:r>
        <w:t>Không quá 05 ngày</w:t>
      </w:r>
    </w:p>
    <w:p>
      <w:r>
        <w:t>Tháng 9, 10</w:t>
      </w:r>
    </w:p>
    <w:p>
      <w:r>
        <w:t>Sở Lao động - Thương binh và Xã hội tỉnh Cần Thơ</w:t>
      </w:r>
    </w:p>
    <w:p>
      <w:r>
        <w:t>22</w:t>
      </w:r>
    </w:p>
    <w:p>
      <w:r>
        <w:t>Trường Cao đẳng Tây Đô</w:t>
      </w:r>
    </w:p>
    <w:p>
      <w:r>
        <w:t>Số 90, Quốc lộ 1, Khu vực 2, phường Ba Láng, quận Cái Răng, thành phố Cần Thơ</w:t>
      </w:r>
    </w:p>
    <w:p>
      <w:r>
        <w:t>Không quá 05 ngày</w:t>
      </w:r>
    </w:p>
    <w:p>
      <w:r>
        <w:t>Tháng 11</w:t>
      </w:r>
    </w:p>
    <w:p>
      <w:r>
        <w:t>23</w:t>
      </w:r>
    </w:p>
    <w:p>
      <w:r>
        <w:t>Trường Cao đẳng Cộng đồng Sóc Trăng</w:t>
      </w:r>
    </w:p>
    <w:p>
      <w:r>
        <w:t>Số 139 ĐT934, thị trấn Mỹ Xuyên, huyện Mỹ Xuyên, tỉnh Sóc Trăng</w:t>
      </w:r>
    </w:p>
    <w:p>
      <w:r>
        <w:t>Không quá 05 ngày</w:t>
      </w:r>
    </w:p>
    <w:p>
      <w:r>
        <w:t>Tháng 11</w:t>
      </w:r>
    </w:p>
    <w:p>
      <w:r>
        <w:t>Sở Lao động - Thương binh và Xã hội tỉnh Sóc Trăng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