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2001/QĐ-UBND năm 2025 phê duyệt Quy trình nội bộ trong giải quyết thủ tục hành chính theo cơ chế một cửa liên thông lĩnh vực Việc làm thuộc thẩm quyền giải quyết của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2001/QĐ-UBND</w:t>
      </w:r>
    </w:p>
    <w:p>
      <w:r>
        <w:t>Lạng Sơn, ngày 11 tháng 9 năm 2025</w:t>
      </w:r>
    </w:p>
    <w:p>
      <w:r>
        <w:t>QUYẾT ĐỊNH</w:t>
      </w:r>
    </w:p>
    <w:p>
      <w:r>
        <w:t>PHÊ DUYỆT QUY TRÌNH NỘI BỘ TRONG GIẢI QUYẾT THỦ TỤC HÀNH CHÍNH THEO CƠ CHẾ MỘT CỬA LIÊN THÔNG LĨNH VỰC VIỆC LÀM THUỘC THẨM QUYỀN GIẢI QUYẾT CỦA SỞ NỘI VỤ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thực hi 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1850/QĐ-UBND ngày 21/8/2025 của Chủ tịch UBND tỉnh về việc công bố Danh mục thủ tục hành chính mới ban hành, bị bãi bỏ lĩnh vực Việc làm thuộc thẩm quyền giải quyết của Sở Nội vụ tỉnh Lạng Sơn;</w:t>
      </w:r>
    </w:p>
    <w:p>
      <w:r>
        <w:t>Theo đề nghị của Giám đốc Sở Nội vụ tại Tờ trình số 706/TTr-SNV ngày 05/9/2025.</w:t>
      </w:r>
    </w:p>
    <w:p>
      <w:r>
        <w:t>QUYẾT ĐỊNH:</w:t>
      </w:r>
    </w:p>
    <w:p>
      <w:r>
        <w:t>Điều 1.  Phê duyệt quy trình nội bộ trong giải quyết thủ tục hành chính theo cơ chế một cửa liên thông lĩnh vực Việc làm thuộc thẩm quyền giải quyết của Sở Nội vụ tỉnh Lạng Sơn  (có Quy trình nội bộ chi tiết kèm theo).</w:t>
      </w:r>
    </w:p>
    <w:p>
      <w:r>
        <w:t>Điều 2.  Quyết định này có hiệu lực thi hành kể từ ngày ký ban hành. Quy trình nội bộ của các thủ tục hành chính sau hết hiệu lực thi hành kể từ ngày Quyết định này có hiệu lực:</w:t>
      </w:r>
    </w:p>
    <w:p>
      <w:r>
        <w:t>1.  Quy trình nội bộ thủ tục hành chính số thứ tự 01, 02, 03 Phần I Phụ lục II kèm theo Quyết định số 957/QĐ-UBND ngày 25/4/2025 của Chủ tịch UBND tỉnh công bố danh mục thủ tục hành chính được sửa đổi, bổ sung và phê duyệt quy trình nội bộ trong giải quyết thủ tục hành chính theo cơ chế một cửa, một cửa liên thông lĩnh vực việc làm thuộc thẩm quyền giải quyết, phạm vi quản lý của Sở Nội vụ, UBND cấp huyện tỉnh Lạng Sơn.</w:t>
      </w:r>
    </w:p>
    <w:p>
      <w:r>
        <w:t>2.  Quy trình nội bộ thủ tục hành chính số thứ tự 03, 04, 05 mục II Phần I Phụ lục III kèm theo Quyết định số 1405/QĐ-UBND ngày 27/6/2025 của Chủ tịch UBND tỉnh công bố danh mục thủ tục hành chính mới ban hành, sửa đổi, bổ sung, bị bãi bỏ và phê duyệt quy trình nội bộ trong giải quyết thủ tục hành chính theo cơ chế một cửa, một cửa liên thông thuộc thẩm quyền giải quyết của Sở Nội vụ, UBND cấp xã tỉnh Lạng Sơn.</w:t>
      </w:r>
    </w:p>
    <w:p>
      <w:r>
        <w:t>Điều 3.  Chánh Văn phòng UBND tỉnh, Giám đốc Sở Nội vụ và các tổ chức, cá nhân có liên quan chịu trách nhiệm thi hành Quyết định này./.</w:t>
      </w:r>
    </w:p>
    <w:p>
      <w:r>
        <w:t>Nơi nhận:</w:t>
      </w:r>
    </w:p>
    <w:p>
      <w:r>
        <w:t>- Như Điều 3;</w:t>
      </w:r>
    </w:p>
    <w:p>
      <w:r>
        <w:t>- Cục KSTTHC, Văn phòng Chính phủ;</w:t>
      </w:r>
    </w:p>
    <w:p>
      <w:r>
        <w:t>- CT, các PCT UBND tỉnh;</w:t>
      </w:r>
    </w:p>
    <w:p>
      <w:r>
        <w:t>- UBND các xã, phường;</w:t>
      </w:r>
    </w:p>
    <w:p>
      <w:r>
        <w:t>- PCVP UBND tỉnh, Phòng NC, TTTT;</w:t>
      </w:r>
    </w:p>
    <w:p>
      <w:r>
        <w:t>- Lưu: VT, TTPVHCC (LgH).</w:t>
      </w:r>
    </w:p>
    <w:p>
      <w:r>
        <w:t>KT. CHỦ TỊCH</w:t>
      </w:r>
    </w:p>
    <w:p>
      <w:r>
        <w:t>PHÓ CHỦ TỊCH</w:t>
      </w:r>
    </w:p>
    <w:p>
      <w:r>
        <w:t>Dương Xuân Huyên</w:t>
      </w:r>
    </w:p>
    <w:p>
      <w:r>
        <w:t>PHỤ LỤC</w:t>
      </w:r>
    </w:p>
    <w:p>
      <w:r>
        <w:t>DANH MỤC VÀ QUY TRÌNH NỘI BỘ TRONG GIẢI QUYẾT THỦ TỤC HÀNH CHÍNH LĨNH VỰC VIỆC LÀM THEO CƠ CHẾ MỘT CỬA LIÊN THÔNG THUỘC THẨM QUYỀN GIẢI QUYẾT CỦA SỞ NỘI VỤ TỈNH LẠNG SƠN</w:t>
      </w:r>
    </w:p>
    <w:p>
      <w:r>
        <w:t>(Kèm theo Quyết định số 2001/QĐ-UBND ngày 11/9/2025   của Chủ tịch UBND tỉnh Lạng Sơn)</w:t>
      </w:r>
    </w:p>
    <w:p>
      <w:r>
        <w:t>Phần I. DANH MỤC THỦ TỤC HÀNH CHÍNH ĐƯỢC XÂY DỰNG QUY TRÌNH NỘI BỘ THỰC HIỆN THEO CƠ CHẾ MỘT CỬA LIÊN THÔNG (06 TTHC)</w:t>
      </w:r>
    </w:p>
    <w:p>
      <w:r>
        <w:t>Số   TT</w:t>
      </w:r>
    </w:p>
    <w:p>
      <w:r>
        <w:t>Tên thủ tục hành chính</w:t>
      </w:r>
    </w:p>
    <w:p>
      <w:r>
        <w:t>Cơ quan thực hiện</w:t>
      </w:r>
    </w:p>
    <w:p>
      <w:r>
        <w:t>1</w:t>
      </w:r>
    </w:p>
    <w:p>
      <w:r>
        <w:t>Cấp giấy xác nhận không thuộc diện cấp giấy phép lao động đối với người lao động nước ngoài làm việc tại Việt Nam</w:t>
      </w:r>
    </w:p>
    <w:p>
      <w:r>
        <w:t>- UBND tỉnh;</w:t>
      </w:r>
    </w:p>
    <w:p>
      <w:r>
        <w:t>- Sở Nội vụ.</w:t>
      </w:r>
    </w:p>
    <w:p>
      <w:r>
        <w:t>2</w:t>
      </w:r>
    </w:p>
    <w:p>
      <w:r>
        <w:t>Cấp lại giấy xác nhận không thuộc diện cấp giấy phép lao động đối với người lao động nước ngoài làm việc tại Việt Nam</w:t>
      </w:r>
    </w:p>
    <w:p>
      <w:r>
        <w:t>- UBND tỉnh;</w:t>
      </w:r>
    </w:p>
    <w:p>
      <w:r>
        <w:t>- Sở Nội vụ.</w:t>
      </w:r>
    </w:p>
    <w:p>
      <w:r>
        <w:t>3</w:t>
      </w:r>
    </w:p>
    <w:p>
      <w:r>
        <w:t>Gia hạn giấy xác nhận không thuộc diện cấp giấy phép lao động đối với người lao động nước ngoài làm việc tại Việt Nam</w:t>
      </w:r>
    </w:p>
    <w:p>
      <w:r>
        <w:t>- UBND tỉnh;</w:t>
      </w:r>
    </w:p>
    <w:p>
      <w:r>
        <w:t>- Sở Nội vụ.</w:t>
      </w:r>
    </w:p>
    <w:p>
      <w:r>
        <w:t>4</w:t>
      </w:r>
    </w:p>
    <w:p>
      <w:r>
        <w:t>Cấp giấy phép lao động đối với người lao động nước ngoài làm việc tại Việt Nam</w:t>
      </w:r>
    </w:p>
    <w:p>
      <w:r>
        <w:t>- UBND tỉnh;</w:t>
      </w:r>
    </w:p>
    <w:p>
      <w:r>
        <w:t>- Sở Nội vụ.</w:t>
      </w:r>
    </w:p>
    <w:p>
      <w:r>
        <w:t>5</w:t>
      </w:r>
    </w:p>
    <w:p>
      <w:r>
        <w:t>Cấp lại giấy phép lao động đối với người lao động nước ngoài làm việc tại Việt Nam</w:t>
      </w:r>
    </w:p>
    <w:p>
      <w:r>
        <w:t>- UBND tỉnh;</w:t>
      </w:r>
    </w:p>
    <w:p>
      <w:r>
        <w:t>- Sở Nội vụ.</w:t>
      </w:r>
    </w:p>
    <w:p>
      <w:r>
        <w:t>6</w:t>
      </w:r>
    </w:p>
    <w:p>
      <w:r>
        <w:t>Gia hạn giấy phép lao động đối với người lao động nước ngoài làm việc tại Việt Nam</w:t>
      </w:r>
    </w:p>
    <w:p>
      <w:r>
        <w:t>- UBND tỉnh;</w:t>
      </w:r>
    </w:p>
    <w:p>
      <w:r>
        <w:t>- Sở Nội vụ.</w:t>
      </w:r>
    </w:p>
    <w:p>
      <w:r>
        <w:t>Phần II. QUY TRÌNH NỘI BỘ TRONG GIẢI QUYẾT   THỦ TỤC HÀNH CHÍNH THEO CƠ CHẾ MỘT CỬA LIÊN THÔNG</w:t>
      </w:r>
    </w:p>
    <w:p>
      <w:r>
        <w:t>CỤM TỪ VIẾT TẮT:</w:t>
      </w:r>
    </w:p>
    <w:p>
      <w:r>
        <w:t>- Trung tâm Phục vụ hành chính công: TTPVHCC;</w:t>
      </w:r>
    </w:p>
    <w:p>
      <w:r>
        <w:t>- Công chức Một cửa: CCMC;</w:t>
      </w:r>
    </w:p>
    <w:p>
      <w:r>
        <w:t>- Phòng Lao động, Việc làm và Bảo hiểm xã hội: LĐVL-BHXH;</w:t>
      </w:r>
    </w:p>
    <w:p>
      <w:r>
        <w:t>- Nhân viên bưu điện: NVBĐ;</w:t>
      </w:r>
    </w:p>
    <w:p>
      <w:r>
        <w:t>- Thủ tục hành chính: TTHC.</w:t>
      </w:r>
    </w:p>
    <w:p>
      <w:r>
        <w:t>1. Thủ tục Cấp giấy xác nhận không thuộc diện cấp giấy phép lao động đối với người lao động nước ngoài làm việc tại Việt Nam</w:t>
      </w:r>
    </w:p>
    <w:p>
      <w:r>
        <w:t>1.1. Trường hợp cấp giấy xác nhận không thuộc diện cấp giấy phép lao động</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0,25 ngày</w:t>
      </w:r>
    </w:p>
    <w:p>
      <w:r>
        <w:t>B2</w:t>
      </w:r>
    </w:p>
    <w:p>
      <w:r>
        <w:t>Chuyển hồ sơ đến lãnh đạo Sở để phân công xử lý</w:t>
      </w:r>
    </w:p>
    <w:p>
      <w:r>
        <w:t>Văn thư Sở Nội vụ</w:t>
      </w:r>
    </w:p>
    <w:p>
      <w:r>
        <w:t>0,25 ngày</w:t>
      </w:r>
    </w:p>
    <w:p>
      <w:r>
        <w:t>B3</w:t>
      </w:r>
    </w:p>
    <w:p>
      <w:r>
        <w:t>Lãnh đạo Sở phân công xử lý hồ sơ đến Phòng chuyên môn</w:t>
      </w:r>
    </w:p>
    <w:p>
      <w:r>
        <w:t>Lãnh đạo Sở Nội vụ</w:t>
      </w:r>
    </w:p>
    <w:p>
      <w:r>
        <w:t>0,25 ngày</w:t>
      </w:r>
    </w:p>
    <w:p>
      <w:r>
        <w:t>B4</w:t>
      </w:r>
    </w:p>
    <w:p>
      <w:r>
        <w:t>Lãnh đạo Phòng phân công xử lý hồ sơ đến chuyên viên thực hiện</w:t>
      </w:r>
    </w:p>
    <w:p>
      <w:r>
        <w:t>Lãnh đạo Phòng LĐVL-BHXH</w:t>
      </w:r>
    </w:p>
    <w:p>
      <w:r>
        <w:t>0,25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0,25 ngày</w:t>
      </w:r>
    </w:p>
    <w:p>
      <w:r>
        <w:t>B6</w:t>
      </w:r>
    </w:p>
    <w:p>
      <w:r>
        <w:t>Xem xét văn bản xử lý của chuyên viên trình, trình Lãnh đạo Sở</w:t>
      </w:r>
    </w:p>
    <w:p>
      <w:r>
        <w:t>Lãnh đạo Phòng LĐVL-BHXH</w:t>
      </w:r>
    </w:p>
    <w:p>
      <w:r>
        <w:t>0,25 ngày</w:t>
      </w:r>
    </w:p>
    <w:p>
      <w:r>
        <w:t>B7</w:t>
      </w:r>
    </w:p>
    <w:p>
      <w:r>
        <w:t>Duyệt hồ sơ trình Chủ tịch UBND tỉnh</w:t>
      </w:r>
    </w:p>
    <w:p>
      <w:r>
        <w:t>Lãnh đạo Sở Nội vụ</w:t>
      </w:r>
    </w:p>
    <w:p>
      <w:r>
        <w:t>01 ngày</w:t>
      </w:r>
    </w:p>
    <w:p>
      <w:r>
        <w:t>B8</w:t>
      </w:r>
    </w:p>
    <w:p>
      <w:r>
        <w:t>Phát hành văn bản</w:t>
      </w:r>
    </w:p>
    <w:p>
      <w:r>
        <w:t>Văn thư Sở Nội vụ</w:t>
      </w:r>
    </w:p>
    <w:p>
      <w:r>
        <w:t>0,5 ngày</w:t>
      </w:r>
    </w:p>
    <w:p>
      <w:r>
        <w:t>B9</w:t>
      </w:r>
    </w:p>
    <w:p>
      <w:r>
        <w:t>Xem xét, quyết định</w:t>
      </w:r>
    </w:p>
    <w:p>
      <w:r>
        <w:t>Chủ tịch UBND tỉnh</w:t>
      </w:r>
    </w:p>
    <w:p>
      <w:r>
        <w:t>02 ngày</w:t>
      </w:r>
    </w:p>
    <w:p>
      <w:r>
        <w:t>B10</w:t>
      </w:r>
    </w:p>
    <w:p>
      <w:r>
        <w:t>Trả kết quả giải quyết; thống kê, theo dõi</w:t>
      </w:r>
    </w:p>
    <w:p>
      <w:r>
        <w:t>NVBĐ tại TTPVHCC</w:t>
      </w:r>
    </w:p>
    <w:p>
      <w:r>
        <w:t>Không tính thời gian</w:t>
      </w:r>
    </w:p>
    <w:p>
      <w:r>
        <w:t>Tổng thời gian thực hiện</w:t>
      </w:r>
    </w:p>
    <w:p>
      <w:r>
        <w:t>05 ngày</w:t>
      </w:r>
    </w:p>
    <w:p>
      <w:r>
        <w:t>1.2. Trường hợp không cấp giấy xác nhận không thuộc diện cấp giấy phép lao động</w:t>
      </w:r>
    </w:p>
    <w:p>
      <w:r>
        <w:t>Tổng thời gian thực hiện TTHC: 03 ngày làm việc (3 ngày làm việc x 8 giờ/1 ngày làm việc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01 giờ</w:t>
      </w:r>
    </w:p>
    <w:p>
      <w:r>
        <w:t>B2</w:t>
      </w:r>
    </w:p>
    <w:p>
      <w:r>
        <w:t>Chuyển hồ sơ đến lãnh đạo Sở để phân công xử lý</w:t>
      </w:r>
    </w:p>
    <w:p>
      <w:r>
        <w:t>Văn thư Sở Nội vụ</w:t>
      </w:r>
    </w:p>
    <w:p>
      <w:r>
        <w:t>01 giờ</w:t>
      </w:r>
    </w:p>
    <w:p>
      <w:r>
        <w:t>B3</w:t>
      </w:r>
    </w:p>
    <w:p>
      <w:r>
        <w:t>Lãnh đạo Sở phân công xử lý hồ sơ đến Phòng chuyên môn</w:t>
      </w:r>
    </w:p>
    <w:p>
      <w:r>
        <w:t>Lãnh đạo Sở Nội vụ</w:t>
      </w:r>
    </w:p>
    <w:p>
      <w:r>
        <w:t>02 giờ</w:t>
      </w:r>
    </w:p>
    <w:p>
      <w:r>
        <w:t>B4</w:t>
      </w:r>
    </w:p>
    <w:p>
      <w:r>
        <w:t>Lãnh đạo Phòng phân công xử lý hồ sơ đến chuyên viên thực hiện</w:t>
      </w:r>
    </w:p>
    <w:p>
      <w:r>
        <w:t>Lãnh đạo Phòng LĐVL-BHXH</w:t>
      </w:r>
    </w:p>
    <w:p>
      <w:r>
        <w:t>01 giờ</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04 giờ</w:t>
      </w:r>
    </w:p>
    <w:p>
      <w:r>
        <w:t>B6</w:t>
      </w:r>
    </w:p>
    <w:p>
      <w:r>
        <w:t>Xem xét văn bản xử lý của chuyên viên trình, trình Lãnh đạo Sở</w:t>
      </w:r>
    </w:p>
    <w:p>
      <w:r>
        <w:t>Lãnh đạo Phòng LĐVL-BHXH</w:t>
      </w:r>
    </w:p>
    <w:p>
      <w:r>
        <w:t>2 giờ</w:t>
      </w:r>
    </w:p>
    <w:p>
      <w:r>
        <w:t>B7</w:t>
      </w:r>
    </w:p>
    <w:p>
      <w:r>
        <w:t>Duyệt hồ sơ trình Chủ tịch UBND tỉnh</w:t>
      </w:r>
    </w:p>
    <w:p>
      <w:r>
        <w:t>Lãnh đạo Sở Nội vụ</w:t>
      </w:r>
    </w:p>
    <w:p>
      <w:r>
        <w:t>2 giờ</w:t>
      </w:r>
    </w:p>
    <w:p>
      <w:r>
        <w:t>B8</w:t>
      </w:r>
    </w:p>
    <w:p>
      <w:r>
        <w:t>Phát hành văn bản</w:t>
      </w:r>
    </w:p>
    <w:p>
      <w:r>
        <w:t>Văn thư Sở Nội vụ</w:t>
      </w:r>
    </w:p>
    <w:p>
      <w:r>
        <w:t>1 giờ</w:t>
      </w:r>
    </w:p>
    <w:p>
      <w:r>
        <w:t>B9</w:t>
      </w:r>
    </w:p>
    <w:p>
      <w:r>
        <w:t>Xem xét, quyết định</w:t>
      </w:r>
    </w:p>
    <w:p>
      <w:r>
        <w:t>Chủ tịch UBND tỉnh</w:t>
      </w:r>
    </w:p>
    <w:p>
      <w:r>
        <w:t>10 giờ</w:t>
      </w:r>
    </w:p>
    <w:p>
      <w:r>
        <w:t>B10</w:t>
      </w:r>
    </w:p>
    <w:p>
      <w:r>
        <w:t>Trả kết quả giải quyết; thống kê, theo dõi.</w:t>
      </w:r>
    </w:p>
    <w:p>
      <w:r>
        <w:t>NVBĐ tại TTPVHCC</w:t>
      </w:r>
    </w:p>
    <w:p>
      <w:r>
        <w:t>Không tính thời gian</w:t>
      </w:r>
    </w:p>
    <w:p>
      <w:r>
        <w:t>Tổng thời gian thực hiện</w:t>
      </w:r>
    </w:p>
    <w:p>
      <w:r>
        <w:t>24 giờ</w:t>
      </w:r>
    </w:p>
    <w:p>
      <w:r>
        <w:t>2. Thủ tục Cấp lại giấy xác nhận không thuộc diện cấp giấy phép lao động   đối với người lao động nước ngoài làm việc tại Việt Nam</w:t>
      </w:r>
    </w:p>
    <w:p>
      <w:r>
        <w:t>Tổng thời gian thực hiện TTHC: 03 ngày làm việc (3 ngày làm việc x 8 giờ/1 ngày làm việc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01 giờ</w:t>
      </w:r>
    </w:p>
    <w:p>
      <w:r>
        <w:t>B2</w:t>
      </w:r>
    </w:p>
    <w:p>
      <w:r>
        <w:t>Chuyển hồ sơ đến lãnh đạo Sở để phân công xử lý</w:t>
      </w:r>
    </w:p>
    <w:p>
      <w:r>
        <w:t>Văn thư Sở Nội vụ</w:t>
      </w:r>
    </w:p>
    <w:p>
      <w:r>
        <w:t>01giờ</w:t>
      </w:r>
    </w:p>
    <w:p>
      <w:r>
        <w:t>B3</w:t>
      </w:r>
    </w:p>
    <w:p>
      <w:r>
        <w:t>Lãnh đạo Sở phân công xử lý hồ sơ đến Phòng chuyên môn</w:t>
      </w:r>
    </w:p>
    <w:p>
      <w:r>
        <w:t>Lãnh đạo Sở Nội vụ</w:t>
      </w:r>
    </w:p>
    <w:p>
      <w:r>
        <w:t>02 giờ</w:t>
      </w:r>
    </w:p>
    <w:p>
      <w:r>
        <w:t>B4</w:t>
      </w:r>
    </w:p>
    <w:p>
      <w:r>
        <w:t>Lãnh đạo Phòng phân công xử lý hồ sơ đến chuyên viên thực hiện</w:t>
      </w:r>
    </w:p>
    <w:p>
      <w:r>
        <w:t>Lãnh đạo Phòng LĐVL-BHXH</w:t>
      </w:r>
    </w:p>
    <w:p>
      <w:r>
        <w:t>01 giờ</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LĐVL-BHXH</w:t>
      </w:r>
    </w:p>
    <w:p>
      <w:r>
        <w:t>04 giờ</w:t>
      </w:r>
    </w:p>
    <w:p>
      <w:r>
        <w:t>B6</w:t>
      </w:r>
    </w:p>
    <w:p>
      <w:r>
        <w:t>Xem xét văn bản xử lý của chuyên viên trình, trình Lãnh đạo Sở</w:t>
      </w:r>
    </w:p>
    <w:p>
      <w:r>
        <w:t>Lãnh đạo Phòng LĐVL-BHXH</w:t>
      </w:r>
    </w:p>
    <w:p>
      <w:r>
        <w:t>02 giờ</w:t>
      </w:r>
    </w:p>
    <w:p>
      <w:r>
        <w:t>B7</w:t>
      </w:r>
    </w:p>
    <w:p>
      <w:r>
        <w:t>Duyệt hồ sơ trình Chủ tịch UBND tỉnh</w:t>
      </w:r>
    </w:p>
    <w:p>
      <w:r>
        <w:t>Lãnh đạo Sở Nội vụ</w:t>
      </w:r>
    </w:p>
    <w:p>
      <w:r>
        <w:t>02 giờ</w:t>
      </w:r>
    </w:p>
    <w:p>
      <w:r>
        <w:t>B8</w:t>
      </w:r>
    </w:p>
    <w:p>
      <w:r>
        <w:t>Phát hành văn bản</w:t>
      </w:r>
    </w:p>
    <w:p>
      <w:r>
        <w:t>Văn thư Sở Nội vụ</w:t>
      </w:r>
    </w:p>
    <w:p>
      <w:r>
        <w:t>01 giờ</w:t>
      </w:r>
    </w:p>
    <w:p>
      <w:r>
        <w:t>B9</w:t>
      </w:r>
    </w:p>
    <w:p>
      <w:r>
        <w:t>Xem xét, quyết định</w:t>
      </w:r>
    </w:p>
    <w:p>
      <w:r>
        <w:t>Chủ tịch UBND tỉnh</w:t>
      </w:r>
    </w:p>
    <w:p>
      <w:r>
        <w:t>10 giờ</w:t>
      </w:r>
    </w:p>
    <w:p>
      <w:r>
        <w:t>B10</w:t>
      </w:r>
    </w:p>
    <w:p>
      <w:r>
        <w:t>Trả kết quả giải quyết; thống kê, theo dõi</w:t>
      </w:r>
    </w:p>
    <w:p>
      <w:r>
        <w:t>NVBĐ tại TTPVHCC</w:t>
      </w:r>
    </w:p>
    <w:p>
      <w:r>
        <w:t>Không tính thời gian</w:t>
      </w:r>
    </w:p>
    <w:p>
      <w:r>
        <w:t>Tổng thời gian thực hiện</w:t>
      </w:r>
    </w:p>
    <w:p>
      <w:r>
        <w:t>24 giờ</w:t>
      </w:r>
    </w:p>
    <w:p>
      <w:r>
        <w:t>3. Thủ tục Gia hạn giấy xác nhận không thuộc diện cấp giấy phép lao động   đối với người lao động nước ngoài làm việc tại Việt Nam</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0,25 ngày</w:t>
      </w:r>
    </w:p>
    <w:p>
      <w:r>
        <w:t>B2</w:t>
      </w:r>
    </w:p>
    <w:p>
      <w:r>
        <w:t>Chuyển hồ sơ đến lãnh đạo Sở để phân công xử lý</w:t>
      </w:r>
    </w:p>
    <w:p>
      <w:r>
        <w:t>Văn thư Sở Nội vụ</w:t>
      </w:r>
    </w:p>
    <w:p>
      <w:r>
        <w:t>0,25 ngày</w:t>
      </w:r>
    </w:p>
    <w:p>
      <w:r>
        <w:t>B3</w:t>
      </w:r>
    </w:p>
    <w:p>
      <w:r>
        <w:t>Lãnh đạo Sở phân công xử lý hồ sơ đến</w:t>
      </w:r>
    </w:p>
    <w:p>
      <w:r>
        <w:t>Phòng chuyên môn</w:t>
      </w:r>
    </w:p>
    <w:p>
      <w:r>
        <w:t>Lãnh đạo Sở Nội vụ</w:t>
      </w:r>
    </w:p>
    <w:p>
      <w:r>
        <w:t>0,25 ngày</w:t>
      </w:r>
    </w:p>
    <w:p>
      <w:r>
        <w:t>B4</w:t>
      </w:r>
    </w:p>
    <w:p>
      <w:r>
        <w:t>Lãnh đạo Phòng phân công xử lý hồ sơ đến chuyên viên thực hiện</w:t>
      </w:r>
    </w:p>
    <w:p>
      <w:r>
        <w:t>Lãnh đạo Phòng LĐVL-BHXH</w:t>
      </w:r>
    </w:p>
    <w:p>
      <w:r>
        <w:t>0,25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LĐVL-BHXH</w:t>
      </w:r>
    </w:p>
    <w:p>
      <w:r>
        <w:t>0,25 ngày</w:t>
      </w:r>
    </w:p>
    <w:p>
      <w:r>
        <w:t>B6</w:t>
      </w:r>
    </w:p>
    <w:p>
      <w:r>
        <w:t>Xem xét văn bản xử lý của chuyên viên trình, trình Lãnh đạo Sở</w:t>
      </w:r>
    </w:p>
    <w:p>
      <w:r>
        <w:t>Lãnh đạo Phòng LĐVL-BHXH</w:t>
      </w:r>
    </w:p>
    <w:p>
      <w:r>
        <w:t>0,25 ngày</w:t>
      </w:r>
    </w:p>
    <w:p>
      <w:r>
        <w:t>B7</w:t>
      </w:r>
    </w:p>
    <w:p>
      <w:r>
        <w:t>Duyệt hồ sơ trình Chủ tịch UBND tỉnh</w:t>
      </w:r>
    </w:p>
    <w:p>
      <w:r>
        <w:t>Lãnh đạo Sở Nội vụ</w:t>
      </w:r>
    </w:p>
    <w:p>
      <w:r>
        <w:t>01 ngày</w:t>
      </w:r>
    </w:p>
    <w:p>
      <w:r>
        <w:t>B8</w:t>
      </w:r>
    </w:p>
    <w:p>
      <w:r>
        <w:t>Phát hành văn bản</w:t>
      </w:r>
    </w:p>
    <w:p>
      <w:r>
        <w:t>Văn thư Sở Nội vụ</w:t>
      </w:r>
    </w:p>
    <w:p>
      <w:r>
        <w:t>0,5 ngày</w:t>
      </w:r>
    </w:p>
    <w:p>
      <w:r>
        <w:t>B9</w:t>
      </w:r>
    </w:p>
    <w:p>
      <w:r>
        <w:t>Xem xét, quyết định</w:t>
      </w:r>
    </w:p>
    <w:p>
      <w:r>
        <w:t>Chủ tịch UBND tỉnh</w:t>
      </w:r>
    </w:p>
    <w:p>
      <w:r>
        <w:t>02 ngày</w:t>
      </w:r>
    </w:p>
    <w:p>
      <w:r>
        <w:t>B10</w:t>
      </w:r>
    </w:p>
    <w:p>
      <w:r>
        <w:t>Trả kết quả giải quyết; thống kê, theo dõi</w:t>
      </w:r>
    </w:p>
    <w:p>
      <w:r>
        <w:t>NVBĐ tại TTPVHCC</w:t>
      </w:r>
    </w:p>
    <w:p>
      <w:r>
        <w:t>Không tính thời gian</w:t>
      </w:r>
    </w:p>
    <w:p>
      <w:r>
        <w:t>Tổng thời gian thực hiện</w:t>
      </w:r>
    </w:p>
    <w:p>
      <w:r>
        <w:t>05 ngày</w:t>
      </w:r>
    </w:p>
    <w:p>
      <w:r>
        <w:t>4. Thủ tục Cấp giấy phép lao động đối với người lao động nước ngoài làm việc tại Việt Nam</w:t>
      </w:r>
    </w:p>
    <w:p>
      <w:r>
        <w:t>4.1. Trường hợp chấp thuận nhu cầu và cấp giấp phép lao động</w:t>
      </w:r>
    </w:p>
    <w:p>
      <w:r>
        <w:t>Tổng thời gian thực hiện TTHC: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LĐVL-BHXH</w:t>
      </w:r>
    </w:p>
    <w:p>
      <w:r>
        <w:t>0,5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03 ngày</w:t>
      </w:r>
    </w:p>
    <w:p>
      <w:r>
        <w:t>B6</w:t>
      </w:r>
    </w:p>
    <w:p>
      <w:r>
        <w:t>Xem xét văn bản xử lý của chuyên viên trình, trình Lãnh đạo Sở</w:t>
      </w:r>
    </w:p>
    <w:p>
      <w:r>
        <w:t>Lãnh đạo Phòng LĐVL-BHXH</w:t>
      </w:r>
    </w:p>
    <w:p>
      <w:r>
        <w:t>0,5 ngày</w:t>
      </w:r>
    </w:p>
    <w:p>
      <w:r>
        <w:t>B7</w:t>
      </w:r>
    </w:p>
    <w:p>
      <w:r>
        <w:t>Duyệt hồ sơ trình Chủ tịch UBND tỉnh</w:t>
      </w:r>
    </w:p>
    <w:p>
      <w:r>
        <w:t>Lãnh đạo Sở Nội vụ</w:t>
      </w:r>
    </w:p>
    <w:p>
      <w:r>
        <w:t>01 ngày</w:t>
      </w:r>
    </w:p>
    <w:p>
      <w:r>
        <w:t>B8</w:t>
      </w:r>
    </w:p>
    <w:p>
      <w:r>
        <w:t>Phát hành văn bản</w:t>
      </w:r>
    </w:p>
    <w:p>
      <w:r>
        <w:t>Văn thư Sở Nội vụ</w:t>
      </w:r>
    </w:p>
    <w:p>
      <w:r>
        <w:t>0,5 ngày</w:t>
      </w:r>
    </w:p>
    <w:p>
      <w:r>
        <w:t>B9</w:t>
      </w:r>
    </w:p>
    <w:p>
      <w:r>
        <w:t>Xem xét, quyết định</w:t>
      </w:r>
    </w:p>
    <w:p>
      <w:r>
        <w:t>Chủ tịch UBND tỉnh</w:t>
      </w:r>
    </w:p>
    <w:p>
      <w:r>
        <w:t>03 ngày</w:t>
      </w:r>
    </w:p>
    <w:p>
      <w:r>
        <w:t>B10</w:t>
      </w:r>
    </w:p>
    <w:p>
      <w:r>
        <w:t>Trả kết quả giải quyết; thống kê, theo dõi</w:t>
      </w:r>
    </w:p>
    <w:p>
      <w:r>
        <w:t>NVBĐ tại TTPVHCC</w:t>
      </w:r>
    </w:p>
    <w:p>
      <w:r>
        <w:t>Không tính thời gian</w:t>
      </w:r>
    </w:p>
    <w:p>
      <w:r>
        <w:t>Tổng thời gian thực hiện</w:t>
      </w:r>
    </w:p>
    <w:p>
      <w:r>
        <w:t>10 ngày</w:t>
      </w:r>
    </w:p>
    <w:p>
      <w:r>
        <w:t>4.2. Trường hợp không chấp thuận nhu cầu sử dụng người lao động nước ngoài hoặc không cấp giấy phép lao động</w:t>
      </w:r>
    </w:p>
    <w:p>
      <w:r>
        <w:t>Tổng thời gian thực hiện TTHC: 03 ngày làm việc (3 ngày làm việc x 8 giờ/1 ngày làm việc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01 giờ</w:t>
      </w:r>
    </w:p>
    <w:p>
      <w:r>
        <w:t>B2</w:t>
      </w:r>
    </w:p>
    <w:p>
      <w:r>
        <w:t>Chuyển hồ sơ đến lãnh đạo Sở để phân công xử lý</w:t>
      </w:r>
    </w:p>
    <w:p>
      <w:r>
        <w:t>Văn thư Sở Nội vụ</w:t>
      </w:r>
    </w:p>
    <w:p>
      <w:r>
        <w:t>01 giờ</w:t>
      </w:r>
    </w:p>
    <w:p>
      <w:r>
        <w:t>B3</w:t>
      </w:r>
    </w:p>
    <w:p>
      <w:r>
        <w:t>Lãnh đạo Sở phân công xử lý hồ sơ đến Phòng chuyên môn</w:t>
      </w:r>
    </w:p>
    <w:p>
      <w:r>
        <w:t>Lãnh đạo Sở Nội vụ</w:t>
      </w:r>
    </w:p>
    <w:p>
      <w:r>
        <w:t>02 giờ</w:t>
      </w:r>
    </w:p>
    <w:p>
      <w:r>
        <w:t>B4</w:t>
      </w:r>
    </w:p>
    <w:p>
      <w:r>
        <w:t>Lãnh đạo Phòng phân công xử lý hồ sơ đến chuyên viên thực hiện</w:t>
      </w:r>
    </w:p>
    <w:p>
      <w:r>
        <w:t>Lãnh đạo Phòng LĐVL-BHXH</w:t>
      </w:r>
    </w:p>
    <w:p>
      <w:r>
        <w:t>02 giờ</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04 giờ</w:t>
      </w:r>
    </w:p>
    <w:p>
      <w:r>
        <w:t>B6</w:t>
      </w:r>
    </w:p>
    <w:p>
      <w:r>
        <w:t>Xem xét văn bản xử lý của chuyên viên trình, trình Lãnh đạo Sở</w:t>
      </w:r>
    </w:p>
    <w:p>
      <w:r>
        <w:t>Lãnh đạo Phòng LĐVL-BHXH</w:t>
      </w:r>
    </w:p>
    <w:p>
      <w:r>
        <w:t>01 giờ</w:t>
      </w:r>
    </w:p>
    <w:p>
      <w:r>
        <w:t>B7</w:t>
      </w:r>
    </w:p>
    <w:p>
      <w:r>
        <w:t>Duyệt hồ sơ trình Chủ tịch UBND tỉnh</w:t>
      </w:r>
    </w:p>
    <w:p>
      <w:r>
        <w:t>Lãnh đạo Sở Nội vụ</w:t>
      </w:r>
    </w:p>
    <w:p>
      <w:r>
        <w:t>02 giờ</w:t>
      </w:r>
    </w:p>
    <w:p>
      <w:r>
        <w:t>B8</w:t>
      </w:r>
    </w:p>
    <w:p>
      <w:r>
        <w:t>Phát hành văn bản</w:t>
      </w:r>
    </w:p>
    <w:p>
      <w:r>
        <w:t>Văn thư Sở Nội vụ</w:t>
      </w:r>
    </w:p>
    <w:p>
      <w:r>
        <w:t>01 giờ</w:t>
      </w:r>
    </w:p>
    <w:p>
      <w:r>
        <w:t>B9</w:t>
      </w:r>
    </w:p>
    <w:p>
      <w:r>
        <w:t>Xem xét, quyết định</w:t>
      </w:r>
    </w:p>
    <w:p>
      <w:r>
        <w:t>Chủ tịch UBND tỉnh</w:t>
      </w:r>
    </w:p>
    <w:p>
      <w:r>
        <w:t>10 giờ</w:t>
      </w:r>
    </w:p>
    <w:p>
      <w:r>
        <w:t>B10</w:t>
      </w:r>
    </w:p>
    <w:p>
      <w:r>
        <w:t>Trả kết quả giải quyết; thống kê, theo dõi</w:t>
      </w:r>
    </w:p>
    <w:p>
      <w:r>
        <w:t>NVBĐ tại TTPVHCC</w:t>
      </w:r>
    </w:p>
    <w:p>
      <w:r>
        <w:t>Không tính thời gian</w:t>
      </w:r>
    </w:p>
    <w:p>
      <w:r>
        <w:t>Tổng thời gian thực hiện</w:t>
      </w:r>
    </w:p>
    <w:p>
      <w:r>
        <w:t>24 giờ</w:t>
      </w:r>
    </w:p>
    <w:p>
      <w:r>
        <w:t>5. Thủ tục cấp lại giấy phép lao động đối với người lao động nước ngoài làm việc tại Việt Nam</w:t>
      </w:r>
    </w:p>
    <w:p>
      <w:r>
        <w:t>Tổng thời gian thực hiện TTHC: 03 ngày làm việc (3 ngày làm việc x 8 giờ/1 ngày làm việc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01 giờ</w:t>
      </w:r>
    </w:p>
    <w:p>
      <w:r>
        <w:t>B2</w:t>
      </w:r>
    </w:p>
    <w:p>
      <w:r>
        <w:t>Chuyển hồ sơ đến lãnh đạo Sở để phân công xử lý</w:t>
      </w:r>
    </w:p>
    <w:p>
      <w:r>
        <w:t>Văn thư Sở Nội vụ</w:t>
      </w:r>
    </w:p>
    <w:p>
      <w:r>
        <w:t>01 giờ</w:t>
      </w:r>
    </w:p>
    <w:p>
      <w:r>
        <w:t>B3</w:t>
      </w:r>
    </w:p>
    <w:p>
      <w:r>
        <w:t>Lãnh đạo Sở phân công xử lý hồ sơ đến Phòng chuyên môn</w:t>
      </w:r>
    </w:p>
    <w:p>
      <w:r>
        <w:t>Lãnh đạo Sở Nội vụ</w:t>
      </w:r>
    </w:p>
    <w:p>
      <w:r>
        <w:t>02 giờ</w:t>
      </w:r>
    </w:p>
    <w:p>
      <w:r>
        <w:t>B4</w:t>
      </w:r>
    </w:p>
    <w:p>
      <w:r>
        <w:t>Lãnh đạo Phòng phân công xử lý hồ sơ đến chuyên viên thực hiện</w:t>
      </w:r>
    </w:p>
    <w:p>
      <w:r>
        <w:t>Lãnh đạo Phòng LĐVL-BHXH</w:t>
      </w:r>
    </w:p>
    <w:p>
      <w:r>
        <w:t>02 giờ</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04 giờ</w:t>
      </w:r>
    </w:p>
    <w:p>
      <w:r>
        <w:t>B6</w:t>
      </w:r>
    </w:p>
    <w:p>
      <w:r>
        <w:t>Xem xét văn bản xử lý của chuyên viên trình, trình Lãnh đạo Sở</w:t>
      </w:r>
    </w:p>
    <w:p>
      <w:r>
        <w:t>Lãnh đạo Phòng LĐVL-BHXH</w:t>
      </w:r>
    </w:p>
    <w:p>
      <w:r>
        <w:t>01 giờ</w:t>
      </w:r>
    </w:p>
    <w:p>
      <w:r>
        <w:t>B7</w:t>
      </w:r>
    </w:p>
    <w:p>
      <w:r>
        <w:t>Duyệt hồ sơ trình Chủ tịch UBND tỉnh</w:t>
      </w:r>
    </w:p>
    <w:p>
      <w:r>
        <w:t>Lãnh đạo Sở Nội vụ</w:t>
      </w:r>
    </w:p>
    <w:p>
      <w:r>
        <w:t>02 giờ</w:t>
      </w:r>
    </w:p>
    <w:p>
      <w:r>
        <w:t>B8</w:t>
      </w:r>
    </w:p>
    <w:p>
      <w:r>
        <w:t>Phát hành văn bản</w:t>
      </w:r>
    </w:p>
    <w:p>
      <w:r>
        <w:t>Văn thư Sở Nội vụ</w:t>
      </w:r>
    </w:p>
    <w:p>
      <w:r>
        <w:t>01 giờ</w:t>
      </w:r>
    </w:p>
    <w:p>
      <w:r>
        <w:t>B9</w:t>
      </w:r>
    </w:p>
    <w:p>
      <w:r>
        <w:t>Xem xét, quyết định</w:t>
      </w:r>
    </w:p>
    <w:p>
      <w:r>
        <w:t>Chủ tịch UBND tỉnh</w:t>
      </w:r>
    </w:p>
    <w:p>
      <w:r>
        <w:t>10 giờ</w:t>
      </w:r>
    </w:p>
    <w:p>
      <w:r>
        <w:t>B10</w:t>
      </w:r>
    </w:p>
    <w:p>
      <w:r>
        <w:t>Trả kết quả giải quyết; thống kê, theo dõi</w:t>
      </w:r>
    </w:p>
    <w:p>
      <w:r>
        <w:t>NVBĐ tại TTPVHCC</w:t>
      </w:r>
    </w:p>
    <w:p>
      <w:r>
        <w:t>Không tính thời gian</w:t>
      </w:r>
    </w:p>
    <w:p>
      <w:r>
        <w:t>Tổng thời gian thực hiện</w:t>
      </w:r>
    </w:p>
    <w:p>
      <w:r>
        <w:t>24 giờ</w:t>
      </w:r>
    </w:p>
    <w:p>
      <w:r>
        <w:t>6. Thủ tục Gia hạn giấy phép lao động đối với người lao động nước ngoài làm việc tại Việt Nam</w:t>
      </w:r>
    </w:p>
    <w:p>
      <w:r>
        <w:t>Tổng thời gian thực hiện TTHC: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NVBĐ tại TTPVHCC</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LĐVL-BHXH</w:t>
      </w:r>
    </w:p>
    <w:p>
      <w:r>
        <w:t>0,5 ngày</w:t>
      </w:r>
    </w:p>
    <w:p>
      <w:r>
        <w:t>B5</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văn bản giải quyết.</w:t>
      </w:r>
    </w:p>
    <w:p>
      <w:r>
        <w:t>Chuyên viên Phòng LĐVL- BHXH</w:t>
      </w:r>
    </w:p>
    <w:p>
      <w:r>
        <w:t>03 ngày</w:t>
      </w:r>
    </w:p>
    <w:p>
      <w:r>
        <w:t>B6</w:t>
      </w:r>
    </w:p>
    <w:p>
      <w:r>
        <w:t>Xem xét văn bản xử lý của chuyên viên trình, trình Lãnh đạo Sở</w:t>
      </w:r>
    </w:p>
    <w:p>
      <w:r>
        <w:t>Lãnh đạo Phòng LĐVL-BHXH</w:t>
      </w:r>
    </w:p>
    <w:p>
      <w:r>
        <w:t>0,5 ngày</w:t>
      </w:r>
    </w:p>
    <w:p>
      <w:r>
        <w:t>B7</w:t>
      </w:r>
    </w:p>
    <w:p>
      <w:r>
        <w:t>Duyệt hồ sơ trình Chủ tịch UBND tỉnh</w:t>
      </w:r>
    </w:p>
    <w:p>
      <w:r>
        <w:t>Lãnh đạo Sở Nội vụ</w:t>
      </w:r>
    </w:p>
    <w:p>
      <w:r>
        <w:t>01 ngày</w:t>
      </w:r>
    </w:p>
    <w:p>
      <w:r>
        <w:t>B8</w:t>
      </w:r>
    </w:p>
    <w:p>
      <w:r>
        <w:t>Phát hành văn bản</w:t>
      </w:r>
    </w:p>
    <w:p>
      <w:r>
        <w:t>Văn thư Sở Nội vụ</w:t>
      </w:r>
    </w:p>
    <w:p>
      <w:r>
        <w:t>0,5 ngày</w:t>
      </w:r>
    </w:p>
    <w:p>
      <w:r>
        <w:t>B9</w:t>
      </w:r>
    </w:p>
    <w:p>
      <w:r>
        <w:t>Xem xét, quyết định</w:t>
      </w:r>
    </w:p>
    <w:p>
      <w:r>
        <w:t>Chủ tịch UBND tỉnh</w:t>
      </w:r>
    </w:p>
    <w:p>
      <w:r>
        <w:t>03 ngày</w:t>
      </w:r>
    </w:p>
    <w:p>
      <w:r>
        <w:t>B10</w:t>
      </w:r>
    </w:p>
    <w:p>
      <w:r>
        <w:t>Trả kết quả giải quyết; thống kê, theo dõi</w:t>
      </w:r>
    </w:p>
    <w:p>
      <w:r>
        <w:t>NVBĐ tại TTPVHCC</w:t>
      </w:r>
    </w:p>
    <w:p>
      <w:r>
        <w:t>Không tính thời gian</w:t>
      </w:r>
    </w:p>
    <w:p>
      <w:r>
        <w:t>Tổng thời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