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2000/QĐ-UBND năm 2023 phê duyệt sửa đổi quy trình nội bộ giải quyết thủ tục hành chính theo cơ chế một cửa, một cửa liên thông thuộc phạm vi chức năng quản lý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2000/QĐ-UBND</w:t>
      </w:r>
    </w:p>
    <w:p>
      <w:r>
        <w:t>Quảng Trị, ngày 05 tháng 9 năm 2023</w:t>
      </w:r>
    </w:p>
    <w:p>
      <w:r>
        <w:t>QUYẾT ĐỊNH</w:t>
      </w:r>
    </w:p>
    <w:p>
      <w:r>
        <w:t>PHÊ DUYỆT SỬA ĐỔI QUY TRÌNH NỘI BỘ GIẢI QUYẾT THỦ TỤC HÀNH CHÍNH THEO CƠ CHẾ MỘT CỬA, MỘT CỬA LIÊN THÔNG THUỘC PHẠM VI CHỨC NĂNG QUẢN LÝ CỦA SỞ GIAO THÔNG VẬN TẢI TỈNH QUẢNG TRỊ</w:t>
      </w:r>
    </w:p>
    <w:p>
      <w:r>
        <w:t>CHỦ TỊCH UỶ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Theo đề nghị của Giám đốc Sở Giao thông vận tải tại Tờ trình số 124/TTr-SGTVT ngày 15/8/2023 và Chánh Văn phòng UBND tỉnh.</w:t>
      </w:r>
    </w:p>
    <w:p>
      <w:r>
        <w:t>QUYẾT ĐỊNH:</w:t>
      </w:r>
    </w:p>
    <w:p>
      <w:r>
        <w:t>Điều 1 . Phê duyệt sửa đổi quy trình nội bộ giải quyết thủ tục hành chính theo cơ chế một cửa, một cửa liên thông thuộc phạm vi chức năng quản lý của Sở Giao thông vận tải tỉnh Quảng Trị  (Có phụ lục kèm theo).</w:t>
      </w:r>
    </w:p>
    <w:p>
      <w:r>
        <w:t>Điều 2 . Giao Văn phòng UBND tỉnh chủ trì, phối hợp với Sở Giao thông vận tải căn cứ Quy trình được phê duyệt, thiết lập, sửa đổi quy trình điện tử giải quyết thủ tục hành chính trên Hệ thống thông tin giải quyết thủ tục hành chính tỉnh Quảng Trị.</w:t>
      </w:r>
    </w:p>
    <w:p>
      <w:r>
        <w:t>Điều 3 . Quyết định này có hiệu lực kể từ ngày ký ban hành. Các quy trình nội bộ giải quyết thủ tục hành chính được phê duyệt tại Quyết định số 2664/QĐ-UBND ngày 17/9/2020 và Quyết định số 1030/QĐ-UBND ngày 14/4/2022 của Chủ tịch UBND tỉnh trái với Quyết định này đều bị thay thế, bãi bỏ.</w:t>
      </w:r>
    </w:p>
    <w:p>
      <w:r>
        <w:t>Chánh Văn phòng UBND tỉnh, Giám đốc Sở Giao thông vận tải và các tổ chức, cá nhân có liên quan chịu trách nhiệm thi hành Quyết định này./.</w:t>
      </w:r>
    </w:p>
    <w:p>
      <w:r>
        <w:t>Nơi nhận:</w:t>
      </w:r>
    </w:p>
    <w:p>
      <w:r>
        <w:t>- Như Điều 3;</w:t>
      </w:r>
    </w:p>
    <w:p>
      <w:r>
        <w:t>- Chánh VP, các PVP UBND tỉnh;</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THEO CƠ CHẾ MỘT CỬA, MỘT CỬA LIÊN THÔNG THUỘC PHẠM VI CHỨC NĂNG QUẢN LÝ CỦA SỞ GIAO THÔNG VẬN TẢI TỈNH QUẢNG TRỊ</w:t>
      </w:r>
    </w:p>
    <w:p>
      <w:r>
        <w:t>(Kèm theo Quyết định số 2000/QĐ-UBND ngày 05 tháng 09 năm 2023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Ghi chú</w:t>
      </w:r>
    </w:p>
    <w:p>
      <w:r>
        <w:t>1</w:t>
      </w:r>
    </w:p>
    <w:p>
      <w:r>
        <w:t>Đổi Giấy phép lái xe hoặc bằng lái xe của nước ngoài cấp</w:t>
      </w:r>
    </w:p>
    <w:p>
      <w:r>
        <w:t>Mã TTHC: 1.002796.000.00.00.H50</w:t>
      </w:r>
    </w:p>
    <w:p>
      <w:r>
        <w:t>Không quá 05 ngày làm việc kể từ khi nhận đủ hồ sơ đầy đủ theo quy định</w:t>
      </w:r>
    </w:p>
    <w:p>
      <w:r>
        <w:t>Bước 1</w:t>
      </w:r>
    </w:p>
    <w:p>
      <w:r>
        <w:t>Tiếp nhận hồ sơ, chuyển dữ liệu và hồ sơ về cho phòng chuyên môn xử lý</w:t>
      </w:r>
    </w:p>
    <w:p>
      <w:r>
        <w:t>0,5 ngày</w:t>
      </w:r>
    </w:p>
    <w:p>
      <w:r>
        <w:t>Trung tâm PVHCC tỉnh</w:t>
      </w:r>
    </w:p>
    <w:p>
      <w:r>
        <w:t>Chuyên viên</w:t>
      </w:r>
    </w:p>
    <w:p>
      <w:r>
        <w:t>STT 36, phụ lục kèm theo Quyết định số 2664/QĐ- UBND ngày 17/9/2020</w:t>
      </w:r>
    </w:p>
    <w:p>
      <w:r>
        <w:t>Bước 2</w:t>
      </w:r>
    </w:p>
    <w:p>
      <w:r>
        <w:t>Xử lý, thẩm định hồ sơ, soát xét, trình hồ sơ</w:t>
      </w:r>
    </w:p>
    <w:p>
      <w:r>
        <w:t>03 ngày</w:t>
      </w:r>
    </w:p>
    <w:p>
      <w:r>
        <w:t>Phòng Quản lý vận tải phương tiện và người lái</w:t>
      </w:r>
    </w:p>
    <w:p>
      <w:r>
        <w:t>Chuyên viên</w:t>
      </w:r>
    </w:p>
    <w:p>
      <w:r>
        <w:t>Bước 3</w:t>
      </w:r>
    </w:p>
    <w:p>
      <w:r>
        <w:t>Phê duyệt hồ sơ</w:t>
      </w:r>
    </w:p>
    <w:p>
      <w:r>
        <w:t>0,5 ngày</w:t>
      </w:r>
    </w:p>
    <w:p>
      <w:r>
        <w:t>Sở GTVT</w:t>
      </w:r>
    </w:p>
    <w:p>
      <w:r>
        <w:t>Lãnh đạo Sở</w:t>
      </w:r>
    </w:p>
    <w:p>
      <w:r>
        <w:t>Bước 4</w:t>
      </w:r>
    </w:p>
    <w:p>
      <w:r>
        <w:t>In GPLX</w:t>
      </w:r>
    </w:p>
    <w:p>
      <w:r>
        <w:t>0,5 ngày</w:t>
      </w:r>
    </w:p>
    <w:p>
      <w:r>
        <w:t>Phòng Quản lý vận tải phương tiện và người lái</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2</w:t>
      </w:r>
    </w:p>
    <w:p>
      <w:r>
        <w:t>Đổi Giấy phép lái xe do ngành Công an cấp</w:t>
      </w:r>
    </w:p>
    <w:p>
      <w:r>
        <w:t>Mã TTHC: 1.002801.000.00.00.H50</w:t>
      </w:r>
    </w:p>
    <w:p>
      <w:r>
        <w:t>Không quá 05 ngày làm việc kể từ khi nhận đủ hồ sơ đầy đủ theo quy định</w:t>
      </w:r>
    </w:p>
    <w:p>
      <w:r>
        <w:t>Bước 1</w:t>
      </w:r>
    </w:p>
    <w:p>
      <w:r>
        <w:t>Tiếp nhận hồ sơ, chuyển dữ liệu và hồ sơ về cho phòng chuyên môn xử lý</w:t>
      </w:r>
    </w:p>
    <w:p>
      <w:r>
        <w:t>0,5 ngày</w:t>
      </w:r>
    </w:p>
    <w:p>
      <w:r>
        <w:t>Trung tâm PVHCC tỉnh</w:t>
      </w:r>
    </w:p>
    <w:p>
      <w:r>
        <w:t>Chuyên viên</w:t>
      </w:r>
    </w:p>
    <w:p>
      <w:r>
        <w:t>STT 37, phụ lục kèm theo Quyết định số 2664/QĐ- UBND ngày 17/9/2020</w:t>
      </w:r>
    </w:p>
    <w:p>
      <w:r>
        <w:t>Bước 2</w:t>
      </w:r>
    </w:p>
    <w:p>
      <w:r>
        <w:t>Xử lý, thẩm định hồ sơ, soát xét, trình hồ sơ</w:t>
      </w:r>
    </w:p>
    <w:p>
      <w:r>
        <w:t>03 ngày</w:t>
      </w:r>
    </w:p>
    <w:p>
      <w:r>
        <w:t>Phòng Quản lý vận tải phương tiện và người lái</w:t>
      </w:r>
    </w:p>
    <w:p>
      <w:r>
        <w:t>Chuyên viên</w:t>
      </w:r>
    </w:p>
    <w:p>
      <w:r>
        <w:t>Bước 3</w:t>
      </w:r>
    </w:p>
    <w:p>
      <w:r>
        <w:t>Phê duyệt hồ sơ</w:t>
      </w:r>
    </w:p>
    <w:p>
      <w:r>
        <w:t>0,5 ngày</w:t>
      </w:r>
    </w:p>
    <w:p>
      <w:r>
        <w:t>Sở GTVT</w:t>
      </w:r>
    </w:p>
    <w:p>
      <w:r>
        <w:t>Lãnh đạo Sở</w:t>
      </w:r>
    </w:p>
    <w:p>
      <w:r>
        <w:t>Bước 4</w:t>
      </w:r>
    </w:p>
    <w:p>
      <w:r>
        <w:t>In GPLX</w:t>
      </w:r>
    </w:p>
    <w:p>
      <w:r>
        <w:t>0,5 ngày</w:t>
      </w:r>
    </w:p>
    <w:p>
      <w:r>
        <w:t>Phòng Quản lý vận tải phương tiện và người lái</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3</w:t>
      </w:r>
    </w:p>
    <w:p>
      <w:r>
        <w:t>Đổi Giấy phép lái xe do ngành Công an cấp</w:t>
      </w:r>
    </w:p>
    <w:p>
      <w:r>
        <w:t>Mã TTHC: 1.002801.000.00.00.H50</w:t>
      </w:r>
    </w:p>
    <w:p>
      <w:r>
        <w:t>Không quá 05 ngày làm việc kể từ khi nhận đủ hồ sơ đầy đủ theo quy định</w:t>
      </w:r>
    </w:p>
    <w:p>
      <w:r>
        <w:t>Bước 1</w:t>
      </w:r>
    </w:p>
    <w:p>
      <w:r>
        <w:t>Tiếp nhận hồ sơ, chuyển dữ liệu và hồ sơ về cho phòng chuyên môn xử lý</w:t>
      </w:r>
    </w:p>
    <w:p>
      <w:r>
        <w:t>0,5 ngày</w:t>
      </w:r>
    </w:p>
    <w:p>
      <w:r>
        <w:t>Trung tâm PVHCC tỉnh</w:t>
      </w:r>
    </w:p>
    <w:p>
      <w:r>
        <w:t>Chuyên viên</w:t>
      </w:r>
    </w:p>
    <w:p>
      <w:r>
        <w:t>STT 38, phụ lục kèm theo Quyết định số 2664/QĐ- UBND ngày 17/9/2020</w:t>
      </w:r>
    </w:p>
    <w:p>
      <w:r>
        <w:t>Bước 2</w:t>
      </w:r>
    </w:p>
    <w:p>
      <w:r>
        <w:t>Xử lý, thẩm định hồ sơ, soát xét, trình hồ sơ</w:t>
      </w:r>
    </w:p>
    <w:p>
      <w:r>
        <w:t>03 ngày</w:t>
      </w:r>
    </w:p>
    <w:p>
      <w:r>
        <w:t>Phòng Quản lý vận tải phương tiện và người lái</w:t>
      </w:r>
    </w:p>
    <w:p>
      <w:r>
        <w:t>Chuyên viên</w:t>
      </w:r>
    </w:p>
    <w:p>
      <w:r>
        <w:t>Bước 3</w:t>
      </w:r>
    </w:p>
    <w:p>
      <w:r>
        <w:t>Phê duyệt hồ sơ</w:t>
      </w:r>
    </w:p>
    <w:p>
      <w:r>
        <w:t>0,5 ngày</w:t>
      </w:r>
    </w:p>
    <w:p>
      <w:r>
        <w:t>Sở GTVT</w:t>
      </w:r>
    </w:p>
    <w:p>
      <w:r>
        <w:t>Lãnh đạo Sở</w:t>
      </w:r>
    </w:p>
    <w:p>
      <w:r>
        <w:t>Bước 4</w:t>
      </w:r>
    </w:p>
    <w:p>
      <w:r>
        <w:t>In GPLX</w:t>
      </w:r>
    </w:p>
    <w:p>
      <w:r>
        <w:t>0,5 ngày</w:t>
      </w:r>
    </w:p>
    <w:p>
      <w:r>
        <w:t>Phòng Quản lý vận tải phương tiện và người lái</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Trung tâm PVHCC tỉnh</w:t>
      </w:r>
    </w:p>
    <w:p>
      <w:r>
        <w:t>Chuyên viên</w:t>
      </w:r>
    </w:p>
    <w:p>
      <w:r>
        <w:t>4</w:t>
      </w:r>
    </w:p>
    <w:p>
      <w:r>
        <w:t>Cấp Giấy phép liên vận giữa Việt Nam và Lào</w:t>
      </w:r>
    </w:p>
    <w:p>
      <w:r>
        <w:t>Mã TTHC: 1.002856.000.00.00.H50</w:t>
      </w:r>
    </w:p>
    <w:p>
      <w:r>
        <w:t>02 ngày làm việc, kể từ ngày nhận đủ hồ sơ đúng quy định</w:t>
      </w:r>
    </w:p>
    <w:p>
      <w:r>
        <w:t>Bước 1</w:t>
      </w:r>
    </w:p>
    <w:p>
      <w:r>
        <w:t>Tiếp nhận hồ sơ</w:t>
      </w:r>
    </w:p>
    <w:p>
      <w:r>
        <w:t>0,25 ngày</w:t>
      </w:r>
    </w:p>
    <w:p>
      <w:r>
        <w:t>Trung tâm PVHCC tỉnh</w:t>
      </w:r>
    </w:p>
    <w:p>
      <w:r>
        <w:t>Chuyên viên</w:t>
      </w:r>
    </w:p>
    <w:p>
      <w:r>
        <w:t>STT 13, phụ lục kèm theo Quyết định số 1030/QĐ- UBND ngày 14/4/2022</w:t>
      </w:r>
    </w:p>
    <w:p>
      <w:r>
        <w:t>Bước 2</w:t>
      </w:r>
    </w:p>
    <w:p>
      <w:r>
        <w:t>Xử lý, thẩm định hồ sơ</w:t>
      </w:r>
    </w:p>
    <w:p>
      <w:r>
        <w:t>1,25 ngày</w:t>
      </w:r>
    </w:p>
    <w:p>
      <w:r>
        <w:t>Phòng Quản lý vận tải phương tiện và người lái</w:t>
      </w:r>
    </w:p>
    <w:p>
      <w:r>
        <w:t>Chuyên viên</w:t>
      </w:r>
    </w:p>
    <w:p>
      <w:r>
        <w:t>Bước 3</w:t>
      </w:r>
    </w:p>
    <w:p>
      <w:r>
        <w:t>Phê duyệt hồ sơ</w:t>
      </w:r>
    </w:p>
    <w:p>
      <w:r>
        <w:t>0,25 ngày</w:t>
      </w:r>
    </w:p>
    <w:p>
      <w:r>
        <w:t>Sở GTVT</w:t>
      </w:r>
    </w:p>
    <w:p>
      <w:r>
        <w:t>Lãnh đạo Sở</w:t>
      </w:r>
    </w:p>
    <w:p>
      <w:r>
        <w:t>Bước 4</w:t>
      </w:r>
    </w:p>
    <w:p>
      <w:r>
        <w:t>Tiếp nhận kết quả</w:t>
      </w:r>
    </w:p>
    <w:p>
      <w:r>
        <w:t>0,25 ngày</w:t>
      </w:r>
    </w:p>
    <w:p>
      <w:r>
        <w:t>Trung tâm PVHCC tỉnh</w:t>
      </w:r>
    </w:p>
    <w:p>
      <w:r>
        <w:t>Chuyên viên</w:t>
      </w:r>
    </w:p>
    <w:p>
      <w:r>
        <w:t>Bước 5</w:t>
      </w:r>
    </w:p>
    <w:p>
      <w:r>
        <w:t>Trả kết quả cho cá nhân, tổ chức</w:t>
      </w:r>
    </w:p>
    <w:p>
      <w:r>
        <w:t>Trung tâm PVHCC tỉnh</w:t>
      </w:r>
    </w:p>
    <w:p>
      <w:r>
        <w:t>Chuyên viên</w:t>
      </w:r>
    </w:p>
    <w:p>
      <w:r>
        <w:t>5</w:t>
      </w:r>
    </w:p>
    <w:p>
      <w:r>
        <w:t>Cấp lại Giấy phép liên vận giữa Việt Nam và Lào</w:t>
      </w:r>
    </w:p>
    <w:p>
      <w:r>
        <w:t>Mã TTHC: 1.002852.000.00.00.H50</w:t>
      </w:r>
    </w:p>
    <w:p>
      <w:r>
        <w:t>02 ngày làm việc, kể từ ngày nhận đủ hồ sơ đúng quy định</w:t>
      </w:r>
    </w:p>
    <w:p>
      <w:r>
        <w:t>Bước 1</w:t>
      </w:r>
    </w:p>
    <w:p>
      <w:r>
        <w:t>Tiếp nhận hồ sơ</w:t>
      </w:r>
    </w:p>
    <w:p>
      <w:r>
        <w:t>0,25 ngày</w:t>
      </w:r>
    </w:p>
    <w:p>
      <w:r>
        <w:t>Trung tâm PVHCC tỉnh</w:t>
      </w:r>
    </w:p>
    <w:p>
      <w:r>
        <w:t>Chuyên viên</w:t>
      </w:r>
    </w:p>
    <w:p>
      <w:r>
        <w:t>STT 14, phụ lục kèm theo Quyết định số 1030/QĐ- UBND ngày 14/4/2022</w:t>
      </w:r>
    </w:p>
    <w:p>
      <w:r>
        <w:t>Bước 2</w:t>
      </w:r>
    </w:p>
    <w:p>
      <w:r>
        <w:t>Xử lý, thẩm định hồ sơ</w:t>
      </w:r>
    </w:p>
    <w:p>
      <w:r>
        <w:t>1,25 ngày</w:t>
      </w:r>
    </w:p>
    <w:p>
      <w:r>
        <w:t>Phòng Quản lý vận tải phương tiện và người lái</w:t>
      </w:r>
    </w:p>
    <w:p>
      <w:r>
        <w:t>Chuyên viên</w:t>
      </w:r>
    </w:p>
    <w:p>
      <w:r>
        <w:t>Bước 3</w:t>
      </w:r>
    </w:p>
    <w:p>
      <w:r>
        <w:t>Phê duyệt hồ sơ</w:t>
      </w:r>
    </w:p>
    <w:p>
      <w:r>
        <w:t>0,25 ngày</w:t>
      </w:r>
    </w:p>
    <w:p>
      <w:r>
        <w:t>Sở GTVT</w:t>
      </w:r>
    </w:p>
    <w:p>
      <w:r>
        <w:t>Lãnh đạo Sở</w:t>
      </w:r>
    </w:p>
    <w:p>
      <w:r>
        <w:t>Bước 4</w:t>
      </w:r>
    </w:p>
    <w:p>
      <w:r>
        <w:t>Tiếp nhận kết quả</w:t>
      </w:r>
    </w:p>
    <w:p>
      <w:r>
        <w:t>0,25 ngày</w:t>
      </w:r>
    </w:p>
    <w:p>
      <w:r>
        <w:t>Trung tâm PVHCC tỉnh</w:t>
      </w:r>
    </w:p>
    <w:p>
      <w:r>
        <w:t>Chuyên viên</w:t>
      </w:r>
    </w:p>
    <w:p>
      <w:r>
        <w:t>Bước 5</w:t>
      </w:r>
    </w:p>
    <w:p>
      <w:r>
        <w:t>Trả kết quả cho cá nhân, tổ chức</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