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200/QĐ-UBND phê duyệt số lượng lao động hợp đồng một số loại công việc hỗ trợ, phục vụ theo quy định tại Nghị định 111/2022/NĐ-CP được ngân sách Nhà nước đảm bảo trong các cơ quan, tổ chức hành chính, đơn vị sự nghiệp công lập thuộc Ủy ban nhân dân tỉnh Thanh Hóa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200/QĐ-UBND</w:t>
      </w:r>
    </w:p>
    <w:p>
      <w:r>
        <w:t>Thanh Hóa, ngày 11 tháng 01 năm 2024</w:t>
      </w:r>
    </w:p>
    <w:p>
      <w:r>
        <w:t>QUYẾT ĐỊNH</w:t>
      </w:r>
    </w:p>
    <w:p>
      <w:r>
        <w:t>VỀ VIỆC PHÊ DUYỆT SỐ LƯỢNG LAO ĐỘNG HỢP ĐỒNG MỘT SỐ LOẠI CÔNG VIỆC HỖ TRỢ, PHỤC VỤ THEO QUY ĐỊNH TẠI NGHỊ ĐỊNH SỐ 111/2022/NĐ-CP CỦA CHÍNH PHỦ ĐƯỢC NGÂN SÁCH NHÀ NƯỚC ĐẢM BẢO TRONG CÁC CƠ QUAN, TỔ CHỨC HÀNH CHÍNH, ĐƠN VỊ SỰ NGHIỆP CÔNG LẬP THUỘC UBND TỈNH THANH HÓA QUẢN LÝ NĂM 2024</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111/2022/NĐ-CP ngày 30/12/2022 của Chính phủ về hợp đồng đối với một số loại công việc trong cơ quan hành chính và đơn vị sự nghiệp công lập;</w:t>
      </w:r>
    </w:p>
    <w:p>
      <w:r>
        <w:t>Căn cứ Quyết định số 08/2022 ngày 22/02/2022 của UBND tỉnh ban hành Quy định phân công, phân cấp quản lý tổ chức bộ máy, biên chế và cán bộ, công chức, viên chức thuộc UBND tỉnh quản lý;</w:t>
      </w:r>
    </w:p>
    <w:p>
      <w:r>
        <w:t>Theo đề nghị của Giám đốc Sở Nội vụ tại Tờ trình số 30/TTr-SNV ngày 09/01/2024.</w:t>
      </w:r>
    </w:p>
    <w:p>
      <w:r>
        <w:t>QUYẾT ĐỊNH:</w:t>
      </w:r>
    </w:p>
    <w:p>
      <w:r>
        <w:t>Điều 1.  Phê duyệt số lượng lao động hợp đồng một số loại công việc hỗ trợ, phục vụ theo Nghị định số 111/2022/NĐ-CP của Chính phủ trong các cơ quan, tổ chức hành chính, đơn vị sự nghiệp công lập năm 2024 là: 362 người, trong đó:</w:t>
      </w:r>
    </w:p>
    <w:p>
      <w:r>
        <w:t>- Số lượng lao động hợp đồng của các sở, cơ quan ngang sở, UBND các huyện, thị xã, thành phố: 273 người.</w:t>
      </w:r>
    </w:p>
    <w:p>
      <w:r>
        <w:t>(Có phụ lục số 1, kèm theo)</w:t>
      </w:r>
    </w:p>
    <w:p>
      <w:r>
        <w:t>- Số lượng lao động hợp đồng của các đơn vị sự nghiệp công lập trực thuộc các Sở, trực thuộc UBND tỉnh: 89 người.</w:t>
      </w:r>
    </w:p>
    <w:p>
      <w:r>
        <w:t>(Có phụ lục số 2, kèm theo)</w:t>
      </w:r>
    </w:p>
    <w:p>
      <w:r>
        <w:t>Điều 2.  Ngoài số lượng lao động hợp đồng các công việc hỗ trợ, phục vụ được ngân sách nhà nước đảm bảo nêu trên. Trong quá trình hoạt động các sở, cơ quan ngang sở, đơn vị sự nghiệp công lập trực thuộc UBND tỉnh, Văn phòng HĐND và UBND cấp huyện có nhu cầu lao động hợp đồng làm các công việc hỗ trợ, phục vụ thì cân đối từ nguồn kinh phí chi thường xuyên thực hiện hợp đồng thuê khoán công việc.</w:t>
      </w:r>
    </w:p>
    <w:p>
      <w:r>
        <w:t>Điều 3.  Quyết định này có hiệu lực thi hành kể từ ngày ký.</w:t>
      </w:r>
    </w:p>
    <w:p>
      <w:r>
        <w:t>Chánh Văn phòng UBND tỉnh, Giám đốc Sở Nội vụ, Giám đốc các Sở, Thủ trưởng cơ quan, đơn vị trực thuộc UBND tỉnh, Chủ tịch UBND các huyện, thị xã, thành phố chịu trách nhiệm thi hành Quyết định này./.</w:t>
      </w:r>
    </w:p>
    <w:p>
      <w:r>
        <w:t>Nơi nhận:</w:t>
      </w:r>
    </w:p>
    <w:p>
      <w:r>
        <w:t>- Như Điều 3 QĐ;</w:t>
      </w:r>
    </w:p>
    <w:p>
      <w:r>
        <w:t>- Chủ tịch, các PCT UBND tỉnh (để b/c);</w:t>
      </w:r>
    </w:p>
    <w:p>
      <w:r>
        <w:t>- Lưu: VT, THKH.</w:t>
      </w:r>
    </w:p>
    <w:p>
      <w:r>
        <w:t>KT. CHỦ TỊCH</w:t>
      </w:r>
    </w:p>
    <w:p>
      <w:r>
        <w:t>PHÓ CHỦ TỊCH</w:t>
      </w:r>
    </w:p>
    <w:p>
      <w:r>
        <w:t>Đầu Thanh Tùng</w:t>
      </w:r>
    </w:p>
    <w:p>
      <w:r>
        <w:t>PHỤ LỤC SỐ 1</w:t>
      </w:r>
    </w:p>
    <w:p>
      <w:r>
        <w:t>SỐ LƯỢNG LAO ĐỘNG HỢP ĐỒNG MỘT SỐ LOẠI CÔNG VIỆC HỖ TRỢ, PHỤC VỤ TRONG CÁC CƠ QUAN, TỔ CHỨC HÀNH CHÍNH</w:t>
      </w:r>
    </w:p>
    <w:p>
      <w:r>
        <w:t>STT</w:t>
      </w:r>
    </w:p>
    <w:p>
      <w:r>
        <w:t>ĐƠN VỊ</w:t>
      </w:r>
    </w:p>
    <w:p>
      <w:r>
        <w:t>Số lượng lao động hợp đồng năm 2024</w:t>
      </w:r>
    </w:p>
    <w:p>
      <w:r>
        <w:t>Tổng số (I+II)</w:t>
      </w:r>
    </w:p>
    <w:p>
      <w:r>
        <w:t>273</w:t>
      </w:r>
    </w:p>
    <w:p>
      <w:r>
        <w:t>I</w:t>
      </w:r>
    </w:p>
    <w:p>
      <w:r>
        <w:t>CẤP HUYỆN</w:t>
      </w:r>
    </w:p>
    <w:p>
      <w:r>
        <w:t>85</w:t>
      </w:r>
    </w:p>
    <w:p>
      <w:r>
        <w:t>1</w:t>
      </w:r>
    </w:p>
    <w:p>
      <w:r>
        <w:t>Huyện Mường Lát</w:t>
      </w:r>
    </w:p>
    <w:p>
      <w:r>
        <w:t>3</w:t>
      </w:r>
    </w:p>
    <w:p>
      <w:r>
        <w:t>2</w:t>
      </w:r>
    </w:p>
    <w:p>
      <w:r>
        <w:t>Huyện Quan Sơn</w:t>
      </w:r>
    </w:p>
    <w:p>
      <w:r>
        <w:t>3</w:t>
      </w:r>
    </w:p>
    <w:p>
      <w:r>
        <w:t>3</w:t>
      </w:r>
    </w:p>
    <w:p>
      <w:r>
        <w:t>Huyện Quan Hóa</w:t>
      </w:r>
    </w:p>
    <w:p>
      <w:r>
        <w:t>3</w:t>
      </w:r>
    </w:p>
    <w:p>
      <w:r>
        <w:t>4</w:t>
      </w:r>
    </w:p>
    <w:p>
      <w:r>
        <w:t>Huyện Bá Thước</w:t>
      </w:r>
    </w:p>
    <w:p>
      <w:r>
        <w:t>3</w:t>
      </w:r>
    </w:p>
    <w:p>
      <w:r>
        <w:t>5</w:t>
      </w:r>
    </w:p>
    <w:p>
      <w:r>
        <w:t>Huyện Lang Chánh</w:t>
      </w:r>
    </w:p>
    <w:p>
      <w:r>
        <w:t>3</w:t>
      </w:r>
    </w:p>
    <w:p>
      <w:r>
        <w:t>6</w:t>
      </w:r>
    </w:p>
    <w:p>
      <w:r>
        <w:t>Huyện Thường Xuân</w:t>
      </w:r>
    </w:p>
    <w:p>
      <w:r>
        <w:t>3</w:t>
      </w:r>
    </w:p>
    <w:p>
      <w:r>
        <w:t>7</w:t>
      </w:r>
    </w:p>
    <w:p>
      <w:r>
        <w:t>Huyện Như Xuân</w:t>
      </w:r>
    </w:p>
    <w:p>
      <w:r>
        <w:t>3</w:t>
      </w:r>
    </w:p>
    <w:p>
      <w:r>
        <w:t>8</w:t>
      </w:r>
    </w:p>
    <w:p>
      <w:r>
        <w:t>Huyện Như Thanh</w:t>
      </w:r>
    </w:p>
    <w:p>
      <w:r>
        <w:t>3</w:t>
      </w:r>
    </w:p>
    <w:p>
      <w:r>
        <w:t>9</w:t>
      </w:r>
    </w:p>
    <w:p>
      <w:r>
        <w:t>Huyện Ngọc Lặc</w:t>
      </w:r>
    </w:p>
    <w:p>
      <w:r>
        <w:t>3</w:t>
      </w:r>
    </w:p>
    <w:p>
      <w:r>
        <w:t>10</w:t>
      </w:r>
    </w:p>
    <w:p>
      <w:r>
        <w:t>Huyện Cẩm Thủy</w:t>
      </w:r>
    </w:p>
    <w:p>
      <w:r>
        <w:t>3</w:t>
      </w:r>
    </w:p>
    <w:p>
      <w:r>
        <w:t>11</w:t>
      </w:r>
    </w:p>
    <w:p>
      <w:r>
        <w:t>Huyện Thạch Thành</w:t>
      </w:r>
    </w:p>
    <w:p>
      <w:r>
        <w:t>3</w:t>
      </w:r>
    </w:p>
    <w:p>
      <w:r>
        <w:t>12</w:t>
      </w:r>
    </w:p>
    <w:p>
      <w:r>
        <w:t>Huyện Vĩnh Lộc</w:t>
      </w:r>
    </w:p>
    <w:p>
      <w:r>
        <w:t>3</w:t>
      </w:r>
    </w:p>
    <w:p>
      <w:r>
        <w:t>13</w:t>
      </w:r>
    </w:p>
    <w:p>
      <w:r>
        <w:t>Huyện Thọ Xuân</w:t>
      </w:r>
    </w:p>
    <w:p>
      <w:r>
        <w:t>4</w:t>
      </w:r>
    </w:p>
    <w:p>
      <w:r>
        <w:t>14</w:t>
      </w:r>
    </w:p>
    <w:p>
      <w:r>
        <w:t>Huyện Triệu Sơn</w:t>
      </w:r>
    </w:p>
    <w:p>
      <w:r>
        <w:t>3</w:t>
      </w:r>
    </w:p>
    <w:p>
      <w:r>
        <w:t>15</w:t>
      </w:r>
    </w:p>
    <w:p>
      <w:r>
        <w:t>Huyện Nông Cống</w:t>
      </w:r>
    </w:p>
    <w:p>
      <w:r>
        <w:t>3</w:t>
      </w:r>
    </w:p>
    <w:p>
      <w:r>
        <w:t>16</w:t>
      </w:r>
    </w:p>
    <w:p>
      <w:r>
        <w:t>Huyện Yên Định</w:t>
      </w:r>
    </w:p>
    <w:p>
      <w:r>
        <w:t>3</w:t>
      </w:r>
    </w:p>
    <w:p>
      <w:r>
        <w:t>17</w:t>
      </w:r>
    </w:p>
    <w:p>
      <w:r>
        <w:t>Huyện Thiệu Hóa</w:t>
      </w:r>
    </w:p>
    <w:p>
      <w:r>
        <w:t>3</w:t>
      </w:r>
    </w:p>
    <w:p>
      <w:r>
        <w:t>18</w:t>
      </w:r>
    </w:p>
    <w:p>
      <w:r>
        <w:t>Huyện Đông Sơn</w:t>
      </w:r>
    </w:p>
    <w:p>
      <w:r>
        <w:t>3</w:t>
      </w:r>
    </w:p>
    <w:p>
      <w:r>
        <w:t>19</w:t>
      </w:r>
    </w:p>
    <w:p>
      <w:r>
        <w:t>Huyện Hà Trung</w:t>
      </w:r>
    </w:p>
    <w:p>
      <w:r>
        <w:t>3</w:t>
      </w:r>
    </w:p>
    <w:p>
      <w:r>
        <w:t>20</w:t>
      </w:r>
    </w:p>
    <w:p>
      <w:r>
        <w:t>Thị xã Bỉm Sơn</w:t>
      </w:r>
    </w:p>
    <w:p>
      <w:r>
        <w:t>3</w:t>
      </w:r>
    </w:p>
    <w:p>
      <w:r>
        <w:t>21</w:t>
      </w:r>
    </w:p>
    <w:p>
      <w:r>
        <w:t>Huyện Nga Sơn</w:t>
      </w:r>
    </w:p>
    <w:p>
      <w:r>
        <w:t>3</w:t>
      </w:r>
    </w:p>
    <w:p>
      <w:r>
        <w:t>22</w:t>
      </w:r>
    </w:p>
    <w:p>
      <w:r>
        <w:t>Huyện Hậu Lộc</w:t>
      </w:r>
    </w:p>
    <w:p>
      <w:r>
        <w:t>3</w:t>
      </w:r>
    </w:p>
    <w:p>
      <w:r>
        <w:t>23</w:t>
      </w:r>
    </w:p>
    <w:p>
      <w:r>
        <w:t>Huyện Hoằng Hóa</w:t>
      </w:r>
    </w:p>
    <w:p>
      <w:r>
        <w:t>4</w:t>
      </w:r>
    </w:p>
    <w:p>
      <w:r>
        <w:t>24</w:t>
      </w:r>
    </w:p>
    <w:p>
      <w:r>
        <w:t>Huyện Quảng Xương</w:t>
      </w:r>
    </w:p>
    <w:p>
      <w:r>
        <w:t>3</w:t>
      </w:r>
    </w:p>
    <w:p>
      <w:r>
        <w:t>25</w:t>
      </w:r>
    </w:p>
    <w:p>
      <w:r>
        <w:t>Thị xã Nghi Sơn</w:t>
      </w:r>
    </w:p>
    <w:p>
      <w:r>
        <w:t>4</w:t>
      </w:r>
    </w:p>
    <w:p>
      <w:r>
        <w:t>26</w:t>
      </w:r>
    </w:p>
    <w:p>
      <w:r>
        <w:t>Thành phố Sầm Sơn</w:t>
      </w:r>
    </w:p>
    <w:p>
      <w:r>
        <w:t>3</w:t>
      </w:r>
    </w:p>
    <w:p>
      <w:r>
        <w:t>27</w:t>
      </w:r>
    </w:p>
    <w:p>
      <w:r>
        <w:t>Thành phố Thanh Hóa</w:t>
      </w:r>
    </w:p>
    <w:p>
      <w:r>
        <w:t>4</w:t>
      </w:r>
    </w:p>
    <w:p>
      <w:r>
        <w:t>II</w:t>
      </w:r>
    </w:p>
    <w:p>
      <w:r>
        <w:t>CẤP TỈNH</w:t>
      </w:r>
    </w:p>
    <w:p>
      <w:r>
        <w:t>188</w:t>
      </w:r>
    </w:p>
    <w:p>
      <w:r>
        <w:t>1</w:t>
      </w:r>
    </w:p>
    <w:p>
      <w:r>
        <w:t>Sở Tài nguyên và Môi trường</w:t>
      </w:r>
    </w:p>
    <w:p>
      <w:r>
        <w:t>5</w:t>
      </w:r>
    </w:p>
    <w:p>
      <w:r>
        <w:t>-</w:t>
      </w:r>
    </w:p>
    <w:p>
      <w:r>
        <w:t>Cơ quan Sở</w:t>
      </w:r>
    </w:p>
    <w:p>
      <w:r>
        <w:t>3</w:t>
      </w:r>
    </w:p>
    <w:p>
      <w:r>
        <w:t>-</w:t>
      </w:r>
    </w:p>
    <w:p>
      <w:r>
        <w:t>Chi cục Biển Hải đảo, khí tượng thủy văn và biến đổi khí hậu</w:t>
      </w:r>
    </w:p>
    <w:p>
      <w:r>
        <w:t>1</w:t>
      </w:r>
    </w:p>
    <w:p>
      <w:r>
        <w:t>-</w:t>
      </w:r>
    </w:p>
    <w:p>
      <w:r>
        <w:t>Chi cục bảo vệ môi trường</w:t>
      </w:r>
    </w:p>
    <w:p>
      <w:r>
        <w:t>1</w:t>
      </w:r>
    </w:p>
    <w:p>
      <w:r>
        <w:t>2</w:t>
      </w:r>
    </w:p>
    <w:p>
      <w:r>
        <w:t>Sở Lao động -Thương binh và xã hội</w:t>
      </w:r>
    </w:p>
    <w:p>
      <w:r>
        <w:t>5</w:t>
      </w:r>
    </w:p>
    <w:p>
      <w:r>
        <w:t>3</w:t>
      </w:r>
    </w:p>
    <w:p>
      <w:r>
        <w:t>Sở Nông nghiệp và Phát triển nông thôn</w:t>
      </w:r>
    </w:p>
    <w:p>
      <w:r>
        <w:t>64</w:t>
      </w:r>
    </w:p>
    <w:p>
      <w:r>
        <w:t>-</w:t>
      </w:r>
    </w:p>
    <w:p>
      <w:r>
        <w:t>Cơ quan Sở</w:t>
      </w:r>
    </w:p>
    <w:p>
      <w:r>
        <w:t>6</w:t>
      </w:r>
    </w:p>
    <w:p>
      <w:r>
        <w:t>-</w:t>
      </w:r>
    </w:p>
    <w:p>
      <w:r>
        <w:t>Chi cục Thủy lợi</w:t>
      </w:r>
    </w:p>
    <w:p>
      <w:r>
        <w:t>5</w:t>
      </w:r>
    </w:p>
    <w:p>
      <w:r>
        <w:t>-</w:t>
      </w:r>
    </w:p>
    <w:p>
      <w:r>
        <w:t>Chi cục phát triển nông thôn</w:t>
      </w:r>
    </w:p>
    <w:p>
      <w:r>
        <w:t>2</w:t>
      </w:r>
    </w:p>
    <w:p>
      <w:r>
        <w:t>-</w:t>
      </w:r>
    </w:p>
    <w:p>
      <w:r>
        <w:t>Chi cục Trồng trọt và bảo vệ thực vật</w:t>
      </w:r>
    </w:p>
    <w:p>
      <w:r>
        <w:t>2</w:t>
      </w:r>
    </w:p>
    <w:p>
      <w:r>
        <w:t>Chi cục Chăn nuôi và thú y</w:t>
      </w:r>
    </w:p>
    <w:p>
      <w:r>
        <w:t>2</w:t>
      </w:r>
    </w:p>
    <w:p>
      <w:r>
        <w:t>-</w:t>
      </w:r>
    </w:p>
    <w:p>
      <w:r>
        <w:t>Chi cục Thủy sản</w:t>
      </w:r>
    </w:p>
    <w:p>
      <w:r>
        <w:t>16</w:t>
      </w:r>
    </w:p>
    <w:p>
      <w:r>
        <w:t>-</w:t>
      </w:r>
    </w:p>
    <w:p>
      <w:r>
        <w:t>Chi cục Kiểm lâm</w:t>
      </w:r>
    </w:p>
    <w:p>
      <w:r>
        <w:t>29</w:t>
      </w:r>
    </w:p>
    <w:p>
      <w:r>
        <w:t>-</w:t>
      </w:r>
    </w:p>
    <w:p>
      <w:r>
        <w:t>Chi cục Quản lý chất lượng nông lâm sản và thủy sản</w:t>
      </w:r>
    </w:p>
    <w:p>
      <w:r>
        <w:t>2</w:t>
      </w:r>
    </w:p>
    <w:p>
      <w:r>
        <w:t>4</w:t>
      </w:r>
    </w:p>
    <w:p>
      <w:r>
        <w:t>Sở Tư pháp</w:t>
      </w:r>
    </w:p>
    <w:p>
      <w:r>
        <w:t>3</w:t>
      </w:r>
    </w:p>
    <w:p>
      <w:r>
        <w:t>5</w:t>
      </w:r>
    </w:p>
    <w:p>
      <w:r>
        <w:t>Sở Công Thương</w:t>
      </w:r>
    </w:p>
    <w:p>
      <w:r>
        <w:t>3</w:t>
      </w:r>
    </w:p>
    <w:p>
      <w:r>
        <w:t>6</w:t>
      </w:r>
    </w:p>
    <w:p>
      <w:r>
        <w:t>Sở Xây dựng</w:t>
      </w:r>
    </w:p>
    <w:p>
      <w:r>
        <w:t>3</w:t>
      </w:r>
    </w:p>
    <w:p>
      <w:r>
        <w:t>7</w:t>
      </w:r>
    </w:p>
    <w:p>
      <w:r>
        <w:t>Sở Giao thông vận tải</w:t>
      </w:r>
    </w:p>
    <w:p>
      <w:r>
        <w:t>18</w:t>
      </w:r>
    </w:p>
    <w:p>
      <w:r>
        <w:t>-</w:t>
      </w:r>
    </w:p>
    <w:p>
      <w:r>
        <w:t>Cơ quan sở</w:t>
      </w:r>
    </w:p>
    <w:p>
      <w:r>
        <w:t>6</w:t>
      </w:r>
    </w:p>
    <w:p>
      <w:r>
        <w:t>-</w:t>
      </w:r>
    </w:p>
    <w:p>
      <w:r>
        <w:t>Thanh tra Sở Giao thông vận tải</w:t>
      </w:r>
    </w:p>
    <w:p>
      <w:r>
        <w:t>12</w:t>
      </w:r>
    </w:p>
    <w:p>
      <w:r>
        <w:t>8</w:t>
      </w:r>
    </w:p>
    <w:p>
      <w:r>
        <w:t>Sở Giáo dục và Đào tạo</w:t>
      </w:r>
    </w:p>
    <w:p>
      <w:r>
        <w:t>3</w:t>
      </w:r>
    </w:p>
    <w:p>
      <w:r>
        <w:t>9</w:t>
      </w:r>
    </w:p>
    <w:p>
      <w:r>
        <w:t>Văn phòng UBND tỉnh</w:t>
      </w:r>
    </w:p>
    <w:p>
      <w:r>
        <w:t>21</w:t>
      </w:r>
    </w:p>
    <w:p>
      <w:r>
        <w:t>-</w:t>
      </w:r>
    </w:p>
    <w:p>
      <w:r>
        <w:t>Cơ quan Văn Phòng</w:t>
      </w:r>
    </w:p>
    <w:p>
      <w:r>
        <w:t>16</w:t>
      </w:r>
    </w:p>
    <w:p>
      <w:r>
        <w:t>-</w:t>
      </w:r>
    </w:p>
    <w:p>
      <w:r>
        <w:t>Trung tâm hành chính công tỉnh Thanh Hóa</w:t>
      </w:r>
    </w:p>
    <w:p>
      <w:r>
        <w:t>3</w:t>
      </w:r>
    </w:p>
    <w:p>
      <w:r>
        <w:t>-</w:t>
      </w:r>
    </w:p>
    <w:p>
      <w:r>
        <w:t>Văn phòng điều phối về vệ sinh an toàn thực phẩm tỉnh Thanh Hóa</w:t>
      </w:r>
    </w:p>
    <w:p>
      <w:r>
        <w:t>2</w:t>
      </w:r>
    </w:p>
    <w:p>
      <w:r>
        <w:t>10</w:t>
      </w:r>
    </w:p>
    <w:p>
      <w:r>
        <w:t>Văn phòng Đoàn Đoàn đại biểu Quốc hội và Hội đồng nhân dân tỉnh</w:t>
      </w:r>
    </w:p>
    <w:p>
      <w:r>
        <w:t>9</w:t>
      </w:r>
    </w:p>
    <w:p>
      <w:r>
        <w:t>11</w:t>
      </w:r>
    </w:p>
    <w:p>
      <w:r>
        <w:t>Sở Nội vụ</w:t>
      </w:r>
    </w:p>
    <w:p>
      <w:r>
        <w:t>8</w:t>
      </w:r>
    </w:p>
    <w:p>
      <w:r>
        <w:t>-</w:t>
      </w:r>
    </w:p>
    <w:p>
      <w:r>
        <w:t>Cơ quan Sở</w:t>
      </w:r>
    </w:p>
    <w:p>
      <w:r>
        <w:t>4</w:t>
      </w:r>
    </w:p>
    <w:p>
      <w:r>
        <w:t>-</w:t>
      </w:r>
    </w:p>
    <w:p>
      <w:r>
        <w:t>Ban Thi đua khen thưởng</w:t>
      </w:r>
    </w:p>
    <w:p>
      <w:r>
        <w:t>2</w:t>
      </w:r>
    </w:p>
    <w:p>
      <w:r>
        <w:t>-</w:t>
      </w:r>
    </w:p>
    <w:p>
      <w:r>
        <w:t>Ban Tôn giáo</w:t>
      </w:r>
    </w:p>
    <w:p>
      <w:r>
        <w:t>1</w:t>
      </w:r>
    </w:p>
    <w:p>
      <w:r>
        <w:t>-</w:t>
      </w:r>
    </w:p>
    <w:p>
      <w:r>
        <w:t>Chi cục văn thư lưu trữ</w:t>
      </w:r>
    </w:p>
    <w:p>
      <w:r>
        <w:t>1</w:t>
      </w:r>
    </w:p>
    <w:p>
      <w:r>
        <w:t>12</w:t>
      </w:r>
    </w:p>
    <w:p>
      <w:r>
        <w:t>Sở Tài chính</w:t>
      </w:r>
    </w:p>
    <w:p>
      <w:r>
        <w:t>3</w:t>
      </w:r>
    </w:p>
    <w:p>
      <w:r>
        <w:t>13</w:t>
      </w:r>
    </w:p>
    <w:p>
      <w:r>
        <w:t>Sở Y tế</w:t>
      </w:r>
    </w:p>
    <w:p>
      <w:r>
        <w:t>7</w:t>
      </w:r>
    </w:p>
    <w:p>
      <w:r>
        <w:t>-</w:t>
      </w:r>
    </w:p>
    <w:p>
      <w:r>
        <w:t>Cơ quan Sở</w:t>
      </w:r>
    </w:p>
    <w:p>
      <w:r>
        <w:t>3</w:t>
      </w:r>
    </w:p>
    <w:p>
      <w:r>
        <w:t>-</w:t>
      </w:r>
    </w:p>
    <w:p>
      <w:r>
        <w:t>Chi cục dân số kế hoạch hóa gia đình</w:t>
      </w:r>
    </w:p>
    <w:p>
      <w:r>
        <w:t>1</w:t>
      </w:r>
    </w:p>
    <w:p>
      <w:r>
        <w:t>-</w:t>
      </w:r>
    </w:p>
    <w:p>
      <w:r>
        <w:t>Chi cục Vệ sinh an toàn thực phẩm</w:t>
      </w:r>
    </w:p>
    <w:p>
      <w:r>
        <w:t>3</w:t>
      </w:r>
    </w:p>
    <w:p>
      <w:r>
        <w:t>14</w:t>
      </w:r>
    </w:p>
    <w:p>
      <w:r>
        <w:t>Sở Khoa học và Công nghệ</w:t>
      </w:r>
    </w:p>
    <w:p>
      <w:r>
        <w:t>5</w:t>
      </w:r>
    </w:p>
    <w:p>
      <w:r>
        <w:t>-</w:t>
      </w:r>
    </w:p>
    <w:p>
      <w:r>
        <w:t>Cơ quan Sở</w:t>
      </w:r>
    </w:p>
    <w:p>
      <w:r>
        <w:t>3</w:t>
      </w:r>
    </w:p>
    <w:p>
      <w:r>
        <w:t>-</w:t>
      </w:r>
    </w:p>
    <w:p>
      <w:r>
        <w:t>Chi cục Tiêu chuẩn đo lường chất lượng</w:t>
      </w:r>
    </w:p>
    <w:p>
      <w:r>
        <w:t>2</w:t>
      </w:r>
    </w:p>
    <w:p>
      <w:r>
        <w:t>15</w:t>
      </w:r>
    </w:p>
    <w:p>
      <w:r>
        <w:t>Sở Kế hoạch và Đầu tư</w:t>
      </w:r>
    </w:p>
    <w:p>
      <w:r>
        <w:t>3</w:t>
      </w:r>
    </w:p>
    <w:p>
      <w:r>
        <w:t>16</w:t>
      </w:r>
    </w:p>
    <w:p>
      <w:r>
        <w:t>Sở Thông tin và Truyền thông</w:t>
      </w:r>
    </w:p>
    <w:p>
      <w:r>
        <w:t>4</w:t>
      </w:r>
    </w:p>
    <w:p>
      <w:r>
        <w:t>17</w:t>
      </w:r>
    </w:p>
    <w:p>
      <w:r>
        <w:t>Sở Văn hóa, thể thao và Du lịch</w:t>
      </w:r>
    </w:p>
    <w:p>
      <w:r>
        <w:t>3</w:t>
      </w:r>
    </w:p>
    <w:p>
      <w:r>
        <w:t>18</w:t>
      </w:r>
    </w:p>
    <w:p>
      <w:r>
        <w:t>Thanh tra tỉnh</w:t>
      </w:r>
    </w:p>
    <w:p>
      <w:r>
        <w:t>3</w:t>
      </w:r>
    </w:p>
    <w:p>
      <w:r>
        <w:t>19</w:t>
      </w:r>
    </w:p>
    <w:p>
      <w:r>
        <w:t>Ban Quản lý Khu kinh tế Nghi Sơn và các Khu công nghiệp</w:t>
      </w:r>
    </w:p>
    <w:p>
      <w:r>
        <w:t>10</w:t>
      </w:r>
    </w:p>
    <w:p>
      <w:r>
        <w:t>20</w:t>
      </w:r>
    </w:p>
    <w:p>
      <w:r>
        <w:t>Ban Dân tộc</w:t>
      </w:r>
    </w:p>
    <w:p>
      <w:r>
        <w:t>3</w:t>
      </w:r>
    </w:p>
    <w:p>
      <w:r>
        <w:t>21</w:t>
      </w:r>
    </w:p>
    <w:p>
      <w:r>
        <w:t>Sở Ngoại vụ</w:t>
      </w:r>
    </w:p>
    <w:p>
      <w:r>
        <w:t>3</w:t>
      </w:r>
    </w:p>
    <w:p>
      <w:r>
        <w:t>22</w:t>
      </w:r>
    </w:p>
    <w:p>
      <w:r>
        <w:t>Văn phòng điều phối chương trình xây dựng nông thôn mới</w:t>
      </w:r>
    </w:p>
    <w:p>
      <w:r>
        <w:t>2</w:t>
      </w:r>
    </w:p>
    <w:p>
      <w:r>
        <w:t>PHỤ LỤC 2</w:t>
      </w:r>
    </w:p>
    <w:p>
      <w:r>
        <w:t>SỐ LƯỢNG LAO ĐỘNG HỢP ĐỒNG MỘT SỐ LOẠI CÔNG VIỆC HỖ TRỢ, PHỤC VỤ TRONG CÁC ĐƠN VỊ SỰ NGHIỆP CÔNG LẬP</w:t>
      </w:r>
    </w:p>
    <w:p>
      <w:r>
        <w:t>STT</w:t>
      </w:r>
    </w:p>
    <w:p>
      <w:r>
        <w:t>ĐƠN VỊ</w:t>
      </w:r>
    </w:p>
    <w:p>
      <w:r>
        <w:t>Số lượng lao động hợp đồng năm 2024</w:t>
      </w:r>
    </w:p>
    <w:p>
      <w:r>
        <w:t>I</w:t>
      </w:r>
    </w:p>
    <w:p>
      <w:r>
        <w:t>CẤP TỈNH</w:t>
      </w:r>
    </w:p>
    <w:p>
      <w:r>
        <w:t>89</w:t>
      </w:r>
    </w:p>
    <w:p>
      <w:r>
        <w:t>1</w:t>
      </w:r>
    </w:p>
    <w:p>
      <w:r>
        <w:t>Sở Lao động, Thương binh và Xã hội</w:t>
      </w:r>
    </w:p>
    <w:p>
      <w:r>
        <w:t>19</w:t>
      </w:r>
    </w:p>
    <w:p>
      <w:r>
        <w:t>-</w:t>
      </w:r>
    </w:p>
    <w:p>
      <w:r>
        <w:t>Trung tâm Chăm sóc, nuôi dưỡng người có công</w:t>
      </w:r>
    </w:p>
    <w:p>
      <w:r>
        <w:t>3</w:t>
      </w:r>
    </w:p>
    <w:p>
      <w:r>
        <w:t>-</w:t>
      </w:r>
    </w:p>
    <w:p>
      <w:r>
        <w:t>Trung tâm Điều dưỡng người có công</w:t>
      </w:r>
    </w:p>
    <w:p>
      <w:r>
        <w:t>2</w:t>
      </w:r>
    </w:p>
    <w:p>
      <w:r>
        <w:t>-</w:t>
      </w:r>
    </w:p>
    <w:p>
      <w:r>
        <w:t>Trung tâm Bảo trợ xã hội</w:t>
      </w:r>
    </w:p>
    <w:p>
      <w:r>
        <w:t>2</w:t>
      </w:r>
    </w:p>
    <w:p>
      <w:r>
        <w:t>-</w:t>
      </w:r>
    </w:p>
    <w:p>
      <w:r>
        <w:t>Trung tâm Bảo trợ xã hội số 2</w:t>
      </w:r>
    </w:p>
    <w:p>
      <w:r>
        <w:t>2</w:t>
      </w:r>
    </w:p>
    <w:p>
      <w:r>
        <w:t>-</w:t>
      </w:r>
    </w:p>
    <w:p>
      <w:r>
        <w:t>Trung tâm Chăm sóc, phục hồi chức năng cho người tâm thần, người rối nhiễu tâm trí khu vực Miền núi</w:t>
      </w:r>
    </w:p>
    <w:p>
      <w:r>
        <w:t>3</w:t>
      </w:r>
    </w:p>
    <w:p>
      <w:r>
        <w:t>-</w:t>
      </w:r>
    </w:p>
    <w:p>
      <w:r>
        <w:t>Trung tâm Cung cấp dịch vụ công tác xã hội</w:t>
      </w:r>
    </w:p>
    <w:p>
      <w:r>
        <w:t>1</w:t>
      </w:r>
    </w:p>
    <w:p>
      <w:r>
        <w:t>-</w:t>
      </w:r>
    </w:p>
    <w:p>
      <w:r>
        <w:t>Cơ sở Cai nghiện ma túy số 1</w:t>
      </w:r>
    </w:p>
    <w:p>
      <w:r>
        <w:t>3</w:t>
      </w:r>
    </w:p>
    <w:p>
      <w:r>
        <w:t>-</w:t>
      </w:r>
    </w:p>
    <w:p>
      <w:r>
        <w:t>Cơ sở Cai nghiện ma túy số 2</w:t>
      </w:r>
    </w:p>
    <w:p>
      <w:r>
        <w:t>2</w:t>
      </w:r>
    </w:p>
    <w:p>
      <w:r>
        <w:t>-</w:t>
      </w:r>
    </w:p>
    <w:p>
      <w:r>
        <w:t>Trường Trung cấp nghề Miền núi</w:t>
      </w:r>
    </w:p>
    <w:p>
      <w:r>
        <w:t>1</w:t>
      </w:r>
    </w:p>
    <w:p>
      <w:r>
        <w:t>2</w:t>
      </w:r>
    </w:p>
    <w:p>
      <w:r>
        <w:t>Sở Nông nghiệp và Phát triển nông thôn</w:t>
      </w:r>
    </w:p>
    <w:p>
      <w:r>
        <w:t>2</w:t>
      </w:r>
    </w:p>
    <w:p>
      <w:r>
        <w:t>-</w:t>
      </w:r>
    </w:p>
    <w:p>
      <w:r>
        <w:t>Trung tâm Khuyến nông</w:t>
      </w:r>
    </w:p>
    <w:p>
      <w:r>
        <w:t>2</w:t>
      </w:r>
    </w:p>
    <w:p>
      <w:r>
        <w:t>3</w:t>
      </w:r>
    </w:p>
    <w:p>
      <w:r>
        <w:t>Sở Tư pháp</w:t>
      </w:r>
    </w:p>
    <w:p>
      <w:r>
        <w:t>1</w:t>
      </w:r>
    </w:p>
    <w:p>
      <w:r>
        <w:t>-</w:t>
      </w:r>
    </w:p>
    <w:p>
      <w:r>
        <w:t>Trung tâm Trợ giúp pháp lý</w:t>
      </w:r>
    </w:p>
    <w:p>
      <w:r>
        <w:t>1</w:t>
      </w:r>
    </w:p>
    <w:p>
      <w:r>
        <w:t>4</w:t>
      </w:r>
    </w:p>
    <w:p>
      <w:r>
        <w:t>Sở Giáo dục và Đào tạo</w:t>
      </w:r>
    </w:p>
    <w:p>
      <w:r>
        <w:t>55</w:t>
      </w:r>
    </w:p>
    <w:p>
      <w:r>
        <w:t>-</w:t>
      </w:r>
    </w:p>
    <w:p>
      <w:r>
        <w:t>Trung tâm giáo dục Thường xuyên - Kỹ thuật tổng hợp</w:t>
      </w:r>
    </w:p>
    <w:p>
      <w:r>
        <w:t>6</w:t>
      </w:r>
    </w:p>
    <w:p>
      <w:r>
        <w:t>-</w:t>
      </w:r>
    </w:p>
    <w:p>
      <w:r>
        <w:t>Trường THPT Dân tộc Nội trú tỉnh</w:t>
      </w:r>
    </w:p>
    <w:p>
      <w:r>
        <w:t>25</w:t>
      </w:r>
    </w:p>
    <w:p>
      <w:r>
        <w:t>-</w:t>
      </w:r>
    </w:p>
    <w:p>
      <w:r>
        <w:t>Trường THPT Dân tộc Nội trú Ngọc Lặc</w:t>
      </w:r>
    </w:p>
    <w:p>
      <w:r>
        <w:t>24</w:t>
      </w:r>
    </w:p>
    <w:p>
      <w:r>
        <w:t>5</w:t>
      </w:r>
    </w:p>
    <w:p>
      <w:r>
        <w:t>Sở Y tế</w:t>
      </w:r>
    </w:p>
    <w:p>
      <w:r>
        <w:t>1</w:t>
      </w:r>
    </w:p>
    <w:p>
      <w:r>
        <w:t>-</w:t>
      </w:r>
    </w:p>
    <w:p>
      <w:r>
        <w:t>Trung tâm Pháp y</w:t>
      </w:r>
    </w:p>
    <w:p>
      <w:r>
        <w:t>1</w:t>
      </w:r>
    </w:p>
    <w:p>
      <w:r>
        <w:t>6</w:t>
      </w:r>
    </w:p>
    <w:p>
      <w:r>
        <w:t>Sở Văn hóa, Thể thao và Du lịch</w:t>
      </w:r>
    </w:p>
    <w:p>
      <w:r>
        <w:t>7</w:t>
      </w:r>
    </w:p>
    <w:p>
      <w:r>
        <w:t>-</w:t>
      </w:r>
    </w:p>
    <w:p>
      <w:r>
        <w:t>Thư viện tỉnh</w:t>
      </w:r>
    </w:p>
    <w:p>
      <w:r>
        <w:t>1</w:t>
      </w:r>
    </w:p>
    <w:p>
      <w:r>
        <w:t>-</w:t>
      </w:r>
    </w:p>
    <w:p>
      <w:r>
        <w:t>Bảo tàng tỉnh</w:t>
      </w:r>
    </w:p>
    <w:p>
      <w:r>
        <w:t>6</w:t>
      </w:r>
    </w:p>
    <w:p>
      <w:r>
        <w:t>7</w:t>
      </w:r>
    </w:p>
    <w:p>
      <w:r>
        <w:t>Trường Đại học Hồng Đức</w:t>
      </w:r>
    </w:p>
    <w:p>
      <w:r>
        <w:t>4</w:t>
      </w:r>
    </w:p>
    <w:p>
      <w:r>
        <w:t>-</w:t>
      </w:r>
    </w:p>
    <w:p>
      <w:r>
        <w:t>Trường Đại học Hồng Đức</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