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năm 2024 công bố Danh mục thủ tục hành chính mới và bị bãi bỏ trong lĩnh vực Khám bệnh, chữa bệnh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200/QĐ-UBND</w:t>
      </w:r>
    </w:p>
    <w:p>
      <w:r>
        <w:t>Bình Phước, ngày 30 tháng 01 năm 2024</w:t>
      </w:r>
    </w:p>
    <w:p>
      <w:r>
        <w:t>QUYẾT ĐỊNH</w:t>
      </w:r>
    </w:p>
    <w:p>
      <w:r>
        <w:t>CÔNG BỐ DANH MỤC THỦ TỤC HÀNH CHÍNH MỚI BAN HÀNH VÀ DANH MỤC THỦ TỤC HÀNH CHÍNH BỊ BÃI BỎ TRONG LĨNH VỰC KHÁM BỆNH, CHỮA BỆNH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 CP ngày 30/12/2023 của Chính phủ quy định chi tiết một số điều của Luật Khám bệnh, chữa bệnh;</w:t>
      </w:r>
    </w:p>
    <w:p>
      <w:r>
        <w:t>Căn cứ Quyết định số 14/2018/QĐ-UBND ngày 06/3/2018 của UBND tỉnh ban hành Quy chế phối hợp giữa Văn phòng Ủy ban nhân dân tỉnh với các sở, ban, ngành, UBND cấp huyện, UBND cấp xã về việc cập nhật, công bố, công khai thủ tục hành chính trên địa bàn tỉnh Bình Phước;</w:t>
      </w:r>
    </w:p>
    <w:p>
      <w:r>
        <w:t>Xét đề nghị của Giám đốc Sở Y tế tại Tờ trình số 21/TTr-SYT ngày 22/01/2024.</w:t>
      </w:r>
    </w:p>
    <w:p>
      <w:r>
        <w:t>QUYẾT ĐỊNH:</w:t>
      </w:r>
    </w:p>
    <w:p>
      <w:r>
        <w:t>Điều 1.  Công bố kèm theo Quyết định này Danh mục thủ tục hành chính mới ban hành và Danh mục thủ tục hành chính bị bãi bỏ trong lĩnh vực Khám bệnh, chữa bệnh được tiếp nhận và trả kết quả tại Trung tâm Phục vụ hành chính công thuộc thẩm quyền quản lý và giải quyết của ngành Y tế trên địa bàn tỉnh Bình Phước  (Phụ lục kèm theo).</w:t>
      </w:r>
    </w:p>
    <w:p>
      <w:r>
        <w:t>Điều 2.  Quyết định này có hiệu lực thi hành kể từ ngày ký.</w:t>
      </w:r>
    </w:p>
    <w:p>
      <w:r>
        <w:t>Thủ tục hành chính trong lĩnh vực Khám bệnh, chữa bệnh có số thứ tự 01, 02, 03, 04, 05, 06, 07, 08, 09, 10, 11, 12, 13, 14, 15, 16, 22, 23, 24, 26, 27, 28, 29, 30, 31, 32, 33, 34, 35, 36, 37, 38, 39, 40, 41, 42, 43, 44, 45, 46, 53, 54 tại Tiểu mục I Mục A và thủ tục hành chính số 07, 08 tại Tiểu mục I Mục C thuộc Phần I - Danh mục thủ tục hành chính được bàn hành kèm theo Quyết định số 1821/QĐ-UBND ngày 14/11/2023 của Chủ tịch UBND tỉnh về việc công bố Danh mục thủ tục hành chính được tiếp nhận và trả kết quả tại Trung tâm Phục vụ hành chính công, các Trung tâm thuộc Sở, các sở sở Y tế, UBND cấp huyện, UBND cấp xã thuộc thẩm quyền quản lý và giải quyết của ngành Y tế trên địa bàn tỉnh Bình Phước hết hiệu lực thi hành kể từ ngày Quyết định này có hiệu lực thi hành.</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MỚI BAN HÀNH, BÃI BỎ THUỘC THẨM QUYỀN QUẢN LÝ VÀ GIẢI QUYẾT CỦA NGÀNH Y TẾ TRÊN ĐỊA BÀN TỈNH BÌNH PHƯỚC</w:t>
      </w:r>
    </w:p>
    <w:p>
      <w:r>
        <w:t>(Ban hành kèm theo Quyết định số 200/QĐ-UBND ngày 30 tháng 01 năm 2024 của Chủ tịch Ủy ban nhân dân tỉnh)</w:t>
      </w:r>
    </w:p>
    <w:p>
      <w:r>
        <w:t>A. DANH MỤC THỦ TỤC HÀNH CHÍNH CÔNG BỐ MỚI</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01</w:t>
      </w:r>
    </w:p>
    <w:p>
      <w:r>
        <w:t>1.012256.000.00.00.H10</w:t>
      </w:r>
    </w:p>
    <w:p>
      <w:r>
        <w:t>Công bố cơ sở khám bệnh, chữa bệnh đáp ứng yêu cầu là cơ sở hướng dẫn thực hành.</w:t>
      </w:r>
    </w:p>
    <w:p>
      <w:r>
        <w:t>10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02</w:t>
      </w:r>
    </w:p>
    <w:p>
      <w:r>
        <w:t>1.012259.000.00.00.H10</w:t>
      </w:r>
    </w:p>
    <w:p>
      <w:r>
        <w:t>Cấp mới giấy phép hành nghề đối với chức danh chuyên môn là bác sỹ, y sỹ, điều dưỡng, hộ sinh, kỹ thuật y, dinh dưỡng lâm sàng, cấp cứu viên ngoại viện, tâm lý lâm sàng.</w:t>
      </w:r>
    </w:p>
    <w:p>
      <w:r>
        <w:t>20 ngày, kể từ ngày nhận đủ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03</w:t>
      </w:r>
    </w:p>
    <w:p>
      <w:r>
        <w:t>1.012265.000.00.00.H10</w:t>
      </w:r>
    </w:p>
    <w:p>
      <w:r>
        <w:t>Cấp lại giấy phép hành nghề đối với chức danh chuyên môn là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 đồng  (trường hợp   1);  430.000 đồng  (trường hợp 3,4,5,6,7,   8,9,10,11,12, 13, 14)</w:t>
      </w:r>
    </w:p>
    <w:p>
      <w:r>
        <w:t>- Luật Khám bệnh, chữa bệnh số 15/2023/QH15 ngày 09/01/2023.</w:t>
      </w:r>
    </w:p>
    <w:p>
      <w:r>
        <w:t>- Nghị định số 96/2023/NĐ-CP ngày 30/12/2023 của Chính phủ quy định chi tiết một số điều của Luật Khám bệnh, chữa bệnh.</w:t>
      </w:r>
    </w:p>
    <w:p>
      <w:r>
        <w:t>04</w:t>
      </w:r>
    </w:p>
    <w:p>
      <w:r>
        <w:t>1.012269.000.00.00.H10</w:t>
      </w:r>
    </w:p>
    <w:p>
      <w:r>
        <w:t>Gia hạn giấy phép hành nghề đối với chức danh chuyên môn là bác sỹ, y sỹ, điều dưỡng, hộ sinh, kỹ thuật y, dinh dưỡng lâm sàng, cấp cứu viên ngoại viện, tâm lý lâm sàng.</w:t>
      </w:r>
    </w:p>
    <w:p>
      <w:r>
        <w:t>Kể từ khi nhận đủ hồ sơ đến ngày hết hạn ghi trên giấy phép hành nghề  (tối thiểu 40 ngày trước ngày giấy phép hành nghề hết hạn giảm 20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05</w:t>
      </w:r>
    </w:p>
    <w:p>
      <w:r>
        <w:t>1.012270.000.00.00.H10</w:t>
      </w:r>
    </w:p>
    <w:p>
      <w:r>
        <w:t>Điều chỉnh giấy phép hành nghề.</w:t>
      </w:r>
    </w:p>
    <w:p>
      <w:r>
        <w:t>10 ngày kể từ ngày nhận đủ hồ sơ  (giảm 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06</w:t>
      </w:r>
    </w:p>
    <w:p>
      <w:r>
        <w:t>1.012271.000.00.00.H10</w:t>
      </w:r>
    </w:p>
    <w:p>
      <w:r>
        <w:t>Cấp mới giấy phép hành nghề đối với chức danh chuyên môn là lương y, người có bài thuốc gia truyền hoặc có phương pháp chữa bệnh gia truyền</w:t>
      </w:r>
    </w:p>
    <w:p>
      <w:r>
        <w:t>20 ngày kể từ ngày nhận đủ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07</w:t>
      </w:r>
    </w:p>
    <w:p>
      <w:r>
        <w:t>1.012272.000.00.00.H10</w:t>
      </w:r>
    </w:p>
    <w:p>
      <w:r>
        <w:t>Cấp lại giấy phép hành nghề đối với chức danh chuyên môn là lương y, người có bài thuốc gia truyền hoặc có phương pháp chữa bệnh gia truyền</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 đồng  (trường hợp 1,   2),  430.000 đồng  (trường hợp 3, 4, 5, 6,   7, 8)</w:t>
      </w:r>
    </w:p>
    <w:p>
      <w:r>
        <w:t>- Luật Khám bệnh, chữa bệnh số 15/2023/QH15 ngày 09/01/2023.</w:t>
      </w:r>
    </w:p>
    <w:p>
      <w:r>
        <w:t>- Nghị định số 96/2023/NĐ-CP ngày 30/12/2023 của Chính phủ quy định chi tiết một số điều của Luật Khám bệnh, chữa bệnh.</w:t>
      </w:r>
    </w:p>
    <w:p>
      <w:r>
        <w:t>08</w:t>
      </w:r>
    </w:p>
    <w:p>
      <w:r>
        <w:t>1.012273.000.00.00.H10</w:t>
      </w:r>
    </w:p>
    <w:p>
      <w:r>
        <w:t>Gia hạn giấy phép hành nghề đối với chức danh chuyên môn là lương y, người có bài thuốc gia truyền hoặc có phương pháp chữa bệnh gia truyền</w:t>
      </w:r>
    </w:p>
    <w:p>
      <w:r>
        <w:t>Kể từ khi nhận đủ hồ sơ đến ngày hết hạn ghi trên giấy phép hành nghề  (tối thiểu 40 ngày trước ngày giấy phép hành nghề hết   hạn giảm 20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09</w:t>
      </w:r>
    </w:p>
    <w:p>
      <w:r>
        <w:t>1.012275.000.00.00.H10</w:t>
      </w:r>
    </w:p>
    <w:p>
      <w:r>
        <w:t>Đăng ký hành nghề</w:t>
      </w:r>
    </w:p>
    <w:p>
      <w:r>
        <w:t>Cùng thời điểm cấp giấy phép hoạt động đối với trường hợp quy định tại điểm a, b khoản 1 Điều này; Trong thời hạn 05 ngày làm việc kể từ thời điểm tiếp nhận văn bản đăng ký hành nghề đối với trường hợp quy định tại điểm c khoản 1 Điều này.</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10</w:t>
      </w:r>
    </w:p>
    <w:p>
      <w:r>
        <w:t>1.012276.000.00.00.H10</w:t>
      </w:r>
    </w:p>
    <w:p>
      <w:r>
        <w:t>Thu hồi giấy phép hành nghề trong trường hợp quy định tại điểm i khoản 1 Điều 35 Luật Khám bệnh, chữa bệnh.</w:t>
      </w:r>
    </w:p>
    <w:p>
      <w:r>
        <w:t>Sau 10 ngày kể từ khi nhận được đơn đề nghị và giấy phép hành nghề kèm  theo (giảm   05 ngày theo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 - Nghị định số 96/2023/NĐ-CP ngày 30/12/2023 của Chính phủ quy định chi tiết một số điều của Luật Khám bệnh, chữa bệnh.</w:t>
      </w:r>
    </w:p>
    <w:p>
      <w:r>
        <w:t>11</w:t>
      </w:r>
    </w:p>
    <w:p>
      <w:r>
        <w:t>1.012278.000.00.00.H10</w:t>
      </w:r>
    </w:p>
    <w:p>
      <w:r>
        <w:t>Cấp mới giấy phép hoạt động khám bệnh, chữa bệnh.</w:t>
      </w:r>
    </w:p>
    <w:p>
      <w:r>
        <w:t>40 ngày kể từ ngày ghi trên phiếu tiếp nhận hồ sơ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 BTC</w:t>
      </w:r>
    </w:p>
    <w:p>
      <w:r>
        <w:t>- Luật Khám bệnh, chữa bệnh số 15/2023/QH15 ngày 09/01/2023.</w:t>
      </w:r>
    </w:p>
    <w:p>
      <w:r>
        <w:t>- Nghị định số 96/2023/NĐ-CP ngày 30/12/2023 của Chính phủ quy định chi tiết một số điều của Luật Khám bệnh, chữa bệnh.</w:t>
      </w:r>
    </w:p>
    <w:p>
      <w:r>
        <w:t>12</w:t>
      </w:r>
    </w:p>
    <w:p>
      <w:r>
        <w:t>1.012279.000.00.00.H10</w:t>
      </w:r>
    </w:p>
    <w:p>
      <w:r>
        <w:t>Cấp lại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 BTC</w:t>
      </w:r>
    </w:p>
    <w:p>
      <w:r>
        <w:t>- Luật Khám bệnh, chữa bệnh số 15/2023/QH15 ngày 09/01/2023.</w:t>
      </w:r>
    </w:p>
    <w:p>
      <w:r>
        <w:t>- Nghị định số 96/2023/NĐ-CP ngày 30/12/2023 của Chính phủ quy định chi tiết một số điều của Luật Khám bệnh, chữa bệnh.</w:t>
      </w:r>
    </w:p>
    <w:p>
      <w:r>
        <w:t>13</w:t>
      </w:r>
    </w:p>
    <w:p>
      <w:r>
        <w:t>1.012280.000.00.00.H10</w:t>
      </w:r>
    </w:p>
    <w:p>
      <w:r>
        <w:t>Điều chỉnh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Quy định tại Thông tư số 59/2023/TT- BTC</w:t>
      </w:r>
    </w:p>
    <w:p>
      <w:r>
        <w:t>- Luật Khám bệnh, chữa bệnh số 15/2023/QH15 ngày 09/01/2023.</w:t>
      </w:r>
    </w:p>
    <w:p>
      <w:r>
        <w:t>- Nghị định số 96/2023/NĐ-CP ngày 30/12/2023 của Chính phủ quy định chi tiết một số điều của Luật Khám bệnh, chữa bệnh.</w:t>
      </w:r>
    </w:p>
    <w:p>
      <w:r>
        <w:t>14</w:t>
      </w:r>
    </w:p>
    <w:p>
      <w:r>
        <w:t>1.012281.000.00.00.H10</w:t>
      </w:r>
    </w:p>
    <w:p>
      <w:r>
        <w:t>Công bố đủ điều kiện thực hiện khám sức khỏe, khám và điều trị HIV/AIDS.</w:t>
      </w:r>
    </w:p>
    <w:p>
      <w:r>
        <w:t>10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15</w:t>
      </w:r>
    </w:p>
    <w:p>
      <w:r>
        <w:t>1.012257.000.00.00.H10</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07 ngày, kể từ ngày nhận đủ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16</w:t>
      </w:r>
    </w:p>
    <w:p>
      <w:r>
        <w:t>1.012258.000.00.00.H10</w:t>
      </w:r>
    </w:p>
    <w:p>
      <w:r>
        <w:t>Cho phép người nước ngoài vào Việt Nam chuyển giao kỹ thuật chuyên môn về khám bệnh, chữa bệnh hoặc hợp tác đào tạo về y khoa có thực hành khám bệnh, chữa bệnh.</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17</w:t>
      </w:r>
    </w:p>
    <w:p>
      <w:r>
        <w:t>1.012260 .000.00.00.H10</w:t>
      </w:r>
    </w:p>
    <w:p>
      <w:r>
        <w:t>Công bố đủ điều kiện thực hiện khám bệnh, chữa bệnh từ xa.</w:t>
      </w:r>
    </w:p>
    <w:p>
      <w:r>
        <w:t>07 ngày kể từ ngày ghi trên phiếu tiếp nhận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18</w:t>
      </w:r>
    </w:p>
    <w:p>
      <w:r>
        <w:t>1.012261.000.00.00.H10</w:t>
      </w:r>
    </w:p>
    <w:p>
      <w:r>
        <w:t>Cho phép thực hiện thí điểm khám bệnh, chữa bệnh từ xa.</w:t>
      </w:r>
    </w:p>
    <w:p>
      <w:r>
        <w:t>30 ngày  (giảm   15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19</w:t>
      </w:r>
    </w:p>
    <w:p>
      <w:r>
        <w:t>1.012262.000.00.00.H10</w:t>
      </w:r>
    </w:p>
    <w:p>
      <w:r>
        <w:t>Xếp cấp chuyên môn kỹ thuật.</w:t>
      </w:r>
    </w:p>
    <w:p>
      <w:r>
        <w:t>42 ngày kể từ ngày ghi trên phiếu tiếp nhận hồ sơ  (giảm 18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20</w:t>
      </w:r>
    </w:p>
    <w:p>
      <w:r>
        <w:t>1.012289.000.00.00.H10.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20 ngày kể từ ngày nhận đủ hồ sơ hợp lệ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21</w:t>
      </w:r>
    </w:p>
    <w:p>
      <w:r>
        <w:t>1.012290.000.00.00.H10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22</w:t>
      </w:r>
    </w:p>
    <w:p>
      <w:r>
        <w:t>1.012291.000.00.00.H10</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Kể từ khi nhận đủ hồ sơ đến ngày hết hạn ghi trên giấy phép hành nghề  (tối thiểu 40 ngày; giảm 20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23</w:t>
      </w:r>
    </w:p>
    <w:p>
      <w:r>
        <w:t>1.012292.000.00.00.H10</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w:t>
      </w:r>
    </w:p>
    <w:p>
      <w:r>
        <w:t>- Luật Khám bệnh, chữa bệnh số 15/2023/QH15 ngày 09/01/2023.</w:t>
      </w:r>
    </w:p>
    <w:p>
      <w:r>
        <w:t>- Nghị định số 96/2023/NĐ-CP ngày 30/12/2023 của Chính phủ quy định chi tiết một số điều của Luật Khám bệnh, chữa bệnh.</w:t>
      </w:r>
    </w:p>
    <w:p>
      <w:r>
        <w:t>24</w:t>
      </w:r>
    </w:p>
    <w:p>
      <w:r>
        <w:t>1.012294.000.00.00.H10</w:t>
      </w:r>
    </w:p>
    <w:p>
      <w:r>
        <w:t>Kiểm tra và công nhận thành thạo ngôn ngữ trong khám bệnh, chữa bệnh.</w:t>
      </w:r>
    </w:p>
    <w:p>
      <w:r>
        <w:t>20 ngày kể từ nhận được hồ sơ hợp lệ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25</w:t>
      </w:r>
    </w:p>
    <w:p>
      <w:r>
        <w:t>1.012295  000.00.00.H10</w:t>
      </w:r>
    </w:p>
    <w:p>
      <w:r>
        <w:t>Công nhận biết tiếng Việt thành thạo hoặc sử dụng thành thạo ngôn ngữ khác hoặc đủ trình độ phiên dịch trong khám bệnh, chữa bệnh.</w:t>
      </w:r>
    </w:p>
    <w:p>
      <w:r>
        <w:t>07 ngày kể từ nhận được hồ sơ hợp lệ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B. DANH MỤC THỦ TỤC HÀNH CHÍNH BỊ BÃI BỎ</w:t>
      </w:r>
    </w:p>
    <w:p>
      <w:r>
        <w:t>STT</w:t>
      </w:r>
    </w:p>
    <w:p>
      <w:r>
        <w:t>MÃ SỐ TTHC</w:t>
      </w:r>
    </w:p>
    <w:p>
      <w:r>
        <w:t>TÊN THỦ TỤC HÀNH CHÍNH</w:t>
      </w:r>
    </w:p>
    <w:p>
      <w:r>
        <w:t>MỨC DVC</w:t>
      </w:r>
    </w:p>
    <w:p>
      <w:r>
        <w:t>LĨNH VỰC KHÁM BỆNH, CHỮA BỆNH</w:t>
      </w:r>
    </w:p>
    <w:p>
      <w:r>
        <w:t>01</w:t>
      </w:r>
    </w:p>
    <w:p>
      <w:r>
        <w:t>1.003876.000.00.00.H10</w:t>
      </w:r>
    </w:p>
    <w:p>
      <w:r>
        <w:t>Cấp giấy phép hoạt động đối với Phòng khám đa khoa thuộc thẩm quyền của Sở Y tế</w:t>
      </w:r>
    </w:p>
    <w:p>
      <w:r>
        <w:t>Toàn trình</w:t>
      </w:r>
    </w:p>
    <w:p>
      <w:r>
        <w:t>02</w:t>
      </w:r>
    </w:p>
    <w:p>
      <w:r>
        <w:t>1.003848.000.00.00.H10</w:t>
      </w:r>
    </w:p>
    <w:p>
      <w:r>
        <w:t>Cấp giấy phép hoạt động đối với bệnh viện thuộc Sở Y tế và áp dụng đối với trường hợp khi thay đổi hình thức tổ chức, chia tách, hợp nhất, sáp nhập</w:t>
      </w:r>
    </w:p>
    <w:p>
      <w:r>
        <w:t>Toàn trình</w:t>
      </w:r>
    </w:p>
    <w:p>
      <w:r>
        <w:t>03</w:t>
      </w:r>
    </w:p>
    <w:p>
      <w:r>
        <w:t>1.003824.000.00.00.H10</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Toàn trình</w:t>
      </w:r>
    </w:p>
    <w:p>
      <w:r>
        <w:t>04</w:t>
      </w:r>
    </w:p>
    <w:p>
      <w:r>
        <w:t>1.003803.000.00.00.H10</w:t>
      </w:r>
    </w:p>
    <w:p>
      <w:r>
        <w:t>Cấp giấy phép hoạt động đối với Phòng khám chuyên khoa thuộc thẩm quyền của Sở Y tế</w:t>
      </w:r>
    </w:p>
    <w:p>
      <w:r>
        <w:t>Toàn trình</w:t>
      </w:r>
    </w:p>
    <w:p>
      <w:r>
        <w:t>05</w:t>
      </w:r>
    </w:p>
    <w:p>
      <w:r>
        <w:t>1.003800.000.00.00.H10</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Toàn trình</w:t>
      </w:r>
    </w:p>
    <w:p>
      <w:r>
        <w:t>06</w:t>
      </w:r>
    </w:p>
    <w:p>
      <w:r>
        <w:t>1.003787.000.00.00.H10</w:t>
      </w:r>
    </w:p>
    <w:p>
      <w:r>
        <w:t>Cấp điều chỉnh chứng chỉ hành nghề khám bệnh, chữa bệnh trong trường hợp đề nghị đề nghị thay đổi họ và tên, ngày tháng năm sinh thuộc thẩm quyền của Sở Y tế</w:t>
      </w:r>
    </w:p>
    <w:p>
      <w:r>
        <w:t>Toàn trình</w:t>
      </w:r>
    </w:p>
    <w:p>
      <w:r>
        <w:t>07</w:t>
      </w:r>
    </w:p>
    <w:p>
      <w:r>
        <w:t>1.003774.000.00.00.H10</w:t>
      </w:r>
    </w:p>
    <w:p>
      <w:r>
        <w:t>Cấp giấy phép hoạt động đối với nhà hộ sinh thuộc thẩm quyền của Sở Y tế</w:t>
      </w:r>
    </w:p>
    <w:p>
      <w:r>
        <w:t>Toàn trình</w:t>
      </w:r>
    </w:p>
    <w:p>
      <w:r>
        <w:t>08</w:t>
      </w:r>
    </w:p>
    <w:p>
      <w:r>
        <w:t>1.003773.000.00.00.H10</w:t>
      </w:r>
    </w:p>
    <w:p>
      <w:r>
        <w:t>Cấp thay đổi phạm vi hoạt động chuyên môn trong chứng chỉ hành nghề khám bệnh, chữa bệnh thuộc thẩm quyền của Sở Y tế</w:t>
      </w:r>
    </w:p>
    <w:p>
      <w:r>
        <w:t>Toàn trình</w:t>
      </w:r>
    </w:p>
    <w:p>
      <w:r>
        <w:t>09</w:t>
      </w:r>
    </w:p>
    <w:p>
      <w:r>
        <w:t>1.003748.000.00.00.H10</w:t>
      </w:r>
    </w:p>
    <w:p>
      <w:r>
        <w:t>Cấp bổ sung phạm vi hoạt động chuyên môn trong chứng chỉ hành nghề thuộc thẩm quyền của Sở Y tế</w:t>
      </w:r>
    </w:p>
    <w:p>
      <w:r>
        <w:t>Toàn trình</w:t>
      </w:r>
    </w:p>
    <w:p>
      <w:r>
        <w:t>10</w:t>
      </w:r>
    </w:p>
    <w:p>
      <w:r>
        <w:t>1.003746.000.00.00.H10</w:t>
      </w:r>
    </w:p>
    <w:p>
      <w:r>
        <w:t>Cấp giấy phép hoạt động đối với trạm xá, trạm y tế xã</w:t>
      </w:r>
    </w:p>
    <w:p>
      <w:r>
        <w:t>Toàn trình</w:t>
      </w:r>
    </w:p>
    <w:p>
      <w:r>
        <w:t>11</w:t>
      </w:r>
    </w:p>
    <w:p>
      <w:r>
        <w:t>1.003720.000.00.00.H10</w:t>
      </w:r>
    </w:p>
    <w:p>
      <w:r>
        <w:t>Công bố đủ điều kiện thực hiện khám sức khỏe cơ sở khám bệnh, chữa bệnh thuộc thẩm quyền của Sở Y tế</w:t>
      </w:r>
    </w:p>
    <w:p>
      <w:r>
        <w:t>Toàn trình</w:t>
      </w:r>
    </w:p>
    <w:p>
      <w:r>
        <w:t>12</w:t>
      </w:r>
    </w:p>
    <w:p>
      <w:r>
        <w:t>1.003709.000.00.00.H10</w:t>
      </w:r>
    </w:p>
    <w:p>
      <w:r>
        <w:t>Cấp lần đầu chứng chỉ hành nghề khám bệnh, chữa bệnh đối với người Việt Nam thuộc thẩm quyền của Sở Y tế</w:t>
      </w:r>
    </w:p>
    <w:p>
      <w:r>
        <w:t>Toàn trình</w:t>
      </w:r>
    </w:p>
    <w:p>
      <w:r>
        <w:t>13</w:t>
      </w:r>
    </w:p>
    <w:p>
      <w:r>
        <w:t>1.003644.000.00.00.H10</w:t>
      </w:r>
    </w:p>
    <w:p>
      <w:r>
        <w:t>Cấp giấy phép hoạt động đối với cơ sở khám bệnh, chữa bệnh khi thay đổi địa điểm thuộc thẩm quyền của Sở Y tế</w:t>
      </w:r>
    </w:p>
    <w:p>
      <w:r>
        <w:t>Toàn trình</w:t>
      </w:r>
    </w:p>
    <w:p>
      <w:r>
        <w:t>14</w:t>
      </w:r>
    </w:p>
    <w:p>
      <w:r>
        <w:t>1.003628.000.00.00.H10</w:t>
      </w:r>
    </w:p>
    <w:p>
      <w:r>
        <w:t>Cấp giấy phép hoạt động đối với cơ sở khám bệnh, chữa bệnh khi thay đổi tên cơ sở khám bệnh, chữa bệnh thuộc thẩm quyền của Sở Y tế</w:t>
      </w:r>
    </w:p>
    <w:p>
      <w:r>
        <w:t>Toàn trình</w:t>
      </w:r>
    </w:p>
    <w:p>
      <w:r>
        <w:t>15</w:t>
      </w:r>
    </w:p>
    <w:p>
      <w:r>
        <w:t>1.003547.000.00.00.H10</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Toàn trình</w:t>
      </w:r>
    </w:p>
    <w:p>
      <w:r>
        <w:t>16</w:t>
      </w:r>
    </w:p>
    <w:p>
      <w:r>
        <w:t>1.003531.000.00.00.H10</w:t>
      </w:r>
    </w:p>
    <w:p>
      <w:r>
        <w:t>Cấp giấy phép hoạt động đối với cơ sở khám bệnh, chữa bệnh khi thay đổi người chịu trách nhiệm chuyên môn của cơ sở khám bệnh, chữa bệnh thuộc thẩm quyền của Sở Y tế</w:t>
      </w:r>
    </w:p>
    <w:p>
      <w:r>
        <w:t>Toàn trình</w:t>
      </w:r>
    </w:p>
    <w:p>
      <w:r>
        <w:t>17</w:t>
      </w:r>
    </w:p>
    <w:p>
      <w:r>
        <w:t>1.003516.000.00.00.H10</w:t>
      </w:r>
    </w:p>
    <w:p>
      <w:r>
        <w:t>Cấp lại giấy phép hoạt động đối với cơ sở khám bệnh, chữa bệnh thuộc thẩm quyền của Sở Y tế do bị mất, hoặc hư hỏng hoặc bị thu hồi do cấp không đúng thẩm quyền</w:t>
      </w:r>
    </w:p>
    <w:p>
      <w:r>
        <w:t>Toàn trình</w:t>
      </w:r>
    </w:p>
    <w:p>
      <w:r>
        <w:t>18</w:t>
      </w:r>
    </w:p>
    <w:p>
      <w:r>
        <w:t>1.003262.000.00.00.H10</w:t>
      </w:r>
    </w:p>
    <w:p>
      <w:r>
        <w:t>Đề nghị kiểm tra và công nhận thành thạo ngôn ngữ trong khám bệnh, chữa bệnh</w:t>
      </w:r>
    </w:p>
    <w:p>
      <w:r>
        <w:t>Một phần</w:t>
      </w:r>
    </w:p>
    <w:p>
      <w:r>
        <w:t>19</w:t>
      </w:r>
    </w:p>
    <w:p>
      <w:r>
        <w:t>2.001338 000.00.00.H10</w:t>
      </w:r>
    </w:p>
    <w:p>
      <w:r>
        <w:t>Công nhận biết tiếng Việt thành thạo hoặc sử dụng thành thạo ngôn ngữ khác hoặc đủ trình độ phiên dịch trong khám bệnh, chữa bệnh</w:t>
      </w:r>
    </w:p>
    <w:p>
      <w:r>
        <w:t>Một phần</w:t>
      </w:r>
    </w:p>
    <w:p>
      <w:r>
        <w:t>20</w:t>
      </w:r>
    </w:p>
    <w:p>
      <w:r>
        <w:t>2.000984.000.00.00.H10</w:t>
      </w:r>
    </w:p>
    <w:p>
      <w:r>
        <w:t>Cấp giấy phép hoạt động đối với cơ sở dịch vụ y tế thuộc thẩm quyền của Sở Y tế</w:t>
      </w:r>
    </w:p>
    <w:p>
      <w:r>
        <w:t>Toàn trình</w:t>
      </w:r>
    </w:p>
    <w:p>
      <w:r>
        <w:t>21</w:t>
      </w:r>
    </w:p>
    <w:p>
      <w:r>
        <w:t>1.002230.000.00.00.H10</w:t>
      </w:r>
    </w:p>
    <w:p>
      <w:r>
        <w:t>Cấp giấy phép hoạt động khám bệnh, chữa bệnh nhân đạo đối với Phòng khám đa khoa thuộc thẩm quyền của Sở Y tế</w:t>
      </w:r>
    </w:p>
    <w:p>
      <w:r>
        <w:t>Toàn trình</w:t>
      </w:r>
    </w:p>
    <w:p>
      <w:r>
        <w:t>22</w:t>
      </w:r>
    </w:p>
    <w:p>
      <w:r>
        <w:t>1.002215.000.00.00.H10</w:t>
      </w:r>
    </w:p>
    <w:p>
      <w:r>
        <w:t>Cấp giấy phép hoạt động khám bệnh, chữa bệnh nhân đạo đối với Phòng khám chuyên khoa thuộc thẩm quyền của Sở Y tế</w:t>
      </w:r>
    </w:p>
    <w:p>
      <w:r>
        <w:t>Toàn trình</w:t>
      </w:r>
    </w:p>
    <w:p>
      <w:r>
        <w:t>23</w:t>
      </w:r>
    </w:p>
    <w:p>
      <w:r>
        <w:t>1.002205.000.00.00.H10</w:t>
      </w:r>
    </w:p>
    <w:p>
      <w:r>
        <w:t>Cấp giấy phép hoạt động khám bệnh, chữa bệnh nhân đạo đối với Phòng chẩn trị y học cổ truyền thuộc thẩm quyền của Sở Y tế</w:t>
      </w:r>
    </w:p>
    <w:p>
      <w:r>
        <w:t>Toàn trình</w:t>
      </w:r>
    </w:p>
    <w:p>
      <w:r>
        <w:t>24</w:t>
      </w:r>
    </w:p>
    <w:p>
      <w:r>
        <w:t>1.002191.000.00.00.H10</w:t>
      </w:r>
    </w:p>
    <w:p>
      <w:r>
        <w:t>Cấp giấy phép hoạt động khám bệnh, chữa bệnh nhân đạo đối với Nhà Hộ Sinh thuộc thẩm quyền của Sở Y tế</w:t>
      </w:r>
    </w:p>
    <w:p>
      <w:r>
        <w:t>Toàn trình</w:t>
      </w:r>
    </w:p>
    <w:p>
      <w:r>
        <w:t>25</w:t>
      </w:r>
    </w:p>
    <w:p>
      <w:r>
        <w:t>1.002182.000.00.00.H10</w:t>
      </w:r>
    </w:p>
    <w:p>
      <w:r>
        <w:t>Cấp giấy phép hoạt động khám bệnh, chữa bệnh nhân đạo đối với phòng khám chẩn đoán hình ảnh thuộc thẩm quyền của Sở Y tế</w:t>
      </w:r>
    </w:p>
    <w:p>
      <w:r>
        <w:t>Toàn trình</w:t>
      </w:r>
    </w:p>
    <w:p>
      <w:r>
        <w:t>26</w:t>
      </w:r>
    </w:p>
    <w:p>
      <w:r>
        <w:t>1.002162.000.00.00.H10</w:t>
      </w:r>
    </w:p>
    <w:p>
      <w:r>
        <w:t>Cấp giấy phép hoạt động khám bệnh, chữa bệnh nhân đạo đối với phòng xét nghiệm thuộc thẩm quyền của Sở Y tế</w:t>
      </w:r>
    </w:p>
    <w:p>
      <w:r>
        <w:t>Toàn trình</w:t>
      </w:r>
    </w:p>
    <w:p>
      <w:r>
        <w:t>27</w:t>
      </w:r>
    </w:p>
    <w:p>
      <w:r>
        <w:t>1.002140.000.00.00.H10</w:t>
      </w:r>
    </w:p>
    <w:p>
      <w:r>
        <w:t>Cấp giấy phép hoạt động khám bệnh, chữa bệnh nhân đạo đối với cơ sở dịch vụ tiêm (chích), thay băng, đếm mạch, đo nhiệt độ, đo huyết áp</w:t>
      </w:r>
    </w:p>
    <w:p>
      <w:r>
        <w:t>Toàn trình</w:t>
      </w:r>
    </w:p>
    <w:p>
      <w:r>
        <w:t>28</w:t>
      </w:r>
    </w:p>
    <w:p>
      <w:r>
        <w:t>1.002131.000.00.00.H10</w:t>
      </w:r>
    </w:p>
    <w:p>
      <w:r>
        <w:t>Cấp giấy phép hoạt động khám bệnh, chữa bệnh nhân đạo đối với cơ sở dịch vụ làm răng giả</w:t>
      </w:r>
    </w:p>
    <w:p>
      <w:r>
        <w:t>Toàn trình</w:t>
      </w:r>
    </w:p>
    <w:p>
      <w:r>
        <w:t>29</w:t>
      </w:r>
    </w:p>
    <w:p>
      <w:r>
        <w:t>1.002111.000.00.00.H10</w:t>
      </w:r>
    </w:p>
    <w:p>
      <w:r>
        <w:t>Cấp giấy phép hoạt động khám bệnh, chữa bệnh nhân đạo đối với cơ sở dịch vụ chăm sóc sức khoẻ tại nhà</w:t>
      </w:r>
    </w:p>
    <w:p>
      <w:r>
        <w:t>Toàn trình</w:t>
      </w:r>
    </w:p>
    <w:p>
      <w:r>
        <w:t>30</w:t>
      </w:r>
    </w:p>
    <w:p>
      <w:r>
        <w:t>1.002097.000.00.00.H10</w:t>
      </w:r>
    </w:p>
    <w:p>
      <w:r>
        <w:t>Cấp giấy phép hoạt động khám bệnh, chữa bệnh nhân đạo đối với cơ sở dịch vụ kính thuốc</w:t>
      </w:r>
    </w:p>
    <w:p>
      <w:r>
        <w:t>Toàn trình</w:t>
      </w:r>
    </w:p>
    <w:p>
      <w:r>
        <w:t>31</w:t>
      </w:r>
    </w:p>
    <w:p>
      <w:r>
        <w:t>1.002073.000.00.00.H10</w:t>
      </w:r>
    </w:p>
    <w:p>
      <w:r>
        <w:t>Cấp giấy phép hoạt động khám bệnh, chữa bệnh nhân đạo đối với cơ sở dịch vụ cấp cứu, hỗ trợ vận chuyển người bệnh</w:t>
      </w:r>
    </w:p>
    <w:p>
      <w:r>
        <w:t>Toàn trình</w:t>
      </w:r>
    </w:p>
    <w:p>
      <w:r>
        <w:t>32</w:t>
      </w:r>
    </w:p>
    <w:p>
      <w:r>
        <w:t>1.002058.000.00.00.H10</w:t>
      </w:r>
    </w:p>
    <w:p>
      <w:r>
        <w:t>Cấp giấy phép hoạt động đối với khám bệnh, chữa bệnh nhân đạo với trạm xá, trạm y tế cấp xã</w:t>
      </w:r>
    </w:p>
    <w:p>
      <w:r>
        <w:t>Toàn trình</w:t>
      </w:r>
    </w:p>
    <w:p>
      <w:r>
        <w:t>33</w:t>
      </w:r>
    </w:p>
    <w:p>
      <w:r>
        <w:t>1.002037.000.00.00.H10</w:t>
      </w:r>
    </w:p>
    <w:p>
      <w:r>
        <w:t>Cấp giấy phép hoạt động khám bệnh, chữa bệnh nhân đạo đối với cơ sở khám bệnh, chữa bệnh thuộc thẩm quyền của Sở Y tế khi thay đổi địa điểm</w:t>
      </w:r>
    </w:p>
    <w:p>
      <w:r>
        <w:t>Toàn trình</w:t>
      </w:r>
    </w:p>
    <w:p>
      <w:r>
        <w:t>34</w:t>
      </w:r>
    </w:p>
    <w:p>
      <w:r>
        <w:t>1.002015.000.00.00.H10</w:t>
      </w:r>
    </w:p>
    <w:p>
      <w:r>
        <w:t>Cấp giấy phép hoạt động khám bệnh, chữa bệnh nhân đạo đối với cơ sở khám bệnh, chữa bệnh thuộc thẩm quyền của Sở Y tế khi thay đổi tên cơ sở khám chữa bệnh</w:t>
      </w:r>
    </w:p>
    <w:p>
      <w:r>
        <w:t>Toàn trình</w:t>
      </w:r>
    </w:p>
    <w:p>
      <w:r>
        <w:t>35</w:t>
      </w:r>
    </w:p>
    <w:p>
      <w:r>
        <w:t>1.002000.000.00.00.H10</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Toàn trình</w:t>
      </w:r>
    </w:p>
    <w:p>
      <w:r>
        <w:t>36</w:t>
      </w:r>
    </w:p>
    <w:p>
      <w:r>
        <w:t>1.001987.000.00.00.H10</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Toàn trình</w:t>
      </w:r>
    </w:p>
    <w:p>
      <w:r>
        <w:t>37</w:t>
      </w:r>
    </w:p>
    <w:p>
      <w:r>
        <w:t>1.001907.000.00.00.H10</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Toàn trình</w:t>
      </w:r>
    </w:p>
    <w:p>
      <w:r>
        <w:t>38</w:t>
      </w:r>
    </w:p>
    <w:p>
      <w:r>
        <w:t>1.001884.000.00.00.H10</w:t>
      </w:r>
    </w:p>
    <w:p>
      <w:r>
        <w:t>Cho phép Đội khám bệnh, chữa bệnh chữ thập đỏ lưu động tổ chức khám bệnh, chữa bệnh nhân đạo tại cơ sở khám bệnh, chữa bệnh trực thuộc Sở Y tế</w:t>
      </w:r>
    </w:p>
    <w:p>
      <w:r>
        <w:t>Toàn trình</w:t>
      </w:r>
    </w:p>
    <w:p>
      <w:r>
        <w:t>39</w:t>
      </w:r>
    </w:p>
    <w:p>
      <w:r>
        <w:t>1.001866.000.00.00.H10</w:t>
      </w:r>
    </w:p>
    <w:p>
      <w:r>
        <w:t>Cho phép Đoàn khám bệnh, chữa bệnh nước ngoài tổ chức khám bệnh, chữa bệnh nhân đạo tại cơ sở khám bệnh, chữa bệnh trực thuộc Sở Y tế</w:t>
      </w:r>
    </w:p>
    <w:p>
      <w:r>
        <w:t>Toàn trình</w:t>
      </w:r>
    </w:p>
    <w:p>
      <w:r>
        <w:t>40</w:t>
      </w:r>
    </w:p>
    <w:p>
      <w:r>
        <w:t>1.001846.000.00.00.H10</w:t>
      </w:r>
    </w:p>
    <w:p>
      <w:r>
        <w:t>Cho phép Đoàn khám bệnh, chữa bệnh trong nước tổ chức khám bệnh, chữa bệnh nhân đạo tại cơ sở khám bệnh, chữa bệnh trực thuộc Sở Y tế</w:t>
      </w:r>
    </w:p>
    <w:p>
      <w:r>
        <w:t>Toàn trình</w:t>
      </w:r>
    </w:p>
    <w:p>
      <w:r>
        <w:t>41</w:t>
      </w:r>
    </w:p>
    <w:p>
      <w:r>
        <w:t>1.001824.000.00.00.H10</w:t>
      </w:r>
    </w:p>
    <w:p>
      <w:r>
        <w:t>Cho phép cá nhân trong nước, nước ngoài tổ chức khám bệnh, chữa bệnh nhân đạo tại cơ sở khám bệnh, chữa bệnh trực thuộc Sở Y tế</w:t>
      </w:r>
    </w:p>
    <w:p>
      <w:r>
        <w:t>Toàn trình</w:t>
      </w:r>
    </w:p>
    <w:p>
      <w:r>
        <w:t>42</w:t>
      </w:r>
    </w:p>
    <w:p>
      <w:r>
        <w:t>1.001641.000.00.00.H10</w:t>
      </w:r>
    </w:p>
    <w:p>
      <w:r>
        <w:t>Công bố cơ sở đủ điều kiện thực hiện khám sức khỏe lái xe thuộc thẩm quyền Sở Y tế</w:t>
      </w:r>
    </w:p>
    <w:p>
      <w:r>
        <w:t>Toàn trình</w:t>
      </w:r>
    </w:p>
    <w:p>
      <w:r>
        <w:t>43</w:t>
      </w:r>
    </w:p>
    <w:p>
      <w:r>
        <w:t>1.001595.000.00.00.H10</w:t>
      </w:r>
    </w:p>
    <w:p>
      <w:r>
        <w:t>Cho phép cơ sở khám bệnh, chữa bệnh được tiếp tục hoạt động khám bệnh, chữa bệnh sau khi bị đình chỉ hoạt động chuyên môn thuộc thẩm quyền của Sở Y tế</w:t>
      </w:r>
    </w:p>
    <w:p>
      <w:r>
        <w:t>Toàn trình</w:t>
      </w:r>
    </w:p>
    <w:p>
      <w:r>
        <w:t>44</w:t>
      </w:r>
    </w:p>
    <w:p>
      <w:r>
        <w:t>1.000854.000.00.00.H10</w:t>
      </w:r>
    </w:p>
    <w:p>
      <w:r>
        <w:t>Cho phép người hành nghề được tiếp tục hành nghề khám bệnh, chữa bệnh sau khi bị đình chỉ hoạt động chuyên môn thuộc thẩm quyền của Sở Y tế</w:t>
      </w:r>
    </w:p>
    <w:p>
      <w:r>
        <w:t>Toàn trình</w:t>
      </w:r>
    </w:p>
    <w:p>
      <w:r>
        <w:t>* Ghi chú :  Nội dung TTHC ban hành mới cụ thể được công bố tại Quyết định này được thực hiện theo nội dung đã được Bộ Y tế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