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20/QĐ-UBND năm 2024 bổ sung danh mục dự án thu hút đầu tư vào tỉnh Kon Tum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20/QĐ-UBND</w:t>
      </w:r>
    </w:p>
    <w:p>
      <w:r>
        <w:t>Kon Tum, ngày 19 tháng 01 năm 2024</w:t>
      </w:r>
    </w:p>
    <w:p>
      <w:r>
        <w:t>QUYẾT ĐỊNH</w:t>
      </w:r>
    </w:p>
    <w:p>
      <w:r>
        <w:t>BỔ SUNG DANH MỤC DỰ ÁN THU HÚT ĐẦU TƯ VÀO TỈNH KON TUM GIAI ĐOẠN 2021-2025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Quyết định số 114/QĐ-UBND ngày 06 tháng 4 năm 2023 của Ủy ban nhân dân tỉnh về việc ban hành điều chỉnh, bổ sung danh mục dự án thu hút đầu tư vào tỉnh Kon Tum giai đoạn 2021-2025;</w:t>
      </w:r>
    </w:p>
    <w:p>
      <w:r>
        <w:t>Theo đề nghị của Sở Kế hoạch và Đầu tư tại Công văn số 4045/SKHĐT-XTĐT ngày 27 tháng 12 năm 2023.</w:t>
      </w:r>
    </w:p>
    <w:p>
      <w:r>
        <w:t>QUYẾT ĐỊNH:</w:t>
      </w:r>
    </w:p>
    <w:p>
      <w:r>
        <w:t>Điều 1.  Phê duyệt bổ sung Danh mục dự án thu hút đầu tư vào tỉnh Kon Tum giai đoạn 2021 – 2025  (1)  (chi tiết có Phụ lục kèm theo) .</w:t>
      </w:r>
    </w:p>
    <w:p>
      <w:r>
        <w:t>Điều 2.  Tổ chức thực hiện:</w:t>
      </w:r>
    </w:p>
    <w:p>
      <w:r>
        <w:t>1. Sở Kế hoạch và Đầu tư chủ trì, phối hợp với các sở, ban ngành, Ủy ban nhân dân các huyện, thành phố và các đơn vị có liên quan tổ chức kêu gọi, thu hút đầu tư vào địa bàn tỉnh Kon Tum có hiệu quả; định kỳ hàng năm tiến hành rà soát, tham mưu Ủy ban nhân dân tỉnh điều chỉnh, bổ sung Danh mục dự án thu hút đầu tư phù hợp với tình hình thực tế của địa phương; đăng tải nội dung của Quyết định này lên các phương tiện thông tin đại chúng.</w:t>
      </w:r>
    </w:p>
    <w:p>
      <w:r>
        <w:t>2. Sở Kế hoạch và Đầu tư phối hợp với các sở, ngành, đơn vị, địa phương xây dựng các phụ biểu mô tả dự án thu hút đầu tư để phục vụ công tác quảng bá, xúc tiến đầu tư.</w:t>
      </w:r>
    </w:p>
    <w:p>
      <w:r>
        <w:t>Điều 3.  Giám đốc Sở Kế hoạch và Đầu tư; Chủ tịch Ủy ban nhân dân các huyện: Sa Thầy, Ngọc Hồi và thành phố Kon Tum; Thủ trưởng các sở, ban ngành và các đơn vị có liên quan chịu trách nhiệm thi hành Quyết định này./.</w:t>
      </w:r>
    </w:p>
    <w:p>
      <w:r>
        <w:t>Nơi nhận:</w:t>
      </w:r>
    </w:p>
    <w:p>
      <w:r>
        <w:t>- Như Điều 3;</w:t>
      </w:r>
    </w:p>
    <w:p>
      <w:r>
        <w:t>- Thường trực Tỉnh ủy (b/c);</w:t>
      </w:r>
    </w:p>
    <w:p>
      <w:r>
        <w:t>- Thường trực HĐND tỉnh (b/c);</w:t>
      </w:r>
    </w:p>
    <w:p>
      <w:r>
        <w:t>- Đoàn Đại biểu Quốc hội tỉnh (b/c);</w:t>
      </w:r>
    </w:p>
    <w:p>
      <w:r>
        <w:t>- Chủ tịch, các PCT UBND tỉnh (đ/b);</w:t>
      </w:r>
    </w:p>
    <w:p>
      <w:r>
        <w:t>- Các cơ quan chuyên môn thuộc UBND tỉnh (đ/b)</w:t>
      </w:r>
    </w:p>
    <w:p>
      <w:r>
        <w:t>- VP UBND tỉnh: CVP, các PCVP (đ/b);</w:t>
      </w:r>
    </w:p>
    <w:p>
      <w:r>
        <w:t>- Cổng Thông tin điện tử tỉnh;</w:t>
      </w:r>
    </w:p>
    <w:p>
      <w:r>
        <w:t>- Lưu: VT, HTKT, NNTN, KTTH.TK.</w:t>
      </w:r>
    </w:p>
    <w:p>
      <w:r>
        <w:t>TM. ỦY BAN NHÂN DÂN</w:t>
      </w:r>
    </w:p>
    <w:p>
      <w:r>
        <w:t>CHỦ TỊCH</w:t>
      </w:r>
    </w:p>
    <w:p>
      <w:r>
        <w:t>Lê Ngọc Tuấn</w:t>
      </w:r>
    </w:p>
    <w:p>
      <w:r>
        <w:t>PHỤ LỤC:</w:t>
      </w:r>
    </w:p>
    <w:p>
      <w:r>
        <w:t>BỔ SUNG DANH MỤC DỰ ÁN THU HÚT ĐẦU TƯ VÀO TỈNH KON TUM GIAI ĐOẠN 2021 – 2025</w:t>
      </w:r>
    </w:p>
    <w:p>
      <w:r>
        <w:t>(Ban hành kèm theo Quyết định số 20/QĐ-UBND ngày 19 tháng 01 năm 2024 của Ủy ban nhân dân tỉnh Kon Tum)</w:t>
      </w:r>
    </w:p>
    <w:p>
      <w:r>
        <w:t>TT</w:t>
      </w:r>
    </w:p>
    <w:p>
      <w:r>
        <w:t>Tên dự án</w:t>
      </w:r>
    </w:p>
    <w:p>
      <w:r>
        <w:t>Mục tiêu</w:t>
      </w:r>
    </w:p>
    <w:p>
      <w:r>
        <w:t>Địa điểm đầu tư</w:t>
      </w:r>
    </w:p>
    <w:p>
      <w:r>
        <w:t>Quy mô/   công suất</w:t>
      </w:r>
    </w:p>
    <w:p>
      <w:r>
        <w:t>Vốn đầu tư   (tỷ đồng)</w:t>
      </w:r>
    </w:p>
    <w:p>
      <w:r>
        <w:t>Ghi chú</w:t>
      </w:r>
    </w:p>
    <w:p>
      <w:r>
        <w:t>Xã/phường/ thị trấn</w:t>
      </w:r>
    </w:p>
    <w:p>
      <w:r>
        <w:t>Huyện/thành phố</w:t>
      </w:r>
    </w:p>
    <w:p>
      <w:r>
        <w:t>I</w:t>
      </w:r>
    </w:p>
    <w:p>
      <w:r>
        <w:t>LĨNH VỰC VĂN PHÒNG - THƯƠNG MẠI - DỊCH VỤ - DU LỊCH</w:t>
      </w:r>
    </w:p>
    <w:p>
      <w:r>
        <w:t>1</w:t>
      </w:r>
    </w:p>
    <w:p>
      <w:r>
        <w:t>Trung tâm đăng kiểm xe cơ giới thành phố Kon Tum</w:t>
      </w:r>
    </w:p>
    <w:p>
      <w:r>
        <w:t>Phục vụ nhu cầu đăng kiểm xe cơ giới đường bộ của Nhân dân trên địa bàn và khu vực lân cận</w:t>
      </w:r>
    </w:p>
    <w:p>
      <w:r>
        <w:t>Phường Ngô Mây</w:t>
      </w:r>
    </w:p>
    <w:p>
      <w:r>
        <w:t>Thành phố Kon Tum</w:t>
      </w:r>
    </w:p>
    <w:p>
      <w:r>
        <w:t>Có tối thiểu một dây chuyền kiểm định loại II và định hướng nâng cấp thành hai dây chuyền với diện tích mặt bằng tối thiểu sử dụng cho hoạt động kiểm định là 0,25ha</w:t>
      </w:r>
    </w:p>
    <w:p>
      <w:r>
        <w:t>14</w:t>
      </w:r>
    </w:p>
    <w:p>
      <w:r>
        <w:t>2</w:t>
      </w:r>
    </w:p>
    <w:p>
      <w:r>
        <w:t>Trung tâm đăng kiểm xe cơ giới huyện Ngọc Hồi</w:t>
      </w:r>
    </w:p>
    <w:p>
      <w:r>
        <w:t>Đường Hồ Chí Minh, thị trấn Plei Kần</w:t>
      </w:r>
    </w:p>
    <w:p>
      <w:r>
        <w:t>Huyện Ngọc Hồi</w:t>
      </w:r>
    </w:p>
    <w:p>
      <w:r>
        <w:t>11</w:t>
      </w:r>
    </w:p>
    <w:p>
      <w:r>
        <w:t>3</w:t>
      </w:r>
    </w:p>
    <w:p>
      <w:r>
        <w:t>Trung tâm đăng kiểm xe cơ giới huyện Sa Thầy</w:t>
      </w:r>
    </w:p>
    <w:p>
      <w:r>
        <w:t>Tỉnh lộ 675, xã Sa Bình</w:t>
      </w:r>
    </w:p>
    <w:p>
      <w:r>
        <w:t>Huyện Sa Thầy</w:t>
      </w:r>
    </w:p>
    <w:p>
      <w:r>
        <w:t>8</w:t>
      </w:r>
    </w:p>
    <w:p>
      <w:r>
        <w:t>(1) Ủy ban nhân dân tỉnh đã thống nhất tại buổi làm việc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