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chức năng, nhiệm vụ, quyền hạn và cơ cấu tổ chức của Sở Xây dựng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20/2025/QĐ-UBND</w:t>
      </w:r>
    </w:p>
    <w:p>
      <w:r>
        <w:t>Thanh Hóa, ngày 28 tháng 02 năm 2025</w:t>
      </w:r>
    </w:p>
    <w:p>
      <w:r>
        <w:t>QUYẾT ĐỊNH</w:t>
      </w:r>
    </w:p>
    <w:p>
      <w:r>
        <w:t>VỀ VIỆC QUY ĐỊNH CHỨC NĂNG, NHIỆM VỤ, QUYỀN HẠN VÀ CƠ CẤU TỔ CHỨC CỦA SỞ XÂY DỰNG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190/2025/QH15 ngày 19 tháng 02 năm 2025 của Quốc hội quy định về xử lý một số vấn đề liên quan đến sắp xếp tổ chức bộ máy nhà nước;</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Công văn số 05/CV-BCĐTKNQ18 ngày 12 tháng 01 năm 2025 của Ban Chỉ đạo về tổng kết thực hiện Nghị quyết số 18-NQ/TW của Chính phủ về bổ sung, hoàn thiện phương án sắp xếp các cơ quan chuyên môn thu ộc Ủy ban nhân dân cấp tỉnh, cấp huyện;</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Nghị quyết số 618/NQ-HĐND ngày 26/02/2025 của Hội đồng nhân dân tỉnh về sắp xếp tổ chức các cơ quan chuyên môn thu ộc Ủy ban nhân dân tỉnh Thanh Hóa;</w:t>
      </w:r>
    </w:p>
    <w:p>
      <w:r>
        <w:t>Theo đề nghị của Giám đốc Sở Nội vụ tại Tờ trình số 123/TTr-SNV ngày 27 tháng 02 năm 2025.</w:t>
      </w:r>
    </w:p>
    <w:p>
      <w:r>
        <w:t>QUYẾT ĐỊNH:</w:t>
      </w:r>
    </w:p>
    <w:p>
      <w:r>
        <w:t>Điều 1.    Vị trí, chức năng.</w:t>
      </w:r>
    </w:p>
    <w:p>
      <w:r>
        <w:t>1. Sở Xây dựng là cơ quan chuyên môn thuộc Ủy ban nhân dân tỉnh Thanh Hóa, thực hiện chức năng tham mưu, giúp Ủy ban nhân dân tỉnh quản lý Nhà nước về:</w:t>
      </w:r>
    </w:p>
    <w:p>
      <w:r>
        <w:t>a)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
        <w:t>b)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quyền hạn.</w:t>
      </w:r>
    </w:p>
    <w:p>
      <w:r>
        <w:t>1. Trình Ủy ban nhân dân tỉnh:</w:t>
      </w:r>
    </w:p>
    <w:p>
      <w:r>
        <w:t>a) Dự thảo quyết định của Ủy ban nhân dân tỉnh liên quan đến ngành, lĩnh vực xây dựng và giao thông thuộc phạm vi quản lý của Sở và các văn bản khác theo phân công của Ủy ban nhân dân tỉnh;</w:t>
      </w:r>
    </w:p>
    <w:p>
      <w:r>
        <w:t>b) Dự thảo kế hoạch phát triển ngành, lĩnh vực xây dựng và giao thông; chương trình, biện pháp tổ chức thực hiện các nhiệm vụ về ngành, lĩnh vực xây dựng và giao thông vận tải trên địa bàn tỉnh trong phạm vi quản lý của Sở;</w:t>
      </w:r>
    </w:p>
    <w:p>
      <w:r>
        <w:t>c) Dự thảo quyết định việc phân cấp, ủy quyền nhiệm vụ quản lý nhà nước về ngành, lĩnh vực xây dựng và giao thông vận tải;</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và giao thông thuộc thẩm quyền của Ủy ban nhân dân tỉnh và theo phân cấp của cơ quan nhà nước cấp trên.</w:t>
      </w:r>
    </w:p>
    <w:p>
      <w:r>
        <w:t>2. Trình Chủ tịch Ủy ban nhân dân tỉnh:</w:t>
      </w:r>
    </w:p>
    <w:p>
      <w:r>
        <w:t>a) Ban hành quyết định quy định cụ thể chức năng, nhiệm vụ, quyền hạn và cơ cấu tổ chức của đơn vị sự nghiệp công lập (nếu có) trực thuộc Sở Xây dựng;</w:t>
      </w:r>
    </w:p>
    <w:p>
      <w:r>
        <w:t>b) Dự thảo các văn bản về xây dựng và giao thông thuộc thẩm quyền ban hành của Chủ tịch Ủy ban nhân dân tỉnh theo phân công;</w:t>
      </w:r>
    </w:p>
    <w:p>
      <w: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cho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hằng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điềm tiềm ẩn tai nạn giao thông, đảm bảo giao thông trên hệ thống đường bộ, đường thủy nội địa thuộc phạm vi quản lý hoặc được phân cấp, ủy quyền theo quy định của pháp luật;</w:t>
      </w:r>
    </w:p>
    <w:p>
      <w:r>
        <w:t>17. Tổ chức thực hiện các quy định về bảo vệ môi trường trong giao thông vận tải thuộc phạm vi quản lý nhà nước của Sở Xây dựng theo quy định của pháp luật.</w:t>
      </w:r>
    </w:p>
    <w:p>
      <w:r>
        <w:t>18.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19. Thực hiện hợp tác quốc tế và hội nhập quốc tế về các lĩnh vực quản lý của Sở theo quy định của pháp luật và sự phân công, phân cấp hoặc ủy quyền của Ủy ban nhân dân tỉnh.</w:t>
      </w:r>
    </w:p>
    <w:p>
      <w:r>
        <w:t>20.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21.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22. Thanh tra, kiểm tra đối với tổ chức, cá nhân trong việc thi hành pháp luật thuộc ngành xây dựng và giao thông vận tải,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23.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và giao thông vận tải theo quy định của Bộ Xây dựng và sự phân công của Ủy ban nhân dân tỉnh.</w:t>
      </w:r>
    </w:p>
    <w:p>
      <w:r>
        <w:t>24.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25.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26. Quản lý tài chính, tài sản được giao và tổ chức thực hiện ngân sách nhà nước được phân bổ theo quy định của pháp luật và phân cấp của Ủy ban nhân dân tỉnh.</w:t>
      </w:r>
    </w:p>
    <w:p>
      <w:r>
        <w:t>27. Thực hiện các quy định về phòng, chống tham nhũng, tiêu cực; thực hành tiết kiệm, chống lãng phí và các quy định khác về quản lý nội bộ tại Sở Xây dựng.</w:t>
      </w:r>
    </w:p>
    <w:p>
      <w:r>
        <w:t>28.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r>
        <w:t>29. Thực hiện các nhiệm vụ khác do Ủy ban nhân dân, Chủ tịch Ủy ban nhân dân tỉnh giao theo quy định về phân công, phân cấp.</w:t>
      </w:r>
    </w:p>
    <w:p>
      <w:r>
        <w:t>Điều 3.    Cơ cấu tổ chức và biên chế.</w:t>
      </w:r>
    </w:p>
    <w:p>
      <w:r>
        <w:t>1. Lãnh đạo Sở:</w:t>
      </w:r>
    </w:p>
    <w:p>
      <w:r>
        <w:t>Sở Xây dựng có Giám đốc và các Phó Giám đốc sở; số lượng Phó Giám đốc sở thực hiện theo quy định của Ủy ban nhân dân tỉnh.</w:t>
      </w:r>
    </w:p>
    <w:p>
      <w:r>
        <w:t>a) Giám đốc sở là Ủy viên Ủy ban nhân dân tỉnh,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mặt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2. Các cơ quan, đơn vị thuộc sở:</w:t>
      </w:r>
    </w:p>
    <w:p>
      <w:r>
        <w:t>a) Văn phòng;</w:t>
      </w:r>
    </w:p>
    <w:p>
      <w:r>
        <w:t>b) Thanh tra;</w:t>
      </w:r>
    </w:p>
    <w:p>
      <w:r>
        <w:t>c) Phòng Quản lý hoạt động xây dựng;</w:t>
      </w:r>
    </w:p>
    <w:p>
      <w:r>
        <w:t>d) Phòng Quản lý hạ tầng;</w:t>
      </w:r>
    </w:p>
    <w:p>
      <w:r>
        <w:t>đ) Phòng Kế hoạch tài chính;</w:t>
      </w:r>
    </w:p>
    <w:p>
      <w:r>
        <w:t>e) Phòng Quản lý vận tải;</w:t>
      </w:r>
    </w:p>
    <w:p>
      <w:r>
        <w:t>g) Phòng Quản lý phương tiện và người lái;</w:t>
      </w:r>
    </w:p>
    <w:p>
      <w:r>
        <w:t>h) Phòng Quy hoạch, kiến trúc và Phát triển đô thị;</w:t>
      </w:r>
    </w:p>
    <w:p>
      <w:r>
        <w:t>i) Phòng Kinh tế và vật liệu xây dựng;</w:t>
      </w:r>
    </w:p>
    <w:p>
      <w:r>
        <w:t>k) Phòng Quản lý nhà và thị trường bất động sản;</w:t>
      </w:r>
    </w:p>
    <w:p>
      <w:r>
        <w:t>l) Phòng Quản lý chất lượng công trình xây dựng.</w:t>
      </w:r>
    </w:p>
    <w:p>
      <w:r>
        <w:t>Văn phòng có Chánh Văn phòng, Phó Chánh Văn phòng; Thanh tra có Chánh Thanh tra, Phó Chánh Thanh tra; Phòng có Trưởng phòng, Phó Trưởng phòng; số lượng cấp phó của người đứng đầu các cơ quan, đơn vị thuộc S ở thực hiện theo quy định.</w:t>
      </w:r>
    </w:p>
    <w:p>
      <w:r>
        <w:t>Việc bổ nhiệm, miễn nhiệm người đứng đầu, cấp phó của người đứng đầu các cơ quan, đơn vị thuộc Sở do Giám đốc sở quyết định theo quy định của Đảng, của pháp luật và quy định hiện hành của Ủy ban nhân dân tỉnh.</w:t>
      </w:r>
    </w:p>
    <w:p>
      <w:r>
        <w:t>3. Đơn vị sự nghiệp công lập:</w:t>
      </w:r>
    </w:p>
    <w:p>
      <w:r>
        <w:t>a) Trường Trung cấp nghề Giao thông vận tải Thanh Hóa;</w:t>
      </w:r>
    </w:p>
    <w:p>
      <w:r>
        <w:t>b) Trung tâm Đăng kiểm xe cơ giới Thanh Hóa;</w:t>
      </w:r>
    </w:p>
    <w:p>
      <w:r>
        <w:t>c) Ban Quản lý bảo trì công trình giao thông và điều hành hoạt động vận tải hành khách công cộng;</w:t>
      </w:r>
    </w:p>
    <w:p>
      <w:r>
        <w:t>d) Trung tâm Kiểm định Chất lượng xây dựng Thanh Hóa .</w:t>
      </w:r>
    </w:p>
    <w:p>
      <w:r>
        <w:t>Các đơn vị sự nghiệp công lập trực thuộc Sở Xây dựng được thành lập, tổ chức lại, giải thể theo quyết định của Ủy ban nhân dân tỉnh.</w:t>
      </w:r>
    </w:p>
    <w:p>
      <w:r>
        <w:t>4. Biên chế công chức và số lượng người làm việc:</w:t>
      </w:r>
    </w:p>
    <w:p>
      <w:r>
        <w:t>Biên chế công chức, số lượng người làm việc trong các đơn vị sự nghiệp công lập của Sở Xây dựng được giao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tỉnh được cấp có thẩm quyền giao hoặc phê duyệt hằng năm.</w:t>
      </w:r>
    </w:p>
    <w:p>
      <w:r>
        <w:t>Điều 4.    Điều khoản thi hành.</w:t>
      </w:r>
    </w:p>
    <w:p>
      <w:r>
        <w:t>1. Sau khi Chính phủ và các Bộ chuyên ngành có quy định về chức năng, nhiệm vụ, tổ chức các cơ quan chuyên môn thuộc Ủy ban nhân dân tỉnh, thành phố trực thuộc Trung ương, Sở Xây dựng thực hiện rà soát, đề nghị điều chỉnh, bổ sung cho phù hợp với các quy định.</w:t>
      </w:r>
    </w:p>
    <w:p>
      <w:r>
        <w:t>2. Quyết định này có hiệu lực thi hành kể từ ngày 01 tháng 03 năm 2025; bãi bỏ Quyết định số 22/2022/QĐ-UBND ngày 13 tháng 6 năm 2022 của Ủy ban nhân dân tỉnh về việc quy định chức năng, nhiệm vụ, quyền hạn và cơ cấu tổ chức của Sở Giao thông vận tải tỉnh Thanh Hóa; Quyết định số 28/2023/QĐ- UBND ngày 18 tháng 7 năm 2023 của Ủy ban nhân dân tỉnh về việc quy định chức năng, nhiệm vụ, quyền hạn và cơ cấu tổ chức của Sở Xây dựng tỉnh Thanh Hóa; và các quy định khác trái với Quyết định này.</w:t>
      </w:r>
    </w:p>
    <w:p>
      <w:r>
        <w:t>3. Chánh Văn phòng Ủy ban nhân dân tỉnh, Giám đốc các sở, Thủ trưởng các ban, ngành, đơn vị cấp tỉnh; Chủ tịch Ủy ban nhân dân các huyện, thị xã, thành phố; Thủ trưởng các cơ quan, đơn vị có liên quan chịu trách nhiệm thi hành Quyết định này./.</w:t>
      </w:r>
    </w:p>
    <w:p>
      <w:r>
        <w:t>Nơi nhận:</w:t>
      </w:r>
    </w:p>
    <w:p>
      <w:r>
        <w:t>- Như Điều 4 QĐ;</w:t>
      </w:r>
    </w:p>
    <w:p>
      <w:r>
        <w:t>- Bộ Xây dựng (để b/c);</w:t>
      </w:r>
    </w:p>
    <w:p>
      <w:r>
        <w:t>- Bộ Nội vụ (để b/c);</w:t>
      </w:r>
    </w:p>
    <w:p>
      <w:r>
        <w:t>- Cục Kiểm tra VBQPPL - Bộ Tư pháp (để b/c);</w:t>
      </w:r>
    </w:p>
    <w:p>
      <w:r>
        <w:t>- Thường trực Tỉnh ủy (để b/c);</w:t>
      </w:r>
    </w:p>
    <w:p>
      <w:r>
        <w:t>- Thường trực HĐND tỉnh (để b/c);</w:t>
      </w:r>
    </w:p>
    <w:p>
      <w:r>
        <w:t>- Chủ tịch, các PCT UBND tỉnh;</w:t>
      </w:r>
    </w:p>
    <w:p>
      <w:r>
        <w:t>- Ủy ban MTTQ và các đoàn thể cấp tỉnh;</w:t>
      </w:r>
    </w:p>
    <w:p>
      <w:r>
        <w:t>- Báo Thanh Hóa; Đài PT và TH Thanh Hóa;</w:t>
      </w:r>
    </w:p>
    <w:p>
      <w:r>
        <w:t>- Trung tâm Công báo, Website tỉnh;</w:t>
      </w:r>
    </w:p>
    <w:p>
      <w:r>
        <w:t>- Lưu: VT, THKH, CN.</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