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chức năng, nhiệm vụ, quyền hạn và cơ cấu tổ chức của Sở Xây dựng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 ẠNG SƠN</w:t>
      </w:r>
    </w:p>
    <w:p>
      <w:r>
        <w:t>-------</w:t>
      </w:r>
    </w:p>
    <w:p>
      <w:r>
        <w:t>CỘNG HÒA XÃ HỘI CHỦ NGHĨA VIỆT NAM</w:t>
      </w:r>
    </w:p>
    <w:p>
      <w:r>
        <w:t>Độc lập - Tự do - Hạnh phúc</w:t>
      </w:r>
    </w:p>
    <w:p>
      <w:r>
        <w:t>---------------</w:t>
      </w:r>
    </w:p>
    <w:p>
      <w:r>
        <w:t>Số: 20/2025/QĐ-UBND</w:t>
      </w:r>
    </w:p>
    <w:p>
      <w:r>
        <w:t>Lạng Sơn, ngày 22 tháng 02 năm 2025</w:t>
      </w:r>
    </w:p>
    <w:p>
      <w:r>
        <w:t>QUYẾT ĐỊNH</w:t>
      </w:r>
    </w:p>
    <w:p>
      <w:r>
        <w:t>QUY ĐỊNH CHỨC NĂNG, NHIỆM VỤ, QUYỀN HẠN VÀ CƠ CẤU TỔ CHỨC CỦA SỞ XÂY DỰNG TỈNH LẠNG SƠN</w:t>
      </w:r>
    </w:p>
    <w:p>
      <w:r>
        <w:t>ỦY BAN NHÂN DÂN TỈNH LẠNG SƠN</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cấp tỉnh, thành phố trực thuộc trung ương và Ủy ban nhân dân huyện, quận, thị xã, thành phố thuộc tỉnh, thành phố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thànhphố trực thuộc trung ương;</w:t>
      </w:r>
    </w:p>
    <w:p>
      <w:r>
        <w:t>Theo đề nghị của Giám đốc Sở Giao thông vận tải tại Tờ trình số 44/TTr- SGTVT ngày 21 tháng 02 năm 2025.</w:t>
      </w:r>
    </w:p>
    <w:p>
      <w:r>
        <w:t>QUYẾT ĐỊNH:</w:t>
      </w:r>
    </w:p>
    <w:p>
      <w:r>
        <w:t>Điều 1. Vị trí, chức năng</w:t>
      </w:r>
    </w:p>
    <w:p>
      <w:r>
        <w:t>1. Sở Xây dựng là cơ quan chuyên môn thuộc Ủy ban nhân dân tỉnh, thực hiện chức năng tham mưu, giúp Ủy ban nhân dân tỉnh quản lý nhà nước về: quy hoạch xây dựng và kiến trúc; phát triển đô thị; hoạt động đầu tư xây dựng; hạ tầng kỹ thuật đô thị; nhà ở; công sở; thị trường bất động sản; vật liệu xây dựng; đường bộ, đường thủy nội địa, đường sắt đô thị; vận tải; an toàn giao thông (không bao gồm nhiệm vụ sát hạch, cấp giấy phép lái xe cơ giới đường bộ); quản lý, khai thác, duy tu, bảo trì hạ tầng giao thông đô thị.</w:t>
      </w:r>
    </w:p>
    <w:p>
      <w:r>
        <w:t>2. Sở Xây dựng (sau đây viết tắt là Sở)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việc phân cấp, ủy quyền nhiệm vụ quản lý nhà nước về ngành, lĩnh vực cho Sở, Ủy ban nhân dân các huyện, thành phố (gọi chung là Ủy ban nhân dân cấp huyện);</w:t>
      </w:r>
    </w:p>
    <w:p>
      <w:r>
        <w:t>d) Dự thảo quyết định quy định cụ thể chức năng, nhiệm vụ, quyền hạn và cơ cấu tổ chức của Sở;</w:t>
      </w:r>
    </w:p>
    <w:p>
      <w:r>
        <w:t>đ) Dự thảo quyết định thực hiện xã hội hoá các hoạt động cung ứng dịch vụ sự nghiệp công ngành, lĩnh vực của Sở thuộc thẩm quyền của Ủy ban nhân dân tỉnh và theo phân cấp của cơ quan nhà nước cấp trên;</w:t>
      </w:r>
    </w:p>
    <w:p>
      <w:r>
        <w:t>g) Quyết định dự án đầu tư về giao thông vận tải thuộc thẩm quyền quyết định của Ủy ban nhân dân tỉnh (khi được ủy quyền).</w:t>
      </w:r>
    </w:p>
    <w:p>
      <w:r>
        <w:t>2. Trình dự thảo các văn bản thuộc thẩm quyền ban hành của Chủ tịch Ủy ban nhân dân tỉnh theo phân công.</w:t>
      </w:r>
    </w:p>
    <w:p>
      <w:r>
        <w:t>3. Tổ chức thực hiện các văn bản quy phạm pháp luật, quy hoạch, kế hoạch, chương trình, đề án, dự án, tiêu chuẩn, quy chuẩn kỹ thuật và các văn bản khác trong ngành, lĩnh vực xây dựng, giao thông sau khi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Ủy ban nhân dân cấp huyện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 a việc cấp, cấp lại, gia hạn, điều chỉnh, bổ sung, chuyển đổi, thu hồi và quản lý các loại chứng chỉ hành nghề hoạt động xây dựng trên địa bàn; cấp giấy chứng nhận đủ điều kiện hoạt động thí nghiệm chuyên ngành xây dựng thuộc phạm vi quản lý hoặc được phân cấp, ủy quyền theo quy định của pháp luật.</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hằng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w:t>
      </w:r>
    </w:p>
    <w:p>
      <w:r>
        <w:t>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quản lý xây dựng ngầm đô thị; quản lý sử dụng chung công trình hạ tầng kỹ thuật đô thị; giao thông trong khu đô thị, dân cư và khu nhà ở:</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Ủy ban nhân dân tỉnh hướng dẫn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hạ tầng kỹ thuật;</w:t>
      </w:r>
    </w:p>
    <w:p>
      <w:r>
        <w:t>e) Hướng dẫn, kiểm tra việc thực hiện các quy định của pháp luật về hạ tầng kỹ thuật trên địa bàn;</w:t>
      </w:r>
    </w:p>
    <w:p>
      <w:r>
        <w:t>g) Khai thác sử dụng và tham mưu cho Ủy ban nhân dân tỉnh tổ chức thực hiện bàn giao quản lý trong khu đô thị hoặc tổ chức thực hiện khi được Ủy ban nhân dân tỉnh phân cấp, ủy quyền.</w:t>
      </w:r>
    </w:p>
    <w:p>
      <w:r>
        <w:t>9. Về nhà ở</w:t>
      </w:r>
    </w:p>
    <w:p>
      <w:r>
        <w:t>a) Nghiên cứu xây dựng, trình Ủy ban nhân dân tỉnh xem xét, trình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hằng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cơ quan chuyên môn giúp Ủy ban nhân dân tỉnh về quản lý về tài sản công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của Bộ Xây dựng.</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thực hiện quản lý, vận hành, khai thác, bảo trì kết cấu hạ tầng giao thông đường bộ, đường thủy nội địa địa phương thuộc phạm vi quản lý theo phân cấp của Ủy ban nhân dân tỉnh;</w:t>
      </w:r>
    </w:p>
    <w:p>
      <w:r>
        <w:t>c) Thực hiện các hoạt động đảm bảo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bến thủy nội địa trên các tuyến đường bộ, đường thủy nội địa do địa phương quản lý hoặc được phân cấp, ủy quyền theo quy định của pháp luật.</w:t>
      </w:r>
    </w:p>
    <w:p>
      <w:r>
        <w:t>14. Về phương tiện, người điều khiển phương tiện, trang bị, thiết bị kỹ thuật chuyên ngành giao thông vận tải (trừ phương tiện phục vụ vào mục đích quốc phòng, an ninh và tàu cá)</w:t>
      </w:r>
    </w:p>
    <w:p>
      <w:r>
        <w:t>a) Tổ chức thực hiện việc đăng ký phương tiện giao thông đường thủy nội địa, phương tiện phục vụ vui chơi giải trí dưới nước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Thực hiện quản lý nhà nước về đào tạo, cấp, đổi, thu hồi các loại giấy phép, giấy chứng nhận, chứng chỉ (không bao gồm nhiệm vụ sát hạch, cấp giấy phép lái xe cơ giới đường bộ)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d) Tổ chức quản lý nhà nước về vận tải quốc tế Việt - Trung theo Hiệp định vận tải đường bộ được ký kết giữa Chính phủ nước Cộng hòa xã hội chủ nghĩa Việt Nam với Chính phủ nước Cộng hòa Nhân dân Trung Hoa; vận tải quốc tế Việt - Lào theo Hiệp định vận tải đã ký kết và theo quy định của Pháp luật;</w:t>
      </w:r>
    </w:p>
    <w:p>
      <w:r>
        <w:t>đ) Tổ chức thực hiện và chịu trách nhiệm về đào tạo lái xe cơ giới đường bộ, cấp, đổi, thu hồi giấy phép, giấy chứng nhận, chứng chỉ thuộc phạm vi quản lý hoặc được phân cấp, ủy quyền theo quy định của pháp luật.</w:t>
      </w:r>
    </w:p>
    <w:p>
      <w:r>
        <w:t>16. Về an toàn giao thông</w:t>
      </w:r>
    </w:p>
    <w:p>
      <w:r>
        <w:t>a) Chủ trì hoặc phối hợp với các cơ quan liên quan thực hiện công tác ứng phó sự cố, thiên tai và tìm kiếm cứu nạn đường bộ,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tại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Quản lý theo quy định của pháp luật đối với các doanh nghiệp, tổ chức, kinh tế tập thể, kinh tế tư nhân, các hội và các tổ chức phi chính phủ thuộc phạm vi chuyên ngành lĩnh vực.</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giao thông.</w:t>
      </w:r>
    </w:p>
    <w:p>
      <w:r>
        <w:t>19. Thực hiện hợp tác quốc tế về ngành, lĩnh vực quản lý và theo phân công hoặc ủy quyền của Ủy ban nhân dân tỉnh.</w:t>
      </w:r>
    </w:p>
    <w:p>
      <w:r>
        <w:t>20. Hướng dẫn chuyên môn, nghiệp vụ thuộc ngành, lĩnh vực quản lý đối với cơ quan chuyên môn thuộc Ủy ban nhân dân cấp huyện.</w:t>
      </w:r>
    </w:p>
    <w:p>
      <w:r>
        <w:t>21. Tổ chức nghiên cửu, ứng dụng tiến bộ khoa học - kỹ thuật và công nghệ; xây dựng hệ thống thông tin, lưu trữ phục vụ công tác quản lý nhà nước và chuyên môn nghiệp vụ.</w:t>
      </w:r>
    </w:p>
    <w:p>
      <w:r>
        <w:t>22.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Chủ tịch Ủy ban nhân dân tỉnh.</w:t>
      </w:r>
    </w:p>
    <w:p>
      <w:r>
        <w:t>23. Quy định chức năng, nhiệm vụ, quyền hạn của văn phòng, phòng chuyên môn nghiệp vụ và tương đương, đơn vị sự nghiệp công lập thuộc Sở theo thẩm quyền và quy định của pháp luật;</w:t>
      </w:r>
    </w:p>
    <w:p>
      <w:r>
        <w:t>24.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25. Quản lý và chịu trách nhiệm về tài chính, tài sản được giao theo quy định của pháp luật và theo phân công hoặc ủy quyền của Ủy ban nhân dân tỉnh.</w:t>
      </w:r>
    </w:p>
    <w:p>
      <w:r>
        <w:t>26. Thực hiện công tác thông tin, báo cáo định kỳ và đột xuất về tình hình thực hiện nhiệm vụ được giao với Ủy ban nhân dân tỉnh, các Bộ, cơ quan ngang Bộ.</w:t>
      </w:r>
    </w:p>
    <w:p>
      <w:r>
        <w:t>27. Thực hiện các nhiệm vụ khác theo sự phân công, phân cấp hoặc ủy quyền của Ủy ban nhân dân tỉnh, Chủ tịch Ủy ban nhân dân tỉnh và theo quy định của pháp luật.</w:t>
      </w:r>
    </w:p>
    <w:p>
      <w:r>
        <w:t>Điều 3. Cơ cấu tổ chức và biên chế, số lượng người làm việc</w:t>
      </w:r>
    </w:p>
    <w:p>
      <w:r>
        <w:t>1. Lãnh đạo Sở:</w:t>
      </w:r>
    </w:p>
    <w:p>
      <w:r>
        <w:t>a) Sở Xây dựng có Giám đốc và các Phó Giám đốc (thực hiện bố trí, sắp xếp đảm bảo không quá số lượng cấp phó theo quy định trong thời hạn 05 năm kể từ ngày 01 tháng 3 năm 2025);</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Sở, trừ trường hợp pháp luật có quy định khác;</w:t>
      </w:r>
    </w:p>
    <w:p>
      <w:r>
        <w:t>d) Việc bổ nhiệm, bổ nhiệm lại, miễn nhiệm, điều động, luân chuyển, khen thưởng, kỷ luật, nghỉ hưu, cho từ chức và thực hiện các chế độ, chính sách khác đối với Giám đốc và Phó Giám đốc Sở do Chủ tịch Ủy ban nhân dân tỉnh quyết định theo quy định của pháp luật.</w:t>
      </w:r>
    </w:p>
    <w:p>
      <w:r>
        <w:t>2. Cơ cấu tổ chức của Sở gồm:</w:t>
      </w:r>
    </w:p>
    <w:p>
      <w:r>
        <w:t>a) Các phòng chuyên môn, nghiệp vụ và tương đương:</w:t>
      </w:r>
    </w:p>
    <w:p>
      <w:r>
        <w:t>- Phòng Kế hoạch - Tài chính;</w:t>
      </w:r>
    </w:p>
    <w:p>
      <w:r>
        <w:t>- Phòng Vận tải và An toàn giao thông;</w:t>
      </w:r>
    </w:p>
    <w:p>
      <w:r>
        <w:t>- Phòng Quy hoạch - Kiến trúc và phát triển đô thị;</w:t>
      </w:r>
    </w:p>
    <w:p>
      <w:r>
        <w:t>- Phòng Quản lý xây dựng;</w:t>
      </w:r>
    </w:p>
    <w:p>
      <w:r>
        <w:t>- Phòng Quản lý hạ tầng xây dựng và Giao thông;</w:t>
      </w:r>
    </w:p>
    <w:p>
      <w:r>
        <w:t>- Phòng Quản lý nhà - Thị trường bất động sản và Vật liệu xây dựng;</w:t>
      </w:r>
    </w:p>
    <w:p>
      <w:r>
        <w:t>- Trạm Quản lý vận tải cửa khẩu.</w:t>
      </w:r>
    </w:p>
    <w:p>
      <w:r>
        <w:t>b) Thanh tra;</w:t>
      </w:r>
    </w:p>
    <w:p>
      <w:r>
        <w:t>c) Văn phòng;</w:t>
      </w:r>
    </w:p>
    <w:p>
      <w:r>
        <w:t>d) Đơn vị sự nghiệp công lập trực thuộc Sở:</w:t>
      </w:r>
    </w:p>
    <w:p>
      <w:r>
        <w:t>- Trung tâm Giám định chất lượng và Quy hoạch xây dựng Lạng Sơn;</w:t>
      </w:r>
    </w:p>
    <w:p>
      <w:r>
        <w:t>- Ban Quản lý bảo trì công trình xây dựng.</w:t>
      </w:r>
    </w:p>
    <w:p>
      <w:r>
        <w:t>Việc thành lập, tổ chức lại, giải thể các đơn vị sự nghiệp công lập trực thuộc Sở được thực hiện theo quy định của pháp luật.</w:t>
      </w:r>
    </w:p>
    <w:p>
      <w:r>
        <w:t>3. Biên chế, số lượng người làm việc</w:t>
      </w:r>
    </w:p>
    <w:p>
      <w:r>
        <w:t>a) Biên chế công chức và số lượng người làm việc của Sở được giao trên cơ sở vị trí việc làm, gắn với chức năng, nhiệm vụ, quyền hạn và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viên chức theo chức danh nghề nghiệp được cấp có thẩm quyền phê duyệt, hằng năm Sở xây dựng kế hoạch biên chế công chức, số lượng người làm việc theo quy định của pháp luật bảo đảm thực hiện nhiệm vụ được giao.</w:t>
      </w:r>
    </w:p>
    <w:p>
      <w:r>
        <w:t>Điều 4.  Quyết định này có hiệu lực thi hành kể từ ngày 01 tháng 3 năm 2025 và thay thế Quyết định số 32/2021/QĐ-UBND ngày 11 tháng 11 năm 2021 của Ủy ban nhân dân tỉnh về việc quy định chức năng, nhiệm vụ, quyền hạn và cơ cấu tổ chức của Sở Giao thông vận tải tỉnh Lạng Sơn; Quyết định số 03/2023/QĐ-UBND ngày 16 tháng 02 năm 2023 của Ủy ban nhân dân tỉnh về việc quy định chức năng, nhiệm vụ, quyền hạn và cơ cấu tổ chức của Sở Xây dựng tỉnh Lạng Sơn.</w:t>
      </w:r>
    </w:p>
    <w:p>
      <w:r>
        <w:t>Điều 5.  Chánh Văn phòng Ủy ban nhân dân tỉnh; Giám đốc Sở Xây dựng; Thủ trưởng các sở, ban, ngành; Chủ tịch Ủy ban nhân dân các huyện, thành phố và các cơ quan, đơn vị có liên quan chịu trách nhiệm thi hành Quyết định này./.</w:t>
      </w:r>
    </w:p>
    <w:p>
      <w:r>
        <w:t>Nơi nhận:</w:t>
      </w:r>
    </w:p>
    <w:p>
      <w:r>
        <w:t>- Như Điều 5;</w:t>
      </w:r>
    </w:p>
    <w:p>
      <w:r>
        <w:t>- Chính phủ;</w:t>
      </w:r>
    </w:p>
    <w:p>
      <w:r>
        <w:t>- Bộ Xây dựng, Bộ Tư pháp;</w:t>
      </w:r>
    </w:p>
    <w:p>
      <w:r>
        <w:t>- Cục Kiểm tra văn bản QPPL, Bộ Tư pháp;</w:t>
      </w:r>
    </w:p>
    <w:p>
      <w:r>
        <w:t>- Vụ Pháp chế, Bộ Nội vụ;</w:t>
      </w:r>
    </w:p>
    <w:p>
      <w:r>
        <w:t>- Thường trực Tỉnh ủy;</w:t>
      </w:r>
    </w:p>
    <w:p>
      <w:r>
        <w:t>- Thường trực HĐND tỉnh;</w:t>
      </w:r>
    </w:p>
    <w:p>
      <w:r>
        <w:t>- Đại biểu Quốc hội tỉnh;</w:t>
      </w:r>
    </w:p>
    <w:p>
      <w:r>
        <w:t>- Thường trực Đảng ủy UBND tỉnh;</w:t>
      </w:r>
    </w:p>
    <w:p>
      <w:r>
        <w:t>- Chủ tịch, các Phó Chủ tịch UBND tỉnh;</w:t>
      </w:r>
    </w:p>
    <w:p>
      <w:r>
        <w:t>- Ủy ban MTTQ Việt Nam tỉnh;</w:t>
      </w:r>
    </w:p>
    <w:p>
      <w:r>
        <w:t>- Ban Tổ chức Tỉnh ủy;</w:t>
      </w:r>
    </w:p>
    <w:p>
      <w:r>
        <w:t>- Báo Lạng Sơn, Công báo tỉnh,</w:t>
      </w:r>
    </w:p>
    <w:p>
      <w:r>
        <w:t>-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