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Phương thức quản lý xe ô tô phục vụ công tác chung và quy định thẩm quyền quyết định các nội dung về khoán kinh phí sử dụng xe ô tô phục vụ công tác chung tại các cơ quan, tổ chức, đơn vị, doanh nghiệp thuộc phạm vi quản lý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20/2025/QĐ-UBND</w:t>
      </w:r>
    </w:p>
    <w:p>
      <w:r>
        <w:t>Thái Bình, ngày 28 tháng 02 năm 2025</w:t>
      </w:r>
    </w:p>
    <w:p>
      <w:r>
        <w:t>QUYẾT ĐỊNH</w:t>
      </w:r>
    </w:p>
    <w:p>
      <w:r>
        <w:t>PHƯƠNG THỨC QUẢN LÝ XE Ô TÔ PHỤC VỤ CÔNG TÁC CHUNG VÀ QUY ĐỊNH THẨM QUYỀN QUYẾT ĐỊNH CÁC NỘI DUNG VỀ KHOÁN KINH PHÍ SỬ DỤNG XE Ô TÔ PHỤC VỤ CÔNG TÁC CHUNG TẠI CÁC CƠ QUAN, TỔ CHỨC, ĐƠN VỊ, DOANH NGHIỆP THUỘC PHẠM VI QUẢN LÝ CỦA TỈNH THÁI BÌNH</w:t>
      </w:r>
    </w:p>
    <w:p>
      <w:r>
        <w:t>ỦY BAN NHÂN DÂN TỈNH THÁI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Thực hiện Văn bản số 1025-TB/TU ngày 27 tháng 9 năm 2024 của Tỉnh ủy Thái Bình về việc thông báo kết luận của Thường trực Tỉnh ủy về quy định số lượng, chủng loại xe ô tô phục vụ công tác chung theo tiêu chuẩn định mức; tiêu chuẩn định mức xe ô tô chuyên dùng (trừ lĩnh vực y tế); phương thức quản lý, thẩm quyền khoán kinh phí sử dụng xe ô tô phục vụ công tác chung của cơ quan, tổ chức, đơn vị theo quy định tại Nghị định số 72/2023/NĐ-CP ngày 26/9/2023 của Chính phủ;</w:t>
      </w:r>
    </w:p>
    <w:p>
      <w:r>
        <w:t>Theo đề nghị của Giám đốc Sở Tài chính tại Tờ trình số 606/TTr-STC ngày 30 tháng 12 năm 2024.</w:t>
      </w:r>
    </w:p>
    <w:p>
      <w:r>
        <w:t>QUYẾT ĐỊNH:</w:t>
      </w:r>
    </w:p>
    <w:p>
      <w:r>
        <w:t>Điều 1. Phạm vi điều chỉnh, đối tượng áp dụng</w:t>
      </w:r>
    </w:p>
    <w:p>
      <w:r>
        <w:t>1. Phạm vi điều chỉnh</w:t>
      </w:r>
    </w:p>
    <w:p>
      <w:r>
        <w:t>Quyết định này quyết định phương thức quản lý xe ô tô phục vụ công tác chung quy định tại khoản 6 Điều 11 và quy định thẩm quyền quyết định các nội dung về khoán kinh phí sử dụng xe ô tô phục vụ công tác chung quy định tại khoản 7 Điều 21 Nghị định số 72/2023/NĐ-CP ngày 26/9/2023 của Chính phủ quy định tiêu chuẩn, định mức sử dụng xe ô tô (sau đây gọi tắt là Nghị định số 72/2023/NĐ-CP) tại các cơ quan, tổ chức, đơn vị, doanh nghiệp nhà nước thuộc phạm vi quản lý của tỉnh Thái Bình.</w:t>
      </w:r>
    </w:p>
    <w:p>
      <w:r>
        <w:t>2. Đối tượng áp dụng</w:t>
      </w:r>
    </w:p>
    <w:p>
      <w:r>
        <w:t>a) Cơ quan nhà nước, cơ quan Đảng Cộng sản Việt Nam, Mặt trận Tổ quốc Việt Nam, Hội Nông dân Việt Nam, Đoàn Thanh niên Cộng sản Hồ Chí Minh, Hội Liên hiệp Phụ nữ Việt Nam, Hội Cựu chiến binh Việt Nam, đơn vị sự nghiệp công lập, ban quản lý dự án sử dụng vốn nhà nước (sau đây gọi là cơ quan, tổ chức, đơn vị) thuộc phạm vi quản lý của tỉnh Thái Bình.</w:t>
      </w:r>
    </w:p>
    <w:p>
      <w:r>
        <w:t>b) Doanh nghiệp do Nhà nước, cơ quan Đảng Cộng sản Việt Nam, Mặt trận Tổ quốc Việt Nam, tổ chức chính trị - xã hội được ngân sách nhà nước đảm bảo kinh phí hoạt động nắm giữ 100% vốn điều lệ, bao gồm cả các doanh nghiệp là công ty con và đơn vị trực thuộc (sau đây gọi là doanh nghiệp nhà nước) thuộc phạm vi quản lý của tỉnh Thái Bình.</w:t>
      </w:r>
    </w:p>
    <w:p>
      <w:r>
        <w:t>c) Tổ chức, cá nhân khác có liên quan.</w:t>
      </w:r>
    </w:p>
    <w:p>
      <w:r>
        <w:t>Điều 2. Phương thức quản lý xe ô tô phục vụ công tác chung</w:t>
      </w:r>
    </w:p>
    <w:p>
      <w:r>
        <w:t>Phương thức quản lý xe ô tô phục vụ công tác chung của khối các Văn phòng cấp tỉnh (gồm: Văn phòng Tỉnh ủy, Văn phòng Đoàn đại biểu Quốc hội và Hội đồng nhân dân tỉnh, Văn phòng Ủy ban nhân dân tỉnh); các cơ quan đơn vị thuộc Tỉnh ủy (trừ Văn phòng Tỉnh ủy, đơn vị sự nghiệp công lập thuộc Tỉnh ủy); sở, ban, ngành và tương đương cấp tỉnh, Ủy ban Mặt trận Tổ quốc Việt Nam tỉnh, các tổ chức chính trị - xã hội cấp tỉnh: Giao cho từng đơn vị có tiêu chuẩn, định mức sử dụng xe ô tô trực tiếp quản lý, sử dụng xe ô tô để phục vụ công tác chung của cơ quan, tổ chức, đơn vị (phương thức quản lý trực tiếp).</w:t>
      </w:r>
    </w:p>
    <w:p>
      <w:r>
        <w:t>Điều 3. Thẩm quyền quyết định các nội dung về khoán kinh phí sử dụng xe ô tô phục vụ công tác chung</w:t>
      </w:r>
    </w:p>
    <w:p>
      <w:r>
        <w:t>1. Cơ quan, tổ chức, đơn vị, doanh nghiệp nhà nước cấp tỉnh quyết định các nội dung về việc khoán kinh phí sử dụng xe ô tô quy định tại khoản 7 Điều 21 Nghị, định số 72/2023/NĐ-CP của đơn vị mình và các cơ quan, tổ chức, đơn vị thuộc phạm vi quản lý.</w:t>
      </w:r>
    </w:p>
    <w:p>
      <w:r>
        <w:t>2. Ủy ban nhân dân cấp huyện quyết định các nội dung về việc khoán kinh phí sử dụng xe ô tô quy định tại khoản 7 Điều 21 Nghị định số 72/2023/NĐ-CP của đơn vị mình và các cơ quan, tổ chức đơn vị thuộc phạm vi quản lý.</w:t>
      </w:r>
    </w:p>
    <w:p>
      <w:r>
        <w:t>Điều 4. Điều khoản thi hành</w:t>
      </w:r>
    </w:p>
    <w:p>
      <w:r>
        <w:t>1. Quyết định này có hiệu lực kể từ ngày 11 tháng 3 năm 2025.</w:t>
      </w:r>
    </w:p>
    <w:p>
      <w:r>
        <w:t>2. Chánh Văn phòng Ủy ban nhân dân tỉnh; Giám đốc Sở Tài chính; Giám đốc Kho bạc Nhà nước Thái Bình; các Giám đốc Sở, Thủ trưởng ban, ngành và tương đương cấp tỉnh, cơ quan Đảng, đơn vị sự nghiệp công lập, Ủy ban Mặt trận tổ quốc Việt Nam tỉnh, các tổ chức chính trị - xã hội cấp tỉnh; Chủ tịch Ủy ban nhân dân các huyện, thành phố và các cơ quan, tổ chức; đơn vị, cá nhân có liên quan chịu trách nhiệm thi hành Quyết định này./.</w:t>
      </w:r>
    </w:p>
    <w:p>
      <w:r>
        <w:t>Nơi nhận:</w:t>
      </w:r>
    </w:p>
    <w:p>
      <w:r>
        <w:t>- Như Điều 4;</w:t>
      </w:r>
    </w:p>
    <w:p>
      <w:r>
        <w:t>- Bộ Tài chính;</w:t>
      </w:r>
    </w:p>
    <w:p>
      <w:r>
        <w:t>- Cục Kiểm tra văn bản QPPL - Bộ Tư pháp;</w:t>
      </w:r>
    </w:p>
    <w:p>
      <w:r>
        <w:t>- Thường trực Tỉnh ủy;</w:t>
      </w:r>
    </w:p>
    <w:p>
      <w:r>
        <w:t>- Chủ tịch, các Phó Chủ tịch UBND tỉnh;</w:t>
      </w:r>
    </w:p>
    <w:p>
      <w:r>
        <w:t>- Báo Thái Bình; Công báo Thái Bình;</w:t>
      </w:r>
    </w:p>
    <w:p>
      <w:r>
        <w:t>- Cổng thông tin điện tử Thái Bình;</w:t>
      </w:r>
    </w:p>
    <w:p>
      <w:r>
        <w:t>- LĐVP UBND tỉnh;</w:t>
      </w:r>
    </w:p>
    <w:p>
      <w:r>
        <w:t>- Lưu: VT, KTTC.</w:t>
      </w:r>
    </w:p>
    <w:p>
      <w:r>
        <w:t>TM. ỦY BAN NHÂN DÂN</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