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về Quy định hệ số điều chỉnh giá đất làm cơ sở xác định nghĩa vụ tài chính đối với người sử dụng đất trên địa bàn tỉnh Bến Tre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20/2024/QĐ-UBND</w:t>
      </w:r>
    </w:p>
    <w:p>
      <w:r>
        <w:t>Bến Tre, ngày 18 tháng 6 năm 2024</w:t>
      </w:r>
    </w:p>
    <w:p>
      <w:r>
        <w:t>QUYẾT ĐỊNH</w:t>
      </w:r>
    </w:p>
    <w:p>
      <w:r>
        <w:t>QUY ĐỊNH HỆ SỐ ĐIỀU CHỈNH GIÁ ĐẤT LÀM CƠ SỞ XÁC ĐỊNH NGHĨA VỤ TÀI CHÍNH ĐỐI VỚI NGƯỜI SỬ DỤNG ĐẤT TRÊN ĐỊA BÀN TỈNH BẾN TRE NĂM 2024</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46/20T4/NĐ-CP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332/2016/TT-BTC ngày 26 tháng 12 năm 2016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Nghị quyết số 05/NQ-HĐND về việc ban hành hệ số điều chỉnh giá đất làm cơ sở xác định nghĩa vụ tài chính đối với người sử dụng đất trên địa bàn tỉnh Bến Tre năm 2024;</w:t>
      </w:r>
    </w:p>
    <w:p>
      <w:r>
        <w:t>Theo đề nghị của Giám đốc Sở Tài chính tại Tờ trình số 1818/TTr-STC ngày 31 tháng 5 năm 2024.</w:t>
      </w:r>
    </w:p>
    <w:p>
      <w:r>
        <w:t>QUYẾT ĐỊNH:</w:t>
      </w:r>
    </w:p>
    <w:p>
      <w:r>
        <w:t>Điều 1. Phạm vi điều chỉnh và đối tượng áp dụng</w:t>
      </w:r>
    </w:p>
    <w:p>
      <w:r>
        <w:t>1. Phạm vi điều chỉnh</w:t>
      </w:r>
    </w:p>
    <w:p>
      <w:r>
        <w:t>Quyết định này quy định hệ số điều chỉnh giá đất (hệ số k) trong năm 2024 để tính thu tiền sử dụng đất, tiền thuê đất trên địa bàn tỉnh Bến Tre.</w:t>
      </w:r>
    </w:p>
    <w:p>
      <w:r>
        <w:t>2. Đối tượng áp dụng</w:t>
      </w:r>
    </w:p>
    <w:p>
      <w:r>
        <w:t>Tổ chức, hộ gia đình, cá nhân được Nhà nước giao đất, công nhận quyền sử dụng đất, cho phép chuyển mục đích sử dụng đất, cho thuê đất trên địa bàn tỉnh Bến Tre.</w:t>
      </w:r>
    </w:p>
    <w:p>
      <w:r>
        <w:t>Điều 2. Các trường hợp áp dụng hệ số điều chỉnh</w:t>
      </w:r>
    </w:p>
    <w:p>
      <w:r>
        <w:t>Hệ số điều chỉnh giá đất quy định tại Điều 3 Quyết định này được nhân (x) với giá đất trong Bảng giá đất do Ủy ban nhân dân tỉnh ban hành để xác định nghĩa vụ tài chính trong các trường hợp sau:</w:t>
      </w:r>
    </w:p>
    <w:p>
      <w:r>
        <w:t>1.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cho hộ gia đình cá nhân.</w:t>
      </w:r>
    </w:p>
    <w:p>
      <w:r>
        <w:t>2. Người mua tài sản được Nhà nước tiếp tục cho thuê đất trong thời hạn sử dụng đất còn lại theo giá đất cụ thể, sử dụng mục đích đã được xác định trong dự án.</w:t>
      </w:r>
    </w:p>
    <w:p>
      <w:r>
        <w:t>3. Tính tiền thuê đất trả tiền hàng năm khi Nhà nước cho thuê đất không thông qua hình thức đấu giá quyền sử dụng đất.</w:t>
      </w:r>
    </w:p>
    <w:p>
      <w:r>
        <w:t>4. Tính giá khởi điểm để đấu giá quyền sử dụng đất khi Nhà nước giao đất, cho thuê đất đối với trường hợp thửa đất, khu đất đã được đầu tư hạ tầng kỹ thuật theo quy hoạch chi tiết xây dựng.</w:t>
      </w:r>
    </w:p>
    <w:p>
      <w:r>
        <w:t>5. Xác định giá đất của thửa đất, khu đất cần định giá mà tổng giá trị tính theo giá đất trong bảng giá đất đối với diện tích phải nộp tiền sử dụng đất dưới 20 tỷ đồng trong các trường hợp sau:</w:t>
      </w:r>
    </w:p>
    <w:p>
      <w:r>
        <w:t>a)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đất.</w:t>
      </w:r>
    </w:p>
    <w:p>
      <w:r>
        <w:t>b) Tính giá trị quyền sử dụng đất khi cổ phần hoá doanh nghiệp nhà nước mà doanh nghiệp cổ phần sử dụng đất thuộc trường hợp Nhà nước giao đất có thu tiền sử dụng đất, cho thuê đất trả tiền thuê đất một lần cho cả thời gian thuê; tính tiền thuê đất đối với trường hợp doanh nghiệp nhà nước cổ phần hoá được Nhà nước cho thuê đất trả tiền thuê đất hàng năm.</w:t>
      </w:r>
    </w:p>
    <w:p>
      <w:r>
        <w:t>c) Tổ chức kinh tế, tổ chức sự nghiệp công lập tự chủ tài chính; hộ gia đình, cá nhân, người Việt Nam định cư ở nước ngoài, doanh nghiệp có vốn đầu tư nước ngoài đang được Nhà nước cho thuê đất trả tiền thuê đất hằng năm được chuyển sang thuê đất trả tiền thuê đất một lần cho cả thời gian thuê và phải xác định lại giá đất cụ thể để tính tiền thuê đất tại thời điểm có quyết định cho phép chuyển sang thuê đất theo hình thức trả tiền thuê đất một lần cho cả thời gian thuê theo quy định của Luật này.</w:t>
      </w:r>
    </w:p>
    <w:p>
      <w:r>
        <w:t>d) Tính tiền thuê đất trả tiền một lần cho cả thời gian thuê khi Nhà nước cho thuê đất không thông qua hình thức đấu giá quyền sử dụng đất.</w:t>
      </w:r>
    </w:p>
    <w:p>
      <w:r>
        <w:t>6. Xác định giá khởi điểm đấu giá quyền sử dụng đất để giao đất có thu tiền sử dụng đất, cho thuê đất. Trường hợp thửa đất hoặc khu đất đấu giá thuộc đô thị, đầu mối giao thông, khu dân cư tập trung có lợi thế, khả năng sinh lợi thì căn cứ tình hình thực tế tại địa phương, Sở Tài chính báo cáo Ủy ban nhân dân tỉnh quyết định điều chỉnh tăng hệ số điều chỉnh giá đất để xác định giá khởi điểm.</w:t>
      </w:r>
    </w:p>
    <w:p>
      <w:r>
        <w:t>Điều 3. Hệ số điều chỉnh giá đất</w:t>
      </w:r>
    </w:p>
    <w:p>
      <w:r>
        <w:t>Hệ số điều chỉnh giá đất quy định tại Điều này được áp dụng chung cho nhóm đất nông nghiệp và nhóm đất phi nông nghiệp cụ thể, như sau:</w:t>
      </w:r>
    </w:p>
    <w:p>
      <w:r>
        <w:t>STT</w:t>
      </w:r>
    </w:p>
    <w:p>
      <w:r>
        <w:t>Hệ số điều chỉnh năm 2024</w:t>
      </w:r>
    </w:p>
    <w:p>
      <w:r>
        <w:t>Địa bàn áp dụng (huyện, thành phố)</w:t>
      </w:r>
    </w:p>
    <w:p>
      <w:r>
        <w:t>01</w:t>
      </w:r>
    </w:p>
    <w:p>
      <w:r>
        <w:t>1,40</w:t>
      </w:r>
    </w:p>
    <w:p>
      <w:r>
        <w:t>Chợ Lách, Giồng Trôm, Mỏ Cày Bắc, Mỏ Cày Nam</w:t>
      </w:r>
    </w:p>
    <w:p>
      <w:r>
        <w:t>02</w:t>
      </w:r>
    </w:p>
    <w:p>
      <w:r>
        <w:t>1,60</w:t>
      </w:r>
    </w:p>
    <w:p>
      <w:r>
        <w:t>Ba Tri, Bình Đại, Châu Thành, Thạnh Phú</w:t>
      </w:r>
    </w:p>
    <w:p>
      <w:r>
        <w:t>03</w:t>
      </w:r>
    </w:p>
    <w:p>
      <w:r>
        <w:t>1,70</w:t>
      </w:r>
    </w:p>
    <w:p>
      <w:r>
        <w:t>thành phố Bến Tre</w:t>
      </w:r>
    </w:p>
    <w:p>
      <w:r>
        <w:t>Điều 4. Tổ chức thực hiện</w:t>
      </w:r>
    </w:p>
    <w:p>
      <w:r>
        <w:t>Giao Sở Tài chính chủ trì phối hợp với Sở Tài nguyên và Môi trường cùng các cơ quan có liên quan tổ chức triển khai thực hiện Quyết định này. Trong quá trình thực hiện, nếu phát sinh khó khăn, vướng mắc, yêu cầu các sở, ngành tỉnh và Ủy ban nhân dân các huyện, thành phố phản ánh kịp thời cho Sở Tài chính để tổng hợp trình Ủy ban nhân dân tỉnh xem xét sửa đổi, bổ sung cho phù hợp với thực tế tại địa phương.</w:t>
      </w:r>
    </w:p>
    <w:p>
      <w:r>
        <w:t>Điều 5. Điều khoản thi hành</w:t>
      </w:r>
    </w:p>
    <w:p>
      <w:r>
        <w:t>1. Chánh Văn phòng Ủy ban nhân dân tỉnh; Thủ trưởng các sở, ban, ngành tỉnh; Chủ tịch Ủy ban nhân dân các huyện, thành phố và các tổ chức, cá nhân có liên quan chịu trách nhiệm thi hành Quyết định này.</w:t>
      </w:r>
    </w:p>
    <w:p>
      <w:r>
        <w:t>2. Quyết định này có hiệu lực kể từ ngày 28 tháng 6 năm 2024 và thay thế Quyết định số 01/2023/QĐ-UBND ngày 09 tháng 01 năm 2023 của Ủy ban nhân dân tỉnh về việc quy định hệ số điều chỉnh giá đất làm cơ sở xác định nghĩa vụ tài chính đối với người sử dụng đất trên địa bàn tỉnh Bến Tre năm 2023./.</w:t>
      </w:r>
    </w:p>
    <w:p>
      <w:r>
        <w:t>Nơi nhận:</w:t>
      </w:r>
    </w:p>
    <w:p>
      <w:r>
        <w:t>- Như Điều 5;</w:t>
      </w:r>
    </w:p>
    <w:p>
      <w:r>
        <w:t>- Văn phòng Chính phủ;</w:t>
      </w:r>
    </w:p>
    <w:p>
      <w:r>
        <w:t>- Bộ Tài nguyên và Môi trường;</w:t>
      </w:r>
    </w:p>
    <w:p>
      <w:r>
        <w:t>- Vụ Pháp chế (Bộ Tài chính);</w:t>
      </w:r>
    </w:p>
    <w:p>
      <w:r>
        <w:t>- Cục Kiểm tra VBQPPL - Bộ TP (để kiểm tra);</w:t>
      </w:r>
    </w:p>
    <w:p>
      <w:r>
        <w:t>- TT TU, TT HĐND tỉnh (để báo cáo);</w:t>
      </w:r>
    </w:p>
    <w:p>
      <w:r>
        <w:t>- Đoàn ĐBQH tỉnh (để báo cáo);</w:t>
      </w:r>
    </w:p>
    <w:p>
      <w:r>
        <w:t>- CT và các PCT UBND tỉnh;</w:t>
      </w:r>
    </w:p>
    <w:p>
      <w:r>
        <w:t>- Các Phó CVP UBND tỉnh;</w:t>
      </w:r>
    </w:p>
    <w:p>
      <w:r>
        <w:t>- Các Sở, ban, ngành tỉnh;</w:t>
      </w:r>
    </w:p>
    <w:p>
      <w:r>
        <w:t>- UBMTTQVN và các tổ chức CT-XH tỉnh;</w:t>
      </w:r>
    </w:p>
    <w:p>
      <w:r>
        <w:t>- UBND các huyện, thành phố;</w:t>
      </w:r>
    </w:p>
    <w:p>
      <w:r>
        <w:t>- Sở Tư pháp (để tự kiểm tra);</w:t>
      </w:r>
    </w:p>
    <w:p>
      <w:r>
        <w:t>- Đài PT&amp;TH tỉnh, Báo Đồng Khởi;</w:t>
      </w:r>
    </w:p>
    <w:p>
      <w:r>
        <w:t>- Ban Tiếp công dân (để niêm yết);</w:t>
      </w:r>
    </w:p>
    <w:p>
      <w:r>
        <w:t>- Website Chính phủ, Cổng TTĐT tỉnh;</w:t>
      </w:r>
    </w:p>
    <w:p>
      <w:r>
        <w:t>- Phòng: TCĐT, TH, KT;</w:t>
      </w:r>
    </w:p>
    <w:p>
      <w:r>
        <w:t>- Lưu: VT, XH.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