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sửa đổi Khoản 20 Điều 2 của Quy định kèm theo Quyết định 55/2023/QĐ-UBND Quy định chức năng, nhiệm vụ, quyền hạn và cơ cấu tổ chức của Sở Nông nghiệp và Phát triển nông thôn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20/2024/QĐ-UBND</w:t>
      </w:r>
    </w:p>
    <w:p>
      <w:r>
        <w:t>Lâm Đồng, ngày 10 tháng 7 năm 2024</w:t>
      </w:r>
    </w:p>
    <w:p>
      <w:r>
        <w:t>QUYẾT ĐỊNH</w:t>
      </w:r>
    </w:p>
    <w:p>
      <w:r>
        <w:t>SỬA ĐỔI KHOẢN 20 ĐIỀU 2 CỦA QUY ĐỊNH KÈM THEO QUYẾT ĐỊNH SỐ 55/2023/QĐ-UBND NGÀY 11 THÁNG 10 NĂM 2023 CỦA ỦY BAN NHÂN DÂN TỈNH LÂM ĐỒNG BAN HÀNH QUY ĐỊNH CHỨC NĂNG, NHIỆM VỤ, QUYỀN HẠN VÀ CƠ CẤU TỔ CHỨC CỦA SỞ NÔNG NGHIỆP VÀ PHÁT TRIỂN NÔNG THÔN TỈNH LÂM ĐỒNG</w:t>
      </w:r>
    </w:p>
    <w:p>
      <w:r>
        <w:t>ỦY BAN NHÂN DÂN TỈNH LÂM ĐỒNG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và Giám đốc Sở Nội vụ.</w:t>
      </w:r>
    </w:p>
    <w:p>
      <w:r>
        <w:t>QUYẾT ĐỊNH:</w:t>
      </w:r>
    </w:p>
    <w:p>
      <w:r>
        <w:t>Điều 1.  Sửa đổi khoản 20 Điều 2 của Quy định chức năng, nhiệm vụ, quyền hạn và cơ cấu tổ chức của Sở Nông nghiệp và Phát triển nông thôn tỉnh Lâm Đồng ban hành kèm theo Quyết định số 55/2023/QĐ-UBND ngày 11 tháng 10 năm 2023 của Ủy ban nhân dân tỉnh Lâm Đồng ban hành Quy định chức năng, nhiệm vụ, quyền hạn và cơ cấu tổ chức của Sở Nông nghiệp và Phát triển nông thôn tỉnh Lâm Đồng:</w:t>
      </w:r>
    </w:p>
    <w:p>
      <w:r>
        <w:t>“20. Hướng dẫn thực hiện cơ chế tự chủ đối với các đơn vị sự nghiệp công lập; quản lý hoạt động của các đơn vị sự nghiệp trong và ngoài công lập thuộc phạm vi ngành, lĩnh vực nông nghiệp và phát triển nông thôn theo quy định pháp luật; chịu trách nhiệm về các dịch vụ công do Sở tổ chức thực hiện”.</w:t>
      </w:r>
    </w:p>
    <w:p>
      <w:r>
        <w:t>Điều 2.  Hiệu lực thi hành</w:t>
      </w:r>
    </w:p>
    <w:p>
      <w:r>
        <w:t>Quyết định này có hiệu lực từ ngày 25 tháng 7 năm 2024; các nội dung khác của Quyết định số 55/2023/QĐ-UBND ngày 11 tháng 10 năm 2023 của Ủy ban nhân dân tỉnh Lâm Đồng không thay đổi.</w:t>
      </w:r>
    </w:p>
    <w:p>
      <w:r>
        <w:t>Điều 3.  Tổ chức thực hiện</w:t>
      </w:r>
    </w:p>
    <w:p>
      <w:r>
        <w:t>Chánh Văn phòng Ủy ban nhân dân tỉnh; Giám đốc các Sở: Nội vụ, Nông nghiệp và Phát triển nông thôn; Giám đốc/Thủ trưởng các sở, ban, ngành thuộc tỉnh; Chủ tịch Ủy ban nhân dân các huyện, thành phố và các tổ chức, cá nhân có liên quan chịu trách nhiệm thi hành Quyết định này./.</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