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20/2024/QĐ-UBND sửa đổi Khoản 2, bãi bỏ Điểm e Khoản 3 Điều 3 Quyết định 47/2021/QĐ-UBND quy định chức năng, nhiệm vụ, quyền hạn và cơ cấu tổ chức của Sở Văn hóa, Thể thao và Du lịch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20/07/2024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20/2024/QĐ-UBND</w:t>
      </w:r>
    </w:p>
    <w:p>
      <w:r>
        <w:t>Sơn La, ngày 05 tháng 07 năm 2024</w:t>
      </w:r>
    </w:p>
    <w:p>
      <w:r>
        <w:t>QUYẾT ĐỊNH</w:t>
      </w:r>
    </w:p>
    <w:p>
      <w:r>
        <w:t>SỬA ĐỔI KHOẢN 2, BÃI BỎ ĐIỂM E KHOẢN 3 ĐIỀU 3 QUYẾT ĐỊNH SỐ 47/2021/QĐ-UBND NGÀY 15 THÁNG 12 NĂM 2021 CỦA UBND TỈNH VỀ VIỆC QUY ĐỊNH CHỨC NĂNG, NHIỆM VỤ, QUYỀN HẠN VÀ CƠ CẤU TỔ CHỨC CỦA SỞ VĂN HÓA, THỂ THAO VÀ DU LỊCH</w:t>
      </w:r>
    </w:p>
    <w:p>
      <w:r>
        <w:t>ỦY BAN NHÂN DÂN TỈNH SƠN LA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Thanh tra ngày 14 tháng 11 năm 2022;</w:t>
      </w:r>
    </w:p>
    <w:p>
      <w:r>
        <w:t>Căn cứ Nghị định số 24/2014/NĐ-CP ngày 04 tháng 4 năm 2014 của Chính phủ quy định tổ chức các cơ quan chuyên môn thuộc Uỷ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03/2024/NĐ-CP ngày 11 tháng 01 năm 2024 của Chính phủ quy định về cơ quan thực hiện chức năng thanh tra chuyên ngành và hoạt động của cơ quan được giao thực hiện chức năng thanh tra chuyên ngành;</w:t>
      </w:r>
    </w:p>
    <w:p>
      <w:r>
        <w:t>Căn cứ Thông tư số 08/2021/TT-BVHTTDL ngày 08 tháng 9 năm 2021 của Bộ Văn hóa, Thể thao và Du lịch hướng dẫn chức năng, nhiệm vụ, quyền hạn của Sở Văn hóa, Thể thao và Du lịch thuộc Ủy ban nhân dân tỉnh; Phòng Văn hóa và Thông tin thuộc Ủy ban nhân dân cấp huyện;</w:t>
      </w:r>
    </w:p>
    <w:p>
      <w:r>
        <w:t>Theo đề nghị của Giám đốc Sở Văn hóa, Thể thao và Du lịch tại Tờ trình số 152/TTr-SVHTT&amp;DL ngày 26 tháng 6 năm 2024.</w:t>
      </w:r>
    </w:p>
    <w:p>
      <w:r>
        <w:t>QUYẾT ĐỊNH:</w:t>
      </w:r>
    </w:p>
    <w:p>
      <w:r>
        <w:t>Điều 1. Sửa đổi khoản 2, bãi bỏ điểm e khoản 3 Điều 3 Quyết định số 47/2021/QĐ-UBND ngày 15 tháng 12 năm 2021 của UBND tỉnh về việc quy định chức năng, nhiệm vụ, quyền hạn và cơ cấu tổ chức của Sở Văn hóa, Thể thao và Du lịch tỉnh Sơn La:</w:t>
      </w:r>
    </w:p>
    <w:p>
      <w:r>
        <w:t>1. Sửa đổi khoản 2 Điều 3 như sau:</w:t>
      </w:r>
    </w:p>
    <w:p>
      <w:r>
        <w:t>“2. Các đơn vị tham mưu trực thuộc phòng chuyên môn và tương đương a) Văn phòng;</w:t>
      </w:r>
    </w:p>
    <w:p>
      <w:r>
        <w:t>b) Thanh tra;</w:t>
      </w:r>
    </w:p>
    <w:p>
      <w:r>
        <w:t>c) Phòng Kế hoạch - Tài chính;</w:t>
      </w:r>
    </w:p>
    <w:p>
      <w:r>
        <w:t>d) Phòng Quản lý Văn hóa và Gia đình;</w:t>
      </w:r>
    </w:p>
    <w:p>
      <w:r>
        <w:t>đ) Phòng Quản lý Du lịch;</w:t>
      </w:r>
    </w:p>
    <w:p>
      <w:r>
        <w:t>e) Phòng Quản lý Thể dục, thể thao”</w:t>
      </w:r>
    </w:p>
    <w:p>
      <w:r>
        <w:t>2. Bãi bỏ điểm e khoản 3 Điều 3.</w:t>
      </w:r>
    </w:p>
    <w:p>
      <w:r>
        <w:t>Điều 2. Trách nhiệm tổ chức thực hiện</w:t>
      </w:r>
    </w:p>
    <w:p>
      <w:r>
        <w:t>Chánh Văn phòng Ủy ban nhân dân tỉnh; Giám đốc Sở Văn hóa, Thể thao và Du lịch; Thủ trưởng các cơ quan, đơn vị có liên quan; Chủ tịch Ủy ban nhân dân các huyện, thành phố chịu trách nhiệm thi hành Quyết định này.</w:t>
      </w:r>
    </w:p>
    <w:p>
      <w:r>
        <w:t>Điều 3. Điều khoản thi hành</w:t>
      </w:r>
    </w:p>
    <w:p>
      <w:r>
        <w:t>Quyết định này có hiệu lực từ ngày 20 tháng 7 năm 2024./.</w:t>
      </w:r>
    </w:p>
    <w:p>
      <w:r>
        <w:t>Nơi nhận:</w:t>
      </w:r>
    </w:p>
    <w:p>
      <w:r>
        <w:t>- Bộ Văn hóa, Thể thao và Du lịch (B/c);</w:t>
      </w:r>
    </w:p>
    <w:p>
      <w:r>
        <w:t>- Thường trực Tỉnh ủy (B/c);</w:t>
      </w:r>
    </w:p>
    <w:p>
      <w:r>
        <w:t>- Thường trực HĐND tỉnh (B/c);</w:t>
      </w:r>
    </w:p>
    <w:p>
      <w:r>
        <w:t>- Chủ tịch, các Phó Chủ tịch UBND tỉnh;</w:t>
      </w:r>
    </w:p>
    <w:p>
      <w:r>
        <w:t>- Vụ Pháp chế - Bộ Văn hóa, Thể thao và Du lịch;</w:t>
      </w:r>
    </w:p>
    <w:p>
      <w:r>
        <w:t>- Cục Kiểm tra văn bản QPPL - Bộ Tư pháp;</w:t>
      </w:r>
    </w:p>
    <w:p>
      <w:r>
        <w:t>- Vụ Pháp chế - Bộ Nội vụ;</w:t>
      </w:r>
    </w:p>
    <w:p>
      <w:r>
        <w:t>- Như Điều 2;</w:t>
      </w:r>
    </w:p>
    <w:p>
      <w:r>
        <w:t>- Sở Tư pháp;</w:t>
      </w:r>
    </w:p>
    <w:p>
      <w:r>
        <w:t>- Lãnh đạo Văn phòng UBND tỉnh;</w:t>
      </w:r>
    </w:p>
    <w:p>
      <w:r>
        <w:t>- Trung tâm Thông tin tỉnh Sơn La;</w:t>
      </w:r>
    </w:p>
    <w:p>
      <w:r>
        <w:t>- Lưu: VT, KGVX, Hà 60b.</w:t>
      </w:r>
    </w:p>
    <w:p>
      <w:r>
        <w:t>TM. ỦY BAN NHÂN DÂN</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