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về Quy định đánh giá, xếp loại chất lượng theo hiệu quả công việc đối với cán bộ, công chức, viên chức, người lao động tại các cơ quan, đơn vị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12/05/2024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20/2024/QĐ-UBND</w:t>
      </w:r>
    </w:p>
    <w:p>
      <w:r>
        <w:t>Thành phố Hồ Chí Minh, ngày 02 tháng 5 năm 2024</w:t>
      </w:r>
    </w:p>
    <w:p>
      <w:r>
        <w:t>QUYẾT ĐỊNH</w:t>
      </w:r>
    </w:p>
    <w:p>
      <w:r>
        <w:t>BAN HÀNH QUY ĐỊNH ĐÁNH GIÁ, XẾP LOẠI CHẤT LƯỢNG THEO HIỆU QUẢ CÔNG VIỆC ĐỐI VỚI CÁN BỘ, CÔNG CHỨC, VIÊN CHỨC, NGƯỜI LAO ĐỘNG TẠI CÁC CƠ QUAN, ĐƠN VỊ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và Luật sửa đổi, bổ sung một số điều của Luật Cán bộ, công chức và Luật Viên chức ngày 25 tháng 11 năm 2019;</w:t>
      </w:r>
    </w:p>
    <w:p>
      <w:r>
        <w:t>Căn cứ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một số cơ chế, chính sách đặc thù phát triển Thành phố Hồ Chí Minh;</w:t>
      </w:r>
    </w:p>
    <w:p>
      <w:r>
        <w:t>Căn cứ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90/2020/NĐ-CP ngày 13 tháng 8 năm 2020 của Chính phủ về đánh giá, xếp loại chất lượng cán bộ, công chức, viên chức và Nghị định số 48/2023/NĐ-CP ngày 17 tháng 7 năm 2023 của Chính phủ về sửa đổi, bổ sung một số điều của Nghị định số 90/2020/NĐ-CP;</w:t>
      </w:r>
    </w:p>
    <w:p>
      <w:r>
        <w:t>Căn cứ Nghị quyết số 08/2023/NQ-HĐND ngày 19 tháng 9 năm 2023 của Hội đồng nhân dân Thành phố về quy định chi thu nhập tăng thêm theo Nghị quyết số 98/2023/QH15 ngày 24 tháng 6 năm 2023 của Quốc hội về thí điểm một số cơ chế, chính sách đặc thù phát triển Thành phố Hồ Chí Minh;</w:t>
      </w:r>
    </w:p>
    <w:p>
      <w:r>
        <w:t>Theo đề nghị của Giám đốc Sở Nội vụ tại Tờ trình số 2861/TTr-SNV ngày 24 tháng 4 năm 2024; ý kiến thẩm định của Sở Tư pháp tại Báo cáo số 1715/BC-STP ngày 28 tháng 3 năm 2024 và ý kiến thống nhất của Thành viên Ủy ban nhân dân Thành phố.</w:t>
      </w:r>
    </w:p>
    <w:p>
      <w:r>
        <w:t>QUYẾT ĐỊNH:</w:t>
      </w:r>
    </w:p>
    <w:p>
      <w:r>
        <w:t>Điều 1. Ban hành Quy định</w:t>
      </w:r>
    </w:p>
    <w:p>
      <w:r>
        <w:t>Ban hành kèm theo Quyết định này Quy định đánh giá, xếp loại chất lượng theo hiệu quả công việc đối với cán bộ, công chức, viên chức, người lao động tại các cơ quan, đơn vị trên địa bàn Thành phố Hồ Chí Minh.</w:t>
      </w:r>
    </w:p>
    <w:p>
      <w:r>
        <w:t>Điều 2. Hiệu lực thi hành</w:t>
      </w:r>
    </w:p>
    <w:p>
      <w:r>
        <w:t>1. Quyết định này có hiệu lực thi hành kể từ ngày 12 tháng 5 năm 2024.</w:t>
      </w:r>
    </w:p>
    <w:p>
      <w:r>
        <w:t>2. Điều khoản chuyển tiếp:</w:t>
      </w:r>
    </w:p>
    <w:p>
      <w:r>
        <w:t>a) Việc đánh giá, xếp loại chất lượng theo hiệu quả công việc của Quý I năm 2024 thực hiện theo các tiêu chí trước ngày Quyết định này có hiệu lực thi hành.</w:t>
      </w:r>
    </w:p>
    <w:p>
      <w:r>
        <w:t>b) Trường hợp tại thời điểm tổ chức đánh giá mà Quyết định này đã có hiệu lực thi hành và các tiêu chí tại Quyết định này có quy định thuận lợi hơn thì áp dụng các tiêu chí tại Quyết định này.</w:t>
      </w:r>
    </w:p>
    <w:p>
      <w:r>
        <w:t>3. Bãi bỏ toàn bộ các văn bản sau đây:</w:t>
      </w:r>
    </w:p>
    <w:p>
      <w:r>
        <w:t>a) Quyết định số 4631/QĐ-UBND ngày 19 tháng 10 năm 2018 của Chủ tịch Ủy ban nhân dân Thành phố về ban hành Quy định đánh giá, phân loại hàng quý thẹo hiệu quả công việc đối với cán bộ, công chức, viên chức trong cơ quan hành chính và đơn vị sự nghiệp công lập trên địa bàn Thành phố Hồ Chí Minh.</w:t>
      </w:r>
    </w:p>
    <w:p>
      <w:r>
        <w:t>b) Quyết định số 3728/QĐ-UBND ngày 03 tháng 9 năm 2019 của Chủ tịch Ủy ban nhân dân Thành phố về sửa đổi, bổ sung một số điều của Quy định đánh giá, phân loại hàng quý theo hiệu quả công việc đối với cán bộ, công chức, viên chức trong cơ quan hành chính và đơn vị sự nghiệp công lập trên địa bàn Thành phố Hồ Chí Minh ban hành kèm theo Quyết định số 4631/QĐ-UBND ngày 19 tháng 10 năm 2018 của Chủ tịch Ủy ban nhân dân Thành phố.</w:t>
      </w:r>
    </w:p>
    <w:p>
      <w:r>
        <w:t>c) Công văn số 4634/UBND-VX ngày 08 tháng 11 năm 2019 của Chủ tịch Ủy ban nhân dân Thành phố về hướng dẫn thực hiện Quy định đánh giá, phân loại hàng quý (sửa đổi) đối với cán bộ, công chức, viên chức theo Quyết định số 3728/QĐ-UBND ngày 03 tháng 9 năm 2019 của Chủ tịch Ủy ban nhân dân Thành phố.</w:t>
      </w:r>
    </w:p>
    <w:p>
      <w:r>
        <w:t>d) Công văn số 27/UBND-VX ngày 03 tháng 01 năm 2020 của Chủ tịch Ủy ban nhân dân Thành phố về hướng dẫn thực hiện Quy định đánh giá, phân loại hàng quý (sửa đổi) đối với cán bộ, công chức, viên chức theo Quyết định số 3728/QĐ-UBND ngày 03 tháng 9 năm 2019 của Chủ tịch Ủy ban nhân dân Thành phố đối với ngành Giáo dục và Đào tạo.</w:t>
      </w:r>
    </w:p>
    <w:p>
      <w:r>
        <w:t>đ) Công văn số 1897/UBND-VX ngày 22 tháng 5 năm 2020 của Chủ tịch Ủy ban nhân dân Thành phố về thực hiện Quy định đánh giá, phân loại hàng quý và chi thu nhập tăng thêm đối với công chức, viên chức ngành Giáo dục và Đào tạo trong thời gian nghỉ phòng chống dịch viêm đường hô hấp cấp do chủng mới của vi rút corona (COVID-19).</w:t>
      </w:r>
    </w:p>
    <w:p>
      <w:r>
        <w:t>e) Công văn số 1995/UBND-VX ngày 28 tháng 5 năm 2020 của Chủ tịch Ủy ban nhân dân Thành phố về phương án tính số ngày làm việc thực tế đế đánh giá, phân loại hàng quý đối với cán bộ, công chức, viên chức.</w:t>
      </w:r>
    </w:p>
    <w:p>
      <w:r>
        <w:t>g) Công văn số 420/UBND-VX ngày 24 tháng 02 năm 2021 của Chủ tịch Ủy ban nhân dân Thành phố về tính tỷ lệ hoàn thành xuất sắc nhiệm vụ để đánh giá, phân loại hàng quý đối với lãnh đạo, quản lý các trường đại học trực thuộc Ủy ban nhân dân Thành phố.</w:t>
      </w:r>
    </w:p>
    <w:p>
      <w:r>
        <w:t>Điều 3. Trách nhiệm thi hành</w:t>
      </w:r>
    </w:p>
    <w:p>
      <w:r>
        <w:t>Chánh Văn phòng Ủy ban nhân dân Thành phố, Giám đốc Sở Nội vụ, Thủ trưởng các sở, ban, ngành Thành phố, Chủ tịch Ủy ban nhân dân thành phố Thủ Đức và các quận - huyện, Thủ trưởng các cơ quan Trung ương và các hội có tính chất đặc thù trên địa bàn Thành phố có đối tượng được hưởng chính sách chi thu nhập tăng thêm theo Nghị quyết số 08/2023/NQ-HĐND, Thủ trưởng các cơ quan, đơn vị có liên quan chịu trách nhiệm thi hành quyết định này./.</w:t>
      </w:r>
    </w:p>
    <w:p>
      <w:r>
        <w:t>Nơi nhận:</w:t>
      </w:r>
    </w:p>
    <w:p>
      <w:r>
        <w:t>- Như Điều 3;</w:t>
      </w:r>
    </w:p>
    <w:p>
      <w:r>
        <w:t>- Bộ Nội vụ;</w:t>
      </w:r>
    </w:p>
    <w:p>
      <w:r>
        <w:t>- Vụ Pháp chế, Bộ Nội vụ;</w:t>
      </w:r>
    </w:p>
    <w:p>
      <w:r>
        <w:t>- Cục Kiểm tra VBQPPL - Bộ Tư pháp;</w:t>
      </w:r>
    </w:p>
    <w:p>
      <w:r>
        <w:t>- Thường trực Thành ủy;</w:t>
      </w:r>
    </w:p>
    <w:p>
      <w:r>
        <w:t>- Đoàn ĐBQH Thành phố;</w:t>
      </w:r>
    </w:p>
    <w:p>
      <w:r>
        <w:t>- Thường trực HĐND TP;</w:t>
      </w:r>
    </w:p>
    <w:p>
      <w:r>
        <w:t>- Các Ban của HĐND TP;</w:t>
      </w:r>
    </w:p>
    <w:p>
      <w:r>
        <w:t>- Văn phòng Thành ủy và các Ban Thành ủy;</w:t>
      </w:r>
    </w:p>
    <w:p>
      <w:r>
        <w:t>- TTUB: CT, PCT;</w:t>
      </w:r>
    </w:p>
    <w:p>
      <w:r>
        <w:t>- Sở Nội vụ, Sở Tư pháp, Sở Tài chính;</w:t>
      </w:r>
    </w:p>
    <w:p>
      <w:r>
        <w:t>- Trung tâm Công báo;</w:t>
      </w:r>
    </w:p>
    <w:p>
      <w:r>
        <w:t>- VPUB: các PCVP;</w:t>
      </w:r>
    </w:p>
    <w:p>
      <w:r>
        <w:t>- Các Phòng NCTH;</w:t>
      </w:r>
    </w:p>
    <w:p>
      <w:r>
        <w:t>- Lưu: VT, (VX/KN).</w:t>
      </w:r>
    </w:p>
    <w:p>
      <w:r>
        <w:t>TM. ỦY BAN NHÂN DÂN</w:t>
      </w:r>
    </w:p>
    <w:p>
      <w:r>
        <w:t>CHỦ TỊCH</w:t>
      </w:r>
    </w:p>
    <w:p>
      <w:r>
        <w:t>Phan Văn Mãi</w:t>
      </w:r>
    </w:p>
    <w:p>
      <w:r>
        <w:t>QUY ĐỊNH</w:t>
      </w:r>
    </w:p>
    <w:p>
      <w:r>
        <w:t>VỀ ĐÁNH GIÁ, XẾP LOẠI CHẤT LƯỢNG THEO HIỆU QUẢ CÔNG VIỆC ĐỐI VỚI CÁN BỘ, CÔNG CHỨC, VIÊN CHỨC, NGƯỜI LAO ĐỘNG TẠI CÁC CƠ QUAN, ĐƠN VỊ TRÊN ĐỊA BÀN THÀNH PHỐ HỒ CHÍ MINH</w:t>
      </w:r>
    </w:p>
    <w:p>
      <w:r>
        <w:t>(kèm theo Quyết định số 20/2024/QĐ-UBND ngày 02 tháng 5 năm 2024 của Ủy ban nhân dân Thành phố Hồ Chí Minh)</w:t>
      </w:r>
    </w:p>
    <w:p>
      <w:r>
        <w:t>Chương I</w:t>
      </w:r>
    </w:p>
    <w:p>
      <w:r>
        <w:t>NHỮNG QUY ĐỊNH CHUNG</w:t>
      </w:r>
    </w:p>
    <w:p>
      <w:r>
        <w:t>Điều 1. Phạm vi điều chỉnh</w:t>
      </w:r>
    </w:p>
    <w:p>
      <w:r>
        <w:t>Quy định này quy định các nội dung liên quan đến việc đánh giá, xếp loại chất lượng theo hiệu quả công việc đối với cán bộ, công chức, viên chức, người lao động đang công tác tại các cơ quan, đơn vị thuộc phạm vi điều chỉnh của Nghị quyết của Hội đồng nhân dân Thành phố về quy định chi thu nhập tăng thêm theo Nghị quyết số 98/2023/QH15 ngày 24 tháng 6 năm 2023 của Quốc hội về thí điểm một số cơ chế, chính sách đặc thù phát triển Thành phố Hồ Chí Minh.</w:t>
      </w:r>
    </w:p>
    <w:p>
      <w:r>
        <w:t>Điều 2. Đối tượng áp dụng</w:t>
      </w:r>
    </w:p>
    <w:p>
      <w:r>
        <w:t>Quy định này áp dụng đối với những người đang công tác tại các cơ quan, đơn vị trên địa bàn Thành phố thuộc đối tượng được hưởng chính sách chi thu nhập tăng thêm theo Nghị quyết của Hội đồng nhân dân Thành phố, kể cả các trường hợp được tuyển dụng vào công chức, viên chức và đang thực hiện chế độ tập sự (sau đây gọi tắt là cán bộ, công chức, viên chức, người lao động).</w:t>
      </w:r>
    </w:p>
    <w:p>
      <w:r>
        <w:t>Điều 3. Giải thích từ ngữ</w:t>
      </w:r>
    </w:p>
    <w:p>
      <w:r>
        <w:t>1. Công trình được nêu trong Quy định này được hiểu là đề án, công trình, dự án, đề tài nghiên cứu khoa học, giải pháp, sáng kiến, đổi mới kỹ thuật, công nghệ hoặc tác phẩm, công trình văn hóa, nghệ thuật, thể dục, thể thao cấp Thành phố và tương đương trở lên theo phân công của cấp có thẩm quyền.</w:t>
      </w:r>
    </w:p>
    <w:p>
      <w:r>
        <w:t>2. Ngành Giáo dục và Đào tạo được nêu trong Quy định này bao gồm: các cơ quan hành chính có chức năng quản lý nhà nước về lĩnh vực Giáo dục và Đào tạo; các cơ sở giáo dục công lập trên địa bàn Thành phố Hồ Chí Minh.</w:t>
      </w:r>
    </w:p>
    <w:p>
      <w:r>
        <w:t>Điều 4. Nguyên tắc thực hiện</w:t>
      </w:r>
    </w:p>
    <w:p>
      <w:r>
        <w:t>1. Bảo đảm khoa học, chính xác, khách quan, nghiêm túc, công bằng, công khai, minh bạch, công tâm và không mang tính hình thức, nể nang, trù dập, thiên vị.</w:t>
      </w:r>
    </w:p>
    <w:p>
      <w:r>
        <w:t>2. Phù hợp với hiệu quả thực hiện nhiệm vụ và tình hình thực tế tại đơn vị. Trường hợp cán bộ, công chức, viên chức, người lao động không hoàn thành nhiệm vụ do yếu tố khách quan, bất khả kháng thì được xem xét trong quá trình đánh giá, xếp loại chất lượng.</w:t>
      </w:r>
    </w:p>
    <w:p>
      <w:r>
        <w:t>3. Phát huy vai trò, trách nhiệm của người đứng đầu trong công tác lãnh đạo, quản lý, siết chặt kỷ luật, kỷ cương, chuẩn hóa và xây dựng phong cách làm việc chuyên nghiệp. Nâng cao ý thức trách nhiệm, tính tự giác trong thực thi nhiệm vụ của cán bộ, công chức, viên chức, người lao động.</w:t>
      </w:r>
    </w:p>
    <w:p>
      <w:r>
        <w:t>4. Cán bộ, công chức, viên chức, người lao động kiêm nhiệm nhiều chức danh, chức vụ, vị trí việc làm khác nhau thì thực hiện đánh giá, xếp loại chất lượng theo chức danh, chức vụ, vị trí việc làm chính đang đảm nhiệm hoặc chức danh, chức vụ, vị trí việc làm đang được hưởng lương theo quy định pháp luật.</w:t>
      </w:r>
    </w:p>
    <w:p>
      <w:r>
        <w:t>Điều 5. Căn cứ đánh giá</w:t>
      </w:r>
    </w:p>
    <w:p>
      <w:r>
        <w:t>Việc xem xét, đánh giá, xếp loại chất lượng cán bộ, công chức, viên chức, người lao động phải căn cứ vào các cơ sở sau:</w:t>
      </w:r>
    </w:p>
    <w:p>
      <w:r>
        <w:t>1. Chức năng, nhiệm vụ của cơ quan, tổ chức, đơn vị.</w:t>
      </w:r>
    </w:p>
    <w:p>
      <w:r>
        <w:t>2. Bản mô tả công việc và khung năng lực vị trí việc làm đã được cấp có thẩm quyền phê duyệt.</w:t>
      </w:r>
    </w:p>
    <w:p>
      <w:r>
        <w:t>3. Kết quả thực hiện nhiệm vụ của cán bộ, công chức, viên chức, người lao động theo kế hoạch, chương trình công tác và nhiệm vụ đột xuất được giao.</w:t>
      </w:r>
    </w:p>
    <w:p>
      <w:r>
        <w:t>4. Kết quả theo dõi, đánh giá của lãnh đạo và kiểm tra, giám sát của cơ quan chức năng, phản ánh của các tổ chức, cá nhân đối với cán bộ, công chức, viên chức, người lao động trong thực thi nhiệm vụ.</w:t>
      </w:r>
    </w:p>
    <w:p>
      <w:r>
        <w:t>5. Kết quả khảo sát sự hài lòng của người dân, doanh nghiệp đối với cơ quan, đơn vị và cán bộ, công chức, viên chức, người lao động người lao động có liên quan trong thực hiện nhiệm vụ, công vụ.</w:t>
      </w:r>
    </w:p>
    <w:p>
      <w:r>
        <w:t>6. Kết quả giải quyết các phản ánh, kiến nghị của người dân thông qua các kênh thông tin chính thức của cơ quan có thẩm quyền.</w:t>
      </w:r>
    </w:p>
    <w:p>
      <w:r>
        <w:t>Chương II</w:t>
      </w:r>
    </w:p>
    <w:p>
      <w:r>
        <w:t>THẨM QUYỀN, TIÊU CHÍ VÀ QUY TRÌNH ĐÁNH GIÁ, XẾP LOẠI CHẤT LƯỢNG VÀ CHI THU NHẬP TĂNG THÊM</w:t>
      </w:r>
    </w:p>
    <w:p>
      <w:r>
        <w:t>Điều 6. Thẩm quyền đánh giá, xếp loại chất lượng</w:t>
      </w:r>
    </w:p>
    <w:p>
      <w:r>
        <w:t>1. Các cơ quan, đơn vị thuộc phạm vi quản lý của Thành phố Hồ Chí Minh:</w:t>
      </w:r>
    </w:p>
    <w:p>
      <w:r>
        <w:t>a) Đối với người đứng đầu là cán bộ: do cấp có thẩm quyền theo phân cấp quản lý cán bộ thực hiện.</w:t>
      </w:r>
    </w:p>
    <w:p>
      <w:r>
        <w:t>b) Đối với người đứng đầu là công chức, viên chức của cơ quan, đơn vị: do người đứng đầu cơ quan cấp trên quản lý trực tiếp thực hiện.</w:t>
      </w:r>
    </w:p>
    <w:p>
      <w:r>
        <w:t>c) Đối với cấp phó của người đứng đầu và cán bộ, công chức, viên chức, người lao động thuộc quyền quản lý: do người đứng đầu cơ quan, đơn vị trực tiếp đánh giá, xếp loại chất lượng. Trong đó, đối với viên chức, người đứng đầu đơn vị sự nghiệp công lập có thể ủy quyền việc đánh giá viên chức thuộc thẩm quyền quản lý. Người được giao thẩm quyền đánh giá viên chức phải chịu trách nhiệm trước người đứng đầu đơn vị sự nghiệp công lập về kết quả đánh giá.</w:t>
      </w:r>
    </w:p>
    <w:p>
      <w:r>
        <w:t>d) Đối với các chức danh người hoạt động không chuyên trách làm việc tại phường, xã, thị trấn: Căn cứ nguyên tắc và quy trình, tiêu chí nêu tại quy định này, người có thẩm quyền thực hiện đánh giá theo quy định pháp luật.</w:t>
      </w:r>
    </w:p>
    <w:p>
      <w:r>
        <w:t>2. Cấp có thẩm quyền quản lý theo quy định và phân cấp quản lý cán bộ thực hiện đánh giá, xếp loại chất lượng đối với đại biểu Quốc hội hoạt động chuyên trách thuộc Đoàn đại biểu Quốc hội Thành phố Hồ Chí Minh.</w:t>
      </w:r>
    </w:p>
    <w:p>
      <w:r>
        <w:t>3. Các cơ quan Trung ương trên địa bàn Thành phố:</w:t>
      </w:r>
    </w:p>
    <w:p>
      <w:r>
        <w:t>a) Đối với người đứng đầu cơ quan Trung ương cấp Thành phố trở lên: do tập thể lãnh đạo (bao gồm người đứng đầu và cấp phó của người đứng đầu) cơ quan, đơn vị đó thực hiện đánh giá, xếp loại chất lượng.</w:t>
      </w:r>
    </w:p>
    <w:p>
      <w:r>
        <w:t>b) Đối với các trường hợp còn lại: thực hiện theo quy định tại khoản 1 Điều này.</w:t>
      </w:r>
    </w:p>
    <w:p>
      <w:r>
        <w:t>4. Các hội có tính chất đặc thù trên địa bàn Thành phố:</w:t>
      </w:r>
    </w:p>
    <w:p>
      <w:r>
        <w:t>a) Đối với Chủ tịch, Phó Chủ tịch chuyên trách: cấp có thẩm quyền quản lý theo quy định và phân cấp quản lý cán bộ thực hiện đánh giá, xếp loại chất lượng.</w:t>
      </w:r>
    </w:p>
    <w:p>
      <w:r>
        <w:t>b) Đối với các trường hợp còn lại: thực hiện theo quy định tại khoản 1 Điều này.</w:t>
      </w:r>
    </w:p>
    <w:p>
      <w:r>
        <w:t>5. Trường hợp đặc biệt ngoài các đối tượng nêu trên:</w:t>
      </w:r>
    </w:p>
    <w:p>
      <w:r>
        <w:t>a) Đối với cơ quan, đơn vị thuộc khối Đảng, Mặt trận Tổ quốc và các tổ chức chính trị - xã hội: thực hiện theo hướng dẫn của cơ quan có thẩm quyền hoặc được phân công, phân cấp, ủy quyền thực hiện công tác quản lý cán bộ, công chức, viên chức, người lao động của khối.</w:t>
      </w:r>
    </w:p>
    <w:p>
      <w:r>
        <w:t>b) Đối với các cơ quan, đơn vị còn lại: thực hiện theo hướng dẫn của Chủ tịch Ủy ban nhân dân Thành phố.</w:t>
      </w:r>
    </w:p>
    <w:p>
      <w:r>
        <w:t>Điều 7. Tiêu chí đánh giá và cách tính điểm đối với cán bộ, công chức, viên chức, người lao động theo vị trí việc làm lãnh đạo, quản lý và chuyên môn, nghiệp vụ</w:t>
      </w:r>
    </w:p>
    <w:p>
      <w:r>
        <w:t>1. Ý thức tổ chức kỷ luật, phẩm chất đạo đức:</w:t>
      </w:r>
    </w:p>
    <w:p>
      <w:r>
        <w:t>a) Tên tiêu chí và số điểm tối đa:</w:t>
      </w:r>
    </w:p>
    <w:p>
      <w:r>
        <w:t>STT</w:t>
      </w:r>
    </w:p>
    <w:p>
      <w:r>
        <w:t>Nhóm tiêu chí</w:t>
      </w:r>
    </w:p>
    <w:p>
      <w:r>
        <w:t>Điểm tối đa</w:t>
      </w:r>
    </w:p>
    <w:p>
      <w:r>
        <w:t>1</w:t>
      </w:r>
    </w:p>
    <w:p>
      <w:r>
        <w:t>a1) Nhóm tiêu chí chung:</w:t>
      </w:r>
    </w:p>
    <w:p>
      <w:r>
        <w:t>1.1</w:t>
      </w:r>
    </w:p>
    <w:p>
      <w:r>
        <w:t>Chấp hành nghiêm về thời gian làm việc.</w:t>
      </w:r>
    </w:p>
    <w:p>
      <w:r>
        <w:t>5</w:t>
      </w:r>
    </w:p>
    <w:p>
      <w:r>
        <w:t>1.2</w:t>
      </w:r>
    </w:p>
    <w:p>
      <w:r>
        <w:t>Tuân thủ tính thứ bậc, kỷ cương và trật tự hành chính. Nghiêm túc thực hiện công việc, nhiệm vụ được giao.</w:t>
      </w:r>
    </w:p>
    <w:p>
      <w:r>
        <w:t>6</w:t>
      </w:r>
    </w:p>
    <w:p>
      <w:r>
        <w:t>1.3</w:t>
      </w:r>
    </w:p>
    <w:p>
      <w:r>
        <w:t>Thực hiện tốt về giao tiếp và ứng xử đối với nhân dân; đối với cấp trên, cấp dưới và đồng nghiệp.</w:t>
      </w:r>
    </w:p>
    <w:p>
      <w:r>
        <w:t>5</w:t>
      </w:r>
    </w:p>
    <w:p>
      <w:r>
        <w:t>2</w:t>
      </w:r>
    </w:p>
    <w:p>
      <w:r>
        <w:t>a2) Nhóm tiêu chí đặc thù:</w:t>
      </w:r>
    </w:p>
    <w:p>
      <w:r>
        <w:t>Thủ trưởng các cơ quan, tổ chức, đơn vị căn cứ các nội dung khác trong Quy tắc ứng xử của cán bộ, công chức, viên chức và người lao động làm việc trong các cơ quan hành chính, đơn vị sự nghiệp công lập trên địa bàn Thành phố và các quy tắc khác của ngành để quy định cho phù hợp với cơ quan, tổ chức, đơn vị.</w:t>
      </w:r>
    </w:p>
    <w:p>
      <w:r>
        <w:t>4</w:t>
      </w:r>
    </w:p>
    <w:p>
      <w:r>
        <w:t>b) Ở từng tiêu chí trừ 01 điểm/lần vi phạm. Trường hợp đã trừ hết số điểm của tiêu chí nhưng tiếp tục vi phạm thì trừ tiếp vào tổng số điểm đạt được trước khi xếp loại chất lượng.</w:t>
      </w:r>
    </w:p>
    <w:p>
      <w:r>
        <w:t>2. Năng lực và kỹ năng:</w:t>
      </w:r>
    </w:p>
    <w:p>
      <w:r>
        <w:t>Tên các tiêu chí và số điểm tối đa cho từng tiêu chí như sau:</w:t>
      </w:r>
    </w:p>
    <w:p>
      <w:r>
        <w:t>a) Đối với cán bộ, công chức, viên chức, người lao động giữ chức vụ lãnh đạo, quản lý:</w:t>
      </w:r>
    </w:p>
    <w:p>
      <w:r>
        <w:t>STT</w:t>
      </w:r>
    </w:p>
    <w:p>
      <w:r>
        <w:t>Nhóm tiêu chí</w:t>
      </w:r>
    </w:p>
    <w:p>
      <w:r>
        <w:t>Điểm tối đa</w:t>
      </w:r>
    </w:p>
    <w:p>
      <w:r>
        <w:t>1</w:t>
      </w:r>
    </w:p>
    <w:p>
      <w:r>
        <w:t>Có năng lực tập hợp cán bộ, công chức, viên chức, người lao động xây dựng đơn vị/bộ phận đoàn kết, thống nhất.</w:t>
      </w:r>
    </w:p>
    <w:p>
      <w:r>
        <w:t>1</w:t>
      </w:r>
    </w:p>
    <w:p>
      <w:r>
        <w:t>2</w:t>
      </w:r>
    </w:p>
    <w:p>
      <w:r>
        <w:t>Chỉ đạo, điều hành, kiểm soát việc thực hiện nhiệm vụ của đơn vị/bộ phận đảm bảo kịp thời, không bỏ sót nhiệm vụ.</w:t>
      </w:r>
    </w:p>
    <w:p>
      <w:r>
        <w:t>2</w:t>
      </w:r>
    </w:p>
    <w:p>
      <w:r>
        <w:t>3</w:t>
      </w:r>
    </w:p>
    <w:p>
      <w:r>
        <w:t>Báo cáo kịp thời, chính xác với lãnh đạo về tình hình, kết quả thực hiện nhiệm vụ được giao.</w:t>
      </w:r>
    </w:p>
    <w:p>
      <w:r>
        <w:t>2</w:t>
      </w:r>
    </w:p>
    <w:p>
      <w:r>
        <w:t>4</w:t>
      </w:r>
    </w:p>
    <w:p>
      <w:r>
        <w:t>Phối hợp, tạo lập mối quan hệ tốt với cá nhân, tổ chức có liên quan trong thực hiện nhiệm vụ.</w:t>
      </w:r>
    </w:p>
    <w:p>
      <w:r>
        <w:t>2</w:t>
      </w:r>
    </w:p>
    <w:p>
      <w:r>
        <w:t>5</w:t>
      </w:r>
    </w:p>
    <w:p>
      <w:r>
        <w:t>Có trên 20% nhiệm vụ hoàn thành vượt tiến độ, có chất lượng và hiệu quả.</w:t>
      </w:r>
    </w:p>
    <w:p>
      <w:r>
        <w:t>8</w:t>
      </w:r>
    </w:p>
    <w:p>
      <w:r>
        <w:t>6</w:t>
      </w:r>
    </w:p>
    <w:p>
      <w:r>
        <w:t>Sáng tạo, cải tiến phương pháp làm việc, nâng cao hiệu quả công việc.</w:t>
      </w:r>
    </w:p>
    <w:p>
      <w:r>
        <w:t>5</w:t>
      </w:r>
    </w:p>
    <w:p>
      <w:r>
        <w:t>b) Đối với công chức, viên chức, người lao động không giữ chức vụ lãnh đạo, quản lý:</w:t>
      </w:r>
    </w:p>
    <w:p>
      <w:r>
        <w:t>STT</w:t>
      </w:r>
    </w:p>
    <w:p>
      <w:r>
        <w:t>Nhóm tiêu chí</w:t>
      </w:r>
    </w:p>
    <w:p>
      <w:r>
        <w:t>Điểm tối đa</w:t>
      </w:r>
    </w:p>
    <w:p>
      <w:r>
        <w:t>1</w:t>
      </w:r>
    </w:p>
    <w:p>
      <w:r>
        <w:t>Chủ động nghiên cứu, cập nhật kịp thời các kiến thức pháp luật và chuyên môn nghiệp vụ để tham mưu, tổ chức thực hiện công việc có chất lượng.</w:t>
      </w:r>
    </w:p>
    <w:p>
      <w:r>
        <w:t>1</w:t>
      </w:r>
    </w:p>
    <w:p>
      <w:r>
        <w:t>2</w:t>
      </w:r>
    </w:p>
    <w:p>
      <w:r>
        <w:t>Chủ động đề xuất tham mưu giải quyết công việc.</w:t>
      </w:r>
    </w:p>
    <w:p>
      <w:r>
        <w:t>2</w:t>
      </w:r>
    </w:p>
    <w:p>
      <w:r>
        <w:t>3</w:t>
      </w:r>
    </w:p>
    <w:p>
      <w:r>
        <w:t>Báo cáo kịp thời, chính xác với lãnh đạo về tình hình, kết quả thực hiện nhiệm vụ được giao.</w:t>
      </w:r>
    </w:p>
    <w:p>
      <w:r>
        <w:t>2</w:t>
      </w:r>
    </w:p>
    <w:p>
      <w:r>
        <w:t>4</w:t>
      </w:r>
    </w:p>
    <w:p>
      <w:r>
        <w:t>Phối hợp, tạo lập mối quan hệ tốt với cá nhân, tổ chức có liên quan trong thực hiện nhiệm vụ.</w:t>
      </w:r>
    </w:p>
    <w:p>
      <w:r>
        <w:t>2</w:t>
      </w:r>
    </w:p>
    <w:p>
      <w:r>
        <w:t>5</w:t>
      </w:r>
    </w:p>
    <w:p>
      <w:r>
        <w:t>Có trên 20% nhiệm vụ hoàn thành vượt tiến độ, có chất lượng và hiệu quả.</w:t>
      </w:r>
    </w:p>
    <w:p>
      <w:r>
        <w:t>8</w:t>
      </w:r>
    </w:p>
    <w:p>
      <w:r>
        <w:t>6</w:t>
      </w:r>
    </w:p>
    <w:p>
      <w:r>
        <w:t>Sáng tạo, cải tiến phương pháp làm việc, nâng cao hiệu quả công việc.</w:t>
      </w:r>
    </w:p>
    <w:p>
      <w:r>
        <w:t>5</w:t>
      </w:r>
    </w:p>
    <w:p>
      <w:r>
        <w:t>c) Đối với tiêu chí “Có trên 20% nhiệm vụ hoàn thành vượt tiến độ, có chất lượng và hiệu quả” nêu tại điểm a và điểm b khoản 2 Điều này, cán bộ, công chức, viên chức được chấm trọn điểm tối đa khi hoàn thành toàn bộ nhiệm vụ được giao đúng số lượng, có chất lượng và hiệu quả, trong đó đạt đủ tỷ lệ hoàn thành nhiệm vụ vượt tiến độ.</w:t>
      </w:r>
    </w:p>
    <w:p>
      <w:r>
        <w:t>3. Kết quả thực hiện chức trách, nhiệm vụ được giao:</w:t>
      </w:r>
    </w:p>
    <w:p>
      <w:r>
        <w:t>a) Thực hiện nhiệm vụ được giao đảm bảo số lượng công việc, sản phẩm theo yêu cầu của cấp có thẩm quyền:</w:t>
      </w:r>
    </w:p>
    <w:p>
      <w:r>
        <w:t>Tỷ lệ số lượng công việc, sản phẩm hoàn thành</w:t>
      </w:r>
    </w:p>
    <w:p>
      <w:r>
        <w:t>Điểm tối đa</w:t>
      </w:r>
    </w:p>
    <w:p>
      <w:r>
        <w:t>Hoàn thành 100% số lượng công việc, sản phẩm.</w:t>
      </w:r>
    </w:p>
    <w:p>
      <w:r>
        <w:t>15</w:t>
      </w:r>
    </w:p>
    <w:p>
      <w:r>
        <w:t>Hoàn thành từ 95% đến dưới 100% số lượng công việc, sản phẩm.</w:t>
      </w:r>
    </w:p>
    <w:p>
      <w:r>
        <w:t>10</w:t>
      </w:r>
    </w:p>
    <w:p>
      <w:r>
        <w:t>Hoàn thành từ 90% đến dưới 95% số lượng công việc, sản phẩm.</w:t>
      </w:r>
    </w:p>
    <w:p>
      <w:r>
        <w:t>5</w:t>
      </w:r>
    </w:p>
    <w:p>
      <w:r>
        <w:t>Hoàn thành dưới 90% số lượng công việc, sản phẩm.</w:t>
      </w:r>
    </w:p>
    <w:p>
      <w:r>
        <w:t>0</w:t>
      </w:r>
    </w:p>
    <w:p>
      <w:r>
        <w:t>b) Thực hiện nhiệm vụ được giao đảm bảo tiến độ theo yêu cầu của cấp có thẩm quyền:</w:t>
      </w:r>
    </w:p>
    <w:p>
      <w:r>
        <w:t>Tỷ lệ công việc, sản phẩm bảo đảm tiến độ</w:t>
      </w:r>
    </w:p>
    <w:p>
      <w:r>
        <w:t>Điểm tối đa</w:t>
      </w:r>
    </w:p>
    <w:p>
      <w:r>
        <w:t>Có 100% công việc, sản phẩm bảo đảm đúng tiến độ được giao.</w:t>
      </w:r>
    </w:p>
    <w:p>
      <w:r>
        <w:t>15</w:t>
      </w:r>
    </w:p>
    <w:p>
      <w:r>
        <w:t>Có từ 95% đến dưới 100% công việc, sản phẩm bảo đảm đúng tiến độ được giao.</w:t>
      </w:r>
    </w:p>
    <w:p>
      <w:r>
        <w:t>10</w:t>
      </w:r>
    </w:p>
    <w:p>
      <w:r>
        <w:t>Có từ 90% đến dưới 95% công việc, sản phẩm bảo đảm đúng tiến độ được giao.</w:t>
      </w:r>
    </w:p>
    <w:p>
      <w:r>
        <w:t>5</w:t>
      </w:r>
    </w:p>
    <w:p>
      <w:r>
        <w:t>Có dưới 90% công việc, sản phẩm bảo đảm đúng tiến độ được giao.</w:t>
      </w:r>
    </w:p>
    <w:p>
      <w:r>
        <w:t>0</w:t>
      </w:r>
    </w:p>
    <w:p>
      <w:r>
        <w:t>c) Thực hiện nhiệm vụ được giao đảm bảo chất lượng theo yêu cầu của cấp có thẩm quyền:</w:t>
      </w:r>
    </w:p>
    <w:p>
      <w:r>
        <w:t>Tỷ lệ công việc, sản phẩm bảo đảm chất lượng</w:t>
      </w:r>
    </w:p>
    <w:p>
      <w:r>
        <w:t>Điểm tối đa</w:t>
      </w:r>
    </w:p>
    <w:p>
      <w:r>
        <w:t>Có từ 95% đến 100% công việc, sản phẩm bảo đảm chất lượng được cấp có thẩm quyền xác nhận, phê duyệt.</w:t>
      </w:r>
    </w:p>
    <w:p>
      <w:r>
        <w:t>30</w:t>
      </w:r>
    </w:p>
    <w:p>
      <w:r>
        <w:t>Có từ 90% đến dưới 95% công việc, sản phẩm bảo đảm chất lượng được cấp có thẩm quyền xác nhận, phê duyệt.</w:t>
      </w:r>
    </w:p>
    <w:p>
      <w:r>
        <w:t>25</w:t>
      </w:r>
    </w:p>
    <w:p>
      <w:r>
        <w:t>Có từ 80% đến dưới 90% công việc, sản phẩm bảo đảm chất lượng được cấp có thẩm quyền xác nhận, phê duyệt.</w:t>
      </w:r>
    </w:p>
    <w:p>
      <w:r>
        <w:t>20</w:t>
      </w:r>
    </w:p>
    <w:p>
      <w:r>
        <w:t>Có từ 75% đến dưới 80% công việc, sản phẩm bảo đảm chất lượng được cấp có thẩm quyền xác nhận, phê duyệt.</w:t>
      </w:r>
    </w:p>
    <w:p>
      <w:r>
        <w:t>15</w:t>
      </w:r>
    </w:p>
    <w:p>
      <w:r>
        <w:t>Có từ 70% đến dưới 75% công việc, sản phẩm bảo đảm chất lượng được cấp có thẩm quyền xác nhận, phê duyệt.</w:t>
      </w:r>
    </w:p>
    <w:p>
      <w:r>
        <w:t>10</w:t>
      </w:r>
    </w:p>
    <w:p>
      <w:r>
        <w:t>Có dưới 70% công việc, sản phẩm bảo đảm chất lượng được cấp có thẩm quyền xác nhận, phê duyệt.</w:t>
      </w:r>
    </w:p>
    <w:p>
      <w:r>
        <w:t>0</w:t>
      </w:r>
    </w:p>
    <w:p>
      <w:r>
        <w:t>d) Đối với cán bộ, công chức, viên chức, người lao động được phân công chủ trì hoặc tham gia nghiên cứu, xây dựng, hoàn thiện công trình: Nếu công trình được cấp có thẩm quyền nghiệm thu, phê duyệt, xác nhận (trường hợp thời gian được giao thực hiện dài hơn 01 quý thì nghiệm thu, phê duyệt, xác nhận từng phần) thì xem như đã hoàn thành số lượng, tiến độ và chất lượng công việc, sản phẩm được giao. Trường hợp có đủ cơ sở, bằng chứng và được cấp có thẩm quyền xác nhận bằng văn bản việc không bảo đảm tiến độ thực hiện công trình theo yêu cầu của cấp có thẩm quyền vì lý do khách quan, bất khả kháng và người được đánh giá đã thực hiện đầy đủ chức trách, nhiệm vụ, nỗ lực tối đa trong khả năng của mình thì vẫn được đánh giá, chấm điểm ở mức tối đa đối với việc hoàn thành số lượng, tiến độ và chất lượng công trình đó.</w:t>
      </w:r>
    </w:p>
    <w:p>
      <w:r>
        <w:t>4. Căn cứ nhóm tiêu chí cơ bản và khung điểm tối đa đạt được của từng nhóm tiêu chí nêu trên và tình hình đặc điểm của địa phương, đơn vị, Thủ trưởng cơ quan, đơn vị xây dựng thang điểm chi tiết để thực hiện cho phù hợp nhưng không được trái nhóm tiêu chí cơ bản và khung điểm tối đa đạt được của từng nhóm tiêu chí nêu trên.</w:t>
      </w:r>
    </w:p>
    <w:p>
      <w:r>
        <w:t>5. Các tiêu chí được phép chấm điểm lẻ đến 0,5 điểm.</w:t>
      </w:r>
    </w:p>
    <w:p>
      <w:r>
        <w:t>Điều 8. Tiêu chí đánh giá và cách tính điểm đối với người lao động thực hiện công tác hỗ trợ, phục vụ theo quy định của pháp luật</w:t>
      </w:r>
    </w:p>
    <w:p>
      <w:r>
        <w:t>1. Ý thức tổ chức kỷ luật, phẩm chất đạo đức:</w:t>
      </w:r>
    </w:p>
    <w:p>
      <w:r>
        <w:t>a) Tên tiêu chí và số điểm tối đa:</w:t>
      </w:r>
    </w:p>
    <w:p>
      <w:r>
        <w:t>Nhóm tiêu chí</w:t>
      </w:r>
    </w:p>
    <w:p>
      <w:r>
        <w:t>Điểm tối đa</w:t>
      </w:r>
    </w:p>
    <w:p>
      <w:r>
        <w:t>Chấp hành nghiêm về thời gian làm việc.</w:t>
      </w:r>
    </w:p>
    <w:p>
      <w:r>
        <w:t>5</w:t>
      </w:r>
    </w:p>
    <w:p>
      <w:r>
        <w:t>Không vi phạm pháp luật, nội quy, quy chế làm việc của cơ quan, đơn vị.</w:t>
      </w:r>
    </w:p>
    <w:p>
      <w:r>
        <w:t>6</w:t>
      </w:r>
    </w:p>
    <w:p>
      <w:r>
        <w:t>Thái độ nghiêm túc thực hiện công việc, nhiệm vụ được giao.</w:t>
      </w:r>
    </w:p>
    <w:p>
      <w:r>
        <w:t>4</w:t>
      </w:r>
    </w:p>
    <w:p>
      <w:r>
        <w:t>Tuân thủ tính thứ bậc, kỷ cương nơi công tác. Thực hiện tốt quy định về giao tiếp và ứng xử đối với cán bộ, công chức, viên chức, người lao động và cá nhân, tổ chức đến liên hệ công tác</w:t>
      </w:r>
    </w:p>
    <w:p>
      <w:r>
        <w:t>5</w:t>
      </w:r>
    </w:p>
    <w:p>
      <w:r>
        <w:t>b) Ở từng tiêu chí trừ 01 điểm/lần vi phạm. Trường hợp đã trừ hết số điểm của tiêu chí nhưng tiếp tục vi phạm thì trừ tiếp vào tổng số điểm đạt được trước khi xếp loại chất lượng.</w:t>
      </w:r>
    </w:p>
    <w:p>
      <w:r>
        <w:t>2. Năng lực và kỹ năng:</w:t>
      </w:r>
    </w:p>
    <w:p>
      <w:r>
        <w:t>Nhóm tiêu chí</w:t>
      </w:r>
    </w:p>
    <w:p>
      <w:r>
        <w:t>Điểm tối đa</w:t>
      </w:r>
    </w:p>
    <w:p>
      <w:r>
        <w:t>Có tinh thần trách nhiệm, chủ động đề xuất tham mưu cấp có thẩm quyền giải quyết công việc được giao.</w:t>
      </w:r>
    </w:p>
    <w:p>
      <w:r>
        <w:t>7</w:t>
      </w:r>
    </w:p>
    <w:p>
      <w:r>
        <w:t>Báo cáo kịp thời, chính xác với lãnh đạo về tình hình, kết quả thực hiện nhiệm vụ.</w:t>
      </w:r>
    </w:p>
    <w:p>
      <w:r>
        <w:t>7</w:t>
      </w:r>
    </w:p>
    <w:p>
      <w:r>
        <w:t>Phối hợp, tạo lập mối quan hệ tốt với cá nhân, tổ chức có liên quan trong thực hiện nhiệm vụ.</w:t>
      </w:r>
    </w:p>
    <w:p>
      <w:r>
        <w:t>6</w:t>
      </w:r>
    </w:p>
    <w:p>
      <w:r>
        <w:t>3. Kết quả thực hiện chức trách, nhiệm vụ được giao:</w:t>
      </w:r>
    </w:p>
    <w:p>
      <w:r>
        <w:t>a) Đánh giá kết quả thực hiện tương ứng chức trách, nhiệm vụ được giao theo vị trí việc làm của người lao động. Trường hợp 01 người được ký hợp đồng thực hiện nhiệm vụ của nhiều vị trí việc làm khác nhau thì lựa chọn vị trí việc làm được phân công chính để đánh giá.</w:t>
      </w:r>
    </w:p>
    <w:p>
      <w:r>
        <w:t>Nhóm tiêu chí</w:t>
      </w:r>
    </w:p>
    <w:p>
      <w:r>
        <w:t>Điểm tối đa</w:t>
      </w:r>
    </w:p>
    <w:p>
      <w:r>
        <w:t>A. Đối với vị trí Lái xe</w:t>
      </w:r>
    </w:p>
    <w:p>
      <w:r>
        <w:t>60</w:t>
      </w:r>
    </w:p>
    <w:p>
      <w:r>
        <w:t>Đưa đón lãnh đạo, cán bộ, công chức, viên chức và vận chuyển tài liệu, trang thiết bị của cơ quan, đơn vị đi và đến đúng địa điểm, thời gian theo yêu cầu công việc, nhiệm vụ công tác.</w:t>
      </w:r>
    </w:p>
    <w:p>
      <w:r>
        <w:t>20</w:t>
      </w:r>
    </w:p>
    <w:p>
      <w:r>
        <w:t>Tuân thủ pháp luật về an toàn giao thông, đảm bảo an toàn cho người và tài liệu, trang thiết bị; xử lý tốt các sự cố phát sinh trong quá trình sử dụng, khai thác phương tiện.</w:t>
      </w:r>
    </w:p>
    <w:p>
      <w:r>
        <w:t>20</w:t>
      </w:r>
    </w:p>
    <w:p>
      <w:r>
        <w:t>Đảm bảo phương tiện trong tình trạng sử dụng tốt. Thường xuyên kiểm tra, bảo dưỡng phương tiện định kỳ theo đúng quy trình; sử dụng vật tư, thiết bị và nhiên liệu hiệu quả, tiết kiệm.</w:t>
      </w:r>
    </w:p>
    <w:p>
      <w:r>
        <w:t>20</w:t>
      </w:r>
    </w:p>
    <w:p>
      <w:r>
        <w:t>B. Đối với vị trí Bảo vệ</w:t>
      </w:r>
    </w:p>
    <w:p>
      <w:r>
        <w:t>60</w:t>
      </w:r>
    </w:p>
    <w:p>
      <w:r>
        <w:t>Đảm bảo trật tự trong khuôn viên cơ quan, đơn vị, không xảy ra tình trạng mất trật tự; hướng dẫn khách đến liên hệ công tác đúng quy định.</w:t>
      </w:r>
    </w:p>
    <w:p>
      <w:r>
        <w:t>20</w:t>
      </w:r>
    </w:p>
    <w:p>
      <w:r>
        <w:t>Đảm bảo an toàn về tài sản, không xảy ra mất mát hoặc hư hỏng, hao tổn do nguyên nhân chủ quan.</w:t>
      </w:r>
    </w:p>
    <w:p>
      <w:r>
        <w:t>20</w:t>
      </w:r>
    </w:p>
    <w:p>
      <w:r>
        <w:t>Thực hiện tốt quy định về phòng cháy, chữa cháy, ứng phó sự cố, tình huống khẩn cấp theo nhiệm vụ được phân công.</w:t>
      </w:r>
    </w:p>
    <w:p>
      <w:r>
        <w:t>20</w:t>
      </w:r>
    </w:p>
    <w:p>
      <w:r>
        <w:t>C. Đối với vị trí Lễ tân, phục vụ; Tạp vụ</w:t>
      </w:r>
    </w:p>
    <w:p>
      <w:r>
        <w:t>60</w:t>
      </w:r>
    </w:p>
    <w:p>
      <w:r>
        <w:t>Hoàn thành nhiệm vụ vệ sinh, đảm bảo sạch sẽ, ngăn nắp trong khuôn viên cơ quan, đơn vị; không để xảy ra tình trạng ô nhiễm, mất vệ sinh trong khu vực được phân công.</w:t>
      </w:r>
    </w:p>
    <w:p>
      <w:r>
        <w:t>20</w:t>
      </w:r>
    </w:p>
    <w:p>
      <w:r>
        <w:t>Tuân thủ quy trình đảm bảo an toàn lao động, vệ sinh công sở, phòng chống dịch bệnh theo quy định.</w:t>
      </w:r>
    </w:p>
    <w:p>
      <w:r>
        <w:t>20</w:t>
      </w:r>
    </w:p>
    <w:p>
      <w:r>
        <w:t>Bảo quản, sử dụng tốt dụng cụ làm việc. Sử dụng đúng mục đích, tiết kiệm và hiệu quả các trang thiết bị phục vụ công việc.</w:t>
      </w:r>
    </w:p>
    <w:p>
      <w:r>
        <w:t>20</w:t>
      </w:r>
    </w:p>
    <w:p>
      <w:r>
        <w:t>D. Đối với vị trí Bảo trì, bảo dưỡng, vận hành trụ sở, trang thiết bị, máy móc phục vụ hoạt động của cơ quan, tổ chức, đơn vị</w:t>
      </w:r>
    </w:p>
    <w:p>
      <w:r>
        <w:t>60</w:t>
      </w:r>
    </w:p>
    <w:p>
      <w:r>
        <w:t>Kịp thời sửa chữa, khắc phục, thay thế trang thiết bị hư hỏng, đảm bảo các trang thiết bị trong điều kiện hoạt động tốt.</w:t>
      </w:r>
    </w:p>
    <w:p>
      <w:r>
        <w:t>20</w:t>
      </w:r>
    </w:p>
    <w:p>
      <w:r>
        <w:t>Tuân thủ quy trình đảm bảo an toàn lao động, vệ sinh công sở, phòng cháy, chữa cháy theo quy định.</w:t>
      </w:r>
    </w:p>
    <w:p>
      <w:r>
        <w:t>20</w:t>
      </w:r>
    </w:p>
    <w:p>
      <w:r>
        <w:t>Bảo quản, sử dụng tốt vật tư, dụng cụ làm việc. Sử dụng đúng mục đích, tiết kiệm và hiệu quả các vật tư, trang thiết bị phục vụ công việc.</w:t>
      </w:r>
    </w:p>
    <w:p>
      <w:r>
        <w:t>20</w:t>
      </w:r>
    </w:p>
    <w:p>
      <w:r>
        <w:t>E. Đối với vị trí Trông giữ phương tiện</w:t>
      </w:r>
    </w:p>
    <w:p>
      <w:r>
        <w:t>60</w:t>
      </w:r>
    </w:p>
    <w:p>
      <w:r>
        <w:t>Đảm bảo trật tự, ngăn nắp, không xảy ra tình trạng mất trật tự trong khu vực trông giữ, lưu đậu phương tiện của cơ quan, đơn vị.</w:t>
      </w:r>
    </w:p>
    <w:p>
      <w:r>
        <w:t>20</w:t>
      </w:r>
    </w:p>
    <w:p>
      <w:r>
        <w:t>Đảm bảo an toàn về tài sản, không xảy ra mất mát hoặc hư hỏng, hao tổn do nguyên nhân chủ quan.</w:t>
      </w:r>
    </w:p>
    <w:p>
      <w:r>
        <w:t>20</w:t>
      </w:r>
    </w:p>
    <w:p>
      <w:r>
        <w:t>Thực hiện tốt quy định về an toàn, phòng cháy và chữa cháy, ứng phó sự cố, tình huống khẩn cấp theo nhiệm vụ được phân công. Bảo quản tốt và sử dụng vật tư, trang thiết bị phục vụ trông giữ phương tiện hiệu quả, tiết kiệm.</w:t>
      </w:r>
    </w:p>
    <w:p>
      <w:r>
        <w:t>20</w:t>
      </w:r>
    </w:p>
    <w:p>
      <w:r>
        <w:t>G. Đối với các vị trí khác</w:t>
      </w:r>
    </w:p>
    <w:p>
      <w:r>
        <w:t>60</w:t>
      </w:r>
    </w:p>
    <w:p>
      <w:r>
        <w:t>Hoàn thành đầy đủ các nhiệm vụ được cấp có thẩm quyền giao, đảm bảo chất lượng và hiệu quả theo yêu cầu.</w:t>
      </w:r>
    </w:p>
    <w:p>
      <w:r>
        <w:t>20</w:t>
      </w:r>
    </w:p>
    <w:p>
      <w:r>
        <w:t>Tuân thủ quy trình đảm bảo an toàn lao động, vệ sinh công sở, phòng cháy, chữa cháy theo quy định.</w:t>
      </w:r>
    </w:p>
    <w:p>
      <w:r>
        <w:t>20</w:t>
      </w:r>
    </w:p>
    <w:p>
      <w:r>
        <w:t>Bảo quản, sử dụng tốt vật tư, dụng cụ làm việc. Sử dụng đúng mục đích, tiết kiệm và hiệu quả các vật tư, trang thiết bị phục vụ công việc.</w:t>
      </w:r>
    </w:p>
    <w:p>
      <w:r>
        <w:t>20</w:t>
      </w:r>
    </w:p>
    <w:p>
      <w:r>
        <w:t>b) Các trường hợp vi phạm và bị cấp có thẩm quyền hoặc cấp trên nhắc nhở: trừ 02 điểm/lần/tiêu chí. Trường hợp bị cấp có thẩm quyền hoặc cấp trên phê bình, khiển trách bằng văn bản: trừ 04 điểm/lần/tiêu chí.</w:t>
      </w:r>
    </w:p>
    <w:p>
      <w:r>
        <w:t>4. Căn cứ nhóm tiêu chí cơ bản và khung điểm tối đa đạt được của từng nhóm tiêu chí nêu trên và tình hình đặc điểm của địa phương, đơn vị, Thủ trưởng các cơ quan, tổ chức, đơn vị xây dựng thang điểm chi tiết để thực hiện cho phù hợp nhưng không được trái nhóm tiêu chí cơ bản và khung điểm tối đa đạt được của từng nhóm tiêu chí nêu trên.</w:t>
      </w:r>
    </w:p>
    <w:p>
      <w:r>
        <w:t>5. Các tiêu chí được phép chấm điểm lẻ đến 0,5 điểm.</w:t>
      </w:r>
    </w:p>
    <w:p>
      <w:r>
        <w:t>Điều 9. Xếp loại chất lượng</w:t>
      </w:r>
    </w:p>
    <w:p>
      <w:r>
        <w:t>1. Cách tính điểm và xác định Tổng số điểm chính thức:</w:t>
      </w:r>
    </w:p>
    <w:p>
      <w:r>
        <w:t>a) Số điểm của từng tiêu chí đánh giá đối với người đứng đầu các cơ quan Trung ương trên địa bàn Thành phố được xác định bằng trung bình cộng của số điểm của từng tiêu chí mà các thành viên trong tập thể lãnh đạo của cơ quan đó đã chấm điểm.</w:t>
      </w:r>
    </w:p>
    <w:p>
      <w:r>
        <w:t>b) Tổng số điểm chính thức bằng Tổng số điểm đạt được ở tất cả các tiêu chí nêu tại Điều 7 và Điều 8 trừ cho số điểm bị trừ bổ sung (do vi phạm nhiều lần, bị trừ thêm ngoài số điểm của tiêu chí) của nhóm tiêu chí Ý thức tổ chức kỷ luật, phẩm chất đạo đức nêu tại khoản 1 Điều 7 và khoản 1 Điều 8 Quy định này.</w:t>
      </w:r>
    </w:p>
    <w:p>
      <w:r>
        <w:t>2. Xếp loại chất lượng:</w:t>
      </w:r>
    </w:p>
    <w:p>
      <w:r>
        <w:t>a) Các mức xếp loại chất lượng và số điểm tối thiểu đạt được:</w:t>
      </w:r>
    </w:p>
    <w:p>
      <w:r>
        <w:t>Xếp loại chất lượng</w:t>
      </w:r>
    </w:p>
    <w:p>
      <w:r>
        <w:t>Điều kiện</w:t>
      </w:r>
    </w:p>
    <w:p>
      <w:r>
        <w:t>Hoàn thành xuất sắc nhiệm vụ</w:t>
      </w:r>
    </w:p>
    <w:p>
      <w:r>
        <w:t>Tổng số điểm chính thức từ 90 đến 100 điểm</w:t>
      </w:r>
    </w:p>
    <w:p>
      <w:r>
        <w:t>Hoàn thành tốt nhiệm vụ</w:t>
      </w:r>
    </w:p>
    <w:p>
      <w:r>
        <w:t>Tổng số điểm chính thức từ 75 đến dưới 90 điểm</w:t>
      </w:r>
    </w:p>
    <w:p>
      <w:r>
        <w:t>Hoàn thành nhiệm vụ</w:t>
      </w:r>
    </w:p>
    <w:p>
      <w:r>
        <w:t>Tổng số điểm chính thức từ 50 đến dưới 75 điểm</w:t>
      </w:r>
    </w:p>
    <w:p>
      <w:r>
        <w:t>Không hoàn thành nhiệm vụ</w:t>
      </w:r>
    </w:p>
    <w:p>
      <w:r>
        <w:t>Tổng số điểm chính thức dưới 50 điểm</w:t>
      </w:r>
    </w:p>
    <w:p>
      <w:r>
        <w:t>b) Đối với Thủ trưởng các sở, ngành Thành phố, Chủ tịch Ủy ban nhân dân cấp huyện, Chủ tịch Ủy ban nhân dân cấp xã phải gắn với trách nhiệm đảm bảo tỷ lệ hài lòng của người dân và doanh nghiệp đối với thủ tục hành chính tại cơ quan, đơn vị mình phụ trách. Cụ thể:</w:t>
      </w:r>
    </w:p>
    <w:p>
      <w:r>
        <w:t>Đạt từ 90 điểm trở lên và tỷ lệ hài lòng của người dân và doanh nghiệp đạt từ 90% trở lên thì mới được xếp loại Hoàn thành xuất sắc nhiệm vụ.</w:t>
      </w:r>
    </w:p>
    <w:p>
      <w:r>
        <w:t>Đạt từ 75 điểm đến dưới 90 điểm và tỷ lệ hài lòng của người dân và doanh nghiệp đạt từ 80% trở lên thì mới được xếp loại Hoàn thành tốt nhiệm vụ.</w:t>
      </w:r>
    </w:p>
    <w:p>
      <w:r>
        <w:t>3. Cán bộ, công chức, viên chức, người lao động bị kỷ luật, bị khởi tố, tạm giữ, tạm giam chờ kết luận của cơ quan có thẩm quyền trong quý thì đánh giá và xếp loại chất lượng ở mức Không hoàn thành nhiệm vụ; trường hợp quyết định kỷ luật đảng và quyết định kỷ luật hành chính về cùng một hành vi vi phạm được ban hành trong hai quý khác nhau thì chỉ áp dụng mức xếp loại Không hoàn thành nhiệm vụ đối với quý bị kỷ luật trước.</w:t>
      </w:r>
    </w:p>
    <w:p>
      <w:r>
        <w:t>4. Trường hợp cán bộ, công chức, viên chức, người lao động bị cấp có thẩm quyền có văn bản phê bình về việc thực hiện nhiệm vụ, công vụ thì không được đánh giá và xếp loại chất lượng ở mức Hoàn thành xuất sắc nhiệm vụ.</w:t>
      </w:r>
    </w:p>
    <w:p>
      <w:r>
        <w:t>Điều 10. Số ngày làm việc thực tế và cách tính số ngày làm việc thực tế</w:t>
      </w:r>
    </w:p>
    <w:p>
      <w:r>
        <w:t>1. Số ngày làm việc thực tế là số ngày làm việc mà cán bộ, công chức, viên chức, người lao động có tham gia thực hiện nhiệm vụ theo quy định và theo phân công bằng văn bản của cấp có thẩm quyền.</w:t>
      </w:r>
    </w:p>
    <w:p>
      <w:r>
        <w:t>a) Cán bộ, công chức, viên chức, người lao động có bao nhiêu ngày làm việc thực tế sẽ được người có thẩm quyền xem xét, đánh giá hiệu quả công việc đối với số ngày làm việc thực tế đó để làm cơ sở giải quyết chi thu nhập tăng thêm.</w:t>
      </w:r>
    </w:p>
    <w:p>
      <w:r>
        <w:t>b) Các ngày nghỉ hằng tuần, các ngày nghỉ theo quy định riêng của ngành, lĩnh vực, các ngày nghỉ lễ, tết theo quy định của Bộ luật Lao động không được sử dụng để hoán đổi, bù đắp cho các ngày nghỉ theo quy định tại khoản 2 Điều này.</w:t>
      </w:r>
    </w:p>
    <w:p>
      <w:r>
        <w:t>2. Các ngày sau đây không được tính là ngày làm việc thực tế để chi thu nhập tăng thêm:</w:t>
      </w:r>
    </w:p>
    <w:p>
      <w:r>
        <w:t>a) Những ngày nghỉ phép năm hoặc nghỉ về việc riêng.</w:t>
      </w:r>
    </w:p>
    <w:p>
      <w:r>
        <w:t>b) Những ngày nghỉ hè của công chức, viên chức ngành Giáo dục và Đào tạo mà không được cấp có thẩm quyền phân công chính thức bằng văn bản để thực hiện nhiệm vụ chuyên môn ở cơ sở giáo dục và đào tạo.</w:t>
      </w:r>
    </w:p>
    <w:p>
      <w:r>
        <w:t>c) Những ngày tham gia các chương trình học theo hệ tập trung (không được cấp có thẩm quyền phân công công tác) và bàn giao nhiệm vụ chuyên môn cho người khác thực hiện.</w:t>
      </w:r>
    </w:p>
    <w:p>
      <w:r>
        <w:t>d) Những ngày nghỉ thai sản.</w:t>
      </w:r>
    </w:p>
    <w:p>
      <w:r>
        <w:t>đ) Những ngày nghỉ do ốm đau hoặc nghỉ để điều trị chấn thương do tai nạn lao động.</w:t>
      </w:r>
    </w:p>
    <w:p>
      <w:r>
        <w:t>3. Đối với ngành Giáo dục và Đào tạo:</w:t>
      </w:r>
    </w:p>
    <w:p>
      <w:r>
        <w:t>a) Đối với viên chức là giáo viên, giảng viên:</w:t>
      </w:r>
    </w:p>
    <w:p>
      <w:r>
        <w:t>Trong thời gian năm học: Giáo viên, giảng viên tham gia giảng dạy đủ số tiết nghĩa vụ theo quy định (giảng dạy và thực hiện đầy đủ các hoạt động chuyên môn khác theo phân công của cấp có thẩm quyền) và không có những ngày nghỉ nêu tại điểm a, c, d và đ khoản 2 Điều này thì được tính là làm đủ số ngày làm việc thực tế.</w:t>
      </w:r>
    </w:p>
    <w:p>
      <w:r>
        <w:t>Trong thời gian hè: Thực hiện theo khoản 1 và khoản 2 Điều 10 Quy định này.</w:t>
      </w:r>
    </w:p>
    <w:p>
      <w:r>
        <w:t>b) Đối với công chức, viên chức hành chính (nhân viên) tại các cơ sở giáo dục công lập không có chế độ nghỉ hè:</w:t>
      </w:r>
    </w:p>
    <w:p>
      <w:r>
        <w:t>Thực hiện nguyên tắc tính số ngày làm việc thực tế như công chức, viên chức các ngành, lĩnh vực khác nêu tại khoản 1 và khoản 2 Điều này.</w:t>
      </w:r>
    </w:p>
    <w:p>
      <w:r>
        <w:t>4. Cán bộ, công chức, viên chức, người lao động làm việc trong các ngành, lĩnh vực mà theo quy định pháp luật có thể được phân công thực hiện nhiệm vụ theo ca, kíp, đồng thời có quy định cụ thể về thời gian nghỉ bù sau ca, kíp thì những ngày nghỉ bù này được tính là ngày làm việc thực tế.</w:t>
      </w:r>
    </w:p>
    <w:p>
      <w:r>
        <w:t>5. Đối với các ngành, lĩnh vực khác nếu có những vấn đề đặc thù cần có văn bản hướng dẫn riêng: Các cơ quan, đơn vị chuyên môn tổng hợp, tham mưu Ủy ban nhân dân Thành phố có hướng dẫn cụ thể.</w:t>
      </w:r>
    </w:p>
    <w:p>
      <w:r>
        <w:t>6. Đối với cán bộ, công chức, viên chức, người lao động đang trong thời gian chờ tinh giản biên chế; nghỉ hưu; nghỉ việc hoặc nghỉ theo các chế độ khác do pháp luật quy định và cán bộ, công chức, viên chức, người lao động chuyển công tác sang các cơ quan, đơn vị không thuộc phạm vi điều chỉnh của chính sách chi thu nhập tăng thêm theo Nghị quyết của Hội đồng nhân dân Thành phố: Số ngày làm việc thực tế được tính đến ngày chính thức chấm dứt công tác theo quyết định của cấp có thẩm quyền.</w:t>
      </w:r>
    </w:p>
    <w:p>
      <w:r>
        <w:t>7. Đối với cán bộ, công chức, viên chức, người lao động chuyển công tác sang các cơ quan, tổ chức, đơn vị khác nhau trong quý:</w:t>
      </w:r>
    </w:p>
    <w:p>
      <w:r>
        <w:t>a) Thực hiện đánh giá, xếp loại tính theo số ngày làm việc thực tế của cán bộ, công chức, viên chức, người lao động tại từng cơ quan, tổ chức, đơn vị (tính riêng tại nơi chuyển đi và nơi chuyển đến).</w:t>
      </w:r>
    </w:p>
    <w:p>
      <w:r>
        <w:t>b) Cơ quan, đơn vị nơi chuyển đến chịu trách nhiệm tổng hợp kết quả đánh giá, xếp loại (bao gồm cả kết quả tại nơi chuyển đi) và chi trả thu nhập tăng thêm cả quý cho cán bộ, công chức, viên chức, người lao động.</w:t>
      </w:r>
    </w:p>
    <w:p>
      <w:r>
        <w:t>c) Trường hợp cơ quan, đơn vị nơi chuyển đến không thuộc phạm vi áp dụng chính sách chi trả thu nhập tăng thêm thì cơ quan, đơn vị tại nơi chuyển đi chịu trách nhiệm tổng hợp kết quả đánh giá, xếp loại (trong thời gian làm việc tại nơi chuyển đi) và chi trả thu nhập tăng thêm cho cán bộ, công chức, viên chức, người lao động.</w:t>
      </w:r>
    </w:p>
    <w:p>
      <w:r>
        <w:t>d) Trường hợp cơ quan, đơn vị đã giải thể, sáp nhập thì cơ quan, đơn vị được cấp có thẩm quyền giao tiếp nhận cơ quan, đơn vị giải thể, sáp nhập có trách nhiệm thực hiện công tác đánh giá, xếp loại chất lượng và chi thu nhập tăng thêm đối với thời gian công tác của cán bộ, công chức, viên chức tại cơ quan, đơn vị đã giải thể, sáp nhập.</w:t>
      </w:r>
    </w:p>
    <w:p>
      <w:r>
        <w:t>Điều 11. Quy trình đánh giá, xếp loại chất lượng</w:t>
      </w:r>
    </w:p>
    <w:p>
      <w:r>
        <w:t>1. Việc đánh giá, xếp loại chất lượng cán bộ, công chức, viên chức, người lao động được thực hiện định kỳ trước ngày 05 của tháng đầu quý tiếp theo, gồm các bước sau:</w:t>
      </w:r>
    </w:p>
    <w:p>
      <w:r>
        <w:t>a) Báo cáo tự đánh giá kết quả công tác:</w:t>
      </w:r>
    </w:p>
    <w:p>
      <w:r>
        <w:t>Cán bộ, công chức, viên chức, người lao động theo vị trí việc làm lãnh đạo, quản lý và chuyên môn, nghiệp vụ: thực hiện theo Mẫu 1A kèm theo Quy định này.</w:t>
      </w:r>
    </w:p>
    <w:p>
      <w:r>
        <w:t>Người lao động thực hiện công tác hỗ trợ, phục vụ theo quy định của pháp luật: thực hiện theo Mẫu 1B kèm theo Quy định này.</w:t>
      </w:r>
    </w:p>
    <w:p>
      <w:r>
        <w:t>b) Thực hiện lấy ý kiến đóng góp của đồng nghiệp có mối liên hệ trực tiếp làm việc chung trong một phòng, ban, tổ chức cụ thể thuộc cơ quan, đơn vị hoặc căn cứ tình hình thực tiễn phân công, phối hợp thực hiện công việc, Thủ trưởng cơ quan, đơn vị quyết định thành phần lấy ý kiến đóng góp cho phù hợp:</w:t>
      </w:r>
    </w:p>
    <w:p>
      <w:r>
        <w:t>Đóng góp ý kiến cho cán bộ, công chức, viên chức, người lao động theo vị trí việc làm lãnh đạo, quản lý và chuyên môn, nghiệp vụ: theo Mẫu 2A kèm theo Quy định này.</w:t>
      </w:r>
    </w:p>
    <w:p>
      <w:r>
        <w:t>Đóng góp ý kiến cho người lao động thực hiện công tác hỗ trợ, phục vụ theo quy định của pháp luật: thực hiện theo Mẫu 2B kèm theo Quy định này.</w:t>
      </w:r>
    </w:p>
    <w:p>
      <w:r>
        <w:t>Đối với người đứng đầu cơ quan, đơn vị: Thực hiện lấy ý kiến đóng góp của cấp phó của người đứng đầu và người đứng đầu của các tổ chức thuộc phạm vi quản lý.</w:t>
      </w:r>
    </w:p>
    <w:p>
      <w:r>
        <w:t>c) Cấp hoặc người có thẩm quyền nhận xét, đánh giá, xếp loại cán bộ, công chức, viên chức, người lao động vào Mẫu 1A hoặc 1B kèm theo Quy định này.</w:t>
      </w:r>
    </w:p>
    <w:p>
      <w:r>
        <w:t>2. Đối với người đứng đầu cơ quan, đơn vị:</w:t>
      </w:r>
    </w:p>
    <w:p>
      <w:r>
        <w:t>a) Trường hợp người đứng đầu là cán bộ, công chức, viên chức, người lao động của cơ quan, tổ chức, đơn vị thuộc thẩm quyền đánh giá, xếp loại chất lượng của Ban Thường vụ Thành ủy, Thường trực Thành ủy: các cơ quan, đơn vị thực hiện theo Hướng dẫn của Ban Tổ chức Thành ủy.</w:t>
      </w:r>
    </w:p>
    <w:p>
      <w:r>
        <w:t>b) Trường hợp người đứng đầu là cán bộ, công chức, viên chức, người lao động của cơ quan, tổ chức, đơn vị thuộc thẩm quyền đánh giá, xếp loại chất lượng của Chủ tịch Ủy ban nhân dân Thành phố: các cơ quan, đơn vị gửi hồ sơ về Sở Nội vụ trước ngày 05 của tháng đầu quý tiếp theo để thẩm định và trình Chủ tịch Ủy ban nhân dân Thành phố xem xét, quyết định.</w:t>
      </w:r>
    </w:p>
    <w:p>
      <w:r>
        <w:t>c) Đối với người đứng đầu các cơ quan Trung ương trên địa bàn Thành phố: sau khi hoàn thành việc báo cáo tự đánh giá và đóng góp ý kiến cho đồng nghiệp theo hướng dẫn tại điểm a và b khoản 1 Điều này, cơ quan, đơn vị có trách nhiệm dự kiến số điểm, kết quả đánh giá, xếp loại chất lượng và gửi hồ sơ về Chủ tịch Ủy ban nhân dân Thành phố (thông qua Sở Nội vụ) để thống nhất ý kiến trước khi quyết định.</w:t>
      </w:r>
    </w:p>
    <w:p>
      <w:r>
        <w:t>3. Chậm nhất sau 03 ngày làm việc kể từ ngày hoàn thành việc đánh giá, xếp loại chất lượng, cơ quan, đơn vị phải thông báo công khai kết quả đánh giá, xếp loại chất lượng đến cán bộ, công chức, viên chức, người lao động để biết.</w:t>
      </w:r>
    </w:p>
    <w:p>
      <w:r>
        <w:t>4. Trong vòng 03 ngày làm việc kể từ ngày cơ quan, tổ chức, đơn vị công khai kết quả đánh giá, xếp loại chất lượng, trường hợp cán bộ, công chức, viên chức, người lao động không nhất trí với kết luận đánh giá, xếp loại chất lượng thì có quyền kiến nghị. Việc giải quyết kiến nghị do người có thẩm quyền đánh giá, xếp loại giải quyết. Trường hợp không nhất trí với kết quả giải quyết kiến nghị thì có thể tiếp tục kiến nghị cấp trên trực tiếp giải quyết. Quyết định giải quyết kiến nghị của cấp trên trực tiếp là quyết định giải quyết kiến nghị cuối cùng.</w:t>
      </w:r>
    </w:p>
    <w:p>
      <w:r>
        <w:t>Điều 12. Chi thu nhập tăng thêm</w:t>
      </w:r>
    </w:p>
    <w:p>
      <w:r>
        <w:t>1. Chỉ chi thu nhập tăng thêm đối với trường hợp cán bộ, công chức, viên chức, người lao động được xếp loại chất lượng ở mức Hoàn thành tốt nhiệm vụ trở lên.</w:t>
      </w:r>
    </w:p>
    <w:p>
      <w:r>
        <w:t>2. Căn cứ kết quả đánh giá, xếp loại chất lượng và mức chi trả thu nhập tăng thêm theo quy định tại Nghị quyết của Hội đồng nhân dân Thành phố, Thủ trưởng các cơ quan, đơn vị quyết định chi thu nhập tăng thêm cho cán bộ, công chức, viên chức, người lao động theo mức cụ thể sau đây:</w:t>
      </w:r>
    </w:p>
    <w:p>
      <w:r>
        <w:t>a) Cán bộ, công chức, viên chức, người lao động được xếp loại chất lượng ở mức Hoàn thành xuất sắc nhiệm vụ được hưởng thu nhập tăng thêm theo mức tối đa được quy định trong Nghị quyết của Hội đồng nhân dân Thành phố.</w:t>
      </w:r>
    </w:p>
    <w:p>
      <w:r>
        <w:t>b) Cán bộ, công chức, viên chức, người lao động được xếp loại chất lượng ở mức Hoàn thành tốt nhiệm vụ được hưởng thu nhập tăng thêm tối đa là 80% của trường hợp Hoàn thành xuất sắc nhiệm vụ được nêu tại điểm a khoản 2 Điều này.</w:t>
      </w:r>
    </w:p>
    <w:p>
      <w:r>
        <w:t>Điều 13. Hồ sơ đánh giá, xếp loại chất lượng</w:t>
      </w:r>
    </w:p>
    <w:p>
      <w:r>
        <w:t>1. Hồ sơ đánh giá, xếp loại chất lượng được lưu tại cơ quan, đơn vị gồm:</w:t>
      </w:r>
    </w:p>
    <w:p>
      <w:r>
        <w:t>a) Phiếu tự đánh giá, chấm điểm phân loại của từng cá nhân.</w:t>
      </w:r>
    </w:p>
    <w:p>
      <w:r>
        <w:t>b) Danh sách tổng hợp kết quả đánh giá, xếp loại chất lượng cán bộ, công chức, viên chức, người lao động.</w:t>
      </w:r>
    </w:p>
    <w:p>
      <w:r>
        <w:t>2. Hồ sơ đánh giá, xếp loại chất lượng được thực hiện và lưu trữ bằng hình thức văn bản điện tử. Trường hợp cơ quan, đơn vị chưa đảm bảo điều kiện về cơ sở vật chất để thực hiện quy trình và lưu trữ bằng hình thức văn bản điện tử thì thực hiện lưu trữ bằng văn bản giấy.</w:t>
      </w:r>
    </w:p>
    <w:p>
      <w:r>
        <w:t>Chương III</w:t>
      </w:r>
    </w:p>
    <w:p>
      <w:r>
        <w:t>TỔ CHỨC THỰC HIỆN</w:t>
      </w:r>
    </w:p>
    <w:p>
      <w:r>
        <w:t>Điều 14. Phân công, tổ chức thực hiện</w:t>
      </w:r>
    </w:p>
    <w:p>
      <w:r>
        <w:t>1. Người đứng đầu cơ quan, đơn vị:</w:t>
      </w:r>
    </w:p>
    <w:p>
      <w:r>
        <w:t>a) Căn cứ điều kiện cụ thể của cơ quan, đơn vị được giao và tỷ lệ khối lượng công việc của cán bộ, công chức, viên chức, người lao động đã thực hiện so với khối lượng công việc chung của cơ quan, đơn vị, trong trường hợp cần thiết, có thể xây dựng các tiêu chí chi tiết và ban hành Quy chế của cơ quan, đơn vị để đánh giá và xếp loại chất lượng cán bộ, công chức, viên chức thuộc thẩm quyền quản lý.</w:t>
      </w:r>
    </w:p>
    <w:p>
      <w:r>
        <w:t>b) Chịu trách nhiệm thực hiện và triển khai Quy định này đến cán bộ, công chức, viên chức và người lao động thuộc phạm vi quản lý.</w:t>
      </w:r>
    </w:p>
    <w:p>
      <w:r>
        <w:t>c) Chịu trách nhiệm về tính khách quan, minh bạch và hiệu quả của công tác đánh giá, xếp loại chất lượng hằng quý; có trách nhiệm bồi hoàn để thu hồi nộp vào ngân sách đối với các trường hợp chi sai quy định pháp luật.</w:t>
      </w:r>
    </w:p>
    <w:p>
      <w:r>
        <w:t>d) Thường xuyên kiểm tra, giám sát và quản lý chặt chẽ công tác đánh giá, xếp loại chất lượng hằng quý và chi thu nhập tăng thêm cho cán bộ, công chức, viên chức; kịp thời xử lý khiếu nại, tố cáo và xem xét, xử lý kỷ luật theo đúng quy định đối với các trường hợp vi phạm.</w:t>
      </w:r>
    </w:p>
    <w:p>
      <w:r>
        <w:t>đ) Định kỳ hoặc theo yêu cầu đột xuất của cấp có thẩm quyền, tổng hợp và báo cáo kết quả thực hiện của cơ quan, đơn vị mình gửi về Ủy ban nhân dân Thành phố (thông qua Sở Nội vụ).</w:t>
      </w:r>
    </w:p>
    <w:p>
      <w:r>
        <w:t>2. Sở Nội vụ:</w:t>
      </w:r>
    </w:p>
    <w:p>
      <w:r>
        <w:t>a) Chủ trì, phối hợp với Ban Tổ chức Thành ủy và các cơ quan, đơn vị có liên quan triển khai thực hiện Quy định này.</w:t>
      </w:r>
    </w:p>
    <w:p>
      <w:r>
        <w:t>b) Phối hợp với các cơ quan, đơn vị có liên quan thường xuyên tổ chức kiểm tra, giám sát chặt chẽ công tác đánh giá, xếp loại chất lượng và chi thu nhập tăng thêm cho cán bộ, công chức, viên chức, người lao động.</w:t>
      </w:r>
    </w:p>
    <w:p>
      <w:r>
        <w:t>c) Tổng hợp, báo cáo công tác đánh giá, xếp loại chất lượng hằng quý và chi thu nhập tăng thêm cho cán bộ, công chức, viên chức, người lao động của các cơ quan, đơn vị trình Chủ tịch Ủy ban nhân dân Thành phố.</w:t>
      </w:r>
    </w:p>
    <w:p>
      <w:r>
        <w:t>3. Sở Tài chính:</w:t>
      </w:r>
    </w:p>
    <w:p>
      <w:r>
        <w:t>Hướng dẫn các cơ quan, đơn vị xác định nguồn kinh phí, lập dự toán và quyết toán kinh phí chi thu nhập tăng thêm theo quy định.</w:t>
      </w:r>
    </w:p>
    <w:p>
      <w:r>
        <w:t>4. Văn phòng Ủy ban nhân dân Thành phố:</w:t>
      </w:r>
    </w:p>
    <w:p>
      <w:r>
        <w:t>Từ ngày 15 đến ngày 20 tháng cuối quý, căn cứ nhiệm vụ trọng tâm trong quý mà Ủy ban nhân dân Thành phố giao cho Thủ trưởng các cơ quan, đơn vị để rà soát, thống kê tiến độ và hiệu quả thực hiện nhiệm vụ được giao gửi Sở Nội vụ làm cơ sở tham mưu Chủ tịch Ủy ban nhân dân Thành phố đánh giá mức độ hoàn thành nhiệm vụ trong quý đối với Thủ trưởng các cơ quan, đơn vị.</w:t>
      </w:r>
    </w:p>
    <w:p>
      <w:r>
        <w:t>5. Cán bộ, công chức, viên chức, người lao động:</w:t>
      </w:r>
    </w:p>
    <w:p>
      <w:r>
        <w:t>a) Thực hiện nghiêm túc các quy định về đánh giá, chấm điểm và xếp loại chất lượng cán bộ, công chức, viên chức, người lao động. Phản ánh kịp thời việc triển khai thực hiện đánh giá, xếp loại chất lượng tại cơ quan, đơn vị chưa đúng hoặc chưa nghiêm túc với Thủ trưởng cơ quan, đơn vị hoặc người có thẩm quyền.</w:t>
      </w:r>
    </w:p>
    <w:p>
      <w:r>
        <w:t>b) Được quyền bảo lưu ý kiến về kết quả tự đánh giá, chấm điểm, xếp loại chất lượng hằng quý của mình và có quyền kiến nghị với cấp trên trong trường hợp không đồng ý với quyết định mức phân loại đối với bản thân mình, nhưng phải chấp hành kết luận nhận xét, đánh giá của cấp có thẩm quyền.</w:t>
      </w:r>
    </w:p>
    <w:p>
      <w:r>
        <w:t>Điều 15. Áp dụng quy định đối với các trường hợp khác</w:t>
      </w:r>
    </w:p>
    <w:p>
      <w:r>
        <w:t>1. Đối với người được ký kết hợp đồng lao động để làm công việc chuyên môn, nghiệp vụ ở vị trí việc làm do viên chức đảm nhiệm theo nhu cầu sử dụng nguồn nhân lực của đơn vị sự nghiệp công lập và các đối tượng khác: cơ quan, đơn vị được áp dụng quy định này để đánh giá, xếp loại chất lượng và chi thu nhập tăng thêm.</w:t>
      </w:r>
    </w:p>
    <w:p>
      <w:r>
        <w:t>2. Kinh phí chi thu nhập tăng thêm cho các đối tượng nêu tại khoản 1 Điều này được chi từ nguồn tài chính của cơ quan, đơn vị theo quy định pháp luật, không sử dụng ngân sách Thành phố.</w:t>
      </w:r>
    </w:p>
    <w:p>
      <w:r>
        <w:t>Điều 16. Điều khoản thi hành</w:t>
      </w:r>
    </w:p>
    <w:p>
      <w:r>
        <w:t>1. Trường hợp các quy định được viện dẫn trong Quy định có bổ sung, sửa đổi hoặc được thay thế thì áp dụng theo các văn bản quy phạm pháp luật mới ban hành; trừ trường hợp pháp luật có quy định khác.</w:t>
      </w:r>
    </w:p>
    <w:p>
      <w:r>
        <w:t>2. Trong quá trình thực hiện nếu phát sinh khó khăn, vướng mắc, các cơ quan, đơn vị gửi văn bản về Ủy ban nhân dân Thành phố (thông qua Sở Nội vụ) để được hướng dẫn, giải quyết hoặc nghiên cứu,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