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20/2024/QĐ-UBND quy định các loại giấy tờ khác về quyền sử dụng đất có trước ngày 15/10/1993 làm căn cứ cấp Giấy chứng nhận quyền sử dụng đất, quyền sở hữu tài sản gắn liền với đất trên địa bàn tỉnh Quảng Bình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20/2024/QĐ-UBND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15/08/2024</w:t>
            </w:r>
          </w:p>
        </w:tc>
      </w:tr>
      <w:tr>
        <w:tc>
          <w:tcPr>
            <w:tcW w:type="dxa" w:w="4320"/>
          </w:tcPr>
          <w:p>
            <w:r>
              <w:t>Ngày hiệu lực</w:t>
            </w:r>
          </w:p>
        </w:tc>
        <w:tc>
          <w:tcPr>
            <w:tcW w:type="dxa" w:w="4320"/>
          </w:tcPr>
          <w:p>
            <w:r>
              <w:t>25/08/2024</w:t>
            </w:r>
          </w:p>
        </w:tc>
      </w:tr>
      <w:tr>
        <w:tc>
          <w:tcPr>
            <w:tcW w:type="dxa" w:w="4320"/>
          </w:tcPr>
          <w:p>
            <w:r>
              <w:t>Tình trạng</w:t>
            </w:r>
          </w:p>
        </w:tc>
        <w:tc>
          <w:tcPr>
            <w:tcW w:type="dxa" w:w="4320"/>
          </w:tcPr>
          <w:p>
            <w:r>
              <w:t>Chưa xác định</w:t>
            </w:r>
          </w:p>
        </w:tc>
      </w:tr>
    </w:tbl>
    <w:p/>
    <w:p>
      <w:r>
        <w:t>ỦY BAN NHÂN DÂN</w:t>
      </w:r>
    </w:p>
    <w:p>
      <w:r>
        <w:t>TỈNH QUẢNG BÌNH</w:t>
      </w:r>
    </w:p>
    <w:p>
      <w:r>
        <w:t>-------</w:t>
      </w:r>
    </w:p>
    <w:p>
      <w:r>
        <w:t>CỘNG HÒA XÃ HỘI CHỦ NGHĨA VIỆT NAM</w:t>
      </w:r>
    </w:p>
    <w:p>
      <w:r>
        <w:t>Độc lập - Tự do - Hạnh phúc</w:t>
      </w:r>
    </w:p>
    <w:p>
      <w:r>
        <w:t>---------------</w:t>
      </w:r>
    </w:p>
    <w:p>
      <w:r>
        <w:t>Số: 20/2024/QĐ-UBND</w:t>
      </w:r>
    </w:p>
    <w:p>
      <w:r>
        <w:t>Quảng Bình, ngày 15 tháng 8 năm 2024</w:t>
      </w:r>
    </w:p>
    <w:p>
      <w:r>
        <w:t>QUYẾT ĐỊNH</w:t>
      </w:r>
    </w:p>
    <w:p>
      <w:r>
        <w:t>QUY ĐỊNH CÁC LOẠI GIẤY TỜ KHÁC VỀ QUYỀN SỬ DỤNG ĐẤT CÓ TRƯỚC NGÀY 15/10/1993 LÀM CĂN CỨ CẤP GIẤY CHỨNG NHẬN QUYỀN SỬ DỤNG ĐẤT, QUYỀN SỞ HỮU TÀI SẢN GẮN LIỀN VỚI ĐẤT TRÊN ĐỊA BÀN TỈNH QUẢNG BÌNH</w:t>
      </w:r>
    </w:p>
    <w:p>
      <w:r>
        <w:t>ỦY BAN NHÂN DÂN TỈNH QUẢNG BÌNH</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Đất đai ngày 18 tháng 01 năm 2024;</w:t>
      </w:r>
    </w:p>
    <w:p>
      <w:r>
        <w:t>Theo đề nghị của Giám đốc Sở Tài nguyên và Môi trường tại Tờ trình số 587/TTr-STNMT ngày 26 tháng 7 năm 2024.</w:t>
      </w:r>
    </w:p>
    <w:p>
      <w:r>
        <w:t>QUYẾT ĐỊNH:</w:t>
      </w:r>
    </w:p>
    <w:p>
      <w:r>
        <w:t>Điều 1. Phạm vi điều chỉnh</w:t>
      </w:r>
    </w:p>
    <w:p>
      <w:r>
        <w:t>Quyết định này quy định các loại giấy tờ khác về quyền sử dụng đất có trước ngày 15/10/1993 trên địa bàn tỉnh Quảng Bình theo quy định tại Điểm n Khoản 1 Điều 137 Luật Đất đai số 31/2024/QH15 ngày 18 tháng 01 năm 2024 được sử dụng làm căn cứ cấp Giấy chứng nhận quyền sử dụng đất, quyền sở hữu tài sản gắn liền với đất đối với hộ gia đình, cá nhân đang sử dụng đất.</w:t>
      </w:r>
    </w:p>
    <w:p>
      <w:r>
        <w:t>Điều 2. Đối tượng áp dụng</w:t>
      </w:r>
    </w:p>
    <w:p>
      <w:r>
        <w:t>1. Các cơ quan nhà nước thực hiện nhiệm vụ quản lý nhà nước về đất đai; Văn phòng Đăng ký đất đai và các Chi nhánh Văn phòng Đăng ký đất đai trực thuộc và các tổ chức, cơ quan khác có liên quan.</w:t>
      </w:r>
    </w:p>
    <w:p>
      <w:r>
        <w:t>2. Các hộ gia đình, cá nhân đang sử dụng đất trên địa bàn tỉnh Quảng Bình.</w:t>
      </w:r>
    </w:p>
    <w:p>
      <w:r>
        <w:t>Điều 3. Các loại giấy tờ khác về quyền sử dụng đất có trước ngày 15/10/1993</w:t>
      </w:r>
    </w:p>
    <w:p>
      <w:r>
        <w:t>1. Quyết định hoặc Thông báo hoặc giấy tờ khác có nội dung về phân, giao, cấp đất của UBND cấp huyện hoặc các phòng quản lý nhà nước về nhà ở, xây dựng trước ngày 15/10/1993.</w:t>
      </w:r>
    </w:p>
    <w:p>
      <w:r>
        <w:t>2. Giấy chứng nhận quyền sử dụng đất được UBND cấp huyện cấp trái thẩm quyền cho các hộ gia đình, cá nhân trước ngày 15/10/1993.</w:t>
      </w:r>
    </w:p>
    <w:p>
      <w:r>
        <w:t>3. Sổ đăng ký ruộng đất mẫu số 5b ban hành kèm theo Quyết định số 56/ĐKTK ngày 05/11/1981 của Tổng cục Quản lý ruộng đất đã được UBND cấp xã nơi có đất xác nhận.</w:t>
      </w:r>
    </w:p>
    <w:p>
      <w:r>
        <w:t>Điều 4. Trách nhiệm của các cơ quan, đơn vị, địa phương</w:t>
      </w:r>
    </w:p>
    <w:p>
      <w:r>
        <w:t>1. Sở Tài nguyên và Môi trường có trách nhiệm phối hợp với các cơ quan, đơn vị, địa phương có liên quan hướng dẫn, tổ chức thực hiện Quy định này.</w:t>
      </w:r>
    </w:p>
    <w:p>
      <w:r>
        <w:t>2. Ủy ban nhân dân các huyện, thành phố, thị xã; Ủy ban nhân dân các xã, phường, thị trấn; Văn phòng Đăng ký đất đai và các Chi nhánh Văn phòng Đăng ký đất đai trực thuộc căn cứ nội dung tại Quyết định này để triển khai thực hiện.</w:t>
      </w:r>
    </w:p>
    <w:p>
      <w:r>
        <w:t>Điều 5. Điều khoản thi hành</w:t>
      </w:r>
    </w:p>
    <w:p>
      <w:r>
        <w:t>Quyết định này có hiệu lực thi hành kể từ ngày 25 tháng 8 năm 2024.</w:t>
      </w:r>
    </w:p>
    <w:p>
      <w:r>
        <w:t>Điều 6. Trách nhiệm tổ chức, thực hiện</w:t>
      </w:r>
    </w:p>
    <w:p>
      <w:r>
        <w:t>Chánh Văn phòng UBND tỉnh; Giám đốc các Sở: Tài nguyên và Môi trường, Tài chính, Xây dựng; Cục trưởng Cục Thuế; Giám đốc Văn phòng Đăng ký Đất đai tỉnh; Chủ tịch UBND các huyện, thành phố, thị xã; Giám đốc Chi nhánh Văn phòng Đăng ký Đất đai các huyện, thành phố, thị xã; Chủ tịch UBND các xã, phường, thị trấn; Thủ trưởng các cơ quan, đơn vị và các tổ chức, cá nhân có liên quan chịu trách nhiệm thi hành Quyết định này./.</w:t>
      </w:r>
    </w:p>
    <w:p>
      <w:r>
        <w:t>Nơi nhận:</w:t>
      </w:r>
    </w:p>
    <w:p>
      <w:r>
        <w:t>- Như Điều 6;</w:t>
      </w:r>
    </w:p>
    <w:p>
      <w:r>
        <w:t>- Văn phòng Chính phủ;</w:t>
      </w:r>
    </w:p>
    <w:p>
      <w:r>
        <w:t>- Bộ Tư pháp;</w:t>
      </w:r>
    </w:p>
    <w:p>
      <w:r>
        <w:t>- Bộ Tài nguyên và Môi trường;</w:t>
      </w:r>
    </w:p>
    <w:p>
      <w:r>
        <w:t>- Bộ Xây dựng;</w:t>
      </w:r>
    </w:p>
    <w:p>
      <w:r>
        <w:t>- Vụ Pháp chế - Bộ Tài nguyên và Môi trường;</w:t>
      </w:r>
    </w:p>
    <w:p>
      <w:r>
        <w:t>- Cục Kiểm tra văn bản QPPL - Bộ Tư pháp;</w:t>
      </w:r>
    </w:p>
    <w:p>
      <w:r>
        <w:t>- Ban Thường vụ Tỉnh ủy;</w:t>
      </w:r>
    </w:p>
    <w:p>
      <w:r>
        <w:t>- Thường trực HĐND tỉnh;</w:t>
      </w:r>
    </w:p>
    <w:p>
      <w:r>
        <w:t>- Đoàn Đại biểu Quốc hội tỉnh;</w:t>
      </w:r>
    </w:p>
    <w:p>
      <w:r>
        <w:t>- CT, các PCT UBND tỉnh;</w:t>
      </w:r>
    </w:p>
    <w:p>
      <w:r>
        <w:t>- UBMTTQ Việt Nam tỉnh;</w:t>
      </w:r>
    </w:p>
    <w:p>
      <w:r>
        <w:t>- Sở Tư pháp;</w:t>
      </w:r>
    </w:p>
    <w:p>
      <w:r>
        <w:t>- Báo Quảng Bình, Đài PT-TH Quảng Bình;</w:t>
      </w:r>
    </w:p>
    <w:p>
      <w:r>
        <w:t>- Trung tâm Tin học Công báo tỉnh;</w:t>
      </w:r>
    </w:p>
    <w:p>
      <w:r>
        <w:t>- Lưu: VT, CVKT.</w:t>
      </w:r>
    </w:p>
    <w:p>
      <w:r>
        <w:t>TM. ỦY BAN NHÂN DÂN</w:t>
      </w:r>
    </w:p>
    <w:p>
      <w:r>
        <w:t>KT. CHỦ TỊCH</w:t>
      </w:r>
    </w:p>
    <w:p>
      <w:r>
        <w:t>PHÓ CHỦ TỊCH</w:t>
      </w:r>
    </w:p>
    <w:p>
      <w:r>
        <w:t>Đoàn Ngọc Lâm</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