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một số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20/2024/QĐ-UBND</w:t>
      </w:r>
    </w:p>
    <w:p>
      <w:r>
        <w:t>Hải Dương, ngày 28 tháng 6 năm 2024</w:t>
      </w:r>
    </w:p>
    <w:p>
      <w:r>
        <w:t>QUYẾT ĐỊNH</w:t>
      </w:r>
    </w:p>
    <w:p>
      <w:r>
        <w:t>BÃI BỎ MỘT SỐ QUYẾT ĐỊNH CỦA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53/2020/NĐ-CP ngày 05 tháng 5 năm 2020 của Chính phủ quy định phí bảo vệ môi trường đối với nước thải;</w:t>
      </w:r>
    </w:p>
    <w:p>
      <w:r>
        <w:t>Căn cứ Nghị định số 131/2021/NĐ-CP ngày 30 tháng 12 năm 2021 của Chính phủ quy định chi tiết về biện pháp thi hành Pháp lệnh ưu đãi người có công với cách mạng;</w:t>
      </w:r>
    </w:p>
    <w:p>
      <w:r>
        <w:t>Căn cứ Nghị quyết số 03/2018/NQ-HĐND ngày 11 tháng 7 năm 2018 của Hội đồng nhân dân tỉnh quy định việc phân cấp quản lý, sử dụng tài sản công tại các cơ quan, đơn vị thuộc phạm vi quản lý của tỉnh Hải Dương;</w:t>
      </w:r>
    </w:p>
    <w:p>
      <w:r>
        <w:t>Căn cứ Nghị quyết số 02/2024/NQ-HĐND ngày 01 tháng 3 năm 2024 của Hội đồng nhân dân tỉnh Hải Dương quy định một số mức chi thực hiện công tác phổ biến, giáo dục pháp luật, chuẩn tiếp cận pháp luật và hòa giải ở cơ sở trên địa bàn tỉnh Hải Dương;</w:t>
      </w:r>
    </w:p>
    <w:p>
      <w:r>
        <w:t>Theo đề nghị của Giám đốc Sở Tài chính.</w:t>
      </w:r>
    </w:p>
    <w:p>
      <w:r>
        <w:t>QUYẾT ĐỊNH</w:t>
      </w:r>
    </w:p>
    <w:p>
      <w:r>
        <w:t>Điều 1. Bãi bỏ toàn bộ các quyết định</w:t>
      </w:r>
    </w:p>
    <w:p>
      <w:r>
        <w:t>Bãi bỏ toàn bộ các quyết định sau đây:</w:t>
      </w:r>
    </w:p>
    <w:p>
      <w:r>
        <w:t>1. Quyết định số 677/2005/QĐ-UBND ngày 23 tháng 02 năm 2005 của Ủy ban nhân dân tỉnh Hải Dương quy định mức thu và sử dụng phí bảo vệ môi trường đối với nước thải sinh hoạt trên địa bàn tỉnh Hải Dương;</w:t>
      </w:r>
    </w:p>
    <w:p>
      <w:r>
        <w:t>2. Quyết định số 25/2013/QĐ-UBND ngày 21 tháng 11 năm 2013 của Ủy ban nhân dân tỉnh Hải Dương quy định mức thu thủy lợi phí trên địa bàn tỉnh Hải Dương;</w:t>
      </w:r>
    </w:p>
    <w:p>
      <w:r>
        <w:t>3. Quyết định số 09/2014/QĐ-UBND ngày 04 tháng 4 năm 2014 của Ủy ban nhân dân tỉnh Hải Dương quy định thực hiện một số nội dung trong đấu thầu để mua sắm tài sản nhằm duy trì hoạt động thường xuyên của cơ quan, đơn vị trên địa bàn tỉnh Hải Dương;</w:t>
      </w:r>
    </w:p>
    <w:p>
      <w:r>
        <w:t>4. Quyết định số 27/2014/QĐ-UBND ngày 17 tháng 12 năm 2014 của Ủy ban nhân dân tỉnh Hải Dương quy định mức chi bảo đảm cho công tác phổ biến giáo dục pháp luật hòa giải và chuẩn tiếp cận pháp luật của người dân tại cơ sở trên địa bàn tỉnh Hải Dương;</w:t>
      </w:r>
    </w:p>
    <w:p>
      <w:r>
        <w:t>5. Quyết định số 02/2016/QĐ-UBND ngày 07 tháng 03 năm 2016 của Uỷ ban nhân dân tỉnh Hải Dương quy định một số nội dung về miễn, giảm tiền sử dụng đất cho người có công với cách mạng trên địa bàn tỉnh Hải Dương.</w:t>
      </w:r>
    </w:p>
    <w:p>
      <w:r>
        <w:t>Điều 2. Điều khoản thi hành</w:t>
      </w:r>
    </w:p>
    <w:p>
      <w:r>
        <w:t>Quyết định này có hiệu lực từ ngày 10 tháng 7 năm 2024./.</w:t>
      </w:r>
    </w:p>
    <w:p>
      <w:r>
        <w:t>Nơi nhận:</w:t>
      </w:r>
    </w:p>
    <w:p>
      <w:r>
        <w:t>- Văn phòng Chính phủ;</w:t>
      </w:r>
    </w:p>
    <w:p>
      <w:r>
        <w:t>- Cục kiểm tra VBQPPL (Bộ Tư pháp);</w:t>
      </w:r>
    </w:p>
    <w:p>
      <w:r>
        <w:t>- Vụ pháp chế - Bộ Tài chính;</w:t>
      </w:r>
    </w:p>
    <w:p>
      <w:r>
        <w:t>- Thường trực Tỉnh ủy, HĐND tỉnh;</w:t>
      </w:r>
    </w:p>
    <w:p>
      <w:r>
        <w:t>- Đoàn ĐBQH tỉnh;</w:t>
      </w:r>
    </w:p>
    <w:p>
      <w:r>
        <w:t>- Chủ tịch, các PCT UBND tỉnh;</w:t>
      </w:r>
    </w:p>
    <w:p>
      <w:r>
        <w:t>- Các sở, ban, ngành thuộc UBND tỉnh;</w:t>
      </w:r>
    </w:p>
    <w:p>
      <w:r>
        <w:t>- UBND các huyện, thị xã, thành phố;</w:t>
      </w:r>
    </w:p>
    <w:p>
      <w:r>
        <w:t>- Trung tâm CNTT;</w:t>
      </w:r>
    </w:p>
    <w:p>
      <w:r>
        <w:t>- Lưu: VT, KTTC.</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