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về Quy chế tổ chức tuyển dụng công chức xã, phường, thị trấn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20/2023/QĐ-UBND</w:t>
      </w:r>
    </w:p>
    <w:p>
      <w:r>
        <w:t>Lạng Sơn, ngày 11 tháng 10 năm 2023</w:t>
      </w:r>
    </w:p>
    <w:p>
      <w:r>
        <w:t>QUYẾT ĐỊNH</w:t>
      </w:r>
    </w:p>
    <w:p>
      <w:r>
        <w:t>BAN HÀNH QUY CHẾ TỔ CHỨC TUYỂN DỤNG CÔNG CHỨC XÃ, PHƯỜNG, THỊ TRẤN TRÊN ĐỊA BÀN TỈNH LẠNG SƠN</w:t>
      </w:r>
    </w:p>
    <w:p>
      <w:r>
        <w:t>ỦY BAN NHÂN DÂN TỈNH LẠNG SƠN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452/TTr-SNV ngày 28 tháng 9 năm 2023.</w:t>
      </w:r>
    </w:p>
    <w:p>
      <w:r>
        <w:t>QUYẾT ĐỊNH:</w:t>
      </w:r>
    </w:p>
    <w:p>
      <w:r>
        <w:t>Điều 1.  Ban hành kèm theo Quyết định này Quy chế tổ chức tuyển dụng công chức xã, phường, thị trấn trên địa bàn tỉnh Lạng Sơn.</w:t>
      </w:r>
    </w:p>
    <w:p>
      <w:r>
        <w:t>Điều 2.  Quyết định này có hiệu lực thi hành kể từ ngày 25 tháng 10 năm 2023 và thay thế Quyết định số 37/2020/QĐ-UBND ngày 23 tháng 9 năm 2020 của Ủy ban nhân dân tỉnh Lạng Sơn ban hành Quy chế tổ chức tuyển dụng công chức xã, phường, thị trấn trên địa bàn tỉnh Lạng Sơn.</w:t>
      </w:r>
    </w:p>
    <w:p>
      <w:r>
        <w:t>Điều 3.  Chánh Văn phòng Ủy ban nhân dân tỉnh, Giám đốc Sở Nội vụ, Thủ trưởng các sở, ban, ngành, Chủ tịch Ủy ban nhân dân các huyện, thành phố, Chủ tịch Ủy ban nhân dân các xã, phường, thị trấn và các tổ chức, cá nhân có liên quan chịu trách nhiệm thi hành Quyết định này./.</w:t>
      </w:r>
    </w:p>
    <w:p>
      <w:r>
        <w:t>Nơi nhận:</w:t>
      </w:r>
    </w:p>
    <w:p>
      <w:r>
        <w:t>- Như Điều 3;</w:t>
      </w:r>
    </w:p>
    <w:p>
      <w:r>
        <w:t>- Chính phủ;</w:t>
      </w:r>
    </w:p>
    <w:p>
      <w:r>
        <w:t>- Bộ Nội vụ;</w:t>
      </w:r>
    </w:p>
    <w:p>
      <w:r>
        <w:t>- Cục Kiểm tra VBQPPL, Bộ Tư pháp;</w:t>
      </w:r>
    </w:p>
    <w:p>
      <w:r>
        <w:t>- Thường trực Tỉnh ủy;</w:t>
      </w:r>
    </w:p>
    <w:p>
      <w:r>
        <w:t>- Thường trực HĐND tỉnh;</w:t>
      </w:r>
    </w:p>
    <w:p>
      <w:r>
        <w:t>- Đại biểu Quốc hội tỉnh;</w:t>
      </w:r>
    </w:p>
    <w:p>
      <w:r>
        <w:t>- Chủ tịch, các PCT UBND tỉnh;</w:t>
      </w:r>
    </w:p>
    <w:p>
      <w:r>
        <w:t>- Các Ban xây dựng Đảng tinh;</w:t>
      </w:r>
    </w:p>
    <w:p>
      <w:r>
        <w:t>- Ủy ban MTTQ Việt Nam và các tổ chức chính trị - xã hội tỉnh;</w:t>
      </w:r>
    </w:p>
    <w:p>
      <w:r>
        <w:t>- Các sở, ban, ngành;</w:t>
      </w:r>
    </w:p>
    <w:p>
      <w:r>
        <w:t>- Các Huyện ủy, Thành ủy;</w:t>
      </w:r>
    </w:p>
    <w:p>
      <w:r>
        <w:t>- UBND các huyện, thành phố;</w:t>
      </w:r>
    </w:p>
    <w:p>
      <w:r>
        <w:t>- Cổng TTĐT tỉnh, Công báo tỉnh, Báo Lạng Sơn, Đài Phát thanh và Truyền hình tỉnh;</w:t>
      </w:r>
    </w:p>
    <w:p>
      <w:r>
        <w:t>- PCVP, các phòng CM, ĐV;</w:t>
      </w:r>
    </w:p>
    <w:p>
      <w:r>
        <w:t>- Lưu: VT, NC(TPT).</w:t>
      </w:r>
    </w:p>
    <w:p>
      <w:r>
        <w:t>TM. ỦY BAN NHÂN DÂN</w:t>
      </w:r>
    </w:p>
    <w:p>
      <w:r>
        <w:t>CHỦ TỊCH</w:t>
      </w:r>
    </w:p>
    <w:p>
      <w:r>
        <w:t>Hồ Tiến Thiệu</w:t>
      </w:r>
    </w:p>
    <w:p>
      <w:r>
        <w:t>QUY CHẾ</w:t>
      </w:r>
    </w:p>
    <w:p>
      <w:r>
        <w:t>TỔ CHỨC TUYỂN DỤNG CÔNG CHỨC XÃ, PHƯỜNG, THỊ TRẤN TRÊN ĐỊA BÀN TỈNH LẠNG SƠN</w:t>
      </w:r>
    </w:p>
    <w:p>
      <w:r>
        <w:t>(Kèm theo Quyết định số 20/2023/QĐ-UBND ngày 11 tháng 10 năm 2023   của Ủy ban nhân dân tỉnh Lạng Sơn)</w:t>
      </w:r>
    </w:p>
    <w:p>
      <w:r>
        <w:t>Chương I</w:t>
      </w:r>
    </w:p>
    <w:p>
      <w:r>
        <w:t>NHỮNG QUY ĐỊNH CHUNG</w:t>
      </w:r>
    </w:p>
    <w:p>
      <w:r>
        <w:t>Điều 1. Phạm vi điều chỉnh và đối tượng áp dụng</w:t>
      </w:r>
    </w:p>
    <w:p>
      <w:r>
        <w:t>1. Phạm vi điều chỉnh</w:t>
      </w:r>
    </w:p>
    <w:p>
      <w:r>
        <w:t>Quy chế này quy định về tổ chức tuyển dụng công chức xã, phường, thị trấn (gọi chung là công chức cấp xã) trên địa bàn tỉnh Lạng Sơn.</w:t>
      </w:r>
    </w:p>
    <w:p>
      <w:r>
        <w:t>2. Đối tượng áp dụng</w:t>
      </w:r>
    </w:p>
    <w:p>
      <w:r>
        <w:t>a) Ủy ban nhân dân huyện, thành phố (gọi chung là Ủy ban nhân dân cấp huyện).</w:t>
      </w:r>
    </w:p>
    <w:p>
      <w:r>
        <w:t>b) Ủy ban nhân dân xã, phường, thị trấn (gọi chung là Ủy ban nhân dân cấp xã).</w:t>
      </w:r>
    </w:p>
    <w:p>
      <w:r>
        <w:t>c) Các cơ quan, đơn vị liên quan.</w:t>
      </w:r>
    </w:p>
    <w:p>
      <w:r>
        <w:t>d) Người tham gia dự tuyển công chức cấp xã.</w:t>
      </w:r>
    </w:p>
    <w:p>
      <w:r>
        <w:t>Điều 2. Căn cứ tuyển dụng</w:t>
      </w:r>
    </w:p>
    <w:p>
      <w:r>
        <w:t>Việc tuyển dụng công chức cấp xã phải căn cứ vào yêu cầu nhiệm vụ, tiêu chuẩn của từng chức danh và số lượng công chức cấp xã được giao đối với từng đơn vị hành chính cấp xã.</w:t>
      </w:r>
    </w:p>
    <w:p>
      <w:r>
        <w:t>Điều 3. Điều kiện đăng ký dự tuyển</w:t>
      </w:r>
    </w:p>
    <w:p>
      <w:r>
        <w:t>1. Điều kiện đăng ký dự tuyển công chức cấp xã thực hiện theo quy định tại khoản 1 Điều 36 Luật Cán bộ, công chức. Ngoài ra phải đáp ứng các điều kiện, tiêu chuẩn sau đây:</w:t>
      </w:r>
    </w:p>
    <w:p>
      <w:r>
        <w:t>a) Đảm bảo các tiêu chuẩn theo quyết định của Ủy ban nhân dân tỉnh ban hành quy định tiêu chuẩn cụ thể đối với cán bộ, công chức cấp xã;</w:t>
      </w:r>
    </w:p>
    <w:p>
      <w:r>
        <w:t>b) Có ngành đào tạo phù hợp với yêu cầu nhiệm vụ của từng chức danh công chức quy định tại Phụ lục kèm theo Quy chế này.</w:t>
      </w:r>
    </w:p>
    <w:p>
      <w:r>
        <w:t>2. Đối với chức danh Chỉ huy trưởng Ban Chỉ huy Quân sự cấp xã, ngoài các điều kiện đăng ký dự tuyển theo quy định tại khoản 1 Điều này, còn phải đáp ứng các tiêu chuẩn quy định tại Điều 7 và khoản 1 Điều 10 Nghị định số 33/2023/NĐ-CP ngày 10 tháng 6 năm 2023 của Chính phủ quy định về cán bộ, công chức cấp xã và người hoạt động không chuyên trách ở cấp xã, ở thôn, tổ dân phố.</w:t>
      </w:r>
    </w:p>
    <w:p>
      <w:r>
        <w:t>Điều 4. Ưu tiên trong tuyển dụng</w:t>
      </w:r>
    </w:p>
    <w:p>
      <w:r>
        <w:t>1. Đối tượng và điểm ưu tiên trong thi tuyển hoặc xét tuyển:</w:t>
      </w:r>
    </w:p>
    <w:p>
      <w:r>
        <w:t>a) Anh hùng Lực lượng vũ trang nhân dân,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nhân dân, con Anh hùng Lao động: được cộng 5 điểm vào kết quả điểm vòng 2;</w:t>
      </w:r>
    </w:p>
    <w:p>
      <w:r>
        <w:t>c) Người hoàn thành nghĩa vụ quân sự, nghĩa vụ tham gia công an nhân dân, đội viên thanh niên xung phong;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5. Hội đồng tuyển dụng</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Trưởng phòng hoặc Phó Trưởng phòng Nội vụ;</w:t>
      </w:r>
    </w:p>
    <w:p>
      <w:r>
        <w:t>c) Ủy viên kiêm Thư ký Hội đồng là công chức Phòng Nội vụ;</w:t>
      </w:r>
    </w:p>
    <w:p>
      <w:r>
        <w:t>d) Các uỷ viên khác là đại diện lãnh đạo của một số phòng, ban, đơn vị có liên quan đến việc tổ chức tuyển dụng do Chủ tịch Ủy ban nhân dân cấp huyện quyết định.</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6. Phương thức tuyển dụng</w:t>
      </w:r>
    </w:p>
    <w:p>
      <w:r>
        <w:t>Việc tuyển dụng công chức cấp xã được thực hiện thông qua thi tuyển, xét tuyển, tiếp nhận vào làm công chức cấp xã.</w:t>
      </w:r>
    </w:p>
    <w:p>
      <w:r>
        <w:t>Điều 7. Một số nội dung khác trong tuyển dụng công chức cấp xã</w:t>
      </w:r>
    </w:p>
    <w:p>
      <w:r>
        <w:t>1. Việc thành lập Ban giám sát tuyển dụng, các Ban, bộ phận giúp việc của Hội đồng tuyển dụng và công tác tổ chức thi tuyển, xét tuyển thực hiện theo quy định tại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Các nội dung không quy định trong Quy chế này thực hiện theo quy định của pháp luật hiện hành.</w:t>
      </w:r>
    </w:p>
    <w:p>
      <w:r>
        <w:t>3. Khi các văn bản dẫn chiếu tại Quy chế này được sửa đổi, bổ sung hoặc thay thế bằng văn bản mới thì áp dụng theo văn bản sửa đổi, bổ sung hoặc thay thế đó.</w:t>
      </w:r>
    </w:p>
    <w:p>
      <w:r>
        <w:t>Chương II</w:t>
      </w:r>
    </w:p>
    <w:p>
      <w:r>
        <w:t>QUY ĐỊNH VỀ TUYỂN DỤNG CÔNG CHỨC CẤP XÃ</w:t>
      </w:r>
    </w:p>
    <w:p>
      <w:r>
        <w:t>Mục 1 .  TRÌNH TỰ, THỦ TỤC TUYỂN DỤNG CÔNG CHỨC CẤP XÃ</w:t>
      </w:r>
    </w:p>
    <w:p>
      <w:r>
        <w:t>Điều 8. Xây dựng kế hoạch tuyển dụng công chức cấp xã</w:t>
      </w:r>
    </w:p>
    <w:p>
      <w:r>
        <w:t>1. Căn cứ định mức, số lượng công chức cấp xã được giao, Ủy ban nhân dân cấp xã đăng ký nhu cầu, chỉ tiêu tuyển dụng đối với từng chức danh công chức cấp xã.</w:t>
      </w:r>
    </w:p>
    <w:p>
      <w:r>
        <w:t>2. Trên cơ sở nhu cầu đăng ký tuyển dụng của Ủy ban nhân dân cấp xã, Ủy ban nhân dân cấp huyện xây dựng kế hoạch để làm căn cứ tuyển dụng trước mỗi kỳ tuyển dụng. Nội dung kế hoạch tuyển dụng cần nêu rõ số lượng công chức cấp xã được giao, số lượng chưa sử dụng, số lượng chỉ tiêu cần tuyển, tiêu chuẩn, điều kiện đăng ký dự tuyển, phương thức tuyển dụng, hình thức và nội dung thi tuyển hoặc xét tuyển và các nội dung khác (nếu có).</w:t>
      </w:r>
    </w:p>
    <w:p>
      <w:r>
        <w:t>Điều 9. Thông báo tuyển dụng và tiếp nhận Phiếu đăng ký dự tuyển</w:t>
      </w:r>
    </w:p>
    <w:p>
      <w:r>
        <w:t>1. Ủy ban nhân dân cấp huyện phải đăng thông báo tuyển dụng công khai ít nhất 01 lần trên một trong những phương tiện thông tin đại chúng sau: Báo in, báo điện tử, báo nói, báo hình; đồng thời đăng tải trên trang thông tin điện tử và niêm yết công khai tại trụ sở làm việc của Ủy ban nhân dân cấp huyện. Nội dung thông báo tuyển dụng bao gồm: số lượng công chức cần tuyển ứng với từng chức danh công chức cấp xã; tiêu chuẩn, điều kiện đăng ký dự tuyển; thời hạn, địa chỉ và địa điểm tiếp nhận Phiếu đăng ký dự tuyển, số điện thoại của cá nhân, bộ phận được phân công tiếp nhận Phiếu đăng ký dự tuyển; hình thức, nội dung thi tuyển, xét tuyển; thời gian và địa điểm thi tuyển, xét tuyển.</w:t>
      </w:r>
    </w:p>
    <w:p>
      <w:r>
        <w:t>2. Việc thay đổi nội dung thông báo tuyển dụng chỉ được thực hiện trước khi khai mạc kỳ tuyển dụng và phải công khai theo quy định tại khoản 1 Điều này.</w:t>
      </w:r>
    </w:p>
    <w:p>
      <w:r>
        <w:t>3. Người đăng ký dự tuyển nộp Phiếu đăng ký dự tuyển tại địa điểm tiếp nhận Phiếu đăng ký dự tuyển hoặc gửi theo đường bưu chính hoặc qua trang thông tin điện tử của Ủy ban nhân dân cấp huyện.</w:t>
      </w:r>
    </w:p>
    <w:p>
      <w:r>
        <w:t>4. Thời hạn nhận Phiếu đăng ký dự tuyển là 30 ngày kể từ ngày thông báo tuyển dụng công khai trên phương tiện thông tin đại chúng; trên trang thông tin điện tử của Ủy ban nhân dân cấp huyện.</w:t>
      </w:r>
    </w:p>
    <w:p>
      <w:r>
        <w:t>Điều 10. Trình tự tổ chức tuyển dụng</w:t>
      </w:r>
    </w:p>
    <w:p>
      <w:r>
        <w:t>1. Thành lập Hội đồng tuyển dụng và thành lập Ban kiểm tra Phiếu đăng ký dự tuyển</w:t>
      </w:r>
    </w:p>
    <w:p>
      <w:r>
        <w:t>a) Chủ tịch Ủy ban nhân dân cấp huyện quyết định thành lập Hội đồng tuyển dụng để tổ chức thực hiện công tác tuyển dụng theo quy định.</w:t>
      </w:r>
    </w:p>
    <w:p>
      <w:r>
        <w:t>b) Chủ tịch Hội đồng tuyển dụng quyết định thành lập Ban kiểm tra Phiếu đăng ký dự tuyển chậm nhất sau 05 ngày làm việc kể từ ngày thành lập Hội đồng tuyển dụng.</w:t>
      </w:r>
    </w:p>
    <w:p>
      <w:r>
        <w:t>2. Tổ chức kiểm tra Phiếu dự tuyển</w:t>
      </w:r>
    </w:p>
    <w:p>
      <w:r>
        <w:t>a) Ban kiểm tra phiếu dự tuyển tổ chức kiểm tra Phiếu dự tuyển của người đăng ký dự tuyển để xem xét về điều kiện, tiêu chuẩn của người dự tuyển.</w:t>
      </w:r>
    </w:p>
    <w:p>
      <w:r>
        <w:t>b)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3. Tổ chức xét tuyển:</w:t>
      </w:r>
    </w:p>
    <w:p>
      <w:r>
        <w:t>a) Chậm nhất 05 ngày làm việc sau ngày kết thúc việc kiểm tra điều kiện, tiêu chuẩn của người dự tuyển theo quy định tại khoản 2 Điều này, Hội đồng tuyển dụng phải lập danh sách và thông báo triệu tập thí sinh đủ điều kiện dự phỏng vấn tại vòng 2, đồng thời đăng tải trên trang thông tin điện tử và niêm yết công khai tại trụ sở làm việc của Ủy ban nhân dân cấp huyện.</w:t>
      </w:r>
    </w:p>
    <w:p>
      <w:r>
        <w:t>b) Chậm nhất 15 ngày kể từ ngày thông báo triệu tập thí sinh được tham dự vòng 2 thì phải tiến hành tổ chức phỏng vấn tại vòng 2. Không thực hiện việc phúc khảo đối với kết quả phỏng vấn tại vòng 2.</w:t>
      </w:r>
    </w:p>
    <w:p>
      <w:r>
        <w:t>c) Các thí sinh đã đăng ký dự tuyển tại vị trí đã có người trúng tuyển qua xét tuyển mà vị trí này không còn chỉ tiêu tuyển dụng và các thí sinh không trúng tuyển khi xét tuyển thì được chuyển nguyện vọng sang thi tuyển tại vị trí khác nếu còn chỉ tiêu và đáp ứng đủ điều kiện, tiêu chuẩn theo quy định.</w:t>
      </w:r>
    </w:p>
    <w:p>
      <w:r>
        <w:t>4. Tổ chức thi tuyển:</w:t>
      </w:r>
    </w:p>
    <w:p>
      <w:r>
        <w:t>a) Hội đồng tuyển dụng thông báo danh sách và triệu tập thí sinh đủ điều kiện, tiêu chuẩn dự thi vòng 1, đồng thời đăng tải trên trang thông tin điện tử và niêm yết công khai tại trụ sở làm việc của Ủy ban nhân dân cấp huyện. Chậm nhất 15 ngày kể từ ngày thông báo triệu tập thí sinh được tham dự vòng 1, Hội đồng tuyển dụng phải tiến hành tổ chức thi vòng 1.</w:t>
      </w:r>
    </w:p>
    <w:p>
      <w:r>
        <w:t>b) Tổ chức thi vòng 1:</w:t>
      </w:r>
    </w:p>
    <w:p>
      <w:r>
        <w:t>Trường hợp Ủy ban nhân dân cấp huyện tổ chức thi vòng 1 trên máy vi tính thì phải thông báo kết quả cho thí sinh được biết ngay sau khi kết thúc thời gian làm bài thi trên máy vi tính. Không thực hiện việc phúc khảo đối với kết quả thi vòng 1 trên máy vi tính.</w:t>
      </w:r>
    </w:p>
    <w:p>
      <w:r>
        <w:t>Trường hợp Ủy ban nhân dân cấp huyện tổ chức thi vòng 1 trên giấy thì việc chấm thi thực hiện như sau:</w:t>
      </w:r>
    </w:p>
    <w:p>
      <w:r>
        <w:t>Chậm nhất 15 ngày kể từ ngày kết thúc thi vòng 1 phải hoàn thành việc chấm thi vòng 1;</w:t>
      </w:r>
    </w:p>
    <w:p>
      <w:r>
        <w:t>Chậm nhất 05 ngày làm việc kể từ ngày kết thúc việc chấm thi vòng 1 phải công bố kết quả thi để thí sinh dự thi biết và thông báo việc nhận đơn phúc khảo trong thời hạn 15 ngày kể từ ngày công bố kết quả thi trên trang thông tin điện tử của Ủy ban nhân dân cấp huyện;</w:t>
      </w:r>
    </w:p>
    <w:p>
      <w:r>
        <w:t>Trường hợp có đơn phúc khảo thì chậm nhất 15 ngày kể từ ngày hết thời hạn nhận đơn phúc khảo phải hoàn thành việc chấm phúc khảo và công bố kết quả chấm phúc khảo để thí sinh dự thi được biết.</w:t>
      </w:r>
    </w:p>
    <w:p>
      <w:r>
        <w:t>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c) Tổ chức thi vòng 2:</w:t>
      </w:r>
    </w:p>
    <w:p>
      <w:r>
        <w:t>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và niêm yết công khai tại trụ sở làm việc của Ủy ban nhân dân cấp huyện.</w:t>
      </w:r>
    </w:p>
    <w:p>
      <w:r>
        <w:t>Chậm nhất 15 ngày kể từ ngày thông báo triệu tập thí sinh được tham dự vòng 2, Hội đồng tuyển dụng phải tiến hành tổ chức thi vòng 2.</w:t>
      </w:r>
    </w:p>
    <w:p>
      <w:r>
        <w:t>Trường hợp cơ quan có thẩm quyền tuyển dụng tổ chức thi vòng 2 bằng hình thức thi viết hoặc hình thức thi kết hợp phỏng vấn và viết thì việc chấm thi viết và chấm phúc khảo thi viết thực hiện như quy định tại điểm b khoản này. Không thực hiện việc phúc khảo đối với kết quả thi vòng 2 bằng hình thức phỏng vấn.</w:t>
      </w:r>
    </w:p>
    <w:p>
      <w:r>
        <w:t>Điều 11. Thông báo kết quả tuyển dụng</w:t>
      </w:r>
    </w:p>
    <w:p>
      <w:r>
        <w:t>1. Sau khi hoàn thành việc chấm thi vòng 2 theo quy định tại Điều 10 Quy chế này, chậm nhất 05 ngày làm việc, Hội đồng tuyển dụng phải báo cáo Chủ tịch Ủy ban nhân dân cấp huyện xem xét, phê duyệt kết quả tuyển dụng.</w:t>
      </w:r>
    </w:p>
    <w:p>
      <w:r>
        <w:t>2. Trong thời hạn 10 ngày kể từ ngày có quyết định phê duyệt kết quả tuyển dụng, Hội đồng tuyển dụng phải thông báo công khai trên trang thông tin điện tử của Ủy ban nhân dân cấp huyện và gửi thông báo công nhận kết quả trúng tuyển bằng văn bản tới người dự tuyển theo địa chỉ mà người dự tuyển đã đăng ký. Nội dung thông báo phải ghi rõ thời hạn người trúng tuyển phải đến hoàn thiện hồ sơ tuyển dụng.</w:t>
      </w:r>
    </w:p>
    <w:p>
      <w:r>
        <w:t>Điều 12. Hoàn thiện hồ sơ tuyển dụng</w:t>
      </w:r>
    </w:p>
    <w:p>
      <w:r>
        <w:t>1. Trong thời hạn 30 ngày kể từ ngày nhận được thông báo kết quả trúng tuyển, người trúng tuyển phải đến Ủy ban nhân dân cấp huyện để hoàn thiện hồ sơ tuyển dụng. Hồ sơ tuyển dụng bao gồm:</w:t>
      </w:r>
    </w:p>
    <w:p>
      <w:r>
        <w:t>a) Bản sao văn bằng, chứng chỉ theo yêu cầu của vị trí chức danh dự tuyển, chứng nhận đối tượng ưu tiên (nếu có);</w:t>
      </w:r>
    </w:p>
    <w:p>
      <w:r>
        <w:t>b) Phiếu lý lịch tư pháp do cơ quan có thẩm quyền cấp.</w:t>
      </w:r>
    </w:p>
    <w:p>
      <w:r>
        <w:t>2. Trường hợp người trúng tuyển không hoàn thiện đủ hồ sơ tuyển dụng theo quy định hoặc có hành vi gian lận trong việc kê khai Phiếu đăng ký dự tuyển hoặc bị phát hiện sử dụng văn bằng, chứng chỉ, chứng nhận không đúng quy định để tham gia dự tuyển thì Chủ tịch Ủy ban nhân dân cấp huyện ra quyết định hủy bỏ kết quả trúng tuyển.</w:t>
      </w:r>
    </w:p>
    <w:p>
      <w:r>
        <w:t>Trường hợp người đăng ký dự tuyển có hành vi gian lận trong việc kê khai Phiếu đăng ký dự tuyển hoặc sử dụng văn bằng, chứng chỉ, chứng nhận không đúng quy định để tham gia dự tuyển thì Ủy ban nhân dân cấp huyện thông báo công khai trên trang thông tin điện tử của cơ quan và không tiếp nhận Phiếu đăng ký dự tuyển trong một kỳ tuyển dụng tiếp theo.</w:t>
      </w:r>
    </w:p>
    <w:p>
      <w:r>
        <w:t>Điều 13. Quyết định tuyển dụng và nhận việc</w:t>
      </w:r>
    </w:p>
    <w:p>
      <w:r>
        <w:t>1. Chậm nhất 15 ngày kể từ ngày người trúng tuyển hoàn thiện hồ sơ tuyển dụng, Chủ tịch Ủy ban nhân dân cấp huyện ra quyết định tuyển dụng và gửi quyết định tới người trúng tuyển theo địa chỉ đã đăng ký.</w:t>
      </w:r>
    </w:p>
    <w:p>
      <w:r>
        <w:t>2. Trong thời hạn 30 ngày kể từ ngày nhận được quyết định tuyển dụng, người được tuyển dụng phải đến cơ quan nhận việc, trừ trường hợp quyết định tuyển dụng quy định thời hạn khác hoặc được Ủy ban nhân dân cấp huyện đồng ý gia hạn.</w:t>
      </w:r>
    </w:p>
    <w:p>
      <w:r>
        <w:t>3. Trường hợp người được tuyển dụng không đến nhận việc trong thời hạn quy định tại khoản 2 Điều này thì Chủ tịch Ủy ban nhân dân cấp huyện hủy bỏ quyết định tuyển dụng.</w:t>
      </w:r>
    </w:p>
    <w:p>
      <w:r>
        <w:t>4. Chủ tịch Ủy ban nhân dân cấp huyện xem xét quyết định việc trúng tuyển đối với người dự tuyển có kết quả tuyển dụng thấp hơn liền kề so với kết quả tuyển dụng của người trúng tuyển đã bị hủy bỏ kết quả trúng tuyển theo quy định tại khoản 2 Điều 12 Quy chế này hoặc trường hợp quy định tại khoản 3 Điều này.</w:t>
      </w:r>
    </w:p>
    <w:p>
      <w:r>
        <w:t>Trường hợp có từ 02 người trở lên có kết quả tuyển dụng thấp hơn liền kề mà bằng nhau thì Chủ tịch Ủy ban nhân dân cấp huyện quyết định người trúng tuyển theo quy định tại khoản 2 Điều 21 Quy chế này (trong trường hợp tổ chức xét tuyển) hoặc trường hợp quy định tại khoản 2 Điều 24 Quy chế này (trong trường hợp tổ chức thi tuyển).</w:t>
      </w:r>
    </w:p>
    <w:p>
      <w:r>
        <w:t>Điều 14. Quy định về tập sự</w:t>
      </w:r>
    </w:p>
    <w:p>
      <w:r>
        <w:t>1. Các quy định về tập sự thực hiện theo quy định tại Nghị định số 138/2020/NĐ-CP ngày 27 tháng 11 năm 2020 của Chính phủ quy định về tuyển dụng, sử dụng và quản lý công chức. Riêng thời gian tập sự của công chức cấp xã được thực hiện như sau:</w:t>
      </w:r>
    </w:p>
    <w:p>
      <w:r>
        <w:t>a) 12 tháng đối với công chức được tuyển dụng có trình độ đào tạo đại học trở lên;</w:t>
      </w:r>
    </w:p>
    <w:p>
      <w:r>
        <w:t>b) 06 tháng đối với công chức được tuyển dụng có trình độ đào tạo dưới đại học.</w:t>
      </w:r>
    </w:p>
    <w:p>
      <w:r>
        <w:t>2. Không thực hiện chế độ tập sự đối với chức danh công chức Chỉ huy trưởng Ban Chỉ huy Quân sự cấp xã.</w:t>
      </w:r>
    </w:p>
    <w:p>
      <w:r>
        <w:t>3. Người được tuyển dụng giữ chức danh công chức cấp xã hoàn thành chế độ tập sự theo quy định tại khoản 1 Điều này thì Chủ tịch Ủy ban nhân dân cấp xã đề nghị Chủ tịch Ủy ban nhân dân cấp huyện quyết định công nhận hết thời gian tập sự và xếp lương đối với công chức được tuyển dụng.</w:t>
      </w:r>
    </w:p>
    <w:p>
      <w:r>
        <w:t>Mục 2 .  TIẾP NHẬN VÀO LÀM CÔNG CHỨC CẤP XÃ</w:t>
      </w:r>
    </w:p>
    <w:p>
      <w:r>
        <w:t>Điều 15. Đối tượng tiếp nhận</w:t>
      </w:r>
    </w:p>
    <w:p>
      <w:r>
        <w:t>1. Viên chức công tác tại đơn vị sự nghiệp công lập;</w:t>
      </w:r>
    </w:p>
    <w:p>
      <w:r>
        <w:t>2. Người hưởng lương trong lực lượng vũ trang nhân dân, người làm việc trong tổ chức cơ yếu nhưng không phải là công chức;</w:t>
      </w:r>
    </w:p>
    <w:p>
      <w:r>
        <w:t>3. Người thôi giữ chức vụ cán bộ ở cấp xã (trừ hình thức kỷ luật bãi nhiệm);</w:t>
      </w:r>
    </w:p>
    <w:p>
      <w:r>
        <w:t>4. Người đã từng là cán bộ, công chức, cán bộ, công chức cấp xã sau đó được cấp có thẩm quyền điều động, luân chuyển giữ các vị trí công tác không phải là cán bộ, công chức tại các cơ quan, tổ chức khác.</w:t>
      </w:r>
    </w:p>
    <w:p>
      <w:r>
        <w:t>Điều 16. Tiêu chuẩn, điều kiện tiếp nhận</w:t>
      </w:r>
    </w:p>
    <w:p>
      <w:r>
        <w:t>Căn cứ yêu cầu của vị trí chức danh cần tuyển, Chủ tịch Ủy ban nhân dân cấp huyện xem xét, tiếp nhận vào làm công chức cấp xã đối với các trường hợp quy định tại Điều 15 Quy chế này nếu đáp ứng đủ điều kiện đăng ký dự tuyển, không trong thời hạn bị kỷ luật, không trong thời gian thực hiện các quy định liên quan đến kỷ luật và đáp ứng các tiêu chuẩn, điều kiện sau:</w:t>
      </w:r>
    </w:p>
    <w:p>
      <w:r>
        <w:t>1. Trường hợp quy định tại khoản 1, khoản 2 Điều 15 Quy chế này phải có đủ 05 năm công tác trở lên (không kể thời gian tập sự, thử việc, nếu có thời gian công tác không liên tục thì được cộng dồn) làm công việc có yêu cầu trình độ đào tạo chuyên môn phù hợp với vị trí chức danh công chức cấp xã cần tuyển.</w:t>
      </w:r>
    </w:p>
    <w:p>
      <w:r>
        <w:t>2. Trường hợp quy định tại khoản 3 Điều 15 Quy chế này phải có đủ 05 năm trở lên giữ chức vụ cán bộ cấp xã, trừ trường hợp trước khi bầu giữ chức vụ cán bộ cấp xã đã từng là công chức cấp xã; khi tiếp nhận vào làm công chức cấp xã không phải thành lập Hội đồng kiểm tra, sát hạch.</w:t>
      </w:r>
    </w:p>
    <w:p>
      <w:r>
        <w:t>3. Trường hợp quy định tại khoản 4 Điều 15 Quy chế này phải được cấp có thẩm quyền điều động, luân chuyển đến làm việc tại các cơ quan, tổ chức, đơn vị trong hệ thống chính trị theo yêu cầu nhiệm vụ và không yêu cầu phải có đủ thời gian 05 năm công tác trở lên làm việc tại cơ quan, tổ chức, đơn vị được điều động, luân chuyển đến; khi tiếp nhận vào làm công chức cấp xã không phải thành lập Hội đồng kiểm tra, sát hạch.</w:t>
      </w:r>
    </w:p>
    <w:p>
      <w:r>
        <w:t>Điều 17. Hồ sơ của người được đề nghị tiếp nhận vào làm công chức cấp xã</w:t>
      </w:r>
    </w:p>
    <w:p>
      <w:r>
        <w:t>1. Sơ yếu lý lịch công chức theo quy định hiện hành được lập chậm nhất là 30 ngày trước ngày nộp hồ sơ tiếp nhận, có xác nhận của cơ quan, tổ chức, đơn vị nơi công tác.</w:t>
      </w:r>
    </w:p>
    <w:p>
      <w:r>
        <w:t>2. Bản sao các văn bằng, chứng chỉ theo yêu cầu của chức danh công chức cấp xã cần tuyển.</w:t>
      </w:r>
    </w:p>
    <w:p>
      <w:r>
        <w:t>3. Giấy chứng nhận sức khỏe do cơ quan y tế có thẩm quyền cấp chậm nhất là 30 ngày trước ngày nộp hồ sơ tiếp nhận.</w:t>
      </w:r>
    </w:p>
    <w:p>
      <w:r>
        <w:t>4.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 tổ chức, đơn vị nơi công tác.</w:t>
      </w:r>
    </w:p>
    <w:p>
      <w:r>
        <w:t>Điều 18. Hội đồng kiểm tra, sát hạch</w:t>
      </w:r>
    </w:p>
    <w:p>
      <w:r>
        <w:t>1. Khi tiếp nhận các trường hợp quy định tại khoản 1 và khoản 2 Điều 15 Quy chế này vào làm công chức cấp xã, Chủ tịch Ủy ban nhân dân cấp huyện phải thành lập Hội đồng kiểm tra, sát hạch. Thành phần Hội đồng kiểm tra, sát hạch được thực hiện theo quy định tại khoản 1 Điều 5 Quy chế này.</w:t>
      </w:r>
    </w:p>
    <w:p>
      <w:r>
        <w:t>2. Nhiệm vụ, quyền hạn của Hội đồng kiểm tra, sát hạch:</w:t>
      </w:r>
    </w:p>
    <w:p>
      <w:r>
        <w:t>a) Kiểm tra về tiêu chuẩn, điều kiện, văn bằng, chứng chỉ, chứng nhận của người được đề nghị tiếp nhận theo yêu cầu của vị trí cần tuyển;</w:t>
      </w:r>
    </w:p>
    <w:p>
      <w:r>
        <w:t>b) Tổ chức sát hạch về trình độ hiểu biết chung và năng lực chuyên môn, nghiệp vụ của người được đề nghị tiếp nhận;</w:t>
      </w:r>
    </w:p>
    <w:p>
      <w:r>
        <w:t>c) Báo cáo Chủ tịch Ủy ban nhân dân cấp huyện về kế t quả kiểm tra, sát hạch.</w:t>
      </w:r>
    </w:p>
    <w:p>
      <w:r>
        <w:t>3. Nội dung sát hạch phải căn cứ vào yêu cầu của chức danh công chức cấp xã cần tuyển để xây dựng. Hình thức sát hạch là phỏng vấn hoặc viết hoặc kết hợp phỏng vấn và viết. Hội đồng kiểm tra, sát hạch chịu trách nhiệm xây dựng nội dung sát hạch, đề xuất hình thức và cách thức xác định kết quả sát hạch, bảo đảm phù hợp với yêu cầu của chức danh cần tuyển, báo cáo Chủ tịch Ủy ban nhân dân cấp huyện xem xét, quyết định trước khi tổ chức sát hạch.</w:t>
      </w:r>
    </w:p>
    <w:p>
      <w:r>
        <w:t>4. Hội đồng kiểm tra, sát hạch làm việc theo nguyên tắc tập thể, quyết định theo đa số; trường hợp biểu quyết ngang nhau thì thực hiện theo ý kiến mà Chủ tịch Hội đồng kiểm tra, sát hạch đã biểu quyết. Hội đồng kiểm tra, sát hạch tự giải thể sau khi hoàn thành nhiệm vụ.</w:t>
      </w:r>
    </w:p>
    <w:p>
      <w:r>
        <w:t>5. Không bố trí những người có quan hệ là cha, mẹ, anh, chị, em ruột của người được tiếp nhận vào làm công chức hoặc của bên vợ (chồng) của người được tiếp nhận vào làm công chức; vợ hoặc chồng, con đẻ hoặc con nuôi của người được tiếp nhận vào làm công chức hoặc những người đang trong thời hạn xử lý kỷ luật hoặc đang thi hành quyết định kỷ luật làm thành viên Hội đồng kiểm tra, sát hạch.</w:t>
      </w:r>
    </w:p>
    <w:p>
      <w:r>
        <w:t>Mục 3 .  XÉT TUYỂN CÔNG CHỨC CẤP XÃ</w:t>
      </w:r>
    </w:p>
    <w:p>
      <w:r>
        <w:t>Điều 19. Đối tượng xét tuyển</w:t>
      </w:r>
    </w:p>
    <w:p>
      <w:r>
        <w:t>1. Việc tuyển dụng thông qua hình thức xét tuyển được thực hiện đối với các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d) Người đăng ký dự tuyển vào chức danh công chức Chỉ huy trưởng Ban Chỉ huy Quân sự cấp xã.</w:t>
      </w:r>
    </w:p>
    <w:p>
      <w:r>
        <w:t>2. Việc xét tuyển đối với trường hợp quy định tại điểm c khoản 1 Điều này được thực hiện theo quy định của Chính phủ về chính sách thu hút, tạo nguồn cán bộ từ sinh viên tốt nghiệp xuất sắc, cán bộ khoa học trẻ.</w:t>
      </w:r>
    </w:p>
    <w:p>
      <w:r>
        <w:t>3. Đối với trường hợp quy định tại điểm d khoản 1 Điều này thực hiện việc xét tuyển đối với người có đủ tiêu chuẩn theo quy định tại khoản 2 Điều 3 Quy chế này và thực hiện việc bổ nhiệm chức danh theo quy định của pháp luật về dân quân tự vệ.</w:t>
      </w:r>
    </w:p>
    <w:p>
      <w:r>
        <w:t>Điều 20. Hình thức, nội dung xét tuyển</w:t>
      </w:r>
    </w:p>
    <w:p>
      <w:r>
        <w:t>1. Xét tuyển công chức cấp xã được thực hiện theo 2 vòng như sau:</w:t>
      </w:r>
    </w:p>
    <w:p>
      <w:r>
        <w:t>a) Vòng 1</w:t>
      </w:r>
    </w:p>
    <w:p>
      <w:r>
        <w:t>Kiểm tra điều kiện dự tuyển tại Phiếu đăng ký dự tuyển theo yêu cầu của vị trí chức danh cần tuyển, nếu đáp ứng đủ điều kiện thì người dự tuyển được tham dự vòng 2.</w:t>
      </w:r>
    </w:p>
    <w:p>
      <w:r>
        <w:t>b) Vòng 2</w:t>
      </w:r>
    </w:p>
    <w:p>
      <w:r>
        <w:t>Phỏng vấn để kiểm tra về kiến thức, kỹ năng thực thi công vụ của người dự tuyển theo yêu cầu của vị trí chức danh cần tuyển;</w:t>
      </w:r>
    </w:p>
    <w:p>
      <w:r>
        <w:t>Thời gian phỏng vấn 30 phút (thí sinh dự phỏng vấn có không quá 15 phút chuẩn bị trước khi phỏng vấn); Thang điểm: 100 điểm.</w:t>
      </w:r>
    </w:p>
    <w:p>
      <w:r>
        <w:t>Điều 21. Xác định người trúng tuyển trong kỳ xét tuyển</w:t>
      </w:r>
    </w:p>
    <w:p>
      <w:r>
        <w:t>1. Người trúng tuyển trong kỳ xét tuyển công chức cấp xã phải có đủ các điều kiện sau:</w:t>
      </w:r>
    </w:p>
    <w:p>
      <w:r>
        <w:t>a) Có kết quả điểm vòng 2 đạt từ 50 điểm trở lên;</w:t>
      </w:r>
    </w:p>
    <w:p>
      <w:r>
        <w:t>b) Có kết quả điểm vòng 2 cộng với điểm ưu tiên quy định tại Điều 4 Quy chế này (nếu có) cao hơn lấy theo thứ tự điểm từ cao xuống thấp trong phạm vi chỉ tiêu được tuyển dụng của từng chức danh.</w:t>
      </w:r>
    </w:p>
    <w:p>
      <w:r>
        <w:t>2. Trường hợp có từ 02 người trở lên có tổng số điểm tính theo quy định tại điểm b khoản 1 Điều này bằng nhau ở chỉ tiêu cuối cùng của chức danh cần tuyển thì người có kết quả điểm vòng 2 cao hơn là người trúng tuyển; nếu vẫn không xác định được thì Chủ tịch Ủy ban nhân dân cấp huyện quyết định người trúng tuyển.</w:t>
      </w:r>
    </w:p>
    <w:p>
      <w:r>
        <w:t>3. Người không trúng tuyển trong kỳ xét tuyển công chức cấp xã không được bảo lưu kết quả xét tuyển cho các kỳ xét tuyển lần sau.</w:t>
      </w:r>
    </w:p>
    <w:p>
      <w:r>
        <w:t>Mục 4.   THI TUYỂN CÔNG CHỨC CẤP XÃ</w:t>
      </w:r>
    </w:p>
    <w:p>
      <w:r>
        <w:t>Điều 22. Đối tượng thi tuyển</w:t>
      </w:r>
    </w:p>
    <w:p>
      <w:r>
        <w:t>Thực hiện thi tuyển đối với các chức danh sau:</w:t>
      </w:r>
    </w:p>
    <w:p>
      <w:r>
        <w:t>1. Văn phòng - Thống kê;</w:t>
      </w:r>
    </w:p>
    <w:p>
      <w:r>
        <w:t>2. Địa chính - Xây dựng - Đô thị và Môi trường (đối với phường, thị trấn) hoặc Địa chính - Nông nghiệp - Xây dựng và Môi trường (đối với xã);</w:t>
      </w:r>
    </w:p>
    <w:p>
      <w:r>
        <w:t>3. Tài chính - Kế toán;</w:t>
      </w:r>
    </w:p>
    <w:p>
      <w:r>
        <w:t>4. Tư pháp - Hộ tịch;</w:t>
      </w:r>
    </w:p>
    <w:p>
      <w:r>
        <w:t>5. Văn hóa - Xã hội.</w:t>
      </w:r>
    </w:p>
    <w:p>
      <w:r>
        <w:t>Điều 23. Hình thức, nội dung và thời gian thi</w:t>
      </w:r>
    </w:p>
    <w:p>
      <w:r>
        <w:t>Thi tuyển công chức cấp xã được thực hiện theo 2 vòng thi như sau:</w:t>
      </w:r>
    </w:p>
    <w:p>
      <w:r>
        <w:t>1. Vòng 1: thi kiểm tra kiến thức, năng lực chung a) Hình thức thi: thi trắc nghiệm trên máy vi tính.</w:t>
      </w:r>
    </w:p>
    <w:p>
      <w:r>
        <w:t>Trường hợp Ủy ban nhân dân cấp huyện chưa có điều kiện tổ chức thi trên máy vi tính thì thi trắc nghiệm trên giấy.</w:t>
      </w:r>
    </w:p>
    <w:p>
      <w:r>
        <w:t>Trường hợp tổ chức thi trên máy vi tính thì nội dung thi trắc nghiệm không có phần thi tin học.</w:t>
      </w:r>
    </w:p>
    <w:p>
      <w:r>
        <w:t>b) Nội dung thi gồm 3 phần, thời gian thi như sau:</w:t>
      </w:r>
    </w:p>
    <w:p>
      <w:r>
        <w:t>Phần I: Kiến thức chung, 60 câu hỏi hiểu biết chung về hệ thống chính trị, tổ chức bộ máy của Đảng, Nhà nước, các tổ chức chính trị - xã hội; quản lý hành chính nhà nước; công chức, công vụ và các kiến thức khác để đánh giá năng lực. Thời gian thi 60 phút;</w:t>
      </w:r>
    </w:p>
    <w:p>
      <w:r>
        <w:t>Phần II: Ngoại ngữ, 30 câu hỏi theo yêu cầu của vị trí việc làm về một trong năm thứ tiếng Anh, Nga, Pháp, Đức, Trung Quốc. Thời gian thi 30 phút.</w:t>
      </w:r>
    </w:p>
    <w:p>
      <w:r>
        <w:t>Phần III: Tin học, 30 câu hỏi theo yêu cầu của vị trí việc làm. Thời gian thi 30 phút.</w:t>
      </w:r>
    </w:p>
    <w:p>
      <w:r>
        <w:t>c) Miễn phần thi ngoại ngữ đối với các trường hợp sau:</w:t>
      </w:r>
    </w:p>
    <w:p>
      <w:r>
        <w:t>Có bằng tốt nghiệp chuyên ngành ngoại ngữ cùng trình độ đào tạo hoặc ở trình độ đào tạo cao hơn so với trình độ đào tạo chuyên môn, nghiệp vụ theo yêu cầu của vị trí việc làm dự tuyển;</w:t>
      </w:r>
    </w:p>
    <w:p>
      <w:r>
        <w:t>Có bằng tốt nghiệp cùng trình độ đào tạo hoặc ở trình độ đào tạo cao hơn so với trình độ đào tạo chuyên môn, nghiệp vụ theo yêu cầu của vị trí việc làm dự tuyển do cơ sở giáo dục nước ngoài cấp và được cơ quan có thẩm quyền của Việt Nam công nhận;</w:t>
      </w:r>
    </w:p>
    <w:p>
      <w:r>
        <w:t>Có chứng chỉ tiếng dân tộc thiểu số hoặc là người dân tộc thiểu số, trong trường hợp dự tuyển vào công chức cấp xã công tác ở vùng dân tộc thiểu số.</w:t>
      </w:r>
    </w:p>
    <w:p>
      <w:r>
        <w:t>d) Miễn phần thi tin học đối với các trường hợp có bằng tốt nghiệp từ trung cấp trở lên các chuyên ngành liên quan đến tin học, công nghệ thông tin;</w:t>
      </w:r>
    </w:p>
    <w:p>
      <w:r>
        <w:t>đ) Kết quả thi vòng 1 được xác định theo số câu trả lời đúng cho từng phần thi quy định tại điểm b khoản này, nếu trả lời đúng từ 50% số câu hỏi trở lên cho từng phần thi thì người dự tuyển được thi tiếp vòng 2.</w:t>
      </w:r>
    </w:p>
    <w:p>
      <w:r>
        <w:t>e) Miễn thi vòng 1 đối với người đạt kết quả kiểm định chất lượng đầu vào theo quy định tại Nghị định số 06/2023/NĐ-CP ngày 21 tháng 02 năm 2023 của Chính phủ quy định về kiểm định chất lượng đầu vào công chức.</w:t>
      </w:r>
    </w:p>
    <w:p>
      <w:r>
        <w:t>2. Vòng 2: Thi môn nghiệp vụ chuyên ngành</w:t>
      </w:r>
    </w:p>
    <w:p>
      <w:r>
        <w:t>a) Hình thức thi: Căn cứ vào tính chất, đặc điểm và yêu cầu của vị trí việc làm cần tuyển, Chủ tịch Ủy ban nhân dân cấp huyện quyết định một trong ba hình thức thi: Phỏng vấn; viết; kết hợp phỏng vấn và viết.</w:t>
      </w:r>
    </w:p>
    <w:p>
      <w:r>
        <w:t>b) Nội dung thi: kiểm tra kiến thức về chủ trương, đường lối của Đảng, chính sách, pháp luật về ngành, lĩnh vực tuyển dụng; kỹ năng thực thi công vụ của người dự tuyển theo yêu cầu của vị trí việc làm cần tuyển.</w:t>
      </w:r>
    </w:p>
    <w:p>
      <w:r>
        <w:t>Nội dung thi môn nghiệp vụ chuyên ngành phải căn cứ vào chức trách, tiêu chuẩn nghiệp vụ chuyên môn của chức danh công chức cấp xã và phải phù hợp với yêu cầu của vị trí cần tuyển. Trong cùng một kỳ thi tuyển, nếu có các chức danh yêu cầu chuyên môn, nghiệp vụ khác nhau thì Ủy ban nhân dân cấp huyện phải tổ chức xây dựng các đề thi môn nghiệp vụ chuyên ngành khác nhau tương ứng với yêu cầu của chức danh cần tuyển.</w:t>
      </w:r>
    </w:p>
    <w:p>
      <w:r>
        <w:t>c) Thời gian thi: Thi phỏng vấn 30 phút (trước khi thi phỏng vấn, thí sinh dự thi có không quá 15 phút chuẩn bị); thi viết 180 phút (không kể thời gian chép đề). Trường hợp lựa chọn hình thức thi kết hợp phỏng vấn và viết thì thời gian thi phỏng vấn và thời gian thi viết được thực hiện theo quy định tại điểm này.</w:t>
      </w:r>
    </w:p>
    <w:p>
      <w:r>
        <w:t>d) Thang điểm (thi phỏng vấn, thi viết): 100 điểm. Trường hợp lựa chọn hình thức thi kết hợp phỏng vấn và viết thì tỷ lệ điểm phỏng vấn và viết do Chủ tịch Hội đồng thi quyết định nhưng phải bảo đảm có tổng là 100 điểm.</w:t>
      </w:r>
    </w:p>
    <w:p>
      <w:r>
        <w:t>Điều 24. Xác định người trúng tuyển trong kỳ thi tuyển</w:t>
      </w:r>
    </w:p>
    <w:p>
      <w:r>
        <w:t>1. Người trúng tuyển trong kỳ thi tuyển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4 Quy chế này (nếu có) cao hơn lấy theo thứ tự điểm từ cao xuống thấp trong chỉ tiêu được tuyển dụng của từng chức danh.</w:t>
      </w:r>
    </w:p>
    <w:p>
      <w:r>
        <w:t>2. Trường hợp có từ 02 người trở lên có tổng số điểm tính theo quy định tại điểm b khoản 1 Điều này bằng nhau ở chỉ tiêu cuối cùng của chức danh cần tuyển thì người có kết quả điểm thi vòng 2 cao hơn là người trúng tuyển; nếu vẫn không xác định được thì Chủ tịch Ủy ban nhân dân cấp huyện quyết định người trúng tuyển.</w:t>
      </w:r>
    </w:p>
    <w:p>
      <w:r>
        <w:t>3. Người không trúng tuyển trong kỳ thi tuyển không được bảo lưu kết quả thi tuyển cho các kỳ thi tuyển lần sau.</w:t>
      </w:r>
    </w:p>
    <w:p>
      <w:r>
        <w:t>Chương III</w:t>
      </w:r>
    </w:p>
    <w:p>
      <w:r>
        <w:t>TỔ CHỨC THỰC HIỆN</w:t>
      </w:r>
    </w:p>
    <w:p>
      <w:r>
        <w:t>Điều 25. Trách nhiệm của các sở, ban, ngành</w:t>
      </w:r>
    </w:p>
    <w:p>
      <w:r>
        <w:t>1. Sở Nội vụ</w:t>
      </w:r>
    </w:p>
    <w:p>
      <w:r>
        <w:t>a) Hướng dẫn Ủy ban nhân dân cấp huyện trong việc tổ chức tuyển dụng công chức cấp xã;</w:t>
      </w:r>
    </w:p>
    <w:p>
      <w:r>
        <w:t>b) Chủ trì phối hợp với các cơ quan, đơn vị liên quan tăng cường kiểm tra công tác tổ chức tuyển dụng công chức cấp xã tại các kỳ tuyển dụng của Ủy ban nhân dân cấp huyện.</w:t>
      </w:r>
    </w:p>
    <w:p>
      <w:r>
        <w:t>2. Các sở, ban, ngành có liên quan phối hợp với Sở Nội vụ trong việc hướng dẫn, kiểm tra công tác tuyển dụng công chức cấp xã tại Ủy ban nhân dân cấp huyện.</w:t>
      </w:r>
    </w:p>
    <w:p>
      <w:r>
        <w:t>Điều 26. Trách nhiệm của Ủy ban nhân dân cấp huyện, Ủy ban nhân dân cấp xã</w:t>
      </w:r>
    </w:p>
    <w:p>
      <w:r>
        <w:t>1. Ủy ban nhân dân cấp huyện</w:t>
      </w:r>
    </w:p>
    <w:p>
      <w:r>
        <w:t>a) Hằng năm, chỉ đạo, hướng dẫn Ủy ban nhân dân cấp xã rà soát, đăng ký nhu cầu tuyển dụng đối với các vị trí chức danh công chức cấp xã còn thiếu; tổng hợp, xây dựng kế hoạch tuyển dụng chung của huyện;</w:t>
      </w:r>
    </w:p>
    <w:p>
      <w:r>
        <w:t>b) Tổ chức thực hiện công tác tuyển dụng công chức cấp xã đảm bảo đúng quy định tại Quy chế này và các quy định của pháp luật hiện hành có liên quan.</w:t>
      </w:r>
    </w:p>
    <w:p>
      <w:r>
        <w:t>2. Ủy ban nhân dân cấp xã</w:t>
      </w:r>
    </w:p>
    <w:p>
      <w:r>
        <w:t>a) Hằng năm, rà soát để đăng ký nhu cầu tuyển dụng đối với các vị trí chức danh công chức cấp xã còn thiếu, đảm bảo chuyên ngành phù hợp với từng vị trí chức danh cần tuyển;</w:t>
      </w:r>
    </w:p>
    <w:p>
      <w:r>
        <w:t>b) Bố trí người hướng dẫn tập sự đối với người trúng tuyển công chức cấp xã; theo dõi, đánh giá quá trình tập sự của công chức cấp xã theo quy định./.</w:t>
      </w:r>
    </w:p>
    <w:p>
      <w:r>
        <w:t>PHỤ LỤC</w:t>
      </w:r>
    </w:p>
    <w:p>
      <w:r>
        <w:t>DANH MỤC NGÀNH ĐÀO TẠO PHÙ HỢP CÁC CHỨC DANH CÔNG CHỨC CẤP XÃ</w:t>
      </w:r>
    </w:p>
    <w:p>
      <w:r>
        <w:t>(Kèm theo Quyết định số 20/2023/QĐ-UBND ngày 11 tháng 10 năm 2023 của Ủy ban nhân dân tỉnh Lạng Sơn)</w:t>
      </w:r>
    </w:p>
    <w:p>
      <w:r>
        <w:t>TT</w:t>
      </w:r>
    </w:p>
    <w:p>
      <w:r>
        <w:t>Chức danh công chức</w:t>
      </w:r>
    </w:p>
    <w:p>
      <w:r>
        <w:t>Ngành đào tạo*</w:t>
      </w:r>
    </w:p>
    <w:p>
      <w:r>
        <w:t>1</w:t>
      </w:r>
    </w:p>
    <w:p>
      <w:r>
        <w:t>Chỉ huy trưởng Quân sự</w:t>
      </w:r>
    </w:p>
    <w:p>
      <w:r>
        <w:t>Quân sự cơ sở</w:t>
      </w:r>
    </w:p>
    <w:p>
      <w:r>
        <w:t>2</w:t>
      </w:r>
    </w:p>
    <w:p>
      <w:r>
        <w:t>Văn phòng  -  thống kê</w:t>
      </w:r>
    </w:p>
    <w:p>
      <w:r>
        <w:t>2.1</w:t>
      </w:r>
    </w:p>
    <w:p>
      <w:r>
        <w:t>Phụ trách Văn phòng</w:t>
      </w:r>
    </w:p>
    <w:p>
      <w:r>
        <w:t>- Luật; Luật kinh tế; Luật hiến pháp và luật hành chính; Luật dân sự và tố tụng dân sự; Luật hình sự và tố tụng hình sự.</w:t>
      </w:r>
    </w:p>
    <w:p>
      <w:r>
        <w:t>- Quản trị nhân lực; Quản trị văn phòng; Quản lý công; Hành chính văn phòng; Quản lý nhà nước.</w:t>
      </w:r>
    </w:p>
    <w:p>
      <w:r>
        <w:t>- Kinh tế; Quản lý Kinh tế; Kinh tế số.</w:t>
      </w:r>
    </w:p>
    <w:p>
      <w:r>
        <w:t>- Văn thư hành chính; Văn thư - Lưu trữ; Lưu trữ; Lưu trữ học; Lưu trữ và quản lý thông tin.</w:t>
      </w:r>
    </w:p>
    <w:p>
      <w:r>
        <w:t>2.2</w:t>
      </w:r>
    </w:p>
    <w:p>
      <w:r>
        <w:t>Phụ trách Thống kê</w:t>
      </w:r>
    </w:p>
    <w:p>
      <w:r>
        <w:t>Thống kê; Kinh tế; Thống kê kinh tế; Quản lý Kinh tế; Thống kê doanh nghiệp; Kinh tế số.</w:t>
      </w:r>
    </w:p>
    <w:p>
      <w:r>
        <w:t>3</w:t>
      </w:r>
    </w:p>
    <w:p>
      <w:r>
        <w:t>Địa chính  -  Xây dựng  -  Đô thị và Môi trường  ( đối với phường, thị trấn )</w:t>
      </w:r>
    </w:p>
    <w:p>
      <w:r>
        <w:t>- Quản lý tài nguyên và môi trường; Quản lý đất đai; Trắc địa - Địa hình - Địa chính; Đo đạc bản đồ; Đo đạc địa chính; Trắc địa công trình; Khoa học môi trường; Kỹ thuật môi trường; Bảo vệ môi trường đô thị; Kỹ thuật trắc địa - Bản đồ; Bản đồ, viễn thám và hệ thông tin địa lý.</w:t>
      </w:r>
    </w:p>
    <w:p>
      <w:r>
        <w:t>- Quản lý xây dựng; Kỹ thuật xây dựng; Kinh tế xây dựng; Quản lý đô thị và công trình; Kỹ thuật xây dựng công trình giao thông.</w:t>
      </w:r>
    </w:p>
    <w:p>
      <w:r>
        <w:t>4</w:t>
      </w:r>
    </w:p>
    <w:p>
      <w:r>
        <w:t>Địa chính  -  Nông nghiệp  -  Xây dựng và Môi   trường   (đối với xã)</w:t>
      </w:r>
    </w:p>
    <w:p>
      <w:r>
        <w:t>- Quản lý tài nguyên và môi trường; Quản lý đất đai; Trắc địa - Địa hình - Địa chính; Đo đạc bản đồ; Đo đạc địa chính; Trắc địa công trình; Khoa học môi trường; Kỹ thuật môi trường; Kỹ thuật trắc địa - Bản đồ; Bản đồ, viễn thám và hệ thông tin địa lý.</w:t>
      </w:r>
    </w:p>
    <w:p>
      <w:r>
        <w:t>- Quản lý xây dựng; Kỹ thuật xây dựng; Kinh tế xây dựng; Kỹ thuật xây dựng công trình giao thông.</w:t>
      </w:r>
    </w:p>
    <w:p>
      <w:r>
        <w:t>- Nông nghiệp; Nông học; Khoa học cây trồng; Trồng trọt; Trồng trọt và Bảo vệ thực vật; Khuyến nông; Chăn nuôi; Kinh tế nông nghiệp; Phát triển nông thôn; Chăn nuôi - Thú y; Khuyến nông lâm; Quản lý tài nguyên rừng; Bảo vệ thực vật; Lâm nghiệp; Lâm sinh; Lâm học; Thú y; Dịch vụ thú y; Dược thú y.</w:t>
      </w:r>
    </w:p>
    <w:p>
      <w:r>
        <w:t>5</w:t>
      </w:r>
    </w:p>
    <w:p>
      <w:r>
        <w:t>Tài chính  -  Kế toán</w:t>
      </w:r>
    </w:p>
    <w:p>
      <w:r>
        <w:t>Kế toán; Kế toán doanh nghiệp; Kế toán hành chính sự nghiệp; Tài chính - ngân hàng; Kế toán lao động, tiền lương và bảo hiểm xã hội; Kế toán vật tư; Kế toán ngân hàng; Kế toán xây dựng; Kế toán hợp tác xã.</w:t>
      </w:r>
    </w:p>
    <w:p>
      <w:r>
        <w:t>6</w:t>
      </w:r>
    </w:p>
    <w:p>
      <w:r>
        <w:t>Tư pháp  -  Hộ tịch</w:t>
      </w:r>
    </w:p>
    <w:p>
      <w:r>
        <w:t>Luật; Luật kinh tế; Luật hiến pháp và luật hành chính; Luật dân sự và tố tụng dân sự; Luật hình sự và tố tụng hình sự.</w:t>
      </w:r>
    </w:p>
    <w:p>
      <w:r>
        <w:t>7</w:t>
      </w:r>
    </w:p>
    <w:p>
      <w:r>
        <w:t>Văn hóa  -  Xã hội</w:t>
      </w:r>
    </w:p>
    <w:p>
      <w:r>
        <w:t>7.1</w:t>
      </w:r>
    </w:p>
    <w:p>
      <w:r>
        <w:t>Phụ trách Văn hóa</w:t>
      </w:r>
    </w:p>
    <w:p>
      <w:r>
        <w:t>- Quản lý văn hóa; Xã hội học; Việt Nam học; Đông phương học; Văn hóa các dân tộc thiểu số Việt Nam; Bảo tàng; Bảo tàng học; Văn hóa học; Dân tộc học.</w:t>
      </w:r>
    </w:p>
    <w:p>
      <w:r>
        <w:t>- Luật; Du lịch; Quản trị dịch vụ du lịch và lữ hành; Quản lý thể dục thể thao.</w:t>
      </w:r>
    </w:p>
    <w:p>
      <w:r>
        <w:t>7.2.</w:t>
      </w:r>
    </w:p>
    <w:p>
      <w:r>
        <w:t>Phụ trách Xã hội</w:t>
      </w:r>
    </w:p>
    <w:p>
      <w:r>
        <w:t>- Quản lý lao động tiền lương và bảo trợ xã hội; Bảo hộ lao động; Quan hệ lao động; Công tác xã hội; Lao động - Xã hội; Xã hội học; Bảo hiểm.</w:t>
      </w:r>
    </w:p>
    <w:p>
      <w:r>
        <w:t>- Quản trị nhân lực; Chính sách công; Quản lý nhà nước.</w:t>
      </w:r>
    </w:p>
    <w:p>
      <w:r>
        <w:t>* Các ngành đào tạo theo quy định tại các Thông tư sau:</w:t>
      </w:r>
    </w:p>
    <w:p>
      <w:r>
        <w:t>1. Thông tư số 26/2020/TT-BLĐTBXH ngày 30 tháng 12 năm 2020 của Bộ trưởng Bộ Lao động - Thương binh và Xã hội ban hành danh mục ngành, nghề đào tạo cấp IV trình độ trung cấp, trình độ cao đẳng;</w:t>
      </w:r>
    </w:p>
    <w:p>
      <w:r>
        <w:t>2. Thông tư số 09/2022/TT-GDĐT ngày 06 tháng 6 năm 2022 của Bộ trưởng Bộ Giáo dục và Đào tạo quy định Danh mục thống kê ngành đào tạo của giáo dục đại học.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