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Định mức kinh tế - kỹ thuật hoạt động báo in, báo điện tử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20/2023/QĐ-UBND</w:t>
      </w:r>
    </w:p>
    <w:p>
      <w:r>
        <w:t>Cà Mau, ngày 20 tháng 7 năm 2023</w:t>
      </w:r>
    </w:p>
    <w:p>
      <w:r>
        <w:t>QUYẾT ĐỊNH</w:t>
      </w:r>
    </w:p>
    <w:p>
      <w:r>
        <w:t>BAN HÀNH ĐỊNH MỨC KINH TẾ - KỸ THUẬT HOẠT ĐỘNG BÁO IN, BÁO ĐIỆN TỬ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18/2021/TT-BTTTT ngày 30 tháng 11 năm 2021 của Bộ trưởng Bộ Thông tin và Truyền thông Ban hành Định mức kinh tế - kỹ thuật hoạt động báo in, báo điện tử;</w:t>
      </w:r>
    </w:p>
    <w:p>
      <w:r>
        <w:t>Theo đề nghị của Giám đốc Sở Thông tin và Truyền thông tại Tờ trình số 48/TTr-STTTT ngày 31 tháng 3 năm 2023 và Báo cáo số 203/BC-STTTT ngày 12 tháng 06 năm 2023.</w:t>
      </w:r>
    </w:p>
    <w:p>
      <w:r>
        <w:t>QUYẾT ĐỊNH:</w:t>
      </w:r>
    </w:p>
    <w:p>
      <w:r>
        <w:t>Điều 1.  Ban hành kèm theo Quyết định này Định mức kinh tế - kỹ thuật hoạt động báo in, báo điện tử trên địa bàn tỉnh Cà Mau.</w:t>
      </w:r>
    </w:p>
    <w:p>
      <w:r>
        <w:t>Điều 2. Đối tượng áp dụng</w:t>
      </w:r>
    </w:p>
    <w:p>
      <w:r>
        <w:t>1. Các cơ quan báo chí sử dụng ngân sách nhà nước sản xuất sản phẩm báo in, báo điện tử.</w:t>
      </w:r>
    </w:p>
    <w:p>
      <w:r>
        <w:t>2. Các cơ quan, tổ chức khác có liên quan đến sản xuất sản phẩm báo in, báo điện tử sử dụng ngân sách nhà nước.</w:t>
      </w:r>
    </w:p>
    <w:p>
      <w:r>
        <w:t>Điều 3. Hiệu lực thi hành</w:t>
      </w:r>
    </w:p>
    <w:p>
      <w:r>
        <w:t>Quyết định này có hiệu lực thi hành kể từ ngày 05 tháng 8 năm 2023.</w:t>
      </w:r>
    </w:p>
    <w:p>
      <w:r>
        <w:t>Điều 4. Tổ chức thực hiện</w:t>
      </w:r>
    </w:p>
    <w:p>
      <w:r>
        <w:t>1. Sở Thông tin và Truyền thông chủ trì, phối hợp với các cơ quan, đơn vị có liên quan triển khai thực hiện Quyết định này.</w:t>
      </w:r>
    </w:p>
    <w:p>
      <w:r>
        <w:t>2. Chánh Văn phòng Ủy ban nhân dân tỉnh, Giám đốc Sở Thông tin và Truyền thông, Giám đốc Sở Tài chính, Thủ trưởng các sở, ban, ngành cấp tỉnh, Chủ tịch Ủy ban nhân dân các huyện, thành phố Cà Mau và các cơ quan, đơn vị, tổ chức, cá nhân có liên quan chịu trách nhiệm thi hành Quyết định này.</w:t>
      </w:r>
    </w:p>
    <w:p>
      <w:r>
        <w:t>3. Trong quá trình triển khai thực hiện, nếu phát sinh vướng mắc, bất cập, các cơ quan, đơn vị, tổ chức, cá nhân phản ánh kịp thời về Sở Thông tin và Truyền thông để tổng hợp, báo cáo Ủy ban nhân dân tỉnh xem xét, quyết định./.</w:t>
      </w:r>
    </w:p>
    <w:p>
      <w:r>
        <w:t>Nơi nhận:</w:t>
      </w:r>
    </w:p>
    <w:p>
      <w:r>
        <w:t>- Như Điều 4;</w:t>
      </w:r>
    </w:p>
    <w:p>
      <w:r>
        <w:t>- Văn phòng Chính phủ;</w:t>
      </w:r>
    </w:p>
    <w:p>
      <w:r>
        <w:t>- Bộ Thông tin và Truyền thông;</w:t>
      </w:r>
    </w:p>
    <w:p>
      <w:r>
        <w:t>- Cục kiểm tra VBQPPL - Bộ Tư pháp;</w:t>
      </w:r>
    </w:p>
    <w:p>
      <w:r>
        <w:t>- Thường trực Tỉnh ủy;</w:t>
      </w:r>
    </w:p>
    <w:p>
      <w:r>
        <w:t>- Thường trực HĐND tỉnh;</w:t>
      </w:r>
    </w:p>
    <w:p>
      <w:r>
        <w:t>- Chủ tịch; Phó Chủ tịch UBND tỉnh;</w:t>
      </w:r>
    </w:p>
    <w:p>
      <w:r>
        <w:t>- Sở Tư pháp (tự kiểm tra);</w:t>
      </w:r>
    </w:p>
    <w:p>
      <w:r>
        <w:t>- Lãnh đạo VPUBND tỉnh;</w:t>
      </w:r>
    </w:p>
    <w:p>
      <w:r>
        <w:t>- Phòng KGVX (B);</w:t>
      </w:r>
    </w:p>
    <w:p>
      <w:r>
        <w:t>- Cổng TTĐT tỉnh (đăng công báo);</w:t>
      </w:r>
    </w:p>
    <w:p>
      <w:r>
        <w:t>- Lưu: VT, B01, M.A323/7.</w:t>
      </w:r>
    </w:p>
    <w:p>
      <w:r>
        <w:t>TM. ỦY BAN NHÂN DÂN</w:t>
      </w:r>
    </w:p>
    <w:p>
      <w:r>
        <w:t>KT. CHỦ TỊCH</w:t>
      </w:r>
    </w:p>
    <w:p>
      <w:r>
        <w:t>PHÓ CHỦ TỊCH</w:t>
      </w:r>
    </w:p>
    <w:p>
      <w:r>
        <w:t>Nguyễn Minh Luân</w:t>
      </w:r>
    </w:p>
    <w:p>
      <w:r>
        <w:t>ĐỊNH MỨC KINH TẾ - KỸ THUẬT</w:t>
      </w:r>
    </w:p>
    <w:p>
      <w:r>
        <w:t>HOẠT ĐỘNG BÁO IN, BÁO ĐIỆN TỬ TRÊN ĐỊA BÀN TỈNH CÀ MAU</w:t>
      </w:r>
    </w:p>
    <w:p>
      <w:r>
        <w:t>(Kèm theo Quyết định số: 20/2023/QĐ-UBND ngày 20 tháng 7 năm 2023 của Ủy ban nhân dân tỉnh Cà Mau)</w:t>
      </w:r>
    </w:p>
    <w:p>
      <w:r>
        <w:t>Chương I</w:t>
      </w:r>
    </w:p>
    <w:p>
      <w:r>
        <w:t>CÔNG TÁC XÂY DỰNG BẢN THẢO VÀ BIÊN TẬP BẢN THẢO TÁC PHẨM BÁO CHÍ</w:t>
      </w:r>
    </w:p>
    <w:p>
      <w:r>
        <w:t>A. CÔNG TÁC XÂY DỰNG BẢN THẢO VÀ BIÊN TẬP BẢN THẢO TÁC PHẨM BÁO CHÍ CỦA TÒA SOẠN BÁO</w:t>
      </w:r>
    </w:p>
    <w:p>
      <w:r>
        <w:t>I. ĐIỀU KIỆN ÁP DỤNG:</w:t>
      </w:r>
    </w:p>
    <w:p>
      <w:r>
        <w:t>1. Định mức tính cho trường hợp xây dựng bản thảo và biên tập bản thảo là tin, bài, chú thích tranh, chú thích ảnh bằng tiếng Việt Nam cho báo in, báo điện tử (bao gồm bản tin thông tấn).</w:t>
      </w:r>
    </w:p>
    <w:p>
      <w:r>
        <w:t>2. Trường hợp xây dựng bản thảo và biên tập tin, bài, chú thích tranh, chú thích ảnh bằng tiếng Việt Nam cho tạp chí khoa học thì định mức hao phí nhân công và sử dụng máy tính nhân với hệ số k = 1,2.</w:t>
      </w:r>
    </w:p>
    <w:p>
      <w:r>
        <w:t>3. Trường hợp xây dựng bản thảo và biên tập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sử dụng máy tính nhân với hệ số k = 1,5.</w:t>
      </w:r>
    </w:p>
    <w:p>
      <w:r>
        <w:t>4. Trường hợp xây dựng bản thảo và biên tập tin, bài, chú thích tranh, chú thích ảnh dịch từ tiếng Việt thành tiếng nước ngoài không thuộc nhóm ngôn ngữ chính thức của Liên Hợp Quốc (gồm cả công hiệu đính bản dịch) thì định mức hao phí nhân công và sử dụng máy tính nhân với hệ số k = 1,6.</w:t>
      </w:r>
    </w:p>
    <w:p>
      <w:r>
        <w:t>5. Trường hợp xây dựng bản thảo và biên tập tin, bài được viết trực tiếp bằng tiếng nước ngoài, không thực hiện qua bước chuyển ngữ thì định mức hao phí nhân công và sử dụng máy tính nhân với hệ số k = 1,2.</w:t>
      </w:r>
    </w:p>
    <w:p>
      <w:r>
        <w:t>6. Trường hợp xây dựng bản thảo và biên tập tin tổng hợp, chùm tin, tin dự báo, tin công báo thì định mức tính như định mức tin có sử dụng tư liệu khai thác lại.</w:t>
      </w:r>
    </w:p>
    <w:p>
      <w:r>
        <w:t>II. ĐỊNH MỨC:</w:t>
      </w:r>
    </w:p>
    <w:p>
      <w:r>
        <w:t>1. Định mức công tác xây dựng bản thảo và biên tập bản thảo đối với thể loại tin, bài phản ánh</w:t>
      </w:r>
    </w:p>
    <w:p>
      <w:r>
        <w:t>1.1. Thành phần công việc</w:t>
      </w:r>
    </w:p>
    <w:p>
      <w:r>
        <w:t>a) Xây dựng kế hoạch đề tài gồm: Khảo sát, thu thập dữ liệu; nghiên cứu xây dựng ý tưởng, lập đề cương sáng tác, hoàn thiện kế hoạch đề tài;</w:t>
      </w:r>
    </w:p>
    <w:p>
      <w:r>
        <w:t>b) Chuẩn bị chất liệu: Tìm, thu thập chất liệu; khai thác, xử lý chất liệu; lựa chọn hình thức thể hiện; dịch và hiệu đính chất liệu viết bằng tiếng dân tộc khác ra tiếng Việt Nam (nếu có);</w:t>
      </w:r>
    </w:p>
    <w:p>
      <w:r>
        <w:t>c) Thể hiện tác phẩm: Viết văn bản tin, bài; đưa ảnh, tranh vào tin, bài; đọc lại bản thảo tin, bài; chỉnh sửa bản thảo tin, bài;</w:t>
      </w:r>
    </w:p>
    <w:p>
      <w:r>
        <w:t>d) Biên tập bản thảo tin, bài: Đọc và xem để đánh giá, phân tích, nhận xét, ghi chú bên lề bản thảo tin, bài hoàn thành; kiểm tra thông tin trong bản thảo; làm thủ tục xử lý bản thảo tin, bài; chỉnh sửa bản thảo tin, bài và hoàn thiện bản thảo.</w:t>
      </w:r>
    </w:p>
    <w:p>
      <w:r>
        <w:t>1.2. Bảng định mức:</w:t>
      </w:r>
    </w:p>
    <w:p>
      <w:r>
        <w:t>1.2.1. Định mức công tác xây dựng bản thảo và biên tập bản thảo đối với thể loại tin vắn:</w:t>
      </w:r>
    </w:p>
    <w:p>
      <w:r>
        <w:t>Đơn vị tính: 01 tin vắn</w:t>
      </w:r>
    </w:p>
    <w:p>
      <w:r>
        <w:t>Mã</w:t>
      </w:r>
    </w:p>
    <w:p>
      <w:r>
        <w:t>Thành phần hao phí</w:t>
      </w:r>
    </w:p>
    <w:p>
      <w:r>
        <w:t>Đơn vị</w:t>
      </w:r>
    </w:p>
    <w:p>
      <w:r>
        <w:t>Tin không sử dụng tư liệu khai thác lại</w:t>
      </w:r>
    </w:p>
    <w:p>
      <w:r>
        <w:t>01.01.01.01</w:t>
      </w:r>
    </w:p>
    <w:p>
      <w:r>
        <w:t>Nhân công</w:t>
      </w:r>
    </w:p>
    <w:p>
      <w:r>
        <w:t>Phóng viên hạng I bậc 3/6</w:t>
      </w:r>
    </w:p>
    <w:p>
      <w:r>
        <w:t>Công</w:t>
      </w:r>
    </w:p>
    <w:p>
      <w:r>
        <w:t>0,064</w:t>
      </w:r>
    </w:p>
    <w:p>
      <w:r>
        <w:t>Phóng viên hạng II bậc 5/8</w:t>
      </w:r>
    </w:p>
    <w:p>
      <w:r>
        <w:t>Công</w:t>
      </w:r>
    </w:p>
    <w:p>
      <w:r>
        <w:t>0,112</w:t>
      </w:r>
    </w:p>
    <w:p>
      <w:r>
        <w:t>Phóng viên hạng III bậc 5/9</w:t>
      </w:r>
    </w:p>
    <w:p>
      <w:r>
        <w:t>Công</w:t>
      </w:r>
    </w:p>
    <w:p>
      <w:r>
        <w:t>0,600</w:t>
      </w:r>
    </w:p>
    <w:p>
      <w:r>
        <w:t>Biên tập viên hạng I bậc 3/6</w:t>
      </w:r>
    </w:p>
    <w:p>
      <w:r>
        <w:t>Công</w:t>
      </w:r>
    </w:p>
    <w:p>
      <w:r>
        <w:t>0,024</w:t>
      </w:r>
    </w:p>
    <w:p>
      <w:r>
        <w:t>Biên tập viên hạng II bậc 5/8</w:t>
      </w:r>
    </w:p>
    <w:p>
      <w:r>
        <w:t>Công</w:t>
      </w:r>
    </w:p>
    <w:p>
      <w:r>
        <w:t>0,040</w:t>
      </w:r>
    </w:p>
    <w:p>
      <w:r>
        <w:t>Biên tập viên hạng III bậc 5/9</w:t>
      </w:r>
    </w:p>
    <w:p>
      <w:r>
        <w:t>Công</w:t>
      </w:r>
    </w:p>
    <w:p>
      <w:r>
        <w:t>0,120</w:t>
      </w:r>
    </w:p>
    <w:p>
      <w:r>
        <w:t>Máy sử dụng</w:t>
      </w:r>
    </w:p>
    <w:p>
      <w:r>
        <w:t>Máy tính chuyên dụng</w:t>
      </w:r>
    </w:p>
    <w:p>
      <w:r>
        <w:t>Ca</w:t>
      </w:r>
    </w:p>
    <w:p>
      <w:r>
        <w:t>0,942</w:t>
      </w:r>
    </w:p>
    <w:p>
      <w:r>
        <w:t>Máy in laser A4</w:t>
      </w:r>
    </w:p>
    <w:p>
      <w:r>
        <w:t>Ca</w:t>
      </w:r>
    </w:p>
    <w:p>
      <w:r>
        <w:t>0,0003</w:t>
      </w:r>
    </w:p>
    <w:p>
      <w:r>
        <w:t>Vật liệu sử dụng</w:t>
      </w:r>
    </w:p>
    <w:p>
      <w:r>
        <w:t>Giấy A4</w:t>
      </w:r>
    </w:p>
    <w:p>
      <w:r>
        <w:t>Tờ</w:t>
      </w:r>
    </w:p>
    <w:p>
      <w:r>
        <w:t>4</w:t>
      </w:r>
    </w:p>
    <w:p>
      <w:r>
        <w:t>Mực in laser A4</w:t>
      </w:r>
    </w:p>
    <w:p>
      <w:r>
        <w:t>Hộp</w:t>
      </w:r>
    </w:p>
    <w:p>
      <w:r>
        <w:t>0,002</w:t>
      </w:r>
    </w:p>
    <w:p>
      <w:r>
        <w:t>Vật liệu phụ</w:t>
      </w:r>
    </w:p>
    <w:p>
      <w:r>
        <w:t>%</w:t>
      </w:r>
    </w:p>
    <w:p>
      <w:r>
        <w:t>10</w:t>
      </w:r>
    </w:p>
    <w:p>
      <w:r>
        <w:t>1</w:t>
      </w:r>
    </w:p>
    <w:p>
      <w:r>
        <w:t>Đơn vị tính: 01 tin vắn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01.01.01.01</w:t>
      </w:r>
    </w:p>
    <w:p>
      <w:r>
        <w:t>Nhân công</w:t>
      </w:r>
    </w:p>
    <w:p>
      <w:r>
        <w:t>Phóng viên hạng I bậc 3/6</w:t>
      </w:r>
    </w:p>
    <w:p>
      <w:r>
        <w:t>Công</w:t>
      </w:r>
    </w:p>
    <w:p>
      <w:r>
        <w:t>0,056</w:t>
      </w:r>
    </w:p>
    <w:p>
      <w:r>
        <w:t>0,056</w:t>
      </w:r>
    </w:p>
    <w:p>
      <w:r>
        <w:t>0,048</w:t>
      </w:r>
    </w:p>
    <w:p>
      <w:r>
        <w:t>0,040</w:t>
      </w:r>
    </w:p>
    <w:p>
      <w:r>
        <w:t>Phóng viên hạng II bậc 5/8</w:t>
      </w:r>
    </w:p>
    <w:p>
      <w:r>
        <w:t>Công</w:t>
      </w:r>
    </w:p>
    <w:p>
      <w:r>
        <w:t>0,096</w:t>
      </w:r>
    </w:p>
    <w:p>
      <w:r>
        <w:t>0,088</w:t>
      </w:r>
    </w:p>
    <w:p>
      <w:r>
        <w:t>0,080</w:t>
      </w:r>
    </w:p>
    <w:p>
      <w:r>
        <w:t>0,072</w:t>
      </w:r>
    </w:p>
    <w:p>
      <w:r>
        <w:t>Phóng viên hạng III bậc 5/9</w:t>
      </w:r>
    </w:p>
    <w:p>
      <w:r>
        <w:t>Công</w:t>
      </w:r>
    </w:p>
    <w:p>
      <w:r>
        <w:t>0,512</w:t>
      </w:r>
    </w:p>
    <w:p>
      <w:r>
        <w:t>0,480</w:t>
      </w:r>
    </w:p>
    <w:p>
      <w:r>
        <w:t>0,448</w:t>
      </w:r>
    </w:p>
    <w:p>
      <w:r>
        <w:t>0,392</w:t>
      </w:r>
    </w:p>
    <w:p>
      <w:r>
        <w:t>Biên tập viên hạng I bậc 3/6</w:t>
      </w:r>
    </w:p>
    <w:p>
      <w:r>
        <w:t>Công</w:t>
      </w:r>
    </w:p>
    <w:p>
      <w:r>
        <w:t>0,024</w:t>
      </w:r>
    </w:p>
    <w:p>
      <w:r>
        <w:t>0,024</w:t>
      </w:r>
    </w:p>
    <w:p>
      <w:r>
        <w:t>0,024</w:t>
      </w:r>
    </w:p>
    <w:p>
      <w:r>
        <w:t>0,024</w:t>
      </w:r>
    </w:p>
    <w:p>
      <w:r>
        <w:t>Biên tập viên hạng II bậc 5/8</w:t>
      </w:r>
    </w:p>
    <w:p>
      <w:r>
        <w:t>Công</w:t>
      </w:r>
    </w:p>
    <w:p>
      <w:r>
        <w:t>0,040</w:t>
      </w:r>
    </w:p>
    <w:p>
      <w:r>
        <w:t>0,040</w:t>
      </w:r>
    </w:p>
    <w:p>
      <w:r>
        <w:t>0,040</w:t>
      </w:r>
    </w:p>
    <w:p>
      <w:r>
        <w:t>0,040</w:t>
      </w:r>
    </w:p>
    <w:p>
      <w:r>
        <w:t>Biên tập viên hạng III bậc 5/9</w:t>
      </w:r>
    </w:p>
    <w:p>
      <w:r>
        <w:t>Công</w:t>
      </w:r>
    </w:p>
    <w:p>
      <w:r>
        <w:t>0,120</w:t>
      </w:r>
    </w:p>
    <w:p>
      <w:r>
        <w:t>0,120</w:t>
      </w:r>
    </w:p>
    <w:p>
      <w:r>
        <w:t>0,120</w:t>
      </w:r>
    </w:p>
    <w:p>
      <w:r>
        <w:t>0,120</w:t>
      </w:r>
    </w:p>
    <w:p>
      <w:r>
        <w:t>Máy sử dụng</w:t>
      </w:r>
    </w:p>
    <w:p>
      <w:r>
        <w:t>Máy tính chuyên dụng</w:t>
      </w:r>
    </w:p>
    <w:p>
      <w:r>
        <w:t>Ca</w:t>
      </w:r>
    </w:p>
    <w:p>
      <w:r>
        <w:t>0,80</w:t>
      </w:r>
    </w:p>
    <w:p>
      <w:r>
        <w:t>0,76</w:t>
      </w:r>
    </w:p>
    <w:p>
      <w:r>
        <w:t>0,71</w:t>
      </w:r>
    </w:p>
    <w:p>
      <w:r>
        <w:t>0,61</w:t>
      </w:r>
    </w:p>
    <w:p>
      <w:r>
        <w:t>Máy in laser A4</w:t>
      </w:r>
    </w:p>
    <w:p>
      <w:r>
        <w:t>Ca</w:t>
      </w:r>
    </w:p>
    <w:p>
      <w:r>
        <w:t>0,0003</w:t>
      </w:r>
    </w:p>
    <w:p>
      <w:r>
        <w:t>0,0003</w:t>
      </w:r>
    </w:p>
    <w:p>
      <w:r>
        <w:t>0,0003</w:t>
      </w:r>
    </w:p>
    <w:p>
      <w:r>
        <w:t>0,0003</w:t>
      </w:r>
    </w:p>
    <w:p>
      <w:r>
        <w:t>Vật liệu sử dụng</w:t>
      </w:r>
    </w:p>
    <w:p>
      <w:r>
        <w:t>Giấy A4</w:t>
      </w:r>
    </w:p>
    <w:p>
      <w:r>
        <w:t>Tờ</w:t>
      </w:r>
    </w:p>
    <w:p>
      <w:r>
        <w:t>4</w:t>
      </w:r>
    </w:p>
    <w:p>
      <w:r>
        <w:t>4</w:t>
      </w:r>
    </w:p>
    <w:p>
      <w:r>
        <w:t>4</w:t>
      </w:r>
    </w:p>
    <w:p>
      <w:r>
        <w:t>4</w:t>
      </w:r>
    </w:p>
    <w:p>
      <w:r>
        <w:t>Mực in laser A4</w:t>
      </w:r>
    </w:p>
    <w:p>
      <w:r>
        <w:t>Hộp</w:t>
      </w:r>
    </w:p>
    <w:p>
      <w:r>
        <w:t>0,002</w:t>
      </w:r>
    </w:p>
    <w:p>
      <w:r>
        <w:t>0,002</w:t>
      </w:r>
    </w:p>
    <w:p>
      <w:r>
        <w:t>0,002</w:t>
      </w:r>
    </w:p>
    <w:p>
      <w:r>
        <w:t>0,002</w:t>
      </w:r>
    </w:p>
    <w:p>
      <w:r>
        <w:t>Vật liệu phụ</w:t>
      </w:r>
    </w:p>
    <w:p>
      <w:r>
        <w:t>%</w:t>
      </w:r>
    </w:p>
    <w:p>
      <w:r>
        <w:t>10</w:t>
      </w:r>
    </w:p>
    <w:p>
      <w:r>
        <w:t>10</w:t>
      </w:r>
    </w:p>
    <w:p>
      <w:r>
        <w:t>10</w:t>
      </w:r>
    </w:p>
    <w:p>
      <w:r>
        <w:t>10</w:t>
      </w:r>
    </w:p>
    <w:p>
      <w:r>
        <w:t>2</w:t>
      </w:r>
    </w:p>
    <w:p>
      <w:r>
        <w:t>3</w:t>
      </w:r>
    </w:p>
    <w:p>
      <w:r>
        <w:t>4</w:t>
      </w:r>
    </w:p>
    <w:p>
      <w:r>
        <w:t>5</w:t>
      </w:r>
    </w:p>
    <w:p>
      <w:r>
        <w:t>Đơn vị tính: 01 tin vắn</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01.01.01.01</w:t>
      </w:r>
    </w:p>
    <w:p>
      <w:r>
        <w:t>Nhân công</w:t>
      </w:r>
    </w:p>
    <w:p>
      <w:r>
        <w:t>Phóng viên hạng I bậc 3/6</w:t>
      </w:r>
    </w:p>
    <w:p>
      <w:r>
        <w:t>Công</w:t>
      </w:r>
    </w:p>
    <w:p>
      <w:r>
        <w:t>0,064</w:t>
      </w:r>
    </w:p>
    <w:p>
      <w:r>
        <w:t>0,056</w:t>
      </w:r>
    </w:p>
    <w:p>
      <w:r>
        <w:t>0,056</w:t>
      </w:r>
    </w:p>
    <w:p>
      <w:r>
        <w:t>0,048</w:t>
      </w:r>
    </w:p>
    <w:p>
      <w:r>
        <w:t>Phóng viên hạng II bậc 5/8</w:t>
      </w:r>
    </w:p>
    <w:p>
      <w:r>
        <w:t>Công</w:t>
      </w:r>
    </w:p>
    <w:p>
      <w:r>
        <w:t>0,104</w:t>
      </w:r>
    </w:p>
    <w:p>
      <w:r>
        <w:t>0,096</w:t>
      </w:r>
    </w:p>
    <w:p>
      <w:r>
        <w:t>0,088</w:t>
      </w:r>
    </w:p>
    <w:p>
      <w:r>
        <w:t>0,080</w:t>
      </w:r>
    </w:p>
    <w:p>
      <w:r>
        <w:t>Phóng viên hạng III bậc 5/9</w:t>
      </w:r>
    </w:p>
    <w:p>
      <w:r>
        <w:t>Công</w:t>
      </w:r>
    </w:p>
    <w:p>
      <w:r>
        <w:t>0,544</w:t>
      </w:r>
    </w:p>
    <w:p>
      <w:r>
        <w:t>0,512</w:t>
      </w:r>
    </w:p>
    <w:p>
      <w:r>
        <w:t>0,480</w:t>
      </w:r>
    </w:p>
    <w:p>
      <w:r>
        <w:t>0,424</w:t>
      </w:r>
    </w:p>
    <w:p>
      <w:r>
        <w:t>Biên tập viên hạng I bậc 3/6</w:t>
      </w:r>
    </w:p>
    <w:p>
      <w:r>
        <w:t>Công</w:t>
      </w:r>
    </w:p>
    <w:p>
      <w:r>
        <w:t>0,024</w:t>
      </w:r>
    </w:p>
    <w:p>
      <w:r>
        <w:t>0,024</w:t>
      </w:r>
    </w:p>
    <w:p>
      <w:r>
        <w:t>0,024</w:t>
      </w:r>
    </w:p>
    <w:p>
      <w:r>
        <w:t>0,024</w:t>
      </w:r>
    </w:p>
    <w:p>
      <w:r>
        <w:t>Biên tập viên hạng II bậc 5/8</w:t>
      </w:r>
    </w:p>
    <w:p>
      <w:r>
        <w:t>Công</w:t>
      </w:r>
    </w:p>
    <w:p>
      <w:r>
        <w:t>0,040</w:t>
      </w:r>
    </w:p>
    <w:p>
      <w:r>
        <w:t>0,040</w:t>
      </w:r>
    </w:p>
    <w:p>
      <w:r>
        <w:t>0,040</w:t>
      </w:r>
    </w:p>
    <w:p>
      <w:r>
        <w:t>0,040</w:t>
      </w:r>
    </w:p>
    <w:p>
      <w:r>
        <w:t>Biên tập viên hạng III bậc 5/9</w:t>
      </w:r>
    </w:p>
    <w:p>
      <w:r>
        <w:t>Công</w:t>
      </w:r>
    </w:p>
    <w:p>
      <w:r>
        <w:t>0,120</w:t>
      </w:r>
    </w:p>
    <w:p>
      <w:r>
        <w:t>0,120</w:t>
      </w:r>
    </w:p>
    <w:p>
      <w:r>
        <w:t>0,120</w:t>
      </w:r>
    </w:p>
    <w:p>
      <w:r>
        <w:t>0,120</w:t>
      </w:r>
    </w:p>
    <w:p>
      <w:r>
        <w:t>Máy sử dụng</w:t>
      </w:r>
    </w:p>
    <w:p>
      <w:r>
        <w:t>Máy tính chuyên dụng</w:t>
      </w:r>
    </w:p>
    <w:p>
      <w:r>
        <w:t>Ca</w:t>
      </w:r>
    </w:p>
    <w:p>
      <w:r>
        <w:t>0,85</w:t>
      </w:r>
    </w:p>
    <w:p>
      <w:r>
        <w:t>0,80</w:t>
      </w:r>
    </w:p>
    <w:p>
      <w:r>
        <w:t>0,76</w:t>
      </w:r>
    </w:p>
    <w:p>
      <w:r>
        <w:t>0,66</w:t>
      </w:r>
    </w:p>
    <w:p>
      <w:r>
        <w:t>Máy in laser A4</w:t>
      </w:r>
    </w:p>
    <w:p>
      <w:r>
        <w:t>Ca</w:t>
      </w:r>
    </w:p>
    <w:p>
      <w:r>
        <w:t>0,0003</w:t>
      </w:r>
    </w:p>
    <w:p>
      <w:r>
        <w:t>0,0003</w:t>
      </w:r>
    </w:p>
    <w:p>
      <w:r>
        <w:t>0,0003</w:t>
      </w:r>
    </w:p>
    <w:p>
      <w:r>
        <w:t>0,0003</w:t>
      </w:r>
    </w:p>
    <w:p>
      <w:r>
        <w:t>Vật liệu sử dụng</w:t>
      </w:r>
    </w:p>
    <w:p>
      <w:r>
        <w:t>Giấy A4</w:t>
      </w:r>
    </w:p>
    <w:p>
      <w:r>
        <w:t>Tờ</w:t>
      </w:r>
    </w:p>
    <w:p>
      <w:r>
        <w:t>4</w:t>
      </w:r>
    </w:p>
    <w:p>
      <w:r>
        <w:t>4</w:t>
      </w:r>
    </w:p>
    <w:p>
      <w:r>
        <w:t>4</w:t>
      </w:r>
    </w:p>
    <w:p>
      <w:r>
        <w:t>4</w:t>
      </w:r>
    </w:p>
    <w:p>
      <w:r>
        <w:t>Mực in laser A4</w:t>
      </w:r>
    </w:p>
    <w:p>
      <w:r>
        <w:t>Hộp</w:t>
      </w:r>
    </w:p>
    <w:p>
      <w:r>
        <w:t>0,002</w:t>
      </w:r>
    </w:p>
    <w:p>
      <w:r>
        <w:t>0,002</w:t>
      </w:r>
    </w:p>
    <w:p>
      <w:r>
        <w:t>0,002</w:t>
      </w:r>
    </w:p>
    <w:p>
      <w:r>
        <w:t>0,002</w:t>
      </w:r>
    </w:p>
    <w:p>
      <w:r>
        <w:t>Vật liệu phụ</w:t>
      </w:r>
    </w:p>
    <w:p>
      <w:r>
        <w:t>%</w:t>
      </w:r>
    </w:p>
    <w:p>
      <w:r>
        <w:t>10</w:t>
      </w:r>
    </w:p>
    <w:p>
      <w:r>
        <w:t>10</w:t>
      </w:r>
    </w:p>
    <w:p>
      <w:r>
        <w:t>10</w:t>
      </w:r>
    </w:p>
    <w:p>
      <w:r>
        <w:t>10</w:t>
      </w:r>
    </w:p>
    <w:p>
      <w:r>
        <w:t>6</w:t>
      </w:r>
    </w:p>
    <w:p>
      <w:r>
        <w:t>7</w:t>
      </w:r>
    </w:p>
    <w:p>
      <w:r>
        <w:t>8</w:t>
      </w:r>
    </w:p>
    <w:p>
      <w:r>
        <w:t>9</w:t>
      </w:r>
    </w:p>
    <w:p>
      <w:r>
        <w:t>1.2.2. Định mức công tác xây dựng bản thảo và biên tập bản thảo đối với thể loại tin ngắn:</w:t>
      </w:r>
    </w:p>
    <w:p>
      <w:r>
        <w:t>Đơn vị tính: 01 tin ngắn</w:t>
      </w:r>
    </w:p>
    <w:p>
      <w:r>
        <w:t>Mã</w:t>
      </w:r>
    </w:p>
    <w:p>
      <w:r>
        <w:t>Thành phần hao phí</w:t>
      </w:r>
    </w:p>
    <w:p>
      <w:r>
        <w:t>Đơn vị</w:t>
      </w:r>
    </w:p>
    <w:p>
      <w:r>
        <w:t>Tin không sử dụng tư liệu khai thác lại</w:t>
      </w:r>
    </w:p>
    <w:p>
      <w:r>
        <w:t>01.01.01.02</w:t>
      </w:r>
    </w:p>
    <w:p>
      <w:r>
        <w:t>Nhân công</w:t>
      </w:r>
    </w:p>
    <w:p>
      <w:r>
        <w:t>Phóng viên hạng I bậc 3/6</w:t>
      </w:r>
    </w:p>
    <w:p>
      <w:r>
        <w:t>Công</w:t>
      </w:r>
    </w:p>
    <w:p>
      <w:r>
        <w:t>0,088</w:t>
      </w:r>
    </w:p>
    <w:p>
      <w:r>
        <w:t>Phóng viên hạng II bậc 5/8</w:t>
      </w:r>
    </w:p>
    <w:p>
      <w:r>
        <w:t>Công</w:t>
      </w:r>
    </w:p>
    <w:p>
      <w:r>
        <w:t>0,144</w:t>
      </w:r>
    </w:p>
    <w:p>
      <w:r>
        <w:t>Phóng viên hạng III bậc 5/9</w:t>
      </w:r>
    </w:p>
    <w:p>
      <w:r>
        <w:t>Công</w:t>
      </w:r>
    </w:p>
    <w:p>
      <w:r>
        <w:t>0,792</w:t>
      </w:r>
    </w:p>
    <w:p>
      <w:r>
        <w:t>Biên tập viên hạng I bậc 3/6</w:t>
      </w:r>
    </w:p>
    <w:p>
      <w:r>
        <w:t>Công</w:t>
      </w:r>
    </w:p>
    <w:p>
      <w:r>
        <w:t>0,040</w:t>
      </w:r>
    </w:p>
    <w:p>
      <w:r>
        <w:t>Biên tập viên hạng II bậc 5/8</w:t>
      </w:r>
    </w:p>
    <w:p>
      <w:r>
        <w:t>Công</w:t>
      </w:r>
    </w:p>
    <w:p>
      <w:r>
        <w:t>0,072</w:t>
      </w:r>
    </w:p>
    <w:p>
      <w:r>
        <w:t>Biên tập viên hạng III bậc 5/9</w:t>
      </w:r>
    </w:p>
    <w:p>
      <w:r>
        <w:t>Công</w:t>
      </w:r>
    </w:p>
    <w:p>
      <w:r>
        <w:t>0,192</w:t>
      </w:r>
    </w:p>
    <w:p>
      <w:r>
        <w:t>Máy sử dụng</w:t>
      </w:r>
    </w:p>
    <w:p>
      <w:r>
        <w:t>Máy tính chuyên dụng</w:t>
      </w:r>
    </w:p>
    <w:p>
      <w:r>
        <w:t>Ca</w:t>
      </w:r>
    </w:p>
    <w:p>
      <w:r>
        <w:t>1,332</w:t>
      </w:r>
    </w:p>
    <w:p>
      <w:r>
        <w:t>Máy in laser A4</w:t>
      </w:r>
    </w:p>
    <w:p>
      <w:r>
        <w:t>Ca</w:t>
      </w:r>
    </w:p>
    <w:p>
      <w:r>
        <w:t>0,0007</w:t>
      </w:r>
    </w:p>
    <w:p>
      <w:r>
        <w:t>Vật liệu sử dụng</w:t>
      </w:r>
    </w:p>
    <w:p>
      <w:r>
        <w:t>Giấy A4</w:t>
      </w:r>
    </w:p>
    <w:p>
      <w:r>
        <w:t>Tờ</w:t>
      </w:r>
    </w:p>
    <w:p>
      <w:r>
        <w:t>8</w:t>
      </w:r>
    </w:p>
    <w:p>
      <w:r>
        <w:t>Mực in laser A4</w:t>
      </w:r>
    </w:p>
    <w:p>
      <w:r>
        <w:t>Hộp</w:t>
      </w:r>
    </w:p>
    <w:p>
      <w:r>
        <w:t>0,003</w:t>
      </w:r>
    </w:p>
    <w:p>
      <w:r>
        <w:t>Vật liệu phụ</w:t>
      </w:r>
    </w:p>
    <w:p>
      <w:r>
        <w:t>%</w:t>
      </w:r>
    </w:p>
    <w:p>
      <w:r>
        <w:t>10</w:t>
      </w:r>
    </w:p>
    <w:p>
      <w:r>
        <w:t>1</w:t>
      </w:r>
    </w:p>
    <w:p>
      <w:r>
        <w:t>Đơn vị tính: 01 tin ngắn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01.01.01.02</w:t>
      </w:r>
    </w:p>
    <w:p>
      <w:r>
        <w:t>Nhân công</w:t>
      </w:r>
    </w:p>
    <w:p>
      <w:r>
        <w:t>Phóng viên hạng I bậc 3/6</w:t>
      </w:r>
    </w:p>
    <w:p>
      <w:r>
        <w:t>Công</w:t>
      </w:r>
    </w:p>
    <w:p>
      <w:r>
        <w:t>0,072</w:t>
      </w:r>
    </w:p>
    <w:p>
      <w:r>
        <w:t>0,072</w:t>
      </w:r>
    </w:p>
    <w:p>
      <w:r>
        <w:t>0,064</w:t>
      </w:r>
    </w:p>
    <w:p>
      <w:r>
        <w:t>0,056</w:t>
      </w:r>
    </w:p>
    <w:p>
      <w:r>
        <w:t>Phóng viên hạng II bậc 5/8</w:t>
      </w:r>
    </w:p>
    <w:p>
      <w:r>
        <w:t>Công</w:t>
      </w:r>
    </w:p>
    <w:p>
      <w:r>
        <w:t>0,120</w:t>
      </w:r>
    </w:p>
    <w:p>
      <w:r>
        <w:t>0,120</w:t>
      </w:r>
    </w:p>
    <w:p>
      <w:r>
        <w:t>0,112</w:t>
      </w:r>
    </w:p>
    <w:p>
      <w:r>
        <w:t>0,096</w:t>
      </w:r>
    </w:p>
    <w:p>
      <w:r>
        <w:t>Phóng viên hạng III bậc 5/9</w:t>
      </w:r>
    </w:p>
    <w:p>
      <w:r>
        <w:t>Công</w:t>
      </w:r>
    </w:p>
    <w:p>
      <w:r>
        <w:t>0,672</w:t>
      </w:r>
    </w:p>
    <w:p>
      <w:r>
        <w:t>0,632</w:t>
      </w:r>
    </w:p>
    <w:p>
      <w:r>
        <w:t>0,592</w:t>
      </w:r>
    </w:p>
    <w:p>
      <w:r>
        <w:t>0,512</w:t>
      </w:r>
    </w:p>
    <w:p>
      <w:r>
        <w:t>Biên tập viên hạng I bậc 3/6</w:t>
      </w:r>
    </w:p>
    <w:p>
      <w:r>
        <w:t>Công</w:t>
      </w:r>
    </w:p>
    <w:p>
      <w:r>
        <w:t>0,040</w:t>
      </w:r>
    </w:p>
    <w:p>
      <w:r>
        <w:t>0,040</w:t>
      </w:r>
    </w:p>
    <w:p>
      <w:r>
        <w:t>0,040</w:t>
      </w:r>
    </w:p>
    <w:p>
      <w:r>
        <w:t>0,040</w:t>
      </w:r>
    </w:p>
    <w:p>
      <w:r>
        <w:t>Biên tập viên hạng II bậc 5/8</w:t>
      </w:r>
    </w:p>
    <w:p>
      <w:r>
        <w:t>Công</w:t>
      </w:r>
    </w:p>
    <w:p>
      <w:r>
        <w:t>0,072</w:t>
      </w:r>
    </w:p>
    <w:p>
      <w:r>
        <w:t>0,072</w:t>
      </w:r>
    </w:p>
    <w:p>
      <w:r>
        <w:t>0,072</w:t>
      </w:r>
    </w:p>
    <w:p>
      <w:r>
        <w:t>0,072</w:t>
      </w:r>
    </w:p>
    <w:p>
      <w:r>
        <w:t>Biên tập viên hạng III bậc 5/9</w:t>
      </w:r>
    </w:p>
    <w:p>
      <w:r>
        <w:t>Công</w:t>
      </w:r>
    </w:p>
    <w:p>
      <w:r>
        <w:t>0,192</w:t>
      </w:r>
    </w:p>
    <w:p>
      <w:r>
        <w:t>0,192</w:t>
      </w:r>
    </w:p>
    <w:p>
      <w:r>
        <w:t>0,192</w:t>
      </w:r>
    </w:p>
    <w:p>
      <w:r>
        <w:t>0,192</w:t>
      </w:r>
    </w:p>
    <w:p>
      <w:r>
        <w:t>Máy sử dụng</w:t>
      </w:r>
    </w:p>
    <w:p>
      <w:r>
        <w:t>Máy tính chuyên dụng</w:t>
      </w:r>
    </w:p>
    <w:p>
      <w:r>
        <w:t>Ca</w:t>
      </w:r>
    </w:p>
    <w:p>
      <w:r>
        <w:t>1,13</w:t>
      </w:r>
    </w:p>
    <w:p>
      <w:r>
        <w:t>1,07</w:t>
      </w:r>
    </w:p>
    <w:p>
      <w:r>
        <w:t>1,00</w:t>
      </w:r>
    </w:p>
    <w:p>
      <w:r>
        <w:t>0,87</w:t>
      </w:r>
    </w:p>
    <w:p>
      <w:r>
        <w:t>Máy in laser A4</w:t>
      </w:r>
    </w:p>
    <w:p>
      <w:r>
        <w:t>Ca</w:t>
      </w:r>
    </w:p>
    <w:p>
      <w:r>
        <w:t>0,0007</w:t>
      </w:r>
    </w:p>
    <w:p>
      <w:r>
        <w:t>0,0007</w:t>
      </w:r>
    </w:p>
    <w:p>
      <w:r>
        <w:t>0,0007</w:t>
      </w:r>
    </w:p>
    <w:p>
      <w:r>
        <w:t>0,0007</w:t>
      </w:r>
    </w:p>
    <w:p>
      <w:r>
        <w:t>Vật liệu sử dụng</w:t>
      </w:r>
    </w:p>
    <w:p>
      <w:r>
        <w:t>Giấy A4</w:t>
      </w:r>
    </w:p>
    <w:p>
      <w:r>
        <w:t>Tờ</w:t>
      </w:r>
    </w:p>
    <w:p>
      <w:r>
        <w:t>8</w:t>
      </w:r>
    </w:p>
    <w:p>
      <w:r>
        <w:t>8</w:t>
      </w:r>
    </w:p>
    <w:p>
      <w:r>
        <w:t>8</w:t>
      </w:r>
    </w:p>
    <w:p>
      <w:r>
        <w:t>8</w:t>
      </w:r>
    </w:p>
    <w:p>
      <w:r>
        <w:t>Mực in laser A4</w:t>
      </w:r>
    </w:p>
    <w:p>
      <w:r>
        <w:t>Hộp</w:t>
      </w:r>
    </w:p>
    <w:p>
      <w:r>
        <w:t>0,003</w:t>
      </w:r>
    </w:p>
    <w:p>
      <w:r>
        <w:t>0,003</w:t>
      </w:r>
    </w:p>
    <w:p>
      <w:r>
        <w:t>0,003</w:t>
      </w:r>
    </w:p>
    <w:p>
      <w:r>
        <w:t>0,003</w:t>
      </w:r>
    </w:p>
    <w:p>
      <w:r>
        <w:t>Vật liệu phụ</w:t>
      </w:r>
    </w:p>
    <w:p>
      <w:r>
        <w:t>%</w:t>
      </w:r>
    </w:p>
    <w:p>
      <w:r>
        <w:t>10</w:t>
      </w:r>
    </w:p>
    <w:p>
      <w:r>
        <w:t>10</w:t>
      </w:r>
    </w:p>
    <w:p>
      <w:r>
        <w:t>10</w:t>
      </w:r>
    </w:p>
    <w:p>
      <w:r>
        <w:t>10</w:t>
      </w:r>
    </w:p>
    <w:p>
      <w:r>
        <w:t>2</w:t>
      </w:r>
    </w:p>
    <w:p>
      <w:r>
        <w:t>3</w:t>
      </w:r>
    </w:p>
    <w:p>
      <w:r>
        <w:t>4</w:t>
      </w:r>
    </w:p>
    <w:p>
      <w:r>
        <w:t>5</w:t>
      </w:r>
    </w:p>
    <w:p>
      <w:r>
        <w:t>Đơn vị tính: 01 tin ngắn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01.01.01.02</w:t>
      </w:r>
    </w:p>
    <w:p>
      <w:r>
        <w:t>Nhân công</w:t>
      </w:r>
    </w:p>
    <w:p>
      <w:r>
        <w:t>Phóng viên hạng I bậc 3/6</w:t>
      </w:r>
    </w:p>
    <w:p>
      <w:r>
        <w:t>Công</w:t>
      </w:r>
    </w:p>
    <w:p>
      <w:r>
        <w:t>0,080</w:t>
      </w:r>
    </w:p>
    <w:p>
      <w:r>
        <w:t>0,072</w:t>
      </w:r>
    </w:p>
    <w:p>
      <w:r>
        <w:t>0,072</w:t>
      </w:r>
    </w:p>
    <w:p>
      <w:r>
        <w:t>0,064</w:t>
      </w:r>
    </w:p>
    <w:p>
      <w:r>
        <w:t>Phóng viên hạng II bậc 5/8</w:t>
      </w:r>
    </w:p>
    <w:p>
      <w:r>
        <w:t>Công</w:t>
      </w:r>
    </w:p>
    <w:p>
      <w:r>
        <w:t>0,128</w:t>
      </w:r>
    </w:p>
    <w:p>
      <w:r>
        <w:t>0,120</w:t>
      </w:r>
    </w:p>
    <w:p>
      <w:r>
        <w:t>0,120</w:t>
      </w:r>
    </w:p>
    <w:p>
      <w:r>
        <w:t>0,104</w:t>
      </w:r>
    </w:p>
    <w:p>
      <w:r>
        <w:t>Phóng viên hạng III bậc 5/9</w:t>
      </w:r>
    </w:p>
    <w:p>
      <w:r>
        <w:t>Công</w:t>
      </w:r>
    </w:p>
    <w:p>
      <w:r>
        <w:t>0,712</w:t>
      </w:r>
    </w:p>
    <w:p>
      <w:r>
        <w:t>0,672</w:t>
      </w:r>
    </w:p>
    <w:p>
      <w:r>
        <w:t>0,632</w:t>
      </w:r>
    </w:p>
    <w:p>
      <w:r>
        <w:t>0,552</w:t>
      </w:r>
    </w:p>
    <w:p>
      <w:r>
        <w:t>Biên tập viên hạng I bậc 3/6</w:t>
      </w:r>
    </w:p>
    <w:p>
      <w:r>
        <w:t>Công</w:t>
      </w:r>
    </w:p>
    <w:p>
      <w:r>
        <w:t>0,040</w:t>
      </w:r>
    </w:p>
    <w:p>
      <w:r>
        <w:t>0,040</w:t>
      </w:r>
    </w:p>
    <w:p>
      <w:r>
        <w:t>0,040</w:t>
      </w:r>
    </w:p>
    <w:p>
      <w:r>
        <w:t>0,040</w:t>
      </w:r>
    </w:p>
    <w:p>
      <w:r>
        <w:t>Biên tập viên hạng II bậc 5/8</w:t>
      </w:r>
    </w:p>
    <w:p>
      <w:r>
        <w:t>Công</w:t>
      </w:r>
    </w:p>
    <w:p>
      <w:r>
        <w:t>0,072</w:t>
      </w:r>
    </w:p>
    <w:p>
      <w:r>
        <w:t>0,072</w:t>
      </w:r>
    </w:p>
    <w:p>
      <w:r>
        <w:t>0,072</w:t>
      </w:r>
    </w:p>
    <w:p>
      <w:r>
        <w:t>0,072</w:t>
      </w:r>
    </w:p>
    <w:p>
      <w:r>
        <w:t>Biên tập viên hạng III bậc 5/9</w:t>
      </w:r>
    </w:p>
    <w:p>
      <w:r>
        <w:t>Công</w:t>
      </w:r>
    </w:p>
    <w:p>
      <w:r>
        <w:t>0,192</w:t>
      </w:r>
    </w:p>
    <w:p>
      <w:r>
        <w:t>0,192</w:t>
      </w:r>
    </w:p>
    <w:p>
      <w:r>
        <w:t>0,192</w:t>
      </w:r>
    </w:p>
    <w:p>
      <w:r>
        <w:t>0,192</w:t>
      </w:r>
    </w:p>
    <w:p>
      <w:r>
        <w:t>Máy sử dụng</w:t>
      </w:r>
    </w:p>
    <w:p>
      <w:r>
        <w:t>Máy tính chuyên dụng</w:t>
      </w:r>
    </w:p>
    <w:p>
      <w:r>
        <w:t>Ca</w:t>
      </w:r>
    </w:p>
    <w:p>
      <w:r>
        <w:t>1,20</w:t>
      </w:r>
    </w:p>
    <w:p>
      <w:r>
        <w:t>1,13</w:t>
      </w:r>
    </w:p>
    <w:p>
      <w:r>
        <w:t>1,07</w:t>
      </w:r>
    </w:p>
    <w:p>
      <w:r>
        <w:t>0,93</w:t>
      </w:r>
    </w:p>
    <w:p>
      <w:r>
        <w:t>Máy in laser A4</w:t>
      </w:r>
    </w:p>
    <w:p>
      <w:r>
        <w:t>Ca</w:t>
      </w:r>
    </w:p>
    <w:p>
      <w:r>
        <w:t>0,0007</w:t>
      </w:r>
    </w:p>
    <w:p>
      <w:r>
        <w:t>0,0007</w:t>
      </w:r>
    </w:p>
    <w:p>
      <w:r>
        <w:t>0,0007</w:t>
      </w:r>
    </w:p>
    <w:p>
      <w:r>
        <w:t>0,0007</w:t>
      </w:r>
    </w:p>
    <w:p>
      <w:r>
        <w:t>Vật liệu sử dụng</w:t>
      </w:r>
    </w:p>
    <w:p>
      <w:r>
        <w:t>Giấy A4</w:t>
      </w:r>
    </w:p>
    <w:p>
      <w:r>
        <w:t>Tờ</w:t>
      </w:r>
    </w:p>
    <w:p>
      <w:r>
        <w:t>8</w:t>
      </w:r>
    </w:p>
    <w:p>
      <w:r>
        <w:t>8</w:t>
      </w:r>
    </w:p>
    <w:p>
      <w:r>
        <w:t>8</w:t>
      </w:r>
    </w:p>
    <w:p>
      <w:r>
        <w:t>8</w:t>
      </w:r>
    </w:p>
    <w:p>
      <w:r>
        <w:t>Mực in laser A4</w:t>
      </w:r>
    </w:p>
    <w:p>
      <w:r>
        <w:t>Hộp</w:t>
      </w:r>
    </w:p>
    <w:p>
      <w:r>
        <w:t>0,003</w:t>
      </w:r>
    </w:p>
    <w:p>
      <w:r>
        <w:t>0,003</w:t>
      </w:r>
    </w:p>
    <w:p>
      <w:r>
        <w:t>0,003</w:t>
      </w:r>
    </w:p>
    <w:p>
      <w:r>
        <w:t>0,003</w:t>
      </w:r>
    </w:p>
    <w:p>
      <w:r>
        <w:t>Vật liệu phụ</w:t>
      </w:r>
    </w:p>
    <w:p>
      <w:r>
        <w:t>%</w:t>
      </w:r>
    </w:p>
    <w:p>
      <w:r>
        <w:t>10</w:t>
      </w:r>
    </w:p>
    <w:p>
      <w:r>
        <w:t>10</w:t>
      </w:r>
    </w:p>
    <w:p>
      <w:r>
        <w:t>10</w:t>
      </w:r>
    </w:p>
    <w:p>
      <w:r>
        <w:t>10</w:t>
      </w:r>
    </w:p>
    <w:p>
      <w:r>
        <w:t>6</w:t>
      </w:r>
    </w:p>
    <w:p>
      <w:r>
        <w:t>7</w:t>
      </w:r>
    </w:p>
    <w:p>
      <w:r>
        <w:t>8</w:t>
      </w:r>
    </w:p>
    <w:p>
      <w:r>
        <w:t>9</w:t>
      </w:r>
    </w:p>
    <w:p>
      <w:r>
        <w:t>1.2.3. Định mức công tác xây dựng bản thảo và biên tập bản thảo đối với thể loại tin sâu:</w:t>
      </w:r>
    </w:p>
    <w:p>
      <w:r>
        <w:t>Đơn vị tính: 01 tin sâu</w:t>
      </w:r>
    </w:p>
    <w:p>
      <w:r>
        <w:t>Mã</w:t>
      </w:r>
    </w:p>
    <w:p>
      <w:r>
        <w:t>Thành phần hao phí</w:t>
      </w:r>
    </w:p>
    <w:p>
      <w:r>
        <w:t>Đơn vị</w:t>
      </w:r>
    </w:p>
    <w:p>
      <w:r>
        <w:t>Tin không sử dụng tư liệu khai thác lại</w:t>
      </w:r>
    </w:p>
    <w:p>
      <w:r>
        <w:t>01.01.01.03</w:t>
      </w:r>
    </w:p>
    <w:p>
      <w:r>
        <w:t>Nhân công</w:t>
      </w:r>
    </w:p>
    <w:p>
      <w:r>
        <w:t>Phóng viên hạng I bậc 3/6</w:t>
      </w:r>
    </w:p>
    <w:p>
      <w:r>
        <w:t>Công</w:t>
      </w:r>
    </w:p>
    <w:p>
      <w:r>
        <w:t>0,128</w:t>
      </w:r>
    </w:p>
    <w:p>
      <w:r>
        <w:t>Phóng viên hạng II bậc 5/8</w:t>
      </w:r>
    </w:p>
    <w:p>
      <w:r>
        <w:t>Công</w:t>
      </w:r>
    </w:p>
    <w:p>
      <w:r>
        <w:t>0,200</w:t>
      </w:r>
    </w:p>
    <w:p>
      <w:r>
        <w:t>Phóng viên hạng III bậc 5/9</w:t>
      </w:r>
    </w:p>
    <w:p>
      <w:r>
        <w:t>Công</w:t>
      </w:r>
    </w:p>
    <w:p>
      <w:r>
        <w:t>1,264</w:t>
      </w:r>
    </w:p>
    <w:p>
      <w:r>
        <w:t>Biên tập viên hạng I bậc 3/6</w:t>
      </w:r>
    </w:p>
    <w:p>
      <w:r>
        <w:t>Công</w:t>
      </w:r>
    </w:p>
    <w:p>
      <w:r>
        <w:t>0,104</w:t>
      </w:r>
    </w:p>
    <w:p>
      <w:r>
        <w:t>Biên tập viên hạng II bậc 5/8</w:t>
      </w:r>
    </w:p>
    <w:p>
      <w:r>
        <w:t>Công</w:t>
      </w:r>
    </w:p>
    <w:p>
      <w:r>
        <w:t>0,152</w:t>
      </w:r>
    </w:p>
    <w:p>
      <w:r>
        <w:t>Biên tập viên hạng III bậc 5/9</w:t>
      </w:r>
    </w:p>
    <w:p>
      <w:r>
        <w:t>Công</w:t>
      </w:r>
    </w:p>
    <w:p>
      <w:r>
        <w:t>0,360</w:t>
      </w:r>
    </w:p>
    <w:p>
      <w:r>
        <w:t>Máy sử dụng</w:t>
      </w:r>
    </w:p>
    <w:p>
      <w:r>
        <w:t>Máy tính chuyên dụng</w:t>
      </w:r>
    </w:p>
    <w:p>
      <w:r>
        <w:t>Ca</w:t>
      </w:r>
    </w:p>
    <w:p>
      <w:r>
        <w:t>2,200</w:t>
      </w:r>
    </w:p>
    <w:p>
      <w:r>
        <w:t>Máy in laser A4</w:t>
      </w:r>
    </w:p>
    <w:p>
      <w:r>
        <w:t>Ca</w:t>
      </w:r>
    </w:p>
    <w:p>
      <w:r>
        <w:t>0,0013</w:t>
      </w:r>
    </w:p>
    <w:p>
      <w:r>
        <w:t>Vật liệu sử dụng</w:t>
      </w:r>
    </w:p>
    <w:p>
      <w:r>
        <w:t>Giấy A4</w:t>
      </w:r>
    </w:p>
    <w:p>
      <w:r>
        <w:t>Tờ</w:t>
      </w:r>
    </w:p>
    <w:p>
      <w:r>
        <w:t>16</w:t>
      </w:r>
    </w:p>
    <w:p>
      <w:r>
        <w:t>Mực in laser A4</w:t>
      </w:r>
    </w:p>
    <w:p>
      <w:r>
        <w:t>Hộp</w:t>
      </w:r>
    </w:p>
    <w:p>
      <w:r>
        <w:t>0,906</w:t>
      </w:r>
    </w:p>
    <w:p>
      <w:r>
        <w:t>Vật liệu phụ</w:t>
      </w:r>
    </w:p>
    <w:p>
      <w:r>
        <w:t>%</w:t>
      </w:r>
    </w:p>
    <w:p>
      <w:r>
        <w:t>10</w:t>
      </w:r>
    </w:p>
    <w:p>
      <w:r>
        <w:t>1</w:t>
      </w:r>
    </w:p>
    <w:p>
      <w:r>
        <w:t>Đơn vị tính: 01 tin sâu</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01.01.01.03</w:t>
      </w:r>
    </w:p>
    <w:p>
      <w:r>
        <w:t>Nhân công</w:t>
      </w:r>
    </w:p>
    <w:p>
      <w:r>
        <w:t>Phóng viên hạng I bậc 3/6</w:t>
      </w:r>
    </w:p>
    <w:p>
      <w:r>
        <w:t>Công</w:t>
      </w:r>
    </w:p>
    <w:p>
      <w:r>
        <w:t>0,104</w:t>
      </w:r>
    </w:p>
    <w:p>
      <w:r>
        <w:t>0,104</w:t>
      </w:r>
    </w:p>
    <w:p>
      <w:r>
        <w:t>0,096</w:t>
      </w:r>
    </w:p>
    <w:p>
      <w:r>
        <w:t>0,080</w:t>
      </w:r>
    </w:p>
    <w:p>
      <w:r>
        <w:t>Phóng viên hạng II bậc 5/8</w:t>
      </w:r>
    </w:p>
    <w:p>
      <w:r>
        <w:t>Công</w:t>
      </w:r>
    </w:p>
    <w:p>
      <w:r>
        <w:t>0,168</w:t>
      </w:r>
    </w:p>
    <w:p>
      <w:r>
        <w:t>0,160</w:t>
      </w:r>
    </w:p>
    <w:p>
      <w:r>
        <w:t>0,152</w:t>
      </w:r>
    </w:p>
    <w:p>
      <w:r>
        <w:t>0,128</w:t>
      </w:r>
    </w:p>
    <w:p>
      <w:r>
        <w:t>Phóng viên hạng III bậc 5/9</w:t>
      </w:r>
    </w:p>
    <w:p>
      <w:r>
        <w:t>Công</w:t>
      </w:r>
    </w:p>
    <w:p>
      <w:r>
        <w:t>1,080</w:t>
      </w:r>
    </w:p>
    <w:p>
      <w:r>
        <w:t>1,016</w:t>
      </w:r>
    </w:p>
    <w:p>
      <w:r>
        <w:t>0,952</w:t>
      </w:r>
    </w:p>
    <w:p>
      <w:r>
        <w:t>0,824</w:t>
      </w:r>
    </w:p>
    <w:p>
      <w:r>
        <w:t>Biên tập viên hạng I bậc 3/6</w:t>
      </w:r>
    </w:p>
    <w:p>
      <w:r>
        <w:t>Công</w:t>
      </w:r>
    </w:p>
    <w:p>
      <w:r>
        <w:t>0,104</w:t>
      </w:r>
    </w:p>
    <w:p>
      <w:r>
        <w:t>0,104</w:t>
      </w:r>
    </w:p>
    <w:p>
      <w:r>
        <w:t>0,104</w:t>
      </w:r>
    </w:p>
    <w:p>
      <w:r>
        <w:t>0,104</w:t>
      </w:r>
    </w:p>
    <w:p>
      <w:r>
        <w:t>Biên tập viên hạng II bậc 5/8</w:t>
      </w:r>
    </w:p>
    <w:p>
      <w:r>
        <w:t>Công</w:t>
      </w:r>
    </w:p>
    <w:p>
      <w:r>
        <w:t>0,152</w:t>
      </w:r>
    </w:p>
    <w:p>
      <w:r>
        <w:t>0,152</w:t>
      </w:r>
    </w:p>
    <w:p>
      <w:r>
        <w:t>0,152</w:t>
      </w:r>
    </w:p>
    <w:p>
      <w:r>
        <w:t>0,152</w:t>
      </w:r>
    </w:p>
    <w:p>
      <w:r>
        <w:t>Biên tập viên hạng III bậc 5/9</w:t>
      </w:r>
    </w:p>
    <w:p>
      <w:r>
        <w:t>Công</w:t>
      </w:r>
    </w:p>
    <w:p>
      <w:r>
        <w:t>0,360</w:t>
      </w:r>
    </w:p>
    <w:p>
      <w:r>
        <w:t>0,360</w:t>
      </w:r>
    </w:p>
    <w:p>
      <w:r>
        <w:t>0,360</w:t>
      </w:r>
    </w:p>
    <w:p>
      <w:r>
        <w:t>0,360</w:t>
      </w:r>
    </w:p>
    <w:p>
      <w:r>
        <w:t>Máy sử dụng</w:t>
      </w:r>
    </w:p>
    <w:p>
      <w:r>
        <w:t>Máy tính chuyên dụng</w:t>
      </w:r>
    </w:p>
    <w:p>
      <w:r>
        <w:t>Ca</w:t>
      </w:r>
    </w:p>
    <w:p>
      <w:r>
        <w:t>1,87</w:t>
      </w:r>
    </w:p>
    <w:p>
      <w:r>
        <w:t>1,76</w:t>
      </w:r>
    </w:p>
    <w:p>
      <w:r>
        <w:t>1,65</w:t>
      </w:r>
    </w:p>
    <w:p>
      <w:r>
        <w:t>1,43</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2</w:t>
      </w:r>
    </w:p>
    <w:p>
      <w:r>
        <w:t>3</w:t>
      </w:r>
    </w:p>
    <w:p>
      <w:r>
        <w:t>4</w:t>
      </w:r>
    </w:p>
    <w:p>
      <w:r>
        <w:t>5</w:t>
      </w:r>
    </w:p>
    <w:p>
      <w:r>
        <w:t>Đơn vị tính: 01 tin sâu</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70 %</w:t>
      </w:r>
    </w:p>
    <w:p>
      <w:r>
        <w:t>01.01.01.03</w:t>
      </w:r>
    </w:p>
    <w:p>
      <w:r>
        <w:t>Nhân công</w:t>
      </w:r>
    </w:p>
    <w:p>
      <w:r>
        <w:t>Phóng viên hạng I bậc 3/6</w:t>
      </w:r>
    </w:p>
    <w:p>
      <w:r>
        <w:t>Công</w:t>
      </w:r>
    </w:p>
    <w:p>
      <w:r>
        <w:t>0,104</w:t>
      </w:r>
    </w:p>
    <w:p>
      <w:r>
        <w:t>0,104</w:t>
      </w:r>
    </w:p>
    <w:p>
      <w:r>
        <w:t>0,096</w:t>
      </w:r>
    </w:p>
    <w:p>
      <w:r>
        <w:t>0,080</w:t>
      </w:r>
    </w:p>
    <w:p>
      <w:r>
        <w:t>Phóng viên hạng II bậc 5/8</w:t>
      </w:r>
    </w:p>
    <w:p>
      <w:r>
        <w:t>Công</w:t>
      </w:r>
    </w:p>
    <w:p>
      <w:r>
        <w:t>0,168</w:t>
      </w:r>
    </w:p>
    <w:p>
      <w:r>
        <w:t>0,160</w:t>
      </w:r>
    </w:p>
    <w:p>
      <w:r>
        <w:t>0,152</w:t>
      </w:r>
    </w:p>
    <w:p>
      <w:r>
        <w:t>0,128</w:t>
      </w:r>
    </w:p>
    <w:p>
      <w:r>
        <w:t>Phóng viên hạng III bậc 5/9</w:t>
      </w:r>
    </w:p>
    <w:p>
      <w:r>
        <w:t>Công</w:t>
      </w:r>
    </w:p>
    <w:p>
      <w:r>
        <w:t>1,080</w:t>
      </w:r>
    </w:p>
    <w:p>
      <w:r>
        <w:t>1,016</w:t>
      </w:r>
    </w:p>
    <w:p>
      <w:r>
        <w:t>0,952</w:t>
      </w:r>
    </w:p>
    <w:p>
      <w:r>
        <w:t>0,824</w:t>
      </w:r>
    </w:p>
    <w:p>
      <w:r>
        <w:t>Biên tập viên hạng I bậc 3/6</w:t>
      </w:r>
    </w:p>
    <w:p>
      <w:r>
        <w:t>Công</w:t>
      </w:r>
    </w:p>
    <w:p>
      <w:r>
        <w:t>0,104</w:t>
      </w:r>
    </w:p>
    <w:p>
      <w:r>
        <w:t>0,104</w:t>
      </w:r>
    </w:p>
    <w:p>
      <w:r>
        <w:t>0,104</w:t>
      </w:r>
    </w:p>
    <w:p>
      <w:r>
        <w:t>0,104</w:t>
      </w:r>
    </w:p>
    <w:p>
      <w:r>
        <w:t>Biên tập viên hạng II bậc 5/8</w:t>
      </w:r>
    </w:p>
    <w:p>
      <w:r>
        <w:t>Công</w:t>
      </w:r>
    </w:p>
    <w:p>
      <w:r>
        <w:t>0,152</w:t>
      </w:r>
    </w:p>
    <w:p>
      <w:r>
        <w:t>0,152</w:t>
      </w:r>
    </w:p>
    <w:p>
      <w:r>
        <w:t>0,152</w:t>
      </w:r>
    </w:p>
    <w:p>
      <w:r>
        <w:t>0,152</w:t>
      </w:r>
    </w:p>
    <w:p>
      <w:r>
        <w:t>Biên tập viên hạng III bậc 5/9</w:t>
      </w:r>
    </w:p>
    <w:p>
      <w:r>
        <w:t>Công</w:t>
      </w:r>
    </w:p>
    <w:p>
      <w:r>
        <w:t>0,360</w:t>
      </w:r>
    </w:p>
    <w:p>
      <w:r>
        <w:t>0,360</w:t>
      </w:r>
    </w:p>
    <w:p>
      <w:r>
        <w:t>0,360</w:t>
      </w:r>
    </w:p>
    <w:p>
      <w:r>
        <w:t>0,360</w:t>
      </w:r>
    </w:p>
    <w:p>
      <w:r>
        <w:t>Máy sử dụng</w:t>
      </w:r>
    </w:p>
    <w:p>
      <w:r>
        <w:t>Máy tính chuyên dụng</w:t>
      </w:r>
    </w:p>
    <w:p>
      <w:r>
        <w:t>Ca</w:t>
      </w:r>
    </w:p>
    <w:p>
      <w:r>
        <w:t>1,98</w:t>
      </w:r>
    </w:p>
    <w:p>
      <w:r>
        <w:t>1,87</w:t>
      </w:r>
    </w:p>
    <w:p>
      <w:r>
        <w:t>1,76</w:t>
      </w:r>
    </w:p>
    <w:p>
      <w:r>
        <w:t>1,54</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6</w:t>
      </w:r>
    </w:p>
    <w:p>
      <w:r>
        <w:t>7</w:t>
      </w:r>
    </w:p>
    <w:p>
      <w:r>
        <w:t>8</w:t>
      </w:r>
    </w:p>
    <w:p>
      <w:r>
        <w:t>9</w:t>
      </w:r>
    </w:p>
    <w:p>
      <w:r>
        <w:t>1.2.4. Định mức công tác xây dựng bản thảo và biên tập bản thảo đối với thể loại bài phản ánh:</w:t>
      </w:r>
    </w:p>
    <w:p>
      <w:r>
        <w:t>Đơn vị tính: 01 bài phản ánh</w:t>
      </w:r>
    </w:p>
    <w:p>
      <w:r>
        <w:t>Mã</w:t>
      </w:r>
    </w:p>
    <w:p>
      <w:r>
        <w:t>Thành phần hao phí</w:t>
      </w:r>
    </w:p>
    <w:p>
      <w:r>
        <w:t>Đơn vị</w:t>
      </w:r>
    </w:p>
    <w:p>
      <w:r>
        <w:t>Bài không sử dụng tư liệu khai thác lại</w:t>
      </w:r>
    </w:p>
    <w:p>
      <w:r>
        <w:t>01.01.01.04</w:t>
      </w:r>
    </w:p>
    <w:p>
      <w:r>
        <w:t>Nhân công</w:t>
      </w:r>
    </w:p>
    <w:p>
      <w:r>
        <w:t>Phóng viên hạng I bậc 3/6</w:t>
      </w:r>
    </w:p>
    <w:p>
      <w:r>
        <w:t>Công</w:t>
      </w:r>
    </w:p>
    <w:p>
      <w:r>
        <w:t>0,264</w:t>
      </w:r>
    </w:p>
    <w:p>
      <w:r>
        <w:t>Phóng viên hạng II bậc 5/8</w:t>
      </w:r>
    </w:p>
    <w:p>
      <w:r>
        <w:t>Công</w:t>
      </w:r>
    </w:p>
    <w:p>
      <w:r>
        <w:t>0,432</w:t>
      </w:r>
    </w:p>
    <w:p>
      <w:r>
        <w:t>Phóng viên hạng III bậc 5/9</w:t>
      </w:r>
    </w:p>
    <w:p>
      <w:r>
        <w:t>Công</w:t>
      </w:r>
    </w:p>
    <w:p>
      <w:r>
        <w:t>2,616</w:t>
      </w:r>
    </w:p>
    <w:p>
      <w:r>
        <w:t>Biên tập viên hạng I bậc 3/6</w:t>
      </w:r>
    </w:p>
    <w:p>
      <w:r>
        <w:t>Công</w:t>
      </w:r>
    </w:p>
    <w:p>
      <w:r>
        <w:t>0,144</w:t>
      </w:r>
    </w:p>
    <w:p>
      <w:r>
        <w:t>Biên tập viên hạng II bậc 5/8</w:t>
      </w:r>
    </w:p>
    <w:p>
      <w:r>
        <w:t>Công</w:t>
      </w:r>
    </w:p>
    <w:p>
      <w:r>
        <w:t>0,400</w:t>
      </w:r>
    </w:p>
    <w:p>
      <w:r>
        <w:t>Biên tập viên hạng III bậc 5/9</w:t>
      </w:r>
    </w:p>
    <w:p>
      <w:r>
        <w:t>Công</w:t>
      </w:r>
    </w:p>
    <w:p>
      <w:r>
        <w:t>0,912</w:t>
      </w:r>
    </w:p>
    <w:p>
      <w:r>
        <w:t>Máy sử dụng</w:t>
      </w:r>
    </w:p>
    <w:p>
      <w:r>
        <w:t>Máy tính chuyên dụng</w:t>
      </w:r>
    </w:p>
    <w:p>
      <w:r>
        <w:t>Ca</w:t>
      </w:r>
    </w:p>
    <w:p>
      <w:r>
        <w:t>4,767</w:t>
      </w:r>
    </w:p>
    <w:p>
      <w:r>
        <w:t>Máy in laser A4</w:t>
      </w:r>
    </w:p>
    <w:p>
      <w:r>
        <w:t>Ca</w:t>
      </w:r>
    </w:p>
    <w:p>
      <w:r>
        <w:t>0,0025</w:t>
      </w:r>
    </w:p>
    <w:p>
      <w:r>
        <w:t>Vật liệu sử dụng</w:t>
      </w:r>
    </w:p>
    <w:p>
      <w:r>
        <w:t>Giấy A4</w:t>
      </w:r>
    </w:p>
    <w:p>
      <w:r>
        <w:t>Tờ</w:t>
      </w:r>
    </w:p>
    <w:p>
      <w:r>
        <w:t>30</w:t>
      </w:r>
    </w:p>
    <w:p>
      <w:r>
        <w:t>Mực in laser A4</w:t>
      </w:r>
    </w:p>
    <w:p>
      <w:r>
        <w:t>Hộp</w:t>
      </w:r>
    </w:p>
    <w:p>
      <w:r>
        <w:t>0,012</w:t>
      </w:r>
    </w:p>
    <w:p>
      <w:r>
        <w:t>Vật liệu phụ</w:t>
      </w:r>
    </w:p>
    <w:p>
      <w:r>
        <w:t>%</w:t>
      </w:r>
    </w:p>
    <w:p>
      <w:r>
        <w:t>10</w:t>
      </w:r>
    </w:p>
    <w:p>
      <w:r>
        <w:t>1</w:t>
      </w:r>
    </w:p>
    <w:p>
      <w:r>
        <w:t>Đơn vị tính: 01 bài phản ánh</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01.01.01.04</w:t>
      </w:r>
    </w:p>
    <w:p>
      <w:r>
        <w:t>Nhân công</w:t>
      </w:r>
    </w:p>
    <w:p>
      <w:r>
        <w:t>Phóng viên hạng I bậc 3/6</w:t>
      </w:r>
    </w:p>
    <w:p>
      <w:r>
        <w:t>Công</w:t>
      </w:r>
    </w:p>
    <w:p>
      <w:r>
        <w:t>0,224</w:t>
      </w:r>
    </w:p>
    <w:p>
      <w:r>
        <w:t>0,216</w:t>
      </w:r>
    </w:p>
    <w:p>
      <w:r>
        <w:t>0,200</w:t>
      </w:r>
    </w:p>
    <w:p>
      <w:r>
        <w:t>0,176</w:t>
      </w:r>
    </w:p>
    <w:p>
      <w:r>
        <w:t>Phóng viên hạng II bậc 5/8</w:t>
      </w:r>
    </w:p>
    <w:p>
      <w:r>
        <w:t>Công</w:t>
      </w:r>
    </w:p>
    <w:p>
      <w:r>
        <w:t>0,368</w:t>
      </w:r>
    </w:p>
    <w:p>
      <w:r>
        <w:t>0,344</w:t>
      </w:r>
    </w:p>
    <w:p>
      <w:r>
        <w:t>0,328</w:t>
      </w:r>
    </w:p>
    <w:p>
      <w:r>
        <w:t>0,280</w:t>
      </w:r>
    </w:p>
    <w:p>
      <w:r>
        <w:t>Phóng viên hạng III bậc 5/9</w:t>
      </w:r>
    </w:p>
    <w:p>
      <w:r>
        <w:t>Công</w:t>
      </w:r>
    </w:p>
    <w:p>
      <w:r>
        <w:t>2,224</w:t>
      </w:r>
    </w:p>
    <w:p>
      <w:r>
        <w:t>2,096</w:t>
      </w:r>
    </w:p>
    <w:p>
      <w:r>
        <w:t>1,960</w:t>
      </w:r>
    </w:p>
    <w:p>
      <w:r>
        <w:t>1,704</w:t>
      </w:r>
    </w:p>
    <w:p>
      <w:r>
        <w:t>Biên tập viên hạng I bậc 3/6</w:t>
      </w:r>
    </w:p>
    <w:p>
      <w:r>
        <w:t>Công</w:t>
      </w:r>
    </w:p>
    <w:p>
      <w:r>
        <w:t>0,144</w:t>
      </w:r>
    </w:p>
    <w:p>
      <w:r>
        <w:t>0,144</w:t>
      </w:r>
    </w:p>
    <w:p>
      <w:r>
        <w:t>0,144</w:t>
      </w:r>
    </w:p>
    <w:p>
      <w:r>
        <w:t>0,144</w:t>
      </w:r>
    </w:p>
    <w:p>
      <w:r>
        <w:t>Biên tập viên hạng II bậc 5/8</w:t>
      </w:r>
    </w:p>
    <w:p>
      <w:r>
        <w:t>Công</w:t>
      </w:r>
    </w:p>
    <w:p>
      <w:r>
        <w:t>0,400</w:t>
      </w:r>
    </w:p>
    <w:p>
      <w:r>
        <w:t>0,400</w:t>
      </w:r>
    </w:p>
    <w:p>
      <w:r>
        <w:t>0,400</w:t>
      </w:r>
    </w:p>
    <w:p>
      <w:r>
        <w:t>0,400</w:t>
      </w:r>
    </w:p>
    <w:p>
      <w:r>
        <w:t>Biên tập viên hạng III bậc 5/9</w:t>
      </w:r>
    </w:p>
    <w:p>
      <w:r>
        <w:t>Công</w:t>
      </w:r>
    </w:p>
    <w:p>
      <w:r>
        <w:t>0,912</w:t>
      </w:r>
    </w:p>
    <w:p>
      <w:r>
        <w:t>0,912</w:t>
      </w:r>
    </w:p>
    <w:p>
      <w:r>
        <w:t>0,912</w:t>
      </w:r>
    </w:p>
    <w:p>
      <w:r>
        <w:t>0,912</w:t>
      </w:r>
    </w:p>
    <w:p>
      <w:r>
        <w:t>Máy sử dụng</w:t>
      </w:r>
    </w:p>
    <w:p>
      <w:r>
        <w:t>Máy tính chuyên dụng</w:t>
      </w:r>
    </w:p>
    <w:p>
      <w:r>
        <w:t>Ca</w:t>
      </w:r>
    </w:p>
    <w:p>
      <w:r>
        <w:t>4,05</w:t>
      </w:r>
    </w:p>
    <w:p>
      <w:r>
        <w:t>3,81</w:t>
      </w:r>
    </w:p>
    <w:p>
      <w:r>
        <w:t>3,58</w:t>
      </w:r>
    </w:p>
    <w:p>
      <w:r>
        <w:t>3,10</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w:t>
      </w:r>
    </w:p>
    <w:p>
      <w:r>
        <w:t>Hộp</w:t>
      </w:r>
    </w:p>
    <w:p>
      <w:r>
        <w:t>0,012</w:t>
      </w:r>
    </w:p>
    <w:p>
      <w:r>
        <w:t>0,012</w:t>
      </w:r>
    </w:p>
    <w:p>
      <w:r>
        <w:t>0,012</w:t>
      </w:r>
    </w:p>
    <w:p>
      <w:r>
        <w:t>0,012</w:t>
      </w:r>
    </w:p>
    <w:p>
      <w:r>
        <w:t>Vật liệu phụ</w:t>
      </w:r>
    </w:p>
    <w:p>
      <w:r>
        <w:t>%</w:t>
      </w:r>
    </w:p>
    <w:p>
      <w:r>
        <w:t>10</w:t>
      </w:r>
    </w:p>
    <w:p>
      <w:r>
        <w:t>10</w:t>
      </w:r>
    </w:p>
    <w:p>
      <w:r>
        <w:t>10</w:t>
      </w:r>
    </w:p>
    <w:p>
      <w:r>
        <w:t>10</w:t>
      </w:r>
    </w:p>
    <w:p>
      <w:r>
        <w:t>2</w:t>
      </w:r>
    </w:p>
    <w:p>
      <w:r>
        <w:t>3</w:t>
      </w:r>
    </w:p>
    <w:p>
      <w:r>
        <w:t>4</w:t>
      </w:r>
    </w:p>
    <w:p>
      <w:r>
        <w:t>5</w:t>
      </w:r>
    </w:p>
    <w:p>
      <w:r>
        <w:t>Đơn vị tính: 01 bài phản ánh</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01.01.01.04</w:t>
      </w:r>
    </w:p>
    <w:p>
      <w:r>
        <w:t>Nhân công</w:t>
      </w:r>
    </w:p>
    <w:p>
      <w:r>
        <w:t>Phóng viên hạng I bậc 3/6</w:t>
      </w:r>
    </w:p>
    <w:p>
      <w:r>
        <w:t>Công</w:t>
      </w:r>
    </w:p>
    <w:p>
      <w:r>
        <w:t>0,240</w:t>
      </w:r>
    </w:p>
    <w:p>
      <w:r>
        <w:t>0,224</w:t>
      </w:r>
    </w:p>
    <w:p>
      <w:r>
        <w:t>0,216</w:t>
      </w:r>
    </w:p>
    <w:p>
      <w:r>
        <w:t>0,184</w:t>
      </w:r>
    </w:p>
    <w:p>
      <w:r>
        <w:t>Phóng viên hạng II bậc 5/8</w:t>
      </w:r>
    </w:p>
    <w:p>
      <w:r>
        <w:t>Công</w:t>
      </w:r>
    </w:p>
    <w:p>
      <w:r>
        <w:t>0,392</w:t>
      </w:r>
    </w:p>
    <w:p>
      <w:r>
        <w:t>0,368</w:t>
      </w:r>
    </w:p>
    <w:p>
      <w:r>
        <w:t>0,344</w:t>
      </w:r>
    </w:p>
    <w:p>
      <w:r>
        <w:t>0,304</w:t>
      </w:r>
    </w:p>
    <w:p>
      <w:r>
        <w:t>Phóng viên hạng III bậc 5/9</w:t>
      </w:r>
    </w:p>
    <w:p>
      <w:r>
        <w:t>Công</w:t>
      </w:r>
    </w:p>
    <w:p>
      <w:r>
        <w:t>2,352</w:t>
      </w:r>
    </w:p>
    <w:p>
      <w:r>
        <w:t>2,224</w:t>
      </w:r>
    </w:p>
    <w:p>
      <w:r>
        <w:t>2,096</w:t>
      </w:r>
    </w:p>
    <w:p>
      <w:r>
        <w:t>1,832</w:t>
      </w:r>
    </w:p>
    <w:p>
      <w:r>
        <w:t>Biên tập viên hạng I bậc 3/6</w:t>
      </w:r>
    </w:p>
    <w:p>
      <w:r>
        <w:t>Công</w:t>
      </w:r>
    </w:p>
    <w:p>
      <w:r>
        <w:t>0,144</w:t>
      </w:r>
    </w:p>
    <w:p>
      <w:r>
        <w:t>0,144</w:t>
      </w:r>
    </w:p>
    <w:p>
      <w:r>
        <w:t>0,144</w:t>
      </w:r>
    </w:p>
    <w:p>
      <w:r>
        <w:t>0,144</w:t>
      </w:r>
    </w:p>
    <w:p>
      <w:r>
        <w:t>Biên tập viên hạng II bậc 5/8</w:t>
      </w:r>
    </w:p>
    <w:p>
      <w:r>
        <w:t>Công</w:t>
      </w:r>
    </w:p>
    <w:p>
      <w:r>
        <w:t>0,400</w:t>
      </w:r>
    </w:p>
    <w:p>
      <w:r>
        <w:t>0,400</w:t>
      </w:r>
    </w:p>
    <w:p>
      <w:r>
        <w:t>0,400</w:t>
      </w:r>
    </w:p>
    <w:p>
      <w:r>
        <w:t>0,400</w:t>
      </w:r>
    </w:p>
    <w:p>
      <w:r>
        <w:t>Biên tập viên hạng III bậc 5/9</w:t>
      </w:r>
    </w:p>
    <w:p>
      <w:r>
        <w:t>Công</w:t>
      </w:r>
    </w:p>
    <w:p>
      <w:r>
        <w:t>0,912</w:t>
      </w:r>
    </w:p>
    <w:p>
      <w:r>
        <w:t>0,912</w:t>
      </w:r>
    </w:p>
    <w:p>
      <w:r>
        <w:t>0,912</w:t>
      </w:r>
    </w:p>
    <w:p>
      <w:r>
        <w:t>0,912</w:t>
      </w:r>
    </w:p>
    <w:p>
      <w:r>
        <w:t>Máy sử dụng</w:t>
      </w:r>
    </w:p>
    <w:p>
      <w:r>
        <w:t>Máy tính chuyên dụng</w:t>
      </w:r>
    </w:p>
    <w:p>
      <w:r>
        <w:t>Ca</w:t>
      </w:r>
    </w:p>
    <w:p>
      <w:r>
        <w:t>4,29</w:t>
      </w:r>
    </w:p>
    <w:p>
      <w:r>
        <w:t>4,05</w:t>
      </w:r>
    </w:p>
    <w:p>
      <w:r>
        <w:t>3,81</w:t>
      </w:r>
    </w:p>
    <w:p>
      <w:r>
        <w:t>3,34</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 laser A4</w:t>
      </w:r>
    </w:p>
    <w:p>
      <w:r>
        <w:t>Hộp</w:t>
      </w:r>
    </w:p>
    <w:p>
      <w:r>
        <w:t>0,012</w:t>
      </w:r>
    </w:p>
    <w:p>
      <w:r>
        <w:t>0,012</w:t>
      </w:r>
    </w:p>
    <w:p>
      <w:r>
        <w:t>0,012</w:t>
      </w:r>
    </w:p>
    <w:p>
      <w:r>
        <w:t>0,012</w:t>
      </w:r>
    </w:p>
    <w:p>
      <w:r>
        <w:t>Vật liệu phụ</w:t>
      </w:r>
    </w:p>
    <w:p>
      <w:r>
        <w:t>%</w:t>
      </w:r>
    </w:p>
    <w:p>
      <w:r>
        <w:t>10</w:t>
      </w:r>
    </w:p>
    <w:p>
      <w:r>
        <w:t>10</w:t>
      </w:r>
    </w:p>
    <w:p>
      <w:r>
        <w:t>10</w:t>
      </w:r>
    </w:p>
    <w:p>
      <w:r>
        <w:t>10</w:t>
      </w:r>
    </w:p>
    <w:p>
      <w:r>
        <w:t>6</w:t>
      </w:r>
    </w:p>
    <w:p>
      <w:r>
        <w:t>7</w:t>
      </w:r>
    </w:p>
    <w:p>
      <w:r>
        <w:t>8</w:t>
      </w:r>
    </w:p>
    <w:p>
      <w:r>
        <w:t>9</w:t>
      </w:r>
    </w:p>
    <w:p>
      <w:r>
        <w:t>2. Định mức công tác xây dựng bản thảo và biên tập bản thảo đối với thể loại chính luận</w:t>
      </w:r>
    </w:p>
    <w:p>
      <w:r>
        <w:t>2.1. Thành phần công việc:</w:t>
      </w:r>
    </w:p>
    <w:p>
      <w:r>
        <w:t>a) Xây dựng kế hoạch đề tài gồm: Khảo sát, thu thập thông tin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b) Chuẩn bị chất liệu: Tìm, thu thập chất liệu phục vụ cho viết bài chính nghiên cứu, phân tích, tổng hợp thông tin về chủ đề của bài chính luận; lựa hình thức thể hiện bài chính luận;</w:t>
      </w:r>
    </w:p>
    <w:p>
      <w:r>
        <w:t>c) Thể hiện tác phẩm: Viết bài, đưa ảnh, tranh vào bài; đọc lại và sửa bản thảo;</w:t>
      </w:r>
    </w:p>
    <w:p>
      <w:r>
        <w:t>d)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2.2. Bảng định mức:</w:t>
      </w:r>
    </w:p>
    <w:p>
      <w:r>
        <w:t>Định mức công tác xây dựng bản thảo và biên tập bản thảo đối với thể loại bài chính luận:</w:t>
      </w:r>
    </w:p>
    <w:p>
      <w:r>
        <w:t>Đơn vị tính: 01 bài chính luận</w:t>
      </w:r>
    </w:p>
    <w:p>
      <w:r>
        <w:t>Mã</w:t>
      </w:r>
    </w:p>
    <w:p>
      <w:r>
        <w:t>Thành phần hao phí</w:t>
      </w:r>
    </w:p>
    <w:p>
      <w:r>
        <w:t>Đơn vị</w:t>
      </w:r>
    </w:p>
    <w:p>
      <w:r>
        <w:t>Bài không sử dụng tư liệu khai thác lại</w:t>
      </w:r>
    </w:p>
    <w:p>
      <w:r>
        <w:t>01.01.02.01</w:t>
      </w:r>
    </w:p>
    <w:p>
      <w:r>
        <w:t>Nhân công</w:t>
      </w:r>
    </w:p>
    <w:p>
      <w:r>
        <w:t>Phóng viên hạng I bậc 4/6</w:t>
      </w:r>
    </w:p>
    <w:p>
      <w:r>
        <w:t>Công</w:t>
      </w:r>
    </w:p>
    <w:p>
      <w:r>
        <w:t>2,952</w:t>
      </w:r>
    </w:p>
    <w:p>
      <w:r>
        <w:t>Phóng viên hạng II bậc 5/8</w:t>
      </w:r>
    </w:p>
    <w:p>
      <w:r>
        <w:t>Công</w:t>
      </w:r>
    </w:p>
    <w:p>
      <w:r>
        <w:t>4,784</w:t>
      </w:r>
    </w:p>
    <w:p>
      <w:r>
        <w:t>Phóng viên hạng III bậc 5/9</w:t>
      </w:r>
    </w:p>
    <w:p>
      <w:r>
        <w:t>Công</w:t>
      </w:r>
    </w:p>
    <w:p>
      <w:r>
        <w:t>0,352</w:t>
      </w:r>
    </w:p>
    <w:p>
      <w:r>
        <w:t>Biên tập viên hạng I bậc 4/6</w:t>
      </w:r>
    </w:p>
    <w:p>
      <w:r>
        <w:t>Công</w:t>
      </w:r>
    </w:p>
    <w:p>
      <w:r>
        <w:t>2,216</w:t>
      </w:r>
    </w:p>
    <w:p>
      <w:r>
        <w:t>Biên tập viên hạng II bậc 5/8</w:t>
      </w:r>
    </w:p>
    <w:p>
      <w:r>
        <w:t>Công</w:t>
      </w:r>
    </w:p>
    <w:p>
      <w:r>
        <w:t>4,768</w:t>
      </w:r>
    </w:p>
    <w:p>
      <w:r>
        <w:t>Máy sử dụng</w:t>
      </w:r>
    </w:p>
    <w:p>
      <w:r>
        <w:t>Máy tính chuyên dụng</w:t>
      </w:r>
    </w:p>
    <w:p>
      <w:r>
        <w:t>Ca</w:t>
      </w:r>
    </w:p>
    <w:p>
      <w:r>
        <w:t>15,067</w:t>
      </w:r>
    </w:p>
    <w:p>
      <w:r>
        <w:t>Máy in laser A4</w:t>
      </w:r>
    </w:p>
    <w:p>
      <w:r>
        <w:t>Ca</w:t>
      </w:r>
    </w:p>
    <w:p>
      <w:r>
        <w:t>0,0125</w:t>
      </w:r>
    </w:p>
    <w:p>
      <w:r>
        <w:t>Vật liệu sử dụng</w:t>
      </w:r>
    </w:p>
    <w:p>
      <w:r>
        <w:t>Giấy A4</w:t>
      </w:r>
    </w:p>
    <w:p>
      <w:r>
        <w:t>Tờ</w:t>
      </w:r>
    </w:p>
    <w:p>
      <w:r>
        <w:t>150</w:t>
      </w:r>
    </w:p>
    <w:p>
      <w:r>
        <w:t>Mực in laser A4</w:t>
      </w:r>
    </w:p>
    <w:p>
      <w:r>
        <w:t>Hộp</w:t>
      </w:r>
    </w:p>
    <w:p>
      <w:r>
        <w:t>0,06</w:t>
      </w:r>
    </w:p>
    <w:p>
      <w:r>
        <w:t>Vật liệu phụ</w:t>
      </w:r>
    </w:p>
    <w:p>
      <w:r>
        <w:t>%</w:t>
      </w:r>
    </w:p>
    <w:p>
      <w:r>
        <w:t>10</w:t>
      </w:r>
    </w:p>
    <w:p>
      <w:r>
        <w:t>1</w:t>
      </w:r>
    </w:p>
    <w:p>
      <w:r>
        <w:t>Đơn vị tính: 01 bài chính luận</w:t>
      </w:r>
    </w:p>
    <w:p>
      <w:r>
        <w:t>Mã</w:t>
      </w:r>
    </w:p>
    <w:p>
      <w:r>
        <w:t>Thành phần hao phí</w:t>
      </w:r>
    </w:p>
    <w:p>
      <w:r>
        <w:t>Đơn vị</w:t>
      </w:r>
    </w:p>
    <w:p>
      <w:r>
        <w:t>Mức độ sử dụng tư liệu khai thác từ nguồn tin, bài trong nước</w:t>
      </w:r>
    </w:p>
    <w:p>
      <w:r>
        <w:t>Đến 30%</w:t>
      </w:r>
    </w:p>
    <w:p>
      <w:r>
        <w:t>Từ 30% Đến 50%</w:t>
      </w:r>
    </w:p>
    <w:p>
      <w:r>
        <w:t>Từ 50% đến 70%</w:t>
      </w:r>
    </w:p>
    <w:p>
      <w:r>
        <w:t>Trên 70%</w:t>
      </w:r>
    </w:p>
    <w:p>
      <w:r>
        <w:t>01.01.02.01</w:t>
      </w:r>
    </w:p>
    <w:p>
      <w:r>
        <w:t>Nhân công</w:t>
      </w:r>
    </w:p>
    <w:p>
      <w:r>
        <w:t>Phóng viên hạng I bậc 4/6</w:t>
      </w:r>
    </w:p>
    <w:p>
      <w:r>
        <w:t>Công</w:t>
      </w:r>
    </w:p>
    <w:p>
      <w:r>
        <w:t>2,504</w:t>
      </w:r>
    </w:p>
    <w:p>
      <w:r>
        <w:t>2,360</w:t>
      </w:r>
    </w:p>
    <w:p>
      <w:r>
        <w:t>2,216</w:t>
      </w:r>
    </w:p>
    <w:p>
      <w:r>
        <w:t>1,920</w:t>
      </w:r>
    </w:p>
    <w:p>
      <w:r>
        <w:t>Phóng viên hạng II bậc 5/8</w:t>
      </w:r>
    </w:p>
    <w:p>
      <w:r>
        <w:t>Công</w:t>
      </w:r>
    </w:p>
    <w:p>
      <w:r>
        <w:t>4,064</w:t>
      </w:r>
    </w:p>
    <w:p>
      <w:r>
        <w:t>3,824</w:t>
      </w:r>
    </w:p>
    <w:p>
      <w:r>
        <w:t>3,584</w:t>
      </w:r>
    </w:p>
    <w:p>
      <w:r>
        <w:t>3,112</w:t>
      </w:r>
    </w:p>
    <w:p>
      <w:r>
        <w:t>Phóng viên hạng III bậc 5/9</w:t>
      </w:r>
    </w:p>
    <w:p>
      <w:r>
        <w:t>Công</w:t>
      </w:r>
    </w:p>
    <w:p>
      <w:r>
        <w:t>0,296</w:t>
      </w:r>
    </w:p>
    <w:p>
      <w:r>
        <w:t>0,280</w:t>
      </w:r>
    </w:p>
    <w:p>
      <w:r>
        <w:t>0,264</w:t>
      </w:r>
    </w:p>
    <w:p>
      <w:r>
        <w:t>0,224</w:t>
      </w:r>
    </w:p>
    <w:p>
      <w:r>
        <w:t>Biên tập viên hạng I bậc 4/6</w:t>
      </w:r>
    </w:p>
    <w:p>
      <w:r>
        <w:t>Công</w:t>
      </w:r>
    </w:p>
    <w:p>
      <w:r>
        <w:t>2,216</w:t>
      </w:r>
    </w:p>
    <w:p>
      <w:r>
        <w:t>2,216</w:t>
      </w:r>
    </w:p>
    <w:p>
      <w:r>
        <w:t>2,216</w:t>
      </w:r>
    </w:p>
    <w:p>
      <w:r>
        <w:t>2,216</w:t>
      </w:r>
    </w:p>
    <w:p>
      <w:r>
        <w:t>Biên tập viên hạng II bậc 5/8</w:t>
      </w:r>
    </w:p>
    <w:p>
      <w:r>
        <w:t>Công</w:t>
      </w:r>
    </w:p>
    <w:p>
      <w:r>
        <w:t>4,768</w:t>
      </w:r>
    </w:p>
    <w:p>
      <w:r>
        <w:t>4,768</w:t>
      </w:r>
    </w:p>
    <w:p>
      <w:r>
        <w:t>4,768</w:t>
      </w:r>
    </w:p>
    <w:p>
      <w:r>
        <w:t>4,768</w:t>
      </w:r>
    </w:p>
    <w:p>
      <w:r>
        <w:t>Máy sử dụng</w:t>
      </w:r>
    </w:p>
    <w:p>
      <w:r>
        <w:t>Máy tính chuyên dụng</w:t>
      </w:r>
    </w:p>
    <w:p>
      <w:r>
        <w:t>Ca</w:t>
      </w:r>
    </w:p>
    <w:p>
      <w:r>
        <w:t>12,81</w:t>
      </w:r>
    </w:p>
    <w:p>
      <w:r>
        <w:t>12,05</w:t>
      </w:r>
    </w:p>
    <w:p>
      <w:r>
        <w:t>11,30</w:t>
      </w:r>
    </w:p>
    <w:p>
      <w:r>
        <w:t>9,79</w:t>
      </w:r>
    </w:p>
    <w:p>
      <w:r>
        <w:t>Máy in laser A4</w:t>
      </w:r>
    </w:p>
    <w:p>
      <w:r>
        <w:t>Ca</w:t>
      </w:r>
    </w:p>
    <w:p>
      <w:r>
        <w:t>0,0125</w:t>
      </w:r>
    </w:p>
    <w:p>
      <w:r>
        <w:t>0,0125</w:t>
      </w:r>
    </w:p>
    <w:p>
      <w:r>
        <w:t>0,0125</w:t>
      </w:r>
    </w:p>
    <w:p>
      <w:r>
        <w:t>0,0125</w:t>
      </w:r>
    </w:p>
    <w:p>
      <w:r>
        <w:t>Vật liệu sử dụng</w:t>
      </w:r>
    </w:p>
    <w:p>
      <w:r>
        <w:t>Giấy A4</w:t>
      </w:r>
    </w:p>
    <w:p>
      <w:r>
        <w:t>Tờ</w:t>
      </w:r>
    </w:p>
    <w:p>
      <w:r>
        <w:t>150</w:t>
      </w:r>
    </w:p>
    <w:p>
      <w:r>
        <w:t>150</w:t>
      </w:r>
    </w:p>
    <w:p>
      <w:r>
        <w:t>150</w:t>
      </w:r>
    </w:p>
    <w:p>
      <w:r>
        <w:t>150</w:t>
      </w:r>
    </w:p>
    <w:p>
      <w:r>
        <w:t>Mực in laser A4</w:t>
      </w:r>
    </w:p>
    <w:p>
      <w:r>
        <w:t>Hộp</w:t>
      </w:r>
    </w:p>
    <w:p>
      <w:r>
        <w:t>0,06</w:t>
      </w:r>
    </w:p>
    <w:p>
      <w:r>
        <w:t>0,06</w:t>
      </w:r>
    </w:p>
    <w:p>
      <w:r>
        <w:t>0,06</w:t>
      </w:r>
    </w:p>
    <w:p>
      <w:r>
        <w:t>0,06</w:t>
      </w:r>
    </w:p>
    <w:p>
      <w:r>
        <w:t>Vật liệu phụ</w:t>
      </w:r>
    </w:p>
    <w:p>
      <w:r>
        <w:t>%</w:t>
      </w:r>
    </w:p>
    <w:p>
      <w:r>
        <w:t>10</w:t>
      </w:r>
    </w:p>
    <w:p>
      <w:r>
        <w:t>10</w:t>
      </w:r>
    </w:p>
    <w:p>
      <w:r>
        <w:t>10</w:t>
      </w:r>
    </w:p>
    <w:p>
      <w:r>
        <w:t>10</w:t>
      </w:r>
    </w:p>
    <w:p>
      <w:r>
        <w:t>2</w:t>
      </w:r>
    </w:p>
    <w:p>
      <w:r>
        <w:t>3</w:t>
      </w:r>
    </w:p>
    <w:p>
      <w:r>
        <w:t>4</w:t>
      </w:r>
    </w:p>
    <w:p>
      <w:r>
        <w:t>5</w:t>
      </w:r>
    </w:p>
    <w:p>
      <w:r>
        <w:t>Đơn vị tính: 01 bài chính luận</w:t>
      </w:r>
    </w:p>
    <w:p>
      <w:r>
        <w:t>Mã</w:t>
      </w:r>
    </w:p>
    <w:p>
      <w:r>
        <w:t>Thành phần hao phí</w:t>
      </w:r>
    </w:p>
    <w:p>
      <w:r>
        <w:t>Đơn vị</w:t>
      </w:r>
    </w:p>
    <w:p>
      <w:r>
        <w:t>Mức độ sử dụng tư liệu khai thác từ nguồn tin, bài nước ngoài</w:t>
      </w:r>
    </w:p>
    <w:p>
      <w:r>
        <w:t>Đến 30%</w:t>
      </w:r>
    </w:p>
    <w:p>
      <w:r>
        <w:t>Từ 30% Đến 50%</w:t>
      </w:r>
    </w:p>
    <w:p>
      <w:r>
        <w:t>Từ 50% Đến 70%</w:t>
      </w:r>
    </w:p>
    <w:p>
      <w:r>
        <w:t>Trên 70%</w:t>
      </w:r>
    </w:p>
    <w:p>
      <w:r>
        <w:t>01.01.02.01</w:t>
      </w:r>
    </w:p>
    <w:p>
      <w:r>
        <w:t>Nhân công</w:t>
      </w:r>
    </w:p>
    <w:p>
      <w:r>
        <w:t>Phóng viên hạng I bậc 4/6</w:t>
      </w:r>
    </w:p>
    <w:p>
      <w:r>
        <w:t>Công</w:t>
      </w:r>
    </w:p>
    <w:p>
      <w:r>
        <w:t>2,656</w:t>
      </w:r>
    </w:p>
    <w:p>
      <w:r>
        <w:t>2,504</w:t>
      </w:r>
    </w:p>
    <w:p>
      <w:r>
        <w:t>2,360</w:t>
      </w:r>
    </w:p>
    <w:p>
      <w:r>
        <w:t>2,064</w:t>
      </w:r>
    </w:p>
    <w:p>
      <w:r>
        <w:t>Phóng viên hạng II bậc 5/8</w:t>
      </w:r>
    </w:p>
    <w:p>
      <w:r>
        <w:t>Công</w:t>
      </w:r>
    </w:p>
    <w:p>
      <w:r>
        <w:t>4,304</w:t>
      </w:r>
    </w:p>
    <w:p>
      <w:r>
        <w:t>4,064</w:t>
      </w:r>
    </w:p>
    <w:p>
      <w:r>
        <w:t>3,824</w:t>
      </w:r>
    </w:p>
    <w:p>
      <w:r>
        <w:t>3,352</w:t>
      </w:r>
    </w:p>
    <w:p>
      <w:r>
        <w:t>Phóng viên hạng III bậc 5/9</w:t>
      </w:r>
    </w:p>
    <w:p>
      <w:r>
        <w:t>Công</w:t>
      </w:r>
    </w:p>
    <w:p>
      <w:r>
        <w:t>0,312</w:t>
      </w:r>
    </w:p>
    <w:p>
      <w:r>
        <w:t>0,296</w:t>
      </w:r>
    </w:p>
    <w:p>
      <w:r>
        <w:t>0,280</w:t>
      </w:r>
    </w:p>
    <w:p>
      <w:r>
        <w:t>0,248</w:t>
      </w:r>
    </w:p>
    <w:p>
      <w:r>
        <w:t>Biên tập viên hạng I bậc 4/6</w:t>
      </w:r>
    </w:p>
    <w:p>
      <w:r>
        <w:t>Công</w:t>
      </w:r>
    </w:p>
    <w:p>
      <w:r>
        <w:t>2,216</w:t>
      </w:r>
    </w:p>
    <w:p>
      <w:r>
        <w:t>2,216</w:t>
      </w:r>
    </w:p>
    <w:p>
      <w:r>
        <w:t>2,216</w:t>
      </w:r>
    </w:p>
    <w:p>
      <w:r>
        <w:t>2,216</w:t>
      </w:r>
    </w:p>
    <w:p>
      <w:r>
        <w:t>Biên tập viên hạng II bậc 5/8</w:t>
      </w:r>
    </w:p>
    <w:p>
      <w:r>
        <w:t>Công</w:t>
      </w:r>
    </w:p>
    <w:p>
      <w:r>
        <w:t>4,768</w:t>
      </w:r>
    </w:p>
    <w:p>
      <w:r>
        <w:t>4,768</w:t>
      </w:r>
    </w:p>
    <w:p>
      <w:r>
        <w:t>4,768</w:t>
      </w:r>
    </w:p>
    <w:p>
      <w:r>
        <w:t>4,768</w:t>
      </w:r>
    </w:p>
    <w:p>
      <w:r>
        <w:t>Máy sử dụng</w:t>
      </w:r>
    </w:p>
    <w:p>
      <w:r>
        <w:t>Máy tính chuyên dụng</w:t>
      </w:r>
    </w:p>
    <w:p>
      <w:r>
        <w:t>Ca</w:t>
      </w:r>
    </w:p>
    <w:p>
      <w:r>
        <w:t>13,56</w:t>
      </w:r>
    </w:p>
    <w:p>
      <w:r>
        <w:t>12,81</w:t>
      </w:r>
    </w:p>
    <w:p>
      <w:r>
        <w:t>12,05</w:t>
      </w:r>
    </w:p>
    <w:p>
      <w:r>
        <w:t>10,55</w:t>
      </w:r>
    </w:p>
    <w:p>
      <w:r>
        <w:t>Máy in laser A4</w:t>
      </w:r>
    </w:p>
    <w:p>
      <w:r>
        <w:t>Ca</w:t>
      </w:r>
    </w:p>
    <w:p>
      <w:r>
        <w:t>0,0125</w:t>
      </w:r>
    </w:p>
    <w:p>
      <w:r>
        <w:t>0,0125</w:t>
      </w:r>
    </w:p>
    <w:p>
      <w:r>
        <w:t>0,0125</w:t>
      </w:r>
    </w:p>
    <w:p>
      <w:r>
        <w:t>0,0125</w:t>
      </w:r>
    </w:p>
    <w:p>
      <w:r>
        <w:t>Vật liệu sử dụng</w:t>
      </w:r>
    </w:p>
    <w:p>
      <w:r>
        <w:t>Giấy A4</w:t>
      </w:r>
    </w:p>
    <w:p>
      <w:r>
        <w:t>Tờ</w:t>
      </w:r>
    </w:p>
    <w:p>
      <w:r>
        <w:t>150</w:t>
      </w:r>
    </w:p>
    <w:p>
      <w:r>
        <w:t>150</w:t>
      </w:r>
    </w:p>
    <w:p>
      <w:r>
        <w:t>150</w:t>
      </w:r>
    </w:p>
    <w:p>
      <w:r>
        <w:t>150</w:t>
      </w:r>
    </w:p>
    <w:p>
      <w:r>
        <w:t>Mực in laser A4</w:t>
      </w:r>
    </w:p>
    <w:p>
      <w:r>
        <w:t>Hộp</w:t>
      </w:r>
    </w:p>
    <w:p>
      <w:r>
        <w:t>0,06</w:t>
      </w:r>
    </w:p>
    <w:p>
      <w:r>
        <w:t>0,06</w:t>
      </w:r>
    </w:p>
    <w:p>
      <w:r>
        <w:t>0,06</w:t>
      </w:r>
    </w:p>
    <w:p>
      <w:r>
        <w:t>0,06</w:t>
      </w:r>
    </w:p>
    <w:p>
      <w:r>
        <w:t>Vật liệu phụ</w:t>
      </w:r>
    </w:p>
    <w:p>
      <w:r>
        <w:t>%</w:t>
      </w:r>
    </w:p>
    <w:p>
      <w:r>
        <w:t>10</w:t>
      </w:r>
    </w:p>
    <w:p>
      <w:r>
        <w:t>10</w:t>
      </w:r>
    </w:p>
    <w:p>
      <w:r>
        <w:t>10</w:t>
      </w:r>
    </w:p>
    <w:p>
      <w:r>
        <w:t>10</w:t>
      </w:r>
    </w:p>
    <w:p>
      <w:r>
        <w:t>6</w:t>
      </w:r>
    </w:p>
    <w:p>
      <w:r>
        <w:t>7</w:t>
      </w:r>
    </w:p>
    <w:p>
      <w:r>
        <w:t>8</w:t>
      </w:r>
    </w:p>
    <w:p>
      <w:r>
        <w:t>9</w:t>
      </w:r>
    </w:p>
    <w:p>
      <w:r>
        <w:t>3. Định mức công tác xây dựng bản thảo và biên tập bản thảo đối với thể loại phóng sự, ký sự, điều tra</w:t>
      </w:r>
    </w:p>
    <w:p>
      <w:r>
        <w:t>3.1. Thành phần công việc:</w:t>
      </w:r>
    </w:p>
    <w:p>
      <w:r>
        <w:t>a) Xây dựng kế hoạch đề tài gồm: Khảo sát, thu thập thông tin về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b) Chuẩn bị chất liệu: Điều tra, thâm nhập thực tế và phỏng vấn nhiều người để có chất liệu phục vụ cho viết bài; nghiên cứu, phân tích, tổng hợp thông tin về chủ đề của bài viết; lựa chọn hình thức thể hiện bài phóng sự, ký sự, điều tra;</w:t>
      </w:r>
    </w:p>
    <w:p>
      <w:r>
        <w:t>c) Thể hiện tác phẩm: Viết bài, đưa ảnh, tranh vào bài; đọc lại và sửa bản thảo;</w:t>
      </w:r>
    </w:p>
    <w:p>
      <w:r>
        <w:t>d) Biên tập bản thảo bài phóng sự, ký sự, điều tra: Đọc và xem để đánh giá, phân tích, nhận xét, ghi chú bên lề bản thảo hoàn thành; kiểm tra thông tin trong bản thảo; làm thủ tục xử lý bản thảo; chỉnh sửa bản thảo, hoàn thiện bản thảo bài phóng sự, ký sự, điều tra.</w:t>
      </w:r>
    </w:p>
    <w:p>
      <w:r>
        <w:t>3.2. Bảng định mức:</w:t>
      </w:r>
    </w:p>
    <w:p>
      <w:r>
        <w:t>3.2.1. Định mức công tác xây dựng bản thảo và biên tập bản thảo đối với th  ể loại phóng sự, ký sự:</w:t>
      </w:r>
    </w:p>
    <w:p>
      <w:r>
        <w:t>Đơn vị tính: 01 bài ký sự 1 kỳ/bài phóng sự 1 kỳ</w:t>
      </w:r>
    </w:p>
    <w:p>
      <w:r>
        <w:t>Mã</w:t>
      </w:r>
    </w:p>
    <w:p>
      <w:r>
        <w:t>Thành phần hao phí</w:t>
      </w:r>
    </w:p>
    <w:p>
      <w:r>
        <w:t>Đơn vị</w:t>
      </w:r>
    </w:p>
    <w:p>
      <w:r>
        <w:t>Bài không sử dụng tư liệu khai thác lại</w:t>
      </w:r>
    </w:p>
    <w:p>
      <w:r>
        <w:t>01.01.03.01</w:t>
      </w:r>
    </w:p>
    <w:p>
      <w:r>
        <w:t>Nhân công</w:t>
      </w:r>
    </w:p>
    <w:p>
      <w:r>
        <w:t>Phóng viên hạng I bậc 3/6</w:t>
      </w:r>
    </w:p>
    <w:p>
      <w:r>
        <w:t>Công</w:t>
      </w:r>
    </w:p>
    <w:p>
      <w:r>
        <w:t>0,104</w:t>
      </w:r>
    </w:p>
    <w:p>
      <w:r>
        <w:t>Phóng viên hạng II bậc 5/8</w:t>
      </w:r>
    </w:p>
    <w:p>
      <w:r>
        <w:t>Công</w:t>
      </w:r>
    </w:p>
    <w:p>
      <w:r>
        <w:t>3,616</w:t>
      </w:r>
    </w:p>
    <w:p>
      <w:r>
        <w:t>Phóng viên hạng III bậc 5/9</w:t>
      </w:r>
    </w:p>
    <w:p>
      <w:r>
        <w:t>Công</w:t>
      </w:r>
    </w:p>
    <w:p>
      <w:r>
        <w:t>8,136</w:t>
      </w:r>
    </w:p>
    <w:p>
      <w:r>
        <w:t>Biên tập viên hạng I bậc 3/6</w:t>
      </w:r>
    </w:p>
    <w:p>
      <w:r>
        <w:t>Công</w:t>
      </w:r>
    </w:p>
    <w:p>
      <w:r>
        <w:t>0,200</w:t>
      </w:r>
    </w:p>
    <w:p>
      <w:r>
        <w:t>Biên tập viên hạng II bậc 5/8</w:t>
      </w:r>
    </w:p>
    <w:p>
      <w:r>
        <w:t>Công</w:t>
      </w:r>
    </w:p>
    <w:p>
      <w:r>
        <w:t>2,000</w:t>
      </w:r>
    </w:p>
    <w:p>
      <w:r>
        <w:t>Biên tập viên hạng III bậc 5/9</w:t>
      </w:r>
    </w:p>
    <w:p>
      <w:r>
        <w:t>Công</w:t>
      </w:r>
    </w:p>
    <w:p>
      <w:r>
        <w:t>4,904</w:t>
      </w:r>
    </w:p>
    <w:p>
      <w:r>
        <w:t>Máy sử dụng</w:t>
      </w:r>
    </w:p>
    <w:p>
      <w:r>
        <w:t>Máy tính chuyên dụng</w:t>
      </w:r>
    </w:p>
    <w:p>
      <w:r>
        <w:t>Ca</w:t>
      </w:r>
    </w:p>
    <w:p>
      <w:r>
        <w:t>18,95</w:t>
      </w:r>
    </w:p>
    <w:p>
      <w:r>
        <w:t>Máy ghi âm chuyên dụng</w:t>
      </w:r>
    </w:p>
    <w:p>
      <w:r>
        <w:t>Ca</w:t>
      </w:r>
    </w:p>
    <w:p>
      <w:r>
        <w:t>10,369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1</w:t>
      </w:r>
    </w:p>
    <w:p>
      <w:r>
        <w:t>Đơn vị tính: 01 bài ký sự 1 kỳ/ bài phóng sự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50%</w:t>
      </w:r>
    </w:p>
    <w:p>
      <w:r>
        <w:t>Trên 70%</w:t>
      </w:r>
    </w:p>
    <w:p>
      <w:r>
        <w:t>01.01.03.01</w:t>
      </w:r>
    </w:p>
    <w:p>
      <w:r>
        <w:t>Nhân công</w:t>
      </w:r>
    </w:p>
    <w:p>
      <w:r>
        <w:t>Phóng viên hạng I bậc 3/6</w:t>
      </w:r>
    </w:p>
    <w:p>
      <w:r>
        <w:t>Công</w:t>
      </w:r>
    </w:p>
    <w:p>
      <w:r>
        <w:t>0,088</w:t>
      </w:r>
    </w:p>
    <w:p>
      <w:r>
        <w:t>0,080</w:t>
      </w:r>
    </w:p>
    <w:p>
      <w:r>
        <w:t>0,072</w:t>
      </w:r>
    </w:p>
    <w:p>
      <w:r>
        <w:t>0,064</w:t>
      </w:r>
    </w:p>
    <w:p>
      <w:r>
        <w:t>Phóng viên hạng II bậc 5/8</w:t>
      </w:r>
    </w:p>
    <w:p>
      <w:r>
        <w:t>Công</w:t>
      </w:r>
    </w:p>
    <w:p>
      <w:r>
        <w:t>3,072</w:t>
      </w:r>
    </w:p>
    <w:p>
      <w:r>
        <w:t>2,896</w:t>
      </w:r>
    </w:p>
    <w:p>
      <w:r>
        <w:t>2,712</w:t>
      </w:r>
    </w:p>
    <w:p>
      <w:r>
        <w:t>2,352</w:t>
      </w:r>
    </w:p>
    <w:p>
      <w:r>
        <w:t>Phóng viên hạng III bậc 5/9</w:t>
      </w:r>
    </w:p>
    <w:p>
      <w:r>
        <w:t>Công</w:t>
      </w:r>
    </w:p>
    <w:p>
      <w:r>
        <w:t>6,912</w:t>
      </w:r>
    </w:p>
    <w:p>
      <w:r>
        <w:t>6,504</w:t>
      </w:r>
    </w:p>
    <w:p>
      <w:r>
        <w:t>6,104</w:t>
      </w:r>
    </w:p>
    <w:p>
      <w:r>
        <w:t>5,288</w:t>
      </w:r>
    </w:p>
    <w:p>
      <w:r>
        <w:t>Biên tập viên hạng I bậc 3/6</w:t>
      </w:r>
    </w:p>
    <w:p>
      <w:r>
        <w:t>Công</w:t>
      </w:r>
    </w:p>
    <w:p>
      <w:r>
        <w:t>0,200</w:t>
      </w:r>
    </w:p>
    <w:p>
      <w:r>
        <w:t>0,200</w:t>
      </w:r>
    </w:p>
    <w:p>
      <w:r>
        <w:t>0,200</w:t>
      </w:r>
    </w:p>
    <w:p>
      <w:r>
        <w:t>0,200</w:t>
      </w:r>
    </w:p>
    <w:p>
      <w:r>
        <w:t>Biên tập viên hạng II bậc 5/8</w:t>
      </w:r>
    </w:p>
    <w:p>
      <w:r>
        <w:t>Công</w:t>
      </w:r>
    </w:p>
    <w:p>
      <w:r>
        <w:t>2,000</w:t>
      </w:r>
    </w:p>
    <w:p>
      <w:r>
        <w:t>2,000</w:t>
      </w:r>
    </w:p>
    <w:p>
      <w:r>
        <w:t>2,000</w:t>
      </w:r>
    </w:p>
    <w:p>
      <w:r>
        <w:t>2,000</w:t>
      </w:r>
    </w:p>
    <w:p>
      <w:r>
        <w:t>Biên tập viên hạng III bậc 5/9</w:t>
      </w:r>
    </w:p>
    <w:p>
      <w:r>
        <w:t>Công</w:t>
      </w:r>
    </w:p>
    <w:p>
      <w:r>
        <w:t>4,904</w:t>
      </w:r>
    </w:p>
    <w:p>
      <w:r>
        <w:t>4,904</w:t>
      </w:r>
    </w:p>
    <w:p>
      <w:r>
        <w:t>4,904</w:t>
      </w:r>
    </w:p>
    <w:p>
      <w:r>
        <w:t>4,904</w:t>
      </w:r>
    </w:p>
    <w:p>
      <w:r>
        <w:t>Máy sử dụng</w:t>
      </w:r>
    </w:p>
    <w:p>
      <w:r>
        <w:t>Máy tính chuyên dụng</w:t>
      </w:r>
    </w:p>
    <w:p>
      <w:r>
        <w:t>ca</w:t>
      </w:r>
    </w:p>
    <w:p>
      <w:r>
        <w:t>16,11</w:t>
      </w:r>
    </w:p>
    <w:p>
      <w:r>
        <w:t>15,16</w:t>
      </w:r>
    </w:p>
    <w:p>
      <w:r>
        <w:t>14,21</w:t>
      </w:r>
    </w:p>
    <w:p>
      <w:r>
        <w:t>12,32</w:t>
      </w:r>
    </w:p>
    <w:p>
      <w:r>
        <w:t>Máy ghi âm chuyên dụng</w:t>
      </w:r>
    </w:p>
    <w:p>
      <w:r>
        <w:t>Ca</w:t>
      </w:r>
    </w:p>
    <w:p>
      <w:r>
        <w:t>8,81</w:t>
      </w:r>
    </w:p>
    <w:p>
      <w:r>
        <w:t>8,30</w:t>
      </w:r>
    </w:p>
    <w:p>
      <w:r>
        <w:t>7,78</w:t>
      </w:r>
    </w:p>
    <w:p>
      <w:r>
        <w:t>6,74</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2</w:t>
      </w:r>
    </w:p>
    <w:p>
      <w:r>
        <w:t>3</w:t>
      </w:r>
    </w:p>
    <w:p>
      <w:r>
        <w:t>4</w:t>
      </w:r>
    </w:p>
    <w:p>
      <w:r>
        <w:t>5</w:t>
      </w:r>
    </w:p>
    <w:p>
      <w:r>
        <w:t>Đơn vị tính: 01 bài ký sự 1 kỳ/bài phóng sự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01.01.03.01</w:t>
      </w:r>
    </w:p>
    <w:p>
      <w:r>
        <w:t>Nhân công</w:t>
      </w:r>
    </w:p>
    <w:p>
      <w:r>
        <w:t>Phóng viên hạng I bậc 3/6</w:t>
      </w:r>
    </w:p>
    <w:p>
      <w:r>
        <w:t>Công</w:t>
      </w:r>
    </w:p>
    <w:p>
      <w:r>
        <w:t>0,088</w:t>
      </w:r>
    </w:p>
    <w:p>
      <w:r>
        <w:t>0,088</w:t>
      </w:r>
    </w:p>
    <w:p>
      <w:r>
        <w:t>0,080</w:t>
      </w:r>
    </w:p>
    <w:p>
      <w:r>
        <w:t>0,072</w:t>
      </w:r>
    </w:p>
    <w:p>
      <w:r>
        <w:t>Phóng viên hạng II bậc 5/8</w:t>
      </w:r>
    </w:p>
    <w:p>
      <w:r>
        <w:t>Công</w:t>
      </w:r>
    </w:p>
    <w:p>
      <w:r>
        <w:t>3,256</w:t>
      </w:r>
    </w:p>
    <w:p>
      <w:r>
        <w:t>3,072</w:t>
      </w:r>
    </w:p>
    <w:p>
      <w:r>
        <w:t>2,896</w:t>
      </w:r>
    </w:p>
    <w:p>
      <w:r>
        <w:t>2,528</w:t>
      </w:r>
    </w:p>
    <w:p>
      <w:r>
        <w:t>Phóng viên hạng III bậc 5/9</w:t>
      </w:r>
    </w:p>
    <w:p>
      <w:r>
        <w:t>Công</w:t>
      </w:r>
    </w:p>
    <w:p>
      <w:r>
        <w:t>7,320</w:t>
      </w:r>
    </w:p>
    <w:p>
      <w:r>
        <w:t>6,912</w:t>
      </w:r>
    </w:p>
    <w:p>
      <w:r>
        <w:t>6,504</w:t>
      </w:r>
    </w:p>
    <w:p>
      <w:r>
        <w:t>5,696</w:t>
      </w:r>
    </w:p>
    <w:p>
      <w:r>
        <w:t>Biên tập viên hạng I bậc 3/6</w:t>
      </w:r>
    </w:p>
    <w:p>
      <w:r>
        <w:t>Công</w:t>
      </w:r>
    </w:p>
    <w:p>
      <w:r>
        <w:t>0,200</w:t>
      </w:r>
    </w:p>
    <w:p>
      <w:r>
        <w:t>0,200</w:t>
      </w:r>
    </w:p>
    <w:p>
      <w:r>
        <w:t>0,200</w:t>
      </w:r>
    </w:p>
    <w:p>
      <w:r>
        <w:t>0,200</w:t>
      </w:r>
    </w:p>
    <w:p>
      <w:r>
        <w:t>Biên tập viên hạng II bậc 5/8</w:t>
      </w:r>
    </w:p>
    <w:p>
      <w:r>
        <w:t>Công</w:t>
      </w:r>
    </w:p>
    <w:p>
      <w:r>
        <w:t>2,000</w:t>
      </w:r>
    </w:p>
    <w:p>
      <w:r>
        <w:t>2,000</w:t>
      </w:r>
    </w:p>
    <w:p>
      <w:r>
        <w:t>2,000</w:t>
      </w:r>
    </w:p>
    <w:p>
      <w:r>
        <w:t>2,000</w:t>
      </w:r>
    </w:p>
    <w:p>
      <w:r>
        <w:t>Biên tập viên hạng III bậc 5/9</w:t>
      </w:r>
    </w:p>
    <w:p>
      <w:r>
        <w:t>Công</w:t>
      </w:r>
    </w:p>
    <w:p>
      <w:r>
        <w:t>4,904</w:t>
      </w:r>
    </w:p>
    <w:p>
      <w:r>
        <w:t>4,904</w:t>
      </w:r>
    </w:p>
    <w:p>
      <w:r>
        <w:t>4,904</w:t>
      </w:r>
    </w:p>
    <w:p>
      <w:r>
        <w:t>4,904</w:t>
      </w:r>
    </w:p>
    <w:p>
      <w:r>
        <w:t>Máy sử dụng</w:t>
      </w:r>
    </w:p>
    <w:p>
      <w:r>
        <w:t>Máy tính chuyên dụng</w:t>
      </w:r>
    </w:p>
    <w:p>
      <w:r>
        <w:t>Ca</w:t>
      </w:r>
    </w:p>
    <w:p>
      <w:r>
        <w:t>17,06</w:t>
      </w:r>
    </w:p>
    <w:p>
      <w:r>
        <w:t>16,11</w:t>
      </w:r>
    </w:p>
    <w:p>
      <w:r>
        <w:t>15,16</w:t>
      </w:r>
    </w:p>
    <w:p>
      <w:r>
        <w:t>13,27</w:t>
      </w:r>
    </w:p>
    <w:p>
      <w:r>
        <w:t>Máy ghi âm chuyên dụng</w:t>
      </w:r>
    </w:p>
    <w:p>
      <w:r>
        <w:t>Ca</w:t>
      </w:r>
    </w:p>
    <w:p>
      <w:r>
        <w:t>9,33</w:t>
      </w:r>
    </w:p>
    <w:p>
      <w:r>
        <w:t>8,81</w:t>
      </w:r>
    </w:p>
    <w:p>
      <w:r>
        <w:t>8,30</w:t>
      </w:r>
    </w:p>
    <w:p>
      <w:r>
        <w:t>7,26</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101</w:t>
      </w:r>
    </w:p>
    <w:p>
      <w:r>
        <w:t>10</w:t>
      </w:r>
    </w:p>
    <w:p>
      <w:r>
        <w:t>10</w:t>
      </w:r>
    </w:p>
    <w:p>
      <w:r>
        <w:t>6</w:t>
      </w:r>
    </w:p>
    <w:p>
      <w:r>
        <w:t>7</w:t>
      </w:r>
    </w:p>
    <w:p>
      <w:r>
        <w:t>8</w:t>
      </w:r>
    </w:p>
    <w:p>
      <w:r>
        <w:t>9</w:t>
      </w:r>
    </w:p>
    <w:p>
      <w:r>
        <w:t>3.2.2. Định mức công tác xây dựng bản thảo và biên tập bản thảo đối với thể loại điều tra:</w:t>
      </w:r>
    </w:p>
    <w:p>
      <w:r>
        <w:t>Đơn vị tính: 01 bài điều tra 1 kỳ</w:t>
      </w:r>
    </w:p>
    <w:p>
      <w:r>
        <w:t>Mã</w:t>
      </w:r>
    </w:p>
    <w:p>
      <w:r>
        <w:t>Thành phần hao phí</w:t>
      </w:r>
    </w:p>
    <w:p>
      <w:r>
        <w:t>Đơn vị</w:t>
      </w:r>
    </w:p>
    <w:p>
      <w:r>
        <w:t>Bài không sử dụng tư liệu khai thác lại</w:t>
      </w:r>
    </w:p>
    <w:p>
      <w:r>
        <w:t>01.01.03.02</w:t>
      </w:r>
    </w:p>
    <w:p>
      <w:r>
        <w:t>Nhân công</w:t>
      </w:r>
    </w:p>
    <w:p>
      <w:r>
        <w:t>Phóng viên hạng I bậc 4/6</w:t>
      </w:r>
    </w:p>
    <w:p>
      <w:r>
        <w:t>Công</w:t>
      </w:r>
    </w:p>
    <w:p>
      <w:r>
        <w:t>0,304</w:t>
      </w:r>
    </w:p>
    <w:p>
      <w:r>
        <w:t>Phóng viên hạng II bậc 5/8</w:t>
      </w:r>
    </w:p>
    <w:p>
      <w:r>
        <w:t>Công</w:t>
      </w:r>
    </w:p>
    <w:p>
      <w:r>
        <w:t>3,248</w:t>
      </w:r>
    </w:p>
    <w:p>
      <w:r>
        <w:t>Phóng viên hạng III bậc 5/9</w:t>
      </w:r>
    </w:p>
    <w:p>
      <w:r>
        <w:t>Công</w:t>
      </w:r>
    </w:p>
    <w:p>
      <w:r>
        <w:t>8,880</w:t>
      </w:r>
    </w:p>
    <w:p>
      <w:r>
        <w:t>Biên tập viên hạng I bậc 4/6</w:t>
      </w:r>
    </w:p>
    <w:p>
      <w:r>
        <w:t>Công</w:t>
      </w:r>
    </w:p>
    <w:p>
      <w:r>
        <w:t>0,264</w:t>
      </w:r>
    </w:p>
    <w:p>
      <w:r>
        <w:t>Biên tập viên hạng II bậc 5/8</w:t>
      </w:r>
    </w:p>
    <w:p>
      <w:r>
        <w:t>Công</w:t>
      </w:r>
    </w:p>
    <w:p>
      <w:r>
        <w:t>1,736</w:t>
      </w:r>
    </w:p>
    <w:p>
      <w:r>
        <w:t>Biên tập viên hạng III bậc 5/9</w:t>
      </w:r>
    </w:p>
    <w:p>
      <w:r>
        <w:t>Công</w:t>
      </w:r>
    </w:p>
    <w:p>
      <w:r>
        <w:t>4,936</w:t>
      </w:r>
    </w:p>
    <w:p>
      <w:r>
        <w:t>Máy sử dụng</w:t>
      </w:r>
    </w:p>
    <w:p>
      <w:r>
        <w:t>Máy tính chuyên dụng</w:t>
      </w:r>
    </w:p>
    <w:p>
      <w:r>
        <w:t>Ca</w:t>
      </w:r>
    </w:p>
    <w:p>
      <w:r>
        <w:t>19,367</w:t>
      </w:r>
    </w:p>
    <w:p>
      <w:r>
        <w:t>Máy ghi âm chuyên dụng</w:t>
      </w:r>
    </w:p>
    <w:p>
      <w:r>
        <w:t>Ca</w:t>
      </w:r>
    </w:p>
    <w:p>
      <w:r>
        <w:t>10,879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1</w:t>
      </w:r>
    </w:p>
    <w:p>
      <w:r>
        <w:t>Đơn vị tính: 01 bài điều tra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01.01.03.02</w:t>
      </w:r>
    </w:p>
    <w:p>
      <w:r>
        <w:t>Nhân công</w:t>
      </w:r>
    </w:p>
    <w:p>
      <w:r>
        <w:t>Phóng viên hạng I bậc 4/6</w:t>
      </w:r>
    </w:p>
    <w:p>
      <w:r>
        <w:t>Công</w:t>
      </w:r>
    </w:p>
    <w:p>
      <w:r>
        <w:t>0,256</w:t>
      </w:r>
    </w:p>
    <w:p>
      <w:r>
        <w:t>0,240</w:t>
      </w:r>
    </w:p>
    <w:p>
      <w:r>
        <w:t>0,224</w:t>
      </w:r>
    </w:p>
    <w:p>
      <w:r>
        <w:t>0,192</w:t>
      </w:r>
    </w:p>
    <w:p>
      <w:r>
        <w:t>Phóng viên hạng II bậc 5/8</w:t>
      </w:r>
    </w:p>
    <w:p>
      <w:r>
        <w:t>Công</w:t>
      </w:r>
    </w:p>
    <w:p>
      <w:r>
        <w:t>2,760</w:t>
      </w:r>
    </w:p>
    <w:p>
      <w:r>
        <w:t>2,600</w:t>
      </w:r>
    </w:p>
    <w:p>
      <w:r>
        <w:t>2,440</w:t>
      </w:r>
    </w:p>
    <w:p>
      <w:r>
        <w:t>2,112</w:t>
      </w:r>
    </w:p>
    <w:p>
      <w:r>
        <w:t>Phóng viên hạng III bậc 5/9</w:t>
      </w:r>
    </w:p>
    <w:p>
      <w:r>
        <w:t>Công</w:t>
      </w:r>
    </w:p>
    <w:p>
      <w:r>
        <w:t>7,552</w:t>
      </w:r>
    </w:p>
    <w:p>
      <w:r>
        <w:t>7,104</w:t>
      </w:r>
    </w:p>
    <w:p>
      <w:r>
        <w:t>6,664</w:t>
      </w:r>
    </w:p>
    <w:p>
      <w:r>
        <w:t>5,776</w:t>
      </w:r>
    </w:p>
    <w:p>
      <w:r>
        <w:t>Biên tập viên hạng I bậc 4/6</w:t>
      </w:r>
    </w:p>
    <w:p>
      <w:r>
        <w:t>Công</w:t>
      </w:r>
    </w:p>
    <w:p>
      <w:r>
        <w:t>0,264</w:t>
      </w:r>
    </w:p>
    <w:p>
      <w:r>
        <w:t>0,264</w:t>
      </w:r>
    </w:p>
    <w:p>
      <w:r>
        <w:t>0,264</w:t>
      </w:r>
    </w:p>
    <w:p>
      <w:r>
        <w:t>0,264</w:t>
      </w:r>
    </w:p>
    <w:p>
      <w:r>
        <w:t>Biên tập viên hạng II bậc 5/8</w:t>
      </w:r>
    </w:p>
    <w:p>
      <w:r>
        <w:t>Công</w:t>
      </w:r>
    </w:p>
    <w:p>
      <w:r>
        <w:t>1,736</w:t>
      </w:r>
    </w:p>
    <w:p>
      <w:r>
        <w:t>1,736</w:t>
      </w:r>
    </w:p>
    <w:p>
      <w:r>
        <w:t>1,736</w:t>
      </w:r>
    </w:p>
    <w:p>
      <w:r>
        <w:t>1,736</w:t>
      </w:r>
    </w:p>
    <w:p>
      <w:r>
        <w:t>Biên tập viên hạng III bậc 5/9</w:t>
      </w:r>
    </w:p>
    <w:p>
      <w:r>
        <w:t>Công</w:t>
      </w:r>
    </w:p>
    <w:p>
      <w:r>
        <w:t>4,936</w:t>
      </w:r>
    </w:p>
    <w:p>
      <w:r>
        <w:t>4,936</w:t>
      </w:r>
    </w:p>
    <w:p>
      <w:r>
        <w:t>4,936</w:t>
      </w:r>
    </w:p>
    <w:p>
      <w:r>
        <w:t>4,936</w:t>
      </w:r>
    </w:p>
    <w:p>
      <w:r>
        <w:t>Máy sử dụng</w:t>
      </w:r>
    </w:p>
    <w:p>
      <w:r>
        <w:t>Máy tính chuyên dụng</w:t>
      </w:r>
    </w:p>
    <w:p>
      <w:r>
        <w:t>Ca</w:t>
      </w:r>
    </w:p>
    <w:p>
      <w:r>
        <w:t>16,46</w:t>
      </w:r>
    </w:p>
    <w:p>
      <w:r>
        <w:t>15,49</w:t>
      </w:r>
    </w:p>
    <w:p>
      <w:r>
        <w:t>14,53</w:t>
      </w:r>
    </w:p>
    <w:p>
      <w:r>
        <w:t>12,59</w:t>
      </w:r>
    </w:p>
    <w:p>
      <w:r>
        <w:t>Máy ghi âm chuyên dụng</w:t>
      </w:r>
    </w:p>
    <w:p>
      <w:r>
        <w:t>Ca</w:t>
      </w:r>
    </w:p>
    <w:p>
      <w:r>
        <w:t>9,25</w:t>
      </w:r>
    </w:p>
    <w:p>
      <w:r>
        <w:t>8,70</w:t>
      </w:r>
    </w:p>
    <w:p>
      <w:r>
        <w:t>8,16</w:t>
      </w:r>
    </w:p>
    <w:p>
      <w:r>
        <w:t>7,07</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2</w:t>
      </w:r>
    </w:p>
    <w:p>
      <w:r>
        <w:t>3</w:t>
      </w:r>
    </w:p>
    <w:p>
      <w:r>
        <w:t>4</w:t>
      </w:r>
    </w:p>
    <w:p>
      <w:r>
        <w:t>5</w:t>
      </w:r>
    </w:p>
    <w:p>
      <w:r>
        <w:t>Đơn vị tính: 01 bài điều tra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01.01.03.02</w:t>
      </w:r>
    </w:p>
    <w:p>
      <w:r>
        <w:t>Nhân công</w:t>
      </w:r>
    </w:p>
    <w:p>
      <w:r>
        <w:t>Phóng viên hạng I bậc 4/6</w:t>
      </w:r>
    </w:p>
    <w:p>
      <w:r>
        <w:t>Công</w:t>
      </w:r>
    </w:p>
    <w:p>
      <w:r>
        <w:t>0,272</w:t>
      </w:r>
    </w:p>
    <w:p>
      <w:r>
        <w:t>0,256</w:t>
      </w:r>
    </w:p>
    <w:p>
      <w:r>
        <w:t>0,240</w:t>
      </w:r>
    </w:p>
    <w:p>
      <w:r>
        <w:t>0,208</w:t>
      </w:r>
    </w:p>
    <w:p>
      <w:r>
        <w:t>Phóng viên hạng II bậc 5/8</w:t>
      </w:r>
    </w:p>
    <w:p>
      <w:r>
        <w:t>Công</w:t>
      </w:r>
    </w:p>
    <w:p>
      <w:r>
        <w:t>2,928</w:t>
      </w:r>
    </w:p>
    <w:p>
      <w:r>
        <w:t>2,760</w:t>
      </w:r>
    </w:p>
    <w:p>
      <w:r>
        <w:t>2,600</w:t>
      </w:r>
    </w:p>
    <w:p>
      <w:r>
        <w:t>2,272</w:t>
      </w:r>
    </w:p>
    <w:p>
      <w:r>
        <w:t>Phóng viên hạng III bậc 5/9</w:t>
      </w:r>
    </w:p>
    <w:p>
      <w:r>
        <w:t>Công</w:t>
      </w:r>
    </w:p>
    <w:p>
      <w:r>
        <w:t>7,992</w:t>
      </w:r>
    </w:p>
    <w:p>
      <w:r>
        <w:t>7,552</w:t>
      </w:r>
    </w:p>
    <w:p>
      <w:r>
        <w:t>7,104</w:t>
      </w:r>
    </w:p>
    <w:p>
      <w:r>
        <w:t>6,216</w:t>
      </w:r>
    </w:p>
    <w:p>
      <w:r>
        <w:t>Biên tập viên hạng I bậc 4/6</w:t>
      </w:r>
    </w:p>
    <w:p>
      <w:r>
        <w:t>Công</w:t>
      </w:r>
    </w:p>
    <w:p>
      <w:r>
        <w:t>0,264</w:t>
      </w:r>
    </w:p>
    <w:p>
      <w:r>
        <w:t>0,264</w:t>
      </w:r>
    </w:p>
    <w:p>
      <w:r>
        <w:t>0,264</w:t>
      </w:r>
    </w:p>
    <w:p>
      <w:r>
        <w:t>0,264</w:t>
      </w:r>
    </w:p>
    <w:p>
      <w:r>
        <w:t>Biên tập viên hạng II bậc 5/8</w:t>
      </w:r>
    </w:p>
    <w:p>
      <w:r>
        <w:t>Công</w:t>
      </w:r>
    </w:p>
    <w:p>
      <w:r>
        <w:t>1,736</w:t>
      </w:r>
    </w:p>
    <w:p>
      <w:r>
        <w:t>1,736</w:t>
      </w:r>
    </w:p>
    <w:p>
      <w:r>
        <w:t>1,736</w:t>
      </w:r>
    </w:p>
    <w:p>
      <w:r>
        <w:t>1,736</w:t>
      </w:r>
    </w:p>
    <w:p>
      <w:r>
        <w:t>Biên tập viên hạng III bậc 5/9</w:t>
      </w:r>
    </w:p>
    <w:p>
      <w:r>
        <w:t>Công</w:t>
      </w:r>
    </w:p>
    <w:p>
      <w:r>
        <w:t>4,936</w:t>
      </w:r>
    </w:p>
    <w:p>
      <w:r>
        <w:t>4,936</w:t>
      </w:r>
    </w:p>
    <w:p>
      <w:r>
        <w:t>4,936</w:t>
      </w:r>
    </w:p>
    <w:p>
      <w:r>
        <w:t>4,936</w:t>
      </w:r>
    </w:p>
    <w:p>
      <w:r>
        <w:t>Máy sử dụng</w:t>
      </w:r>
    </w:p>
    <w:p>
      <w:r>
        <w:t>Máy tính chuyên dụng</w:t>
      </w:r>
    </w:p>
    <w:p>
      <w:r>
        <w:t>Ca</w:t>
      </w:r>
    </w:p>
    <w:p>
      <w:r>
        <w:t>17,43</w:t>
      </w:r>
    </w:p>
    <w:p>
      <w:r>
        <w:t>16,46</w:t>
      </w:r>
    </w:p>
    <w:p>
      <w:r>
        <w:t>15,49</w:t>
      </w:r>
    </w:p>
    <w:p>
      <w:r>
        <w:t>13,56</w:t>
      </w:r>
    </w:p>
    <w:p>
      <w:r>
        <w:t>Máy ghi âm chuyên dụng</w:t>
      </w:r>
    </w:p>
    <w:p>
      <w:r>
        <w:t>Ca</w:t>
      </w:r>
    </w:p>
    <w:p>
      <w:r>
        <w:t>9,79</w:t>
      </w:r>
    </w:p>
    <w:p>
      <w:r>
        <w:t>9,25</w:t>
      </w:r>
    </w:p>
    <w:p>
      <w:r>
        <w:t>8,70</w:t>
      </w:r>
    </w:p>
    <w:p>
      <w:r>
        <w:t>7,62</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6</w:t>
      </w:r>
    </w:p>
    <w:p>
      <w:r>
        <w:t>7</w:t>
      </w:r>
    </w:p>
    <w:p>
      <w:r>
        <w:t>8</w:t>
      </w:r>
    </w:p>
    <w:p>
      <w:r>
        <w:t>9</w:t>
      </w:r>
    </w:p>
    <w:p>
      <w:r>
        <w:t>4. Định mức công tác xây dựng bản thảo và biên tập bản thảo đối với thể loại bài phỏng vấn</w:t>
      </w:r>
    </w:p>
    <w:p>
      <w:r>
        <w:t>4.1. Thành phần công việc:</w:t>
      </w:r>
    </w:p>
    <w:p>
      <w:r>
        <w:t>a) Xây dựng kế hoạch đề tài gồm: Khảo sát, thu thập thông tin về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b) Chuẩn bị chất liệu: Chuẩn bị câu hỏi và phỏng vấn; phán đoán các phương án trả lời để có sự nhạy bén và chính xác trong phản ứng và bổ sung các câu hỏi, tìm hiểu để hiểu rất rõ về vấn đề được phỏng vấn; nghiên cứu, phân tích, tổng hợp thông tin từ băng ghi âm; lựa chọn hình thức thể hiện bài phỏng vấn;</w:t>
      </w:r>
    </w:p>
    <w:p>
      <w:r>
        <w:t>c) Thể hiện tác phẩm: Viết bài, đưa ảnh, tranh vào bài; đọc lại và sửa bản thảo;</w:t>
      </w:r>
    </w:p>
    <w:p>
      <w:r>
        <w:t>d)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4.2. Bảng định mức:</w:t>
      </w:r>
    </w:p>
    <w:p>
      <w:r>
        <w:t>Định mức công tác xây dựng bản thảo và biên tập bản thảo đối với thể loại bài phỏng vấn:</w:t>
      </w:r>
    </w:p>
    <w:p>
      <w:r>
        <w:t>Đơn vị tính: 01 bài phỏng vấn</w:t>
      </w:r>
    </w:p>
    <w:p>
      <w:r>
        <w:t>Mã</w:t>
      </w:r>
    </w:p>
    <w:p>
      <w:r>
        <w:t>Thành phần hao phí</w:t>
      </w:r>
    </w:p>
    <w:p>
      <w:r>
        <w:t>Đơn vị</w:t>
      </w:r>
    </w:p>
    <w:p>
      <w:r>
        <w:t>Bài không sử dụng tư liệu khai thác lại</w:t>
      </w:r>
    </w:p>
    <w:p>
      <w:r>
        <w:t>01.01.04.01</w:t>
      </w:r>
    </w:p>
    <w:p>
      <w:r>
        <w:t>Nhân công</w:t>
      </w:r>
    </w:p>
    <w:p>
      <w:r>
        <w:t>Phóng viên hạng I bậc 3/6</w:t>
      </w:r>
    </w:p>
    <w:p>
      <w:r>
        <w:t>Công</w:t>
      </w:r>
    </w:p>
    <w:p>
      <w:r>
        <w:t>0,104</w:t>
      </w:r>
    </w:p>
    <w:p>
      <w:r>
        <w:t>Phóng viên hạng II bậc 5/8</w:t>
      </w:r>
    </w:p>
    <w:p>
      <w:r>
        <w:t>Công</w:t>
      </w:r>
    </w:p>
    <w:p>
      <w:r>
        <w:t>3,800</w:t>
      </w:r>
    </w:p>
    <w:p>
      <w:r>
        <w:t>Phóng viên hạng III bậc 5/9</w:t>
      </w:r>
    </w:p>
    <w:p>
      <w:r>
        <w:t>Công</w:t>
      </w:r>
    </w:p>
    <w:p>
      <w:r>
        <w:t>7,216</w:t>
      </w:r>
    </w:p>
    <w:p>
      <w:r>
        <w:t>Biên tập viên hạng I bậc 3/6</w:t>
      </w:r>
    </w:p>
    <w:p>
      <w:r>
        <w:t>Công</w:t>
      </w:r>
    </w:p>
    <w:p>
      <w:r>
        <w:t>0,200</w:t>
      </w:r>
    </w:p>
    <w:p>
      <w:r>
        <w:t>Biên tập viên hạng II bậc 5/8</w:t>
      </w:r>
    </w:p>
    <w:p>
      <w:r>
        <w:t>Công</w:t>
      </w:r>
    </w:p>
    <w:p>
      <w:r>
        <w:t>1,600</w:t>
      </w:r>
    </w:p>
    <w:p>
      <w:r>
        <w:t>Biên tập viên hạng III bậc 5/9</w:t>
      </w:r>
    </w:p>
    <w:p>
      <w:r>
        <w:t>Công</w:t>
      </w:r>
    </w:p>
    <w:p>
      <w:r>
        <w:t>3,568</w:t>
      </w:r>
    </w:p>
    <w:p>
      <w:r>
        <w:t>Máy sử dụng</w:t>
      </w:r>
    </w:p>
    <w:p>
      <w:r>
        <w:t>Máy tính chuyên dụng</w:t>
      </w:r>
    </w:p>
    <w:p>
      <w:r>
        <w:t>Ca</w:t>
      </w:r>
    </w:p>
    <w:p>
      <w:r>
        <w:t>16,483</w:t>
      </w:r>
    </w:p>
    <w:p>
      <w:r>
        <w:t>Máy ghi âm chuyên dụng</w:t>
      </w:r>
    </w:p>
    <w:p>
      <w:r>
        <w:t>Ca</w:t>
      </w:r>
    </w:p>
    <w:p>
      <w:r>
        <w:t>9,727</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1</w:t>
      </w:r>
    </w:p>
    <w:p>
      <w:r>
        <w:t>Đơn vị tính: 01 bài phỏng vấn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01.01.04.01</w:t>
      </w:r>
    </w:p>
    <w:p>
      <w:r>
        <w:t>Nhân công</w:t>
      </w:r>
    </w:p>
    <w:p>
      <w:r>
        <w:t>Phóng viên hạng I bậc 3/6</w:t>
      </w:r>
    </w:p>
    <w:p>
      <w:r>
        <w:t>Công</w:t>
      </w:r>
    </w:p>
    <w:p>
      <w:r>
        <w:t>0,088</w:t>
      </w:r>
    </w:p>
    <w:p>
      <w:r>
        <w:t>0,080</w:t>
      </w:r>
    </w:p>
    <w:p>
      <w:r>
        <w:t>0,072</w:t>
      </w:r>
    </w:p>
    <w:p>
      <w:r>
        <w:t>0,064</w:t>
      </w:r>
    </w:p>
    <w:p>
      <w:r>
        <w:t>Phóng viên hạng II bậc 5/8</w:t>
      </w:r>
    </w:p>
    <w:p>
      <w:r>
        <w:t>Công</w:t>
      </w:r>
    </w:p>
    <w:p>
      <w:r>
        <w:t>3,232</w:t>
      </w:r>
    </w:p>
    <w:p>
      <w:r>
        <w:t>3,040</w:t>
      </w:r>
    </w:p>
    <w:p>
      <w:r>
        <w:t>2,848</w:t>
      </w:r>
    </w:p>
    <w:p>
      <w:r>
        <w:t>2,472</w:t>
      </w:r>
    </w:p>
    <w:p>
      <w:r>
        <w:t>Phóng viên hạng III bậc 5/9</w:t>
      </w:r>
    </w:p>
    <w:p>
      <w:r>
        <w:t>Công</w:t>
      </w:r>
    </w:p>
    <w:p>
      <w:r>
        <w:t>6,136</w:t>
      </w:r>
    </w:p>
    <w:p>
      <w:r>
        <w:t>5,776</w:t>
      </w:r>
    </w:p>
    <w:p>
      <w:r>
        <w:t>5,416</w:t>
      </w:r>
    </w:p>
    <w:p>
      <w:r>
        <w:t>4,688</w:t>
      </w:r>
    </w:p>
    <w:p>
      <w:r>
        <w:t>Biên tập viên hạng I bậc 3/6</w:t>
      </w:r>
    </w:p>
    <w:p>
      <w:r>
        <w:t>Công</w:t>
      </w:r>
    </w:p>
    <w:p>
      <w:r>
        <w:t>0,200</w:t>
      </w:r>
    </w:p>
    <w:p>
      <w:r>
        <w:t>0,200</w:t>
      </w:r>
    </w:p>
    <w:p>
      <w:r>
        <w:t>0,200</w:t>
      </w:r>
    </w:p>
    <w:p>
      <w:r>
        <w:t>0,200</w:t>
      </w:r>
    </w:p>
    <w:p>
      <w:r>
        <w:t>Biên tập viên hạng II bậc 5/8</w:t>
      </w:r>
    </w:p>
    <w:p>
      <w:r>
        <w:t>Công</w:t>
      </w:r>
    </w:p>
    <w:p>
      <w:r>
        <w:t>1,600</w:t>
      </w:r>
    </w:p>
    <w:p>
      <w:r>
        <w:t>1,600</w:t>
      </w:r>
    </w:p>
    <w:p>
      <w:r>
        <w:t>1,600</w:t>
      </w:r>
    </w:p>
    <w:p>
      <w:r>
        <w:t>1,600</w:t>
      </w:r>
    </w:p>
    <w:p>
      <w:r>
        <w:t>Biên tập viên hạng III bậc 5/9</w:t>
      </w:r>
    </w:p>
    <w:p>
      <w:r>
        <w:t>Công</w:t>
      </w:r>
    </w:p>
    <w:p>
      <w:r>
        <w:t>3,568</w:t>
      </w:r>
    </w:p>
    <w:p>
      <w:r>
        <w:t>3,568</w:t>
      </w:r>
    </w:p>
    <w:p>
      <w:r>
        <w:t>3,568</w:t>
      </w:r>
    </w:p>
    <w:p>
      <w:r>
        <w:t>3,568</w:t>
      </w:r>
    </w:p>
    <w:p>
      <w:r>
        <w:t>Máy sử dụng</w:t>
      </w:r>
    </w:p>
    <w:p>
      <w:r>
        <w:t>Máy tính chuyên dụng</w:t>
      </w:r>
    </w:p>
    <w:p>
      <w:r>
        <w:t>Ca</w:t>
      </w:r>
    </w:p>
    <w:p>
      <w:r>
        <w:t>14,01</w:t>
      </w:r>
    </w:p>
    <w:p>
      <w:r>
        <w:t>13,19</w:t>
      </w:r>
    </w:p>
    <w:p>
      <w:r>
        <w:t>12,36</w:t>
      </w:r>
    </w:p>
    <w:p>
      <w:r>
        <w:t>10,71</w:t>
      </w:r>
    </w:p>
    <w:p>
      <w:r>
        <w:t>Máy ghi âm chuyên dụng</w:t>
      </w:r>
    </w:p>
    <w:p>
      <w:r>
        <w:t>Ca</w:t>
      </w:r>
    </w:p>
    <w:p>
      <w:r>
        <w:t>8,27</w:t>
      </w:r>
    </w:p>
    <w:p>
      <w:r>
        <w:t>7,78</w:t>
      </w:r>
    </w:p>
    <w:p>
      <w:r>
        <w:t>7,30</w:t>
      </w:r>
    </w:p>
    <w:p>
      <w:r>
        <w:t>6,32</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2</w:t>
      </w:r>
    </w:p>
    <w:p>
      <w:r>
        <w:t>3</w:t>
      </w:r>
    </w:p>
    <w:p>
      <w:r>
        <w:t>4</w:t>
      </w:r>
    </w:p>
    <w:p>
      <w:r>
        <w:t>5</w:t>
      </w:r>
    </w:p>
    <w:p>
      <w:r>
        <w:t>Đơn vị tính: 01 bài phỏng vấn</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01.01.04.01</w:t>
      </w:r>
    </w:p>
    <w:p>
      <w:r>
        <w:t>Nhân công</w:t>
      </w:r>
    </w:p>
    <w:p>
      <w:r>
        <w:t>Phóng viên hạng I bậc 3/6</w:t>
      </w:r>
    </w:p>
    <w:p>
      <w:r>
        <w:t>Công</w:t>
      </w:r>
    </w:p>
    <w:p>
      <w:r>
        <w:t>0,088</w:t>
      </w:r>
    </w:p>
    <w:p>
      <w:r>
        <w:t>0,088</w:t>
      </w:r>
    </w:p>
    <w:p>
      <w:r>
        <w:t>0,080</w:t>
      </w:r>
    </w:p>
    <w:p>
      <w:r>
        <w:t>0,072</w:t>
      </w:r>
    </w:p>
    <w:p>
      <w:r>
        <w:t>Phóng viên hạng II bậc 5/8</w:t>
      </w:r>
    </w:p>
    <w:p>
      <w:r>
        <w:t>Công</w:t>
      </w:r>
    </w:p>
    <w:p>
      <w:r>
        <w:t>3,424</w:t>
      </w:r>
    </w:p>
    <w:p>
      <w:r>
        <w:t>3,232</w:t>
      </w:r>
    </w:p>
    <w:p>
      <w:r>
        <w:t>3,040</w:t>
      </w:r>
    </w:p>
    <w:p>
      <w:r>
        <w:t>2,664</w:t>
      </w:r>
    </w:p>
    <w:p>
      <w:r>
        <w:t>Phóng viên hạng III bậc 5/9</w:t>
      </w:r>
    </w:p>
    <w:p>
      <w:r>
        <w:t>Công</w:t>
      </w:r>
    </w:p>
    <w:p>
      <w:r>
        <w:t>6,496</w:t>
      </w:r>
    </w:p>
    <w:p>
      <w:r>
        <w:t>6,136</w:t>
      </w:r>
    </w:p>
    <w:p>
      <w:r>
        <w:t>5,776</w:t>
      </w:r>
    </w:p>
    <w:p>
      <w:r>
        <w:t>5,048</w:t>
      </w:r>
    </w:p>
    <w:p>
      <w:r>
        <w:t>Biên tập viên hạng I bậc 3/6</w:t>
      </w:r>
    </w:p>
    <w:p>
      <w:r>
        <w:t>Công</w:t>
      </w:r>
    </w:p>
    <w:p>
      <w:r>
        <w:t>0,200</w:t>
      </w:r>
    </w:p>
    <w:p>
      <w:r>
        <w:t>0,200</w:t>
      </w:r>
    </w:p>
    <w:p>
      <w:r>
        <w:t>0,200</w:t>
      </w:r>
    </w:p>
    <w:p>
      <w:r>
        <w:t>0,200</w:t>
      </w:r>
    </w:p>
    <w:p>
      <w:r>
        <w:t>Biên tập viên hạng II bậc 5/8</w:t>
      </w:r>
    </w:p>
    <w:p>
      <w:r>
        <w:t>Công</w:t>
      </w:r>
    </w:p>
    <w:p>
      <w:r>
        <w:t>1,600</w:t>
      </w:r>
    </w:p>
    <w:p>
      <w:r>
        <w:t>1,600</w:t>
      </w:r>
    </w:p>
    <w:p>
      <w:r>
        <w:t>1,600</w:t>
      </w:r>
    </w:p>
    <w:p>
      <w:r>
        <w:t>1,600</w:t>
      </w:r>
    </w:p>
    <w:p>
      <w:r>
        <w:t>Biên tập viên hạng III bậc 5/9</w:t>
      </w:r>
    </w:p>
    <w:p>
      <w:r>
        <w:t>Công</w:t>
      </w:r>
    </w:p>
    <w:p>
      <w:r>
        <w:t>3,568</w:t>
      </w:r>
    </w:p>
    <w:p>
      <w:r>
        <w:t>3,568</w:t>
      </w:r>
    </w:p>
    <w:p>
      <w:r>
        <w:t>3,568</w:t>
      </w:r>
    </w:p>
    <w:p>
      <w:r>
        <w:t>3,568</w:t>
      </w:r>
    </w:p>
    <w:p>
      <w:r>
        <w:t>Máy sử dụng</w:t>
      </w:r>
    </w:p>
    <w:p>
      <w:r>
        <w:t>Máy tính chuyên dụng</w:t>
      </w:r>
    </w:p>
    <w:p>
      <w:r>
        <w:t>Ca</w:t>
      </w:r>
    </w:p>
    <w:p>
      <w:r>
        <w:t>14,84</w:t>
      </w:r>
    </w:p>
    <w:p>
      <w:r>
        <w:t>14,01</w:t>
      </w:r>
    </w:p>
    <w:p>
      <w:r>
        <w:t>13,19</w:t>
      </w:r>
    </w:p>
    <w:p>
      <w:r>
        <w:t>1 1,54</w:t>
      </w:r>
    </w:p>
    <w:p>
      <w:r>
        <w:t>Máy ghi âm chuyên dụng</w:t>
      </w:r>
    </w:p>
    <w:p>
      <w:r>
        <w:t>Ca</w:t>
      </w:r>
    </w:p>
    <w:p>
      <w:r>
        <w:t>8,75</w:t>
      </w:r>
    </w:p>
    <w:p>
      <w:r>
        <w:t>8,27</w:t>
      </w:r>
    </w:p>
    <w:p>
      <w:r>
        <w:t>7,78</w:t>
      </w:r>
    </w:p>
    <w:p>
      <w:r>
        <w:t>6,81</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6</w:t>
      </w:r>
    </w:p>
    <w:p>
      <w:r>
        <w:t>7</w:t>
      </w:r>
    </w:p>
    <w:p>
      <w:r>
        <w:t>8</w:t>
      </w:r>
    </w:p>
    <w:p>
      <w:r>
        <w:t>9</w:t>
      </w:r>
    </w:p>
    <w:p>
      <w:r>
        <w:t>5. Định mức công tác xây dựng bản thảo và biên tập bản thảo đ  ối với thể loại bài nghiên cứu trao đổi</w:t>
      </w:r>
    </w:p>
    <w:p>
      <w:r>
        <w:t>5.1. Thành phần công việc:</w:t>
      </w:r>
    </w:p>
    <w:p>
      <w:r>
        <w:t>a) Xây dựng kế hoạch đề tài gồm: Khảo sát, thông tin cơ bản về nhu cầu tìm hiểu những hiện tượng của đời sống xã hội, những tri thức mới của con người; lựa chọn chủ đề nghiên cứu, tác phẩm đăng báo; lập kế hoạch đăng báo; hoàn thiện kế hoạch;</w:t>
      </w:r>
    </w:p>
    <w:p>
      <w:r>
        <w:t>b) Chuẩn bị chất liệu: Điều tra, thâm nhập thực tế và phỏng vấn nhiều người để có chất liệu, bằng chứng khoa học phục vụ cho viết bài nghiên cứu trao đổi: nghiên cứu, phân tích, tổng hợp thông tin về chủ đề của bài nghiên cứu;</w:t>
      </w:r>
    </w:p>
    <w:p>
      <w:r>
        <w:t>c) Thể hiện tác phẩm: Viết bài, đưa ảnh, tranh vào bài; đọc lại và sửa bản thảo;</w:t>
      </w:r>
    </w:p>
    <w:p>
      <w:r>
        <w:t>d) Biên tập bản thảo: Đọc và xem để đánh giá, phân tích, nhận xét, ghi chú bên lề bản thảo bài nghiên cứu trao đổi, bài báo khoa học hoàn thành; viết báo cáo (phiếu) biên tập bản thảo của biên tập viên; đề xuất phương hướng hoàn thiện bản thảo, thuê thẩm định (nếu có);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5.2. Bảng định mức:</w:t>
      </w:r>
    </w:p>
    <w:p>
      <w:r>
        <w:t>Định mức công tác xây dựng bản thảo và biên tập bản thảo đối với thể loại bài nghiên cứu trao đổi:</w:t>
      </w:r>
    </w:p>
    <w:p>
      <w:r>
        <w:t>Đơn vị tính: 01 bài nghiên cứu trao đổi</w:t>
      </w:r>
    </w:p>
    <w:p>
      <w:r>
        <w:t>Mã</w:t>
      </w:r>
    </w:p>
    <w:p>
      <w:r>
        <w:t>Thành phần hao phí</w:t>
      </w:r>
    </w:p>
    <w:p>
      <w:r>
        <w:t>Đơn vị</w:t>
      </w:r>
    </w:p>
    <w:p>
      <w:r>
        <w:t>Bài không sử dụng tư liệu khai thác lại</w:t>
      </w:r>
    </w:p>
    <w:p>
      <w:r>
        <w:t>01.01.05.01</w:t>
      </w:r>
    </w:p>
    <w:p>
      <w:r>
        <w:t>Nhân công</w:t>
      </w:r>
    </w:p>
    <w:p>
      <w:r>
        <w:t>Phóng viên hạng I bậc 3/6</w:t>
      </w:r>
    </w:p>
    <w:p>
      <w:r>
        <w:t>Công</w:t>
      </w:r>
    </w:p>
    <w:p>
      <w:r>
        <w:t>0,336</w:t>
      </w:r>
    </w:p>
    <w:p>
      <w:r>
        <w:t>Phóng viên hạng II bậc 5/8</w:t>
      </w:r>
    </w:p>
    <w:p>
      <w:r>
        <w:t>Công</w:t>
      </w:r>
    </w:p>
    <w:p>
      <w:r>
        <w:t>2,784</w:t>
      </w:r>
    </w:p>
    <w:p>
      <w:r>
        <w:t>Phóng viên hạng III bậc 5/9</w:t>
      </w:r>
    </w:p>
    <w:p>
      <w:r>
        <w:t>Công</w:t>
      </w:r>
    </w:p>
    <w:p>
      <w:r>
        <w:t>4,152</w:t>
      </w:r>
    </w:p>
    <w:p>
      <w:r>
        <w:t>Biên tập viên hạng I bậc 3/6</w:t>
      </w:r>
    </w:p>
    <w:p>
      <w:r>
        <w:t>Công</w:t>
      </w:r>
    </w:p>
    <w:p>
      <w:r>
        <w:t>0,232</w:t>
      </w:r>
    </w:p>
    <w:p>
      <w:r>
        <w:t>Biên tập viên hạng II bậc 5/8</w:t>
      </w:r>
    </w:p>
    <w:p>
      <w:r>
        <w:t>Công</w:t>
      </w:r>
    </w:p>
    <w:p>
      <w:r>
        <w:t>1,304</w:t>
      </w:r>
    </w:p>
    <w:p>
      <w:r>
        <w:t>Biên tập viên hạng III bậc 5/9</w:t>
      </w:r>
    </w:p>
    <w:p>
      <w:r>
        <w:t>Công</w:t>
      </w:r>
    </w:p>
    <w:p>
      <w:r>
        <w:t>2,848</w:t>
      </w:r>
    </w:p>
    <w:p>
      <w:r>
        <w:t>Máy sử dụng</w:t>
      </w:r>
    </w:p>
    <w:p>
      <w:r>
        <w:t>Máy tính chuyên dụng</w:t>
      </w:r>
    </w:p>
    <w:p>
      <w:r>
        <w:t>Ca</w:t>
      </w:r>
    </w:p>
    <w:p>
      <w:r>
        <w:t>11,65</w:t>
      </w:r>
    </w:p>
    <w:p>
      <w:r>
        <w:t>Máy in laser A4</w:t>
      </w:r>
    </w:p>
    <w:p>
      <w:r>
        <w:t>Ca</w:t>
      </w:r>
    </w:p>
    <w:p>
      <w:r>
        <w:t>0,0067</w:t>
      </w:r>
    </w:p>
    <w:p>
      <w:r>
        <w:t>Vật liệu sử dụng</w:t>
      </w:r>
    </w:p>
    <w:p>
      <w:r>
        <w:t>Giấy A4</w:t>
      </w:r>
    </w:p>
    <w:p>
      <w:r>
        <w:t>Tờ</w:t>
      </w:r>
    </w:p>
    <w:p>
      <w:r>
        <w:t>80</w:t>
      </w:r>
    </w:p>
    <w:p>
      <w:r>
        <w:t>Mực in laser A4</w:t>
      </w:r>
    </w:p>
    <w:p>
      <w:r>
        <w:t>Hộp</w:t>
      </w:r>
    </w:p>
    <w:p>
      <w:r>
        <w:t>0,032</w:t>
      </w:r>
    </w:p>
    <w:p>
      <w:r>
        <w:t>Vật liệu phụ</w:t>
      </w:r>
    </w:p>
    <w:p>
      <w:r>
        <w:t>%</w:t>
      </w:r>
    </w:p>
    <w:p>
      <w:r>
        <w:t>10</w:t>
      </w:r>
    </w:p>
    <w:p>
      <w:r>
        <w:t>1</w:t>
      </w:r>
    </w:p>
    <w:p>
      <w:r>
        <w:t>Đơn vị tính: 01 bài nghiên cứu trao đổi</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01.01.05.01</w:t>
      </w:r>
    </w:p>
    <w:p>
      <w:r>
        <w:t>Nhân công</w:t>
      </w:r>
    </w:p>
    <w:p>
      <w:r>
        <w:t>Phóng viên hạng I bậc 3/6</w:t>
      </w:r>
    </w:p>
    <w:p>
      <w:r>
        <w:t>Công</w:t>
      </w:r>
    </w:p>
    <w:p>
      <w:r>
        <w:t>0,280</w:t>
      </w:r>
    </w:p>
    <w:p>
      <w:r>
        <w:t>0,264</w:t>
      </w:r>
    </w:p>
    <w:p>
      <w:r>
        <w:t>0,248</w:t>
      </w:r>
    </w:p>
    <w:p>
      <w:r>
        <w:t>0,216</w:t>
      </w:r>
    </w:p>
    <w:p>
      <w:r>
        <w:t>Phóng viên hạng II bậc 5/8</w:t>
      </w:r>
    </w:p>
    <w:p>
      <w:r>
        <w:t>Công</w:t>
      </w:r>
    </w:p>
    <w:p>
      <w:r>
        <w:t>2,368</w:t>
      </w:r>
    </w:p>
    <w:p>
      <w:r>
        <w:t>2,224</w:t>
      </w:r>
    </w:p>
    <w:p>
      <w:r>
        <w:t>2,088</w:t>
      </w:r>
    </w:p>
    <w:p>
      <w:r>
        <w:t>1,808</w:t>
      </w:r>
    </w:p>
    <w:p>
      <w:r>
        <w:t>Phóng viên hạng III bậc 5/9</w:t>
      </w:r>
    </w:p>
    <w:p>
      <w:r>
        <w:t>Công</w:t>
      </w:r>
    </w:p>
    <w:p>
      <w:r>
        <w:t>3,528</w:t>
      </w:r>
    </w:p>
    <w:p>
      <w:r>
        <w:t>3,320</w:t>
      </w:r>
    </w:p>
    <w:p>
      <w:r>
        <w:t>3,112</w:t>
      </w:r>
    </w:p>
    <w:p>
      <w:r>
        <w:t>2,696</w:t>
      </w:r>
    </w:p>
    <w:p>
      <w:r>
        <w:t>Biên tập viên hạng I bậc 3/6</w:t>
      </w:r>
    </w:p>
    <w:p>
      <w:r>
        <w:t>Công</w:t>
      </w:r>
    </w:p>
    <w:p>
      <w:r>
        <w:t>0,232</w:t>
      </w:r>
    </w:p>
    <w:p>
      <w:r>
        <w:t>0,232</w:t>
      </w:r>
    </w:p>
    <w:p>
      <w:r>
        <w:t>0,232</w:t>
      </w:r>
    </w:p>
    <w:p>
      <w:r>
        <w:t>0,232</w:t>
      </w:r>
    </w:p>
    <w:p>
      <w:r>
        <w:t>Biên tập viên hạng II bậc 5/8</w:t>
      </w:r>
    </w:p>
    <w:p>
      <w:r>
        <w:t>Công</w:t>
      </w:r>
    </w:p>
    <w:p>
      <w:r>
        <w:t>1,304</w:t>
      </w:r>
    </w:p>
    <w:p>
      <w:r>
        <w:t>1,304</w:t>
      </w:r>
    </w:p>
    <w:p>
      <w:r>
        <w:t>1,304</w:t>
      </w:r>
    </w:p>
    <w:p>
      <w:r>
        <w:t>1,304</w:t>
      </w:r>
    </w:p>
    <w:p>
      <w:r>
        <w:t>Biên tập viên hạng III bậc 5/9</w:t>
      </w:r>
    </w:p>
    <w:p>
      <w:r>
        <w:t>Công</w:t>
      </w:r>
    </w:p>
    <w:p>
      <w:r>
        <w:t>2,848</w:t>
      </w:r>
    </w:p>
    <w:p>
      <w:r>
        <w:t>2,848</w:t>
      </w:r>
    </w:p>
    <w:p>
      <w:r>
        <w:t>2,848</w:t>
      </w:r>
    </w:p>
    <w:p>
      <w:r>
        <w:t>2,848</w:t>
      </w:r>
    </w:p>
    <w:p>
      <w:r>
        <w:t>Máy sử dụng</w:t>
      </w:r>
    </w:p>
    <w:p>
      <w:r>
        <w:t>Máy tính chuyên dụng</w:t>
      </w:r>
    </w:p>
    <w:p>
      <w:r>
        <w:t>Ca</w:t>
      </w:r>
    </w:p>
    <w:p>
      <w:r>
        <w:t>9,90</w:t>
      </w:r>
    </w:p>
    <w:p>
      <w:r>
        <w:t>9,32</w:t>
      </w:r>
    </w:p>
    <w:p>
      <w:r>
        <w:t>8,74</w:t>
      </w:r>
    </w:p>
    <w:p>
      <w:r>
        <w:t>7,57</w:t>
      </w:r>
    </w:p>
    <w:p>
      <w:r>
        <w:t>Máy in laser A4</w:t>
      </w:r>
    </w:p>
    <w:p>
      <w:r>
        <w:t>Ca</w:t>
      </w:r>
    </w:p>
    <w:p>
      <w:r>
        <w:t>0,0067</w:t>
      </w:r>
    </w:p>
    <w:p>
      <w:r>
        <w:t>0,0067</w:t>
      </w:r>
    </w:p>
    <w:p>
      <w:r>
        <w:t>0,0067</w:t>
      </w:r>
    </w:p>
    <w:p>
      <w:r>
        <w:t>0,0067</w:t>
      </w:r>
    </w:p>
    <w:p>
      <w:r>
        <w:t>Vật liệu sử dụng</w:t>
      </w:r>
    </w:p>
    <w:p>
      <w:r>
        <w:t>Giấy A4</w:t>
      </w:r>
    </w:p>
    <w:p>
      <w:r>
        <w:t>Tờ</w:t>
      </w:r>
    </w:p>
    <w:p>
      <w:r>
        <w:t>80</w:t>
      </w:r>
    </w:p>
    <w:p>
      <w:r>
        <w:t>80</w:t>
      </w:r>
    </w:p>
    <w:p>
      <w:r>
        <w:t>80</w:t>
      </w:r>
    </w:p>
    <w:p>
      <w:r>
        <w:t>80</w:t>
      </w:r>
    </w:p>
    <w:p>
      <w:r>
        <w:t>Mực in laser A4</w:t>
      </w:r>
    </w:p>
    <w:p>
      <w:r>
        <w:t>Hộp</w:t>
      </w:r>
    </w:p>
    <w:p>
      <w:r>
        <w:t>0,032</w:t>
      </w:r>
    </w:p>
    <w:p>
      <w:r>
        <w:t>0,032</w:t>
      </w:r>
    </w:p>
    <w:p>
      <w:r>
        <w:t>0,032</w:t>
      </w:r>
    </w:p>
    <w:p>
      <w:r>
        <w:t>0,032</w:t>
      </w:r>
    </w:p>
    <w:p>
      <w:r>
        <w:t>Vật liệu phụ</w:t>
      </w:r>
    </w:p>
    <w:p>
      <w:r>
        <w:t>%</w:t>
      </w:r>
    </w:p>
    <w:p>
      <w:r>
        <w:t>10</w:t>
      </w:r>
    </w:p>
    <w:p>
      <w:r>
        <w:t>10</w:t>
      </w:r>
    </w:p>
    <w:p>
      <w:r>
        <w:t>10</w:t>
      </w:r>
    </w:p>
    <w:p>
      <w:r>
        <w:t>10</w:t>
      </w:r>
    </w:p>
    <w:p>
      <w:r>
        <w:t>2</w:t>
      </w:r>
    </w:p>
    <w:p>
      <w:r>
        <w:t>3</w:t>
      </w:r>
    </w:p>
    <w:p>
      <w:r>
        <w:t>4</w:t>
      </w:r>
    </w:p>
    <w:p>
      <w:r>
        <w:t>5</w:t>
      </w:r>
    </w:p>
    <w:p>
      <w:r>
        <w:t>Đơn vị tính: 01 bài nghiên cứu trao đổi</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01.01.05.01</w:t>
      </w:r>
    </w:p>
    <w:p>
      <w:r>
        <w:t>Nhân công</w:t>
      </w:r>
    </w:p>
    <w:p>
      <w:r>
        <w:t>Phóng viên hạng I bậc 3/6</w:t>
      </w:r>
    </w:p>
    <w:p>
      <w:r>
        <w:t>Công</w:t>
      </w:r>
    </w:p>
    <w:p>
      <w:r>
        <w:t>0,304</w:t>
      </w:r>
    </w:p>
    <w:p>
      <w:r>
        <w:t>0,280</w:t>
      </w:r>
    </w:p>
    <w:p>
      <w:r>
        <w:t>0,264</w:t>
      </w:r>
    </w:p>
    <w:p>
      <w:r>
        <w:t>0,232</w:t>
      </w:r>
    </w:p>
    <w:p>
      <w:r>
        <w:t>Phóng viên hạng II bậc 5/8</w:t>
      </w:r>
    </w:p>
    <w:p>
      <w:r>
        <w:t>Công</w:t>
      </w:r>
    </w:p>
    <w:p>
      <w:r>
        <w:t>2,504</w:t>
      </w:r>
    </w:p>
    <w:p>
      <w:r>
        <w:t>2,368</w:t>
      </w:r>
    </w:p>
    <w:p>
      <w:r>
        <w:t>2,224</w:t>
      </w:r>
    </w:p>
    <w:p>
      <w:r>
        <w:t>1,952</w:t>
      </w:r>
    </w:p>
    <w:p>
      <w:r>
        <w:t>Phóng viên hạng III bậc 5/9</w:t>
      </w:r>
    </w:p>
    <w:p>
      <w:r>
        <w:t>Công</w:t>
      </w:r>
    </w:p>
    <w:p>
      <w:r>
        <w:t>3,736</w:t>
      </w:r>
    </w:p>
    <w:p>
      <w:r>
        <w:t>3,528</w:t>
      </w:r>
    </w:p>
    <w:p>
      <w:r>
        <w:t>3,320</w:t>
      </w:r>
    </w:p>
    <w:p>
      <w:r>
        <w:t>2,904</w:t>
      </w:r>
    </w:p>
    <w:p>
      <w:r>
        <w:t>Biên tập viên hạng I bậc 3/6</w:t>
      </w:r>
    </w:p>
    <w:p>
      <w:r>
        <w:t>Công</w:t>
      </w:r>
    </w:p>
    <w:p>
      <w:r>
        <w:t>0,232</w:t>
      </w:r>
    </w:p>
    <w:p>
      <w:r>
        <w:t>0,232</w:t>
      </w:r>
    </w:p>
    <w:p>
      <w:r>
        <w:t>0,232</w:t>
      </w:r>
    </w:p>
    <w:p>
      <w:r>
        <w:t>0,222</w:t>
      </w:r>
    </w:p>
    <w:p>
      <w:r>
        <w:t>Biên tập viên hạng II bậc 5/8</w:t>
      </w:r>
    </w:p>
    <w:p>
      <w:r>
        <w:t>Công</w:t>
      </w:r>
    </w:p>
    <w:p>
      <w:r>
        <w:t>1,304</w:t>
      </w:r>
    </w:p>
    <w:p>
      <w:r>
        <w:t>1,304</w:t>
      </w:r>
    </w:p>
    <w:p>
      <w:r>
        <w:t>1,304</w:t>
      </w:r>
    </w:p>
    <w:p>
      <w:r>
        <w:t>1,304</w:t>
      </w:r>
    </w:p>
    <w:p>
      <w:r>
        <w:t>Biên tập viên hạng III bậc 5/9</w:t>
      </w:r>
    </w:p>
    <w:p>
      <w:r>
        <w:t>Công</w:t>
      </w:r>
    </w:p>
    <w:p>
      <w:r>
        <w:t>2,848</w:t>
      </w:r>
    </w:p>
    <w:p>
      <w:r>
        <w:t>2,848</w:t>
      </w:r>
    </w:p>
    <w:p>
      <w:r>
        <w:t>2,848</w:t>
      </w:r>
    </w:p>
    <w:p>
      <w:r>
        <w:t>2,848</w:t>
      </w:r>
    </w:p>
    <w:p>
      <w:r>
        <w:t>Máy sử dụng</w:t>
      </w:r>
    </w:p>
    <w:p>
      <w:r>
        <w:t>Máy tính chuyên dụng</w:t>
      </w:r>
    </w:p>
    <w:p>
      <w:r>
        <w:t>Ca</w:t>
      </w:r>
    </w:p>
    <w:p>
      <w:r>
        <w:t>10,49</w:t>
      </w:r>
    </w:p>
    <w:p>
      <w:r>
        <w:t>9,90</w:t>
      </w:r>
    </w:p>
    <w:p>
      <w:r>
        <w:t>9,32</w:t>
      </w:r>
    </w:p>
    <w:p>
      <w:r>
        <w:t>8,16</w:t>
      </w:r>
    </w:p>
    <w:p>
      <w:r>
        <w:t>Máy in laser A4</w:t>
      </w:r>
    </w:p>
    <w:p>
      <w:r>
        <w:t>Ca</w:t>
      </w:r>
    </w:p>
    <w:p>
      <w:r>
        <w:t>0,0067</w:t>
      </w:r>
    </w:p>
    <w:p>
      <w:r>
        <w:t>0,0067</w:t>
      </w:r>
    </w:p>
    <w:p>
      <w:r>
        <w:t>0,0067</w:t>
      </w:r>
    </w:p>
    <w:p>
      <w:r>
        <w:t>0,0067</w:t>
      </w:r>
    </w:p>
    <w:p>
      <w:r>
        <w:t>Vật liệu sử dụng</w:t>
      </w:r>
    </w:p>
    <w:p>
      <w:r>
        <w:t>Giấy A4</w:t>
      </w:r>
    </w:p>
    <w:p>
      <w:r>
        <w:t>Tờ</w:t>
      </w:r>
    </w:p>
    <w:p>
      <w:r>
        <w:t>80</w:t>
      </w:r>
    </w:p>
    <w:p>
      <w:r>
        <w:t>80</w:t>
      </w:r>
    </w:p>
    <w:p>
      <w:r>
        <w:t>80</w:t>
      </w:r>
    </w:p>
    <w:p>
      <w:r>
        <w:t>80</w:t>
      </w:r>
    </w:p>
    <w:p>
      <w:r>
        <w:t>Mực in laser A4</w:t>
      </w:r>
    </w:p>
    <w:p>
      <w:r>
        <w:t>Hộp</w:t>
      </w:r>
    </w:p>
    <w:p>
      <w:r>
        <w:t>0,032</w:t>
      </w:r>
    </w:p>
    <w:p>
      <w:r>
        <w:t>0,032</w:t>
      </w:r>
    </w:p>
    <w:p>
      <w:r>
        <w:t>0,032</w:t>
      </w:r>
    </w:p>
    <w:p>
      <w:r>
        <w:t>0,032</w:t>
      </w:r>
    </w:p>
    <w:p>
      <w:r>
        <w:t>Vật liệu phụ</w:t>
      </w:r>
    </w:p>
    <w:p>
      <w:r>
        <w:t>%</w:t>
      </w:r>
    </w:p>
    <w:p>
      <w:r>
        <w:t>10</w:t>
      </w:r>
    </w:p>
    <w:p>
      <w:r>
        <w:t>10</w:t>
      </w:r>
    </w:p>
    <w:p>
      <w:r>
        <w:t>10</w:t>
      </w:r>
    </w:p>
    <w:p>
      <w:r>
        <w:t>10</w:t>
      </w:r>
    </w:p>
    <w:p>
      <w:r>
        <w:t>6</w:t>
      </w:r>
    </w:p>
    <w:p>
      <w:r>
        <w:t>7</w:t>
      </w:r>
    </w:p>
    <w:p>
      <w:r>
        <w:t>8</w:t>
      </w:r>
    </w:p>
    <w:p>
      <w:r>
        <w:t>9</w:t>
      </w:r>
    </w:p>
    <w:p>
      <w:r>
        <w:t>6.   Định mức công tác xây dựng bản thảo và biên tập bản thảo đối với thể loại ảnh báo chí</w:t>
      </w:r>
    </w:p>
    <w:p>
      <w:r>
        <w:t>6.1. Thành phần công việc:</w:t>
      </w:r>
    </w:p>
    <w:p>
      <w:r>
        <w:t>a) Xây dựng kế hoạch đề tài gồm: Nghiên cứu xây dựng ý tưởng, lập đề cương sáng tác gồm: đề tài và chủ đề lấy ảnh, nơi xảy ra, việc làm, nhân vật chủ thể và những vấn đề quan tâm, thời điểm chụp, thời gian hoàn thành; hoàn thiện kế hoạch đề tài;</w:t>
      </w:r>
    </w:p>
    <w:p>
      <w:r>
        <w:t>b) Chuẩn bị tư liệu: Tìm, lựa chọn không gian, thời gian, khung cảnh, đối tượng trong ảnh, bố trí bố cục ảnh, lựa chọn góc nhìn, ánh sáng, khung hình và khoảng cách để chụp ảnh, chớp thời cơ bấm máy; xây dựng tập tư liệu ảnh về chủ đề ảnh; khai thác, xử lý tư liệu;</w:t>
      </w:r>
    </w:p>
    <w:p>
      <w:r>
        <w:t>c) Thể hiện tác phẩm: Lựa chọn những bức ảnh đã chụp được phù hợp nhất với nội dung và chủ đề cần thể hiện, chỉnh sửa ảnh; viết chú thích, lời bình cho ảnh; đọc, xem lại bản thảo tác phẩm ảnh; chỉnh sửa bản thảo tác phẩm ảnh;</w:t>
      </w:r>
    </w:p>
    <w:p>
      <w:r>
        <w:t>d)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6.2. Bảng định mức:</w:t>
      </w:r>
    </w:p>
    <w:p>
      <w:r>
        <w:t>6.2.1. Bảng định mức xây dựng bản thảo và biên tập bản thảo đối với thể loại tin ảnh:</w:t>
      </w:r>
    </w:p>
    <w:p>
      <w:r>
        <w:t>Đơn vị tính: 01 bức ảnh (tin ảnh)</w:t>
      </w:r>
    </w:p>
    <w:p>
      <w:r>
        <w:t>Mã</w:t>
      </w:r>
    </w:p>
    <w:p>
      <w:r>
        <w:t>Thành phần hao phí</w:t>
      </w:r>
    </w:p>
    <w:p>
      <w:r>
        <w:t>Đơn vị</w:t>
      </w:r>
    </w:p>
    <w:p>
      <w:r>
        <w:t>Mức</w:t>
      </w:r>
    </w:p>
    <w:p>
      <w:r>
        <w:t>01.01.06.01</w:t>
      </w:r>
    </w:p>
    <w:p>
      <w:r>
        <w:t>Nhân công</w:t>
      </w:r>
    </w:p>
    <w:p>
      <w:r>
        <w:t>Phóng viên hạng I bậc 3/6</w:t>
      </w:r>
    </w:p>
    <w:p>
      <w:r>
        <w:t>Công</w:t>
      </w:r>
    </w:p>
    <w:p>
      <w:r>
        <w:t>0,136</w:t>
      </w:r>
    </w:p>
    <w:p>
      <w:r>
        <w:t>Phóng viên hạng II bậc 4/8</w:t>
      </w:r>
    </w:p>
    <w:p>
      <w:r>
        <w:t>Công</w:t>
      </w:r>
    </w:p>
    <w:p>
      <w:r>
        <w:t>0,208</w:t>
      </w:r>
    </w:p>
    <w:p>
      <w:r>
        <w:t>Phóng viên hạng III bậc 5/9</w:t>
      </w:r>
    </w:p>
    <w:p>
      <w:r>
        <w:t>Công</w:t>
      </w:r>
    </w:p>
    <w:p>
      <w:r>
        <w:t>1,984</w:t>
      </w:r>
    </w:p>
    <w:p>
      <w:r>
        <w:t>Biên tập viên hạng I bậc 3/6</w:t>
      </w:r>
    </w:p>
    <w:p>
      <w:r>
        <w:t>Công</w:t>
      </w:r>
    </w:p>
    <w:p>
      <w:r>
        <w:t>0,016</w:t>
      </w:r>
    </w:p>
    <w:p>
      <w:r>
        <w:t>Biên tập viên hạng II bậc 4/8</w:t>
      </w:r>
    </w:p>
    <w:p>
      <w:r>
        <w:t>Công</w:t>
      </w:r>
    </w:p>
    <w:p>
      <w:r>
        <w:t>0,072</w:t>
      </w:r>
    </w:p>
    <w:p>
      <w:r>
        <w:t>Biên tập viên hạng III bậc 5/9</w:t>
      </w:r>
    </w:p>
    <w:p>
      <w:r>
        <w:t>Công</w:t>
      </w:r>
    </w:p>
    <w:p>
      <w:r>
        <w:t>0,480</w:t>
      </w:r>
    </w:p>
    <w:p>
      <w:r>
        <w:t>Máy sử dụng</w:t>
      </w:r>
    </w:p>
    <w:p>
      <w:r>
        <w:t>Máy tính chuyên dụng</w:t>
      </w:r>
    </w:p>
    <w:p>
      <w:r>
        <w:t>Ca</w:t>
      </w:r>
    </w:p>
    <w:p>
      <w:r>
        <w:t>2,175</w:t>
      </w:r>
    </w:p>
    <w:p>
      <w:r>
        <w:t>Máy ảnh chuyên dụng</w:t>
      </w:r>
    </w:p>
    <w:p>
      <w:r>
        <w:t>Ca</w:t>
      </w:r>
    </w:p>
    <w:p>
      <w:r>
        <w:t>0,992</w:t>
      </w:r>
    </w:p>
    <w:p>
      <w:r>
        <w:t>Máy in laser A4 màu</w:t>
      </w:r>
    </w:p>
    <w:p>
      <w:r>
        <w:t>Ca</w:t>
      </w:r>
    </w:p>
    <w:p>
      <w:r>
        <w:t>0,0003</w:t>
      </w:r>
    </w:p>
    <w:p>
      <w:r>
        <w:t>Vật liệu sử dụng</w:t>
      </w:r>
    </w:p>
    <w:p>
      <w:r>
        <w:t>Giấy A4</w:t>
      </w:r>
    </w:p>
    <w:p>
      <w:r>
        <w:t>Tờ</w:t>
      </w:r>
    </w:p>
    <w:p>
      <w:r>
        <w:t>4</w:t>
      </w:r>
    </w:p>
    <w:p>
      <w:r>
        <w:t>Mực in laser A4 màu</w:t>
      </w:r>
    </w:p>
    <w:p>
      <w:r>
        <w:t>Hộp</w:t>
      </w:r>
    </w:p>
    <w:p>
      <w:r>
        <w:t>0,0016</w:t>
      </w:r>
    </w:p>
    <w:p>
      <w:r>
        <w:t>Vật liệu phụ</w:t>
      </w:r>
    </w:p>
    <w:p>
      <w:r>
        <w:t>%</w:t>
      </w:r>
    </w:p>
    <w:p>
      <w:r>
        <w:t>10</w:t>
      </w:r>
    </w:p>
    <w:p>
      <w:r>
        <w:t>6.2.2. Bảng định mức xây dựng bản thảo và biên tập bản thảo đối với thể loại ảnh minh họa:</w:t>
      </w:r>
    </w:p>
    <w:p>
      <w:r>
        <w:t>Đơn vị tính: 01 bức ảnh (ảnh minh họa)</w:t>
      </w:r>
    </w:p>
    <w:p>
      <w:r>
        <w:t>Mã</w:t>
      </w:r>
    </w:p>
    <w:p>
      <w:r>
        <w:t>Thành phần hao phí</w:t>
      </w:r>
    </w:p>
    <w:p>
      <w:r>
        <w:t>Đơn vị</w:t>
      </w:r>
    </w:p>
    <w:p>
      <w:r>
        <w:t>Mức</w:t>
      </w:r>
    </w:p>
    <w:p>
      <w:r>
        <w:t>01.01.06.02</w:t>
      </w:r>
    </w:p>
    <w:p>
      <w:r>
        <w:t>Nhân công</w:t>
      </w:r>
    </w:p>
    <w:p>
      <w:r>
        <w:t>Phóng viên hạng II bậc 4/8</w:t>
      </w:r>
    </w:p>
    <w:p>
      <w:r>
        <w:t>Công</w:t>
      </w:r>
    </w:p>
    <w:p>
      <w:r>
        <w:t>0,136</w:t>
      </w:r>
    </w:p>
    <w:p>
      <w:r>
        <w:t>Phóng viên hạng III bậc 5/9</w:t>
      </w:r>
    </w:p>
    <w:p>
      <w:r>
        <w:t>Công</w:t>
      </w:r>
    </w:p>
    <w:p>
      <w:r>
        <w:t>0,768</w:t>
      </w:r>
    </w:p>
    <w:p>
      <w:r>
        <w:t>Biên tập viên hạng II bậc 4/8</w:t>
      </w:r>
    </w:p>
    <w:p>
      <w:r>
        <w:t>Công</w:t>
      </w:r>
    </w:p>
    <w:p>
      <w:r>
        <w:t>0,040</w:t>
      </w:r>
    </w:p>
    <w:p>
      <w:r>
        <w:t>Biên tập viên hạng III bậc 5/9</w:t>
      </w:r>
    </w:p>
    <w:p>
      <w:r>
        <w:t>Công</w:t>
      </w:r>
    </w:p>
    <w:p>
      <w:r>
        <w:t>0,264</w:t>
      </w:r>
    </w:p>
    <w:p>
      <w:r>
        <w:t>Máy sử dụng</w:t>
      </w:r>
    </w:p>
    <w:p>
      <w:r>
        <w:t>Máy tính chuyên dụng</w:t>
      </w:r>
    </w:p>
    <w:p>
      <w:r>
        <w:t>Ca</w:t>
      </w:r>
    </w:p>
    <w:p>
      <w:r>
        <w:t>0,906</w:t>
      </w:r>
    </w:p>
    <w:p>
      <w:r>
        <w:t>Máy ảnh chuyên dụng</w:t>
      </w:r>
    </w:p>
    <w:p>
      <w:r>
        <w:t>Ca</w:t>
      </w:r>
    </w:p>
    <w:p>
      <w:r>
        <w:t>0,383</w:t>
      </w:r>
    </w:p>
    <w:p>
      <w:r>
        <w:t>Máy in laser A4 màu</w:t>
      </w:r>
    </w:p>
    <w:p>
      <w:r>
        <w:t>Ca</w:t>
      </w:r>
    </w:p>
    <w:p>
      <w:r>
        <w:t>0,0003</w:t>
      </w:r>
    </w:p>
    <w:p>
      <w:r>
        <w:t>Vật liệu sử dụng</w:t>
      </w:r>
    </w:p>
    <w:p>
      <w:r>
        <w:t>Giấy A4</w:t>
      </w:r>
    </w:p>
    <w:p>
      <w:r>
        <w:t>Tờ</w:t>
      </w:r>
    </w:p>
    <w:p>
      <w:r>
        <w:t>4</w:t>
      </w:r>
    </w:p>
    <w:p>
      <w:r>
        <w:t>Mực in laser A4 màu</w:t>
      </w:r>
    </w:p>
    <w:p>
      <w:r>
        <w:t>Hộp</w:t>
      </w:r>
    </w:p>
    <w:p>
      <w:r>
        <w:t>0,0016</w:t>
      </w:r>
    </w:p>
    <w:p>
      <w:r>
        <w:t>Vật liệu phụ</w:t>
      </w:r>
    </w:p>
    <w:p>
      <w:r>
        <w:t>%</w:t>
      </w:r>
    </w:p>
    <w:p>
      <w:r>
        <w:t>10</w:t>
      </w:r>
    </w:p>
    <w:p>
      <w:r>
        <w:t>7. Định mức công tác xây dựng bản thảo và biên tập bản thảo đối với thể loại tranh báo chí</w:t>
      </w:r>
    </w:p>
    <w:p>
      <w:r>
        <w:t>7.1. Thành phần công việc:</w:t>
      </w:r>
    </w:p>
    <w:p>
      <w:r>
        <w:t>a) Xây dựng kế hoạch đề tài gồm: Nghiên cứu xây dựng ý tưởng, lập đề cương sáng tác; hoàn thiện kế hoạch đề tài;</w:t>
      </w:r>
    </w:p>
    <w:p>
      <w:r>
        <w:t>b) Chuẩn bị tư liệu: Tìm hiểu các tranh cùng chủ đề đã công bố, nghiên cứu thực tế đời sống xã hội trong phạm vi chủ đề để sáng tác;</w:t>
      </w:r>
    </w:p>
    <w:p>
      <w:r>
        <w:t>c) Thể hiện tác phẩm: Vẽ tranh bằng máy tính, viết chú thích, lời bình cho tranh, đọc, xem lại bản thảo tác phẩm tranh, chỉnh sửa bản thảo tác phẩm tranh;</w:t>
      </w:r>
    </w:p>
    <w:p>
      <w:r>
        <w:t>d)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tin tác phẩm tranh, hoàn thiện bản thảo tác phẩm tranh.</w:t>
      </w:r>
    </w:p>
    <w:p>
      <w:r>
        <w:t>7.2. Bảng định mức:</w:t>
      </w:r>
    </w:p>
    <w:p>
      <w:r>
        <w:t>7.2.1. Bảng định mức công tác xây dựng bản thảo và biên tập bản thảo đối với thể loại tranh minh họa:</w:t>
      </w:r>
    </w:p>
    <w:p>
      <w:r>
        <w:t>Đơn vị tính: 01 bức tranh</w:t>
      </w:r>
    </w:p>
    <w:p>
      <w:r>
        <w:t>Mã</w:t>
      </w:r>
    </w:p>
    <w:p>
      <w:r>
        <w:t>Thành phần hao phí</w:t>
      </w:r>
    </w:p>
    <w:p>
      <w:r>
        <w:t>Đơn vị</w:t>
      </w:r>
    </w:p>
    <w:p>
      <w:r>
        <w:t>Múc</w:t>
      </w:r>
    </w:p>
    <w:p>
      <w:r>
        <w:t>01.01.07.01</w:t>
      </w:r>
    </w:p>
    <w:p>
      <w:r>
        <w:t>Nhân công</w:t>
      </w:r>
    </w:p>
    <w:p>
      <w:r>
        <w:t>Họa sĩ bậc 5/9</w:t>
      </w:r>
    </w:p>
    <w:p>
      <w:r>
        <w:t>Công</w:t>
      </w:r>
    </w:p>
    <w:p>
      <w:r>
        <w:t>1,304</w:t>
      </w:r>
    </w:p>
    <w:p>
      <w:r>
        <w:t>Biên tập viên hạng II bậc 4/8</w:t>
      </w:r>
    </w:p>
    <w:p>
      <w:r>
        <w:t>Công</w:t>
      </w:r>
    </w:p>
    <w:p>
      <w:r>
        <w:t>0,040</w:t>
      </w:r>
    </w:p>
    <w:p>
      <w:r>
        <w:t>Biên tập viên hạng III bậc 5/9</w:t>
      </w:r>
    </w:p>
    <w:p>
      <w:r>
        <w:t>Công</w:t>
      </w:r>
    </w:p>
    <w:p>
      <w:r>
        <w:t>0,264</w:t>
      </w:r>
    </w:p>
    <w:p>
      <w:r>
        <w:t>Máy sử dụng</w:t>
      </w:r>
    </w:p>
    <w:p>
      <w:r>
        <w:t>Máy tính chuyên dụng</w:t>
      </w:r>
    </w:p>
    <w:p>
      <w:r>
        <w:t>Ca</w:t>
      </w:r>
    </w:p>
    <w:p>
      <w:r>
        <w:t>1,300</w:t>
      </w:r>
    </w:p>
    <w:p>
      <w:r>
        <w:t>Máy in laser A4 màu</w:t>
      </w:r>
    </w:p>
    <w:p>
      <w:r>
        <w:t>Ca</w:t>
      </w:r>
    </w:p>
    <w:p>
      <w:r>
        <w:t>0,0002</w:t>
      </w:r>
    </w:p>
    <w:p>
      <w:r>
        <w:t>Vật liệu sử dụng</w:t>
      </w:r>
    </w:p>
    <w:p>
      <w:r>
        <w:t>Giấy A4</w:t>
      </w:r>
    </w:p>
    <w:p>
      <w:r>
        <w:t>Tờ</w:t>
      </w:r>
    </w:p>
    <w:p>
      <w:r>
        <w:t>4</w:t>
      </w:r>
    </w:p>
    <w:p>
      <w:r>
        <w:t>Mực in laser A4 màu</w:t>
      </w:r>
    </w:p>
    <w:p>
      <w:r>
        <w:t>Hộp</w:t>
      </w:r>
    </w:p>
    <w:p>
      <w:r>
        <w:t>0,001</w:t>
      </w:r>
    </w:p>
    <w:p>
      <w:r>
        <w:t>Vật liệu phụ</w:t>
      </w:r>
    </w:p>
    <w:p>
      <w:r>
        <w:t>%</w:t>
      </w:r>
    </w:p>
    <w:p>
      <w:r>
        <w:t>10</w:t>
      </w:r>
    </w:p>
    <w:p>
      <w:r>
        <w:t>7.2.2. Bảng định mức công tác xây dựng bản thảo và biên tập bản thảo đối với thể loại tranh biếm họa:</w:t>
      </w:r>
    </w:p>
    <w:p>
      <w:r>
        <w:t>Đơn vị tính: 01 bức tranh</w:t>
      </w:r>
    </w:p>
    <w:p>
      <w:r>
        <w:t>Mã</w:t>
      </w:r>
    </w:p>
    <w:p>
      <w:r>
        <w:t>Thành phần hao phí</w:t>
      </w:r>
    </w:p>
    <w:p>
      <w:r>
        <w:t>Đơn vị</w:t>
      </w:r>
    </w:p>
    <w:p>
      <w:r>
        <w:t>Mức</w:t>
      </w:r>
    </w:p>
    <w:p>
      <w:r>
        <w:t>01.01.07.02</w:t>
      </w:r>
    </w:p>
    <w:p>
      <w:r>
        <w:t>Nhân công</w:t>
      </w:r>
    </w:p>
    <w:p>
      <w:r>
        <w:t>Họa sĩ bậc 5/9</w:t>
      </w:r>
    </w:p>
    <w:p>
      <w:r>
        <w:t>Công</w:t>
      </w:r>
    </w:p>
    <w:p>
      <w:r>
        <w:t>1,584</w:t>
      </w:r>
    </w:p>
    <w:p>
      <w:r>
        <w:t>Biên tập viên hạng II bậc 4/8</w:t>
      </w:r>
    </w:p>
    <w:p>
      <w:r>
        <w:t>Công</w:t>
      </w:r>
    </w:p>
    <w:p>
      <w:r>
        <w:t>0,040</w:t>
      </w:r>
    </w:p>
    <w:p>
      <w:r>
        <w:t>Biên tập viên hạng III bậc 5/9</w:t>
      </w:r>
    </w:p>
    <w:p>
      <w:r>
        <w:t>Công</w:t>
      </w:r>
    </w:p>
    <w:p>
      <w:r>
        <w:t>0,320</w:t>
      </w:r>
    </w:p>
    <w:p>
      <w:r>
        <w:t>Máy sử dụng</w:t>
      </w:r>
    </w:p>
    <w:p>
      <w:r>
        <w:t>Máy tính chuyên dụng</w:t>
      </w:r>
    </w:p>
    <w:p>
      <w:r>
        <w:t>Ca</w:t>
      </w:r>
    </w:p>
    <w:p>
      <w:r>
        <w:t>1,583</w:t>
      </w:r>
    </w:p>
    <w:p>
      <w:r>
        <w:t>Máy in laser A4 màu</w:t>
      </w:r>
    </w:p>
    <w:p>
      <w:r>
        <w:t>Ca</w:t>
      </w:r>
    </w:p>
    <w:p>
      <w:r>
        <w:t>0,0002</w:t>
      </w:r>
    </w:p>
    <w:p>
      <w:r>
        <w:t>Vật liệu sử dụng</w:t>
      </w:r>
    </w:p>
    <w:p>
      <w:r>
        <w:t>Giấy A4</w:t>
      </w:r>
    </w:p>
    <w:p>
      <w:r>
        <w:t>Tờ</w:t>
      </w:r>
    </w:p>
    <w:p>
      <w:r>
        <w:t>4</w:t>
      </w:r>
    </w:p>
    <w:p>
      <w:r>
        <w:t>Mực in laser A4 màu</w:t>
      </w:r>
    </w:p>
    <w:p>
      <w:r>
        <w:t>Hộp</w:t>
      </w:r>
    </w:p>
    <w:p>
      <w:r>
        <w:t>0,001</w:t>
      </w:r>
    </w:p>
    <w:p>
      <w:r>
        <w:t>Vật liệu phụ</w:t>
      </w:r>
    </w:p>
    <w:p>
      <w:r>
        <w:t>%</w:t>
      </w:r>
    </w:p>
    <w:p>
      <w:r>
        <w:t>10</w:t>
      </w:r>
    </w:p>
    <w:p>
      <w:r>
        <w:t>8. Định mức công tác biên tập bản thảo đối với thể loại trả lời bạn đọc</w:t>
      </w:r>
    </w:p>
    <w:p>
      <w:r>
        <w:t>8.1. Thành phần công việc:</w:t>
      </w:r>
    </w:p>
    <w:p>
      <w:r>
        <w:t>a) Xây dựng kế hoạch đề tài gồm: Tiếp nhận, tập hợp, phân loại câu hỏi của bạn đọc gửi đến tòa soạn, lập kế hoạch trả lời;</w:t>
      </w:r>
    </w:p>
    <w:p>
      <w:r>
        <w:t>b) Chuẩn bị chất liệu: Tìm, thu thập thông tin có liên quan, soạn và gửi văn bản yêu cầu kèm câu hỏi của bạn đọc đến cơ quan có liên quan để lấy ý kiến trả lời; theo dõi và tiếp nhận trả lời của các cơ quan có liên quan;</w:t>
      </w:r>
    </w:p>
    <w:p>
      <w:r>
        <w:t>c) Thể hiện tác phẩm: Viết văn bản trả lời bạn đọc; đọc lại bản thảo trả lời bạn đọc; chỉnh sửa bản thảo trả lời bạn đọc;</w:t>
      </w:r>
    </w:p>
    <w:p>
      <w:r>
        <w:t>d) Biên tập bản thảo: Đọc để đánh giá, phân tích, nhận xét, ghi chú bên lề bản thảo trả lời bạn đọc hoàn thành; kiểm tra thông tin trong bản thảo; làm thủ tục xử lý, chỉnh sửa và hoàn thiện bản thảo trả lời bạn đọc.</w:t>
      </w:r>
    </w:p>
    <w:p>
      <w:r>
        <w:t>8.2. Bảng định mức:</w:t>
      </w:r>
    </w:p>
    <w:p>
      <w:r>
        <w:t>Định mức công tác biên tập bản thảo đối với thể loại trả lời bạn đọc:</w:t>
      </w:r>
    </w:p>
    <w:p>
      <w:r>
        <w:t>Đơn vị tính: 01 tin /bài trả lời bạn đọc</w:t>
      </w:r>
    </w:p>
    <w:p>
      <w:r>
        <w:t>Mã</w:t>
      </w:r>
    </w:p>
    <w:p>
      <w:r>
        <w:t>Thành phần hao phí</w:t>
      </w:r>
    </w:p>
    <w:p>
      <w:r>
        <w:t>Đơn vị</w:t>
      </w:r>
    </w:p>
    <w:p>
      <w:r>
        <w:t>Mức</w:t>
      </w:r>
    </w:p>
    <w:p>
      <w:r>
        <w:t>01.01.08.01</w:t>
      </w:r>
    </w:p>
    <w:p>
      <w:r>
        <w:t>Nhân công</w:t>
      </w:r>
    </w:p>
    <w:p>
      <w:r>
        <w:t>Biên tập viên hạng I bậc 3/6</w:t>
      </w:r>
    </w:p>
    <w:p>
      <w:r>
        <w:t>Công</w:t>
      </w:r>
    </w:p>
    <w:p>
      <w:r>
        <w:t>0,016</w:t>
      </w:r>
    </w:p>
    <w:p>
      <w:r>
        <w:t>Biên tập viên hạng II bậc 5/8</w:t>
      </w:r>
    </w:p>
    <w:p>
      <w:r>
        <w:t>Công</w:t>
      </w:r>
    </w:p>
    <w:p>
      <w:r>
        <w:t>0,600</w:t>
      </w:r>
    </w:p>
    <w:p>
      <w:r>
        <w:t>Biên tập viên hạng III bậc 5/9</w:t>
      </w:r>
    </w:p>
    <w:p>
      <w:r>
        <w:t>Công</w:t>
      </w:r>
    </w:p>
    <w:p>
      <w:r>
        <w:t>1,888</w:t>
      </w:r>
    </w:p>
    <w:p>
      <w:r>
        <w:t>Máy sử dụng</w:t>
      </w:r>
    </w:p>
    <w:p>
      <w:r>
        <w:t>Máy tính chuyên dụng</w:t>
      </w:r>
    </w:p>
    <w:p>
      <w:r>
        <w:t>Ca</w:t>
      </w:r>
    </w:p>
    <w:p>
      <w:r>
        <w:t>2,508</w:t>
      </w:r>
    </w:p>
    <w:p>
      <w:r>
        <w:t>Máy in laser A4</w:t>
      </w:r>
    </w:p>
    <w:p>
      <w:r>
        <w:t>Ca</w:t>
      </w:r>
    </w:p>
    <w:p>
      <w:r>
        <w:t>0,005</w:t>
      </w:r>
    </w:p>
    <w:p>
      <w:r>
        <w:t>Vật liệu sử dụng</w:t>
      </w:r>
    </w:p>
    <w:p>
      <w:r>
        <w:t>Giấy A4</w:t>
      </w:r>
    </w:p>
    <w:p>
      <w:r>
        <w:t>Tờ</w:t>
      </w:r>
    </w:p>
    <w:p>
      <w:r>
        <w:t>60</w:t>
      </w:r>
    </w:p>
    <w:p>
      <w:r>
        <w:t>Mực in laser A4</w:t>
      </w:r>
    </w:p>
    <w:p>
      <w:r>
        <w:t>Hộp</w:t>
      </w:r>
    </w:p>
    <w:p>
      <w:r>
        <w:t>0,024</w:t>
      </w:r>
    </w:p>
    <w:p>
      <w:r>
        <w:t>Vật liệu phụ</w:t>
      </w:r>
    </w:p>
    <w:p>
      <w:r>
        <w:t>%</w:t>
      </w:r>
    </w:p>
    <w:p>
      <w:r>
        <w:t>10</w:t>
      </w:r>
    </w:p>
    <w:p>
      <w:r>
        <w:t>B. CÔNG TÁC BIÊN TẬP BẢN THẢO TÁC PHẨM BÁO CHÍ CỦA TÁC GIẢ GỬI ĐĂNG</w:t>
      </w:r>
    </w:p>
    <w:p>
      <w:r>
        <w:t>I. KIỆN ÁP DỤNG:</w:t>
      </w:r>
    </w:p>
    <w:p>
      <w:r>
        <w:t>1. Định mức công tác biên tập bản thảo tác phẩm báo chí của tác giả (không phải là người hưởng lương của cơ quan báo chí) gửi đăng không bao gồm hao phí xây dựng bản thảo.</w:t>
      </w:r>
    </w:p>
    <w:p>
      <w:r>
        <w:t>2. Định mức tính cho trường hợp biên tập bản thảo là tin, bài, chú thích tranh, chú thích ảnh bằng tiếng Việt Nam cho báo in, báo điện tử (bao gồm bản tin thông tấn).</w:t>
      </w:r>
    </w:p>
    <w:p>
      <w:r>
        <w:t>3. Trường hợp biên tập bản thảo tin, bài, chú thích tranh, chú thích ảnh bằng tiếng Việt Nam cho tạp chí khoa học thì định mức hao phí nhân công và hao phí máy tính chuyên dụng nhân với hệ số k = 1,2.</w:t>
      </w:r>
    </w:p>
    <w:p>
      <w:r>
        <w:t>4. Trường hợp biên tập bản thảo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hao phí máy tính chuyên dụng nhân với hệ số k = 1,5.</w:t>
      </w:r>
    </w:p>
    <w:p>
      <w:r>
        <w:t>5. Trường hợp biên tập bản thảo tin, bài, chú thích tranh, chú thích ảnh dịch từ tiếng Việt thành tiếng nước ngoài không thuộc nhóm ngôn ngữ chính thức của Liên Hợp quốc (gồm cả công hiệu đính bản dịch) thì định mức hao phí nhân công và hao phí máy tính chuyên dụng nhân với hệ số k = 1,6.</w:t>
      </w:r>
    </w:p>
    <w:p>
      <w:r>
        <w:t>6. Trường hợp biên tập bản thảo tin, bài, chú thích tranh, chú thích ảnh được viết trực tiếp bằng tiếng nước ngoài, không thực hiện qua bước chuyển ngữ thì định mức hao phí nhân công và hao phí máy tính chuyên dụng nhân với hệ số k = 1,2.</w:t>
      </w:r>
    </w:p>
    <w:p>
      <w:r>
        <w:t>II. ĐỊNH MỨC:</w:t>
      </w:r>
    </w:p>
    <w:p>
      <w:r>
        <w:t>1. Định mức công tác biên tập bản thảo tác phẩm báo chí của tác giả gửi đăng đối với thể loại tin</w:t>
      </w:r>
    </w:p>
    <w:p>
      <w:r>
        <w:t>1.1.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chữ bên lề bản thảo; kiểm tra thông tin trong bản thảo: làm thủ tục xử lý bản thảo tin, chỉnh sửa bản thảo tin; hoàn thiện bản thảo tin.</w:t>
      </w:r>
    </w:p>
    <w:p>
      <w:r>
        <w:t>1.2. Bảng định mức:</w:t>
      </w:r>
    </w:p>
    <w:p>
      <w:r>
        <w:t>1.2.1. Định mức công tác biên tập bản thảo tác phẩm báo chí của tác giả gửi đăng đối với thể loại tin vắn:</w:t>
      </w:r>
    </w:p>
    <w:p>
      <w:r>
        <w:t>Đơn vị tính: 01 tin vắn</w:t>
      </w:r>
    </w:p>
    <w:p>
      <w:r>
        <w:t>Mã</w:t>
      </w:r>
    </w:p>
    <w:p>
      <w:r>
        <w:t>Thành phần hao phí</w:t>
      </w:r>
    </w:p>
    <w:p>
      <w:r>
        <w:t>Đơn vị</w:t>
      </w:r>
    </w:p>
    <w:p>
      <w:r>
        <w:t>Mức</w:t>
      </w:r>
    </w:p>
    <w:p>
      <w:r>
        <w:t>01.02.01.01</w:t>
      </w:r>
    </w:p>
    <w:p>
      <w:r>
        <w:t>Nhân công</w:t>
      </w:r>
    </w:p>
    <w:p>
      <w:r>
        <w:t>Biên tập viên hạng I bậc 3/6</w:t>
      </w:r>
    </w:p>
    <w:p>
      <w:r>
        <w:t>Công</w:t>
      </w:r>
    </w:p>
    <w:p>
      <w:r>
        <w:t>0,032</w:t>
      </w:r>
    </w:p>
    <w:p>
      <w:r>
        <w:t>Biên tập viên hạng II bậc 5/8</w:t>
      </w:r>
    </w:p>
    <w:p>
      <w:r>
        <w:t>Công</w:t>
      </w:r>
    </w:p>
    <w:p>
      <w:r>
        <w:t>0,056</w:t>
      </w:r>
    </w:p>
    <w:p>
      <w:r>
        <w:t>Biên tập viên hạng III bậc 5/9</w:t>
      </w:r>
    </w:p>
    <w:p>
      <w:r>
        <w:t>Công</w:t>
      </w:r>
    </w:p>
    <w:p>
      <w:r>
        <w:t>0,248</w:t>
      </w:r>
    </w:p>
    <w:p>
      <w:r>
        <w:t>Máy sử dụng</w:t>
      </w:r>
    </w:p>
    <w:p>
      <w:r>
        <w:t>Máy tính chuyên dụng</w:t>
      </w:r>
    </w:p>
    <w:p>
      <w:r>
        <w:t>Ca</w:t>
      </w:r>
    </w:p>
    <w:p>
      <w:r>
        <w:t>0,34</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1.2.2. Định mức công tác biên tập bản thảo tác phẩm báo chí của tác giả gửi đăng đối với thể loại tin ngắn:</w:t>
      </w:r>
    </w:p>
    <w:p>
      <w:r>
        <w:t>Đơn vị tính: 01 tin ngắn</w:t>
      </w:r>
    </w:p>
    <w:p>
      <w:r>
        <w:t>Mã</w:t>
      </w:r>
    </w:p>
    <w:p>
      <w:r>
        <w:t>Thành phần hao phí</w:t>
      </w:r>
    </w:p>
    <w:p>
      <w:r>
        <w:t>Đơn vị</w:t>
      </w:r>
    </w:p>
    <w:p>
      <w:r>
        <w:t>Mức</w:t>
      </w:r>
    </w:p>
    <w:p>
      <w:r>
        <w:t>01.02.01.02</w:t>
      </w:r>
    </w:p>
    <w:p>
      <w:r>
        <w:t>Nhân công</w:t>
      </w:r>
    </w:p>
    <w:p>
      <w:r>
        <w:t>Biên tập viên hạng I bậc 3/6</w:t>
      </w:r>
    </w:p>
    <w:p>
      <w:r>
        <w:t>Công</w:t>
      </w:r>
    </w:p>
    <w:p>
      <w:r>
        <w:t>0,088</w:t>
      </w:r>
    </w:p>
    <w:p>
      <w:r>
        <w:t>Biên tập viên hạng II bậc 5/8</w:t>
      </w:r>
    </w:p>
    <w:p>
      <w:r>
        <w:t>Công</w:t>
      </w:r>
    </w:p>
    <w:p>
      <w:r>
        <w:t>0,160</w:t>
      </w:r>
    </w:p>
    <w:p>
      <w:r>
        <w:t>Biên tập viên hạng III bậc 5/9</w:t>
      </w:r>
    </w:p>
    <w:p>
      <w:r>
        <w:t>Công</w:t>
      </w:r>
    </w:p>
    <w:p>
      <w:r>
        <w:t>0,328</w:t>
      </w:r>
    </w:p>
    <w:p>
      <w:r>
        <w:t>Máy sử dụng</w:t>
      </w:r>
    </w:p>
    <w:p>
      <w:r>
        <w:t>Máy tính chuyên dụng</w:t>
      </w:r>
    </w:p>
    <w:p>
      <w:r>
        <w:t>Ca</w:t>
      </w:r>
    </w:p>
    <w:p>
      <w:r>
        <w:t>0,57</w:t>
      </w:r>
    </w:p>
    <w:p>
      <w:r>
        <w:t>Máy in laser A4</w:t>
      </w:r>
    </w:p>
    <w:p>
      <w:r>
        <w:t>Ca</w:t>
      </w:r>
    </w:p>
    <w:p>
      <w:r>
        <w:t>0,0005</w:t>
      </w:r>
    </w:p>
    <w:p>
      <w:r>
        <w:t>Vật liệu sử dụng</w:t>
      </w:r>
    </w:p>
    <w:p>
      <w:r>
        <w:t>Giấy A4</w:t>
      </w:r>
    </w:p>
    <w:p>
      <w:r>
        <w:t>Tờ</w:t>
      </w:r>
    </w:p>
    <w:p>
      <w:r>
        <w:t>6</w:t>
      </w:r>
    </w:p>
    <w:p>
      <w:r>
        <w:t>Mực in laser A4</w:t>
      </w:r>
    </w:p>
    <w:p>
      <w:r>
        <w:t>Hộp</w:t>
      </w:r>
    </w:p>
    <w:p>
      <w:r>
        <w:t>0,0024</w:t>
      </w:r>
    </w:p>
    <w:p>
      <w:r>
        <w:t>Vật liệu phụ</w:t>
      </w:r>
    </w:p>
    <w:p>
      <w:r>
        <w:t>%</w:t>
      </w:r>
    </w:p>
    <w:p>
      <w:r>
        <w:t>10</w:t>
      </w:r>
    </w:p>
    <w:p>
      <w:r>
        <w:t>1.2.3. Định mức công tác biên tập bản thảo tác phẩm báo chí của tác giả gửi đăng đối với thể loại tin sâu:</w:t>
      </w:r>
    </w:p>
    <w:p>
      <w:r>
        <w:t>Đơn vị tính: 01 tin sâu</w:t>
      </w:r>
    </w:p>
    <w:p>
      <w:r>
        <w:t>Mã</w:t>
      </w:r>
    </w:p>
    <w:p>
      <w:r>
        <w:t>Thành phần hao phí</w:t>
      </w:r>
    </w:p>
    <w:p>
      <w:r>
        <w:t>Đơn vị</w:t>
      </w:r>
    </w:p>
    <w:p>
      <w:r>
        <w:t>Mức</w:t>
      </w:r>
    </w:p>
    <w:p>
      <w:r>
        <w:t>01.02.01.03</w:t>
      </w:r>
    </w:p>
    <w:p>
      <w:r>
        <w:t>Nhân công</w:t>
      </w:r>
    </w:p>
    <w:p>
      <w:r>
        <w:t>Biên tập viên hạng I bậc 3/6</w:t>
      </w:r>
    </w:p>
    <w:p>
      <w:r>
        <w:t>Công</w:t>
      </w:r>
    </w:p>
    <w:p>
      <w:r>
        <w:t>0,160</w:t>
      </w:r>
    </w:p>
    <w:p>
      <w:r>
        <w:t>Biên tập viên hạng II bậc 5/8</w:t>
      </w:r>
    </w:p>
    <w:p>
      <w:r>
        <w:t>Công</w:t>
      </w:r>
    </w:p>
    <w:p>
      <w:r>
        <w:t>0,248</w:t>
      </w:r>
    </w:p>
    <w:p>
      <w:r>
        <w:t>Biên tập viên hạng III bậc 5/9</w:t>
      </w:r>
    </w:p>
    <w:p>
      <w:r>
        <w:t>Công</w:t>
      </w:r>
    </w:p>
    <w:p>
      <w:r>
        <w:t>0,568</w:t>
      </w:r>
    </w:p>
    <w:p>
      <w:r>
        <w:t>Máy sử dụng</w:t>
      </w:r>
    </w:p>
    <w:p>
      <w:r>
        <w:t>Máy tính chuyên dụng</w:t>
      </w:r>
    </w:p>
    <w:p>
      <w:r>
        <w:t>Ca</w:t>
      </w:r>
    </w:p>
    <w:p>
      <w:r>
        <w:t>0,98</w:t>
      </w:r>
    </w:p>
    <w:p>
      <w:r>
        <w:t>Máy in laser A4</w:t>
      </w:r>
    </w:p>
    <w:p>
      <w:r>
        <w:t>Ca</w:t>
      </w:r>
    </w:p>
    <w:p>
      <w:r>
        <w:t>0,0008</w:t>
      </w:r>
    </w:p>
    <w:p>
      <w:r>
        <w:t>Vật liệu sử dụng</w:t>
      </w:r>
    </w:p>
    <w:p>
      <w:r>
        <w:t>Giấy A4</w:t>
      </w:r>
    </w:p>
    <w:p>
      <w:r>
        <w:t>Tờ</w:t>
      </w:r>
    </w:p>
    <w:p>
      <w:r>
        <w:t>10</w:t>
      </w:r>
    </w:p>
    <w:p>
      <w:r>
        <w:t>Mực in laser A4</w:t>
      </w:r>
    </w:p>
    <w:p>
      <w:r>
        <w:t>Hộp</w:t>
      </w:r>
    </w:p>
    <w:p>
      <w:r>
        <w:t>0,0040</w:t>
      </w:r>
    </w:p>
    <w:p>
      <w:r>
        <w:t>Vật liệu phụ</w:t>
      </w:r>
    </w:p>
    <w:p>
      <w:r>
        <w:t>%</w:t>
      </w:r>
    </w:p>
    <w:p>
      <w:r>
        <w:t>10</w:t>
      </w:r>
    </w:p>
    <w:p>
      <w:r>
        <w:t>2. Định mức công tác biên tập bản thảo tác phẩm báo chí của tác giả gửi đăng đối với thể loại bài phản ánh</w:t>
      </w:r>
    </w:p>
    <w:p>
      <w:r>
        <w:t>2.1.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chú bên lề bản thảo; kiểm tra thông tin trong bản thảo; làm thủ tục xử lý bản thảo bài, chỉnh sửa bản thảo bài; hoàn thiện bản thảo bài.</w:t>
      </w:r>
    </w:p>
    <w:p>
      <w:r>
        <w:t>2.2. Bảng định mức:</w:t>
      </w:r>
    </w:p>
    <w:p>
      <w:r>
        <w:t>Định mức công tác biên tập bản thảo tác phẩm báo chí của tác giả gửi đăng đối với thể loại bài phản ánh:</w:t>
      </w:r>
    </w:p>
    <w:p>
      <w:r>
        <w:t>Đơn vị tính: 01 bài phản ánh</w:t>
      </w:r>
    </w:p>
    <w:p>
      <w:r>
        <w:t>Mã</w:t>
      </w:r>
    </w:p>
    <w:p>
      <w:r>
        <w:t>Thành phần hao phí</w:t>
      </w:r>
    </w:p>
    <w:p>
      <w:r>
        <w:t>Đơn vị</w:t>
      </w:r>
    </w:p>
    <w:p>
      <w:r>
        <w:t>Mức</w:t>
      </w:r>
    </w:p>
    <w:p>
      <w:r>
        <w:t>01.02.02.01</w:t>
      </w:r>
    </w:p>
    <w:p>
      <w:r>
        <w:t>Nhân công</w:t>
      </w:r>
    </w:p>
    <w:p>
      <w:r>
        <w:t>Biên tập viên hạng I bậc 3/6</w:t>
      </w:r>
    </w:p>
    <w:p>
      <w:r>
        <w:t>Công</w:t>
      </w:r>
    </w:p>
    <w:p>
      <w:r>
        <w:t>0,400</w:t>
      </w:r>
    </w:p>
    <w:p>
      <w:r>
        <w:t>Biên tập viên hạng II bậc 5/8</w:t>
      </w:r>
    </w:p>
    <w:p>
      <w:r>
        <w:t>Công</w:t>
      </w:r>
    </w:p>
    <w:p>
      <w:r>
        <w:t>0,584</w:t>
      </w:r>
    </w:p>
    <w:p>
      <w:r>
        <w:t>Biên tập viên hạng III bậc 5/9</w:t>
      </w:r>
    </w:p>
    <w:p>
      <w:r>
        <w:t>Công</w:t>
      </w:r>
    </w:p>
    <w:p>
      <w:r>
        <w:t>1,080</w:t>
      </w:r>
    </w:p>
    <w:p>
      <w:r>
        <w:t>Máy sử dụng</w:t>
      </w:r>
    </w:p>
    <w:p>
      <w:r>
        <w:t>Máy tính chuyên dụng</w:t>
      </w:r>
    </w:p>
    <w:p>
      <w:r>
        <w:t>Ca</w:t>
      </w:r>
    </w:p>
    <w:p>
      <w:r>
        <w:t>2,07</w:t>
      </w:r>
    </w:p>
    <w:p>
      <w:r>
        <w:t>Máy in laser A4</w:t>
      </w:r>
    </w:p>
    <w:p>
      <w:r>
        <w:t>Ca</w:t>
      </w:r>
    </w:p>
    <w:p>
      <w:r>
        <w:t>3,0018</w:t>
      </w:r>
    </w:p>
    <w:p>
      <w:r>
        <w:t>Vật liệu sử dụng</w:t>
      </w:r>
    </w:p>
    <w:p>
      <w:r>
        <w:t>Giấy A4</w:t>
      </w:r>
    </w:p>
    <w:p>
      <w:r>
        <w:t>Tờ</w:t>
      </w:r>
    </w:p>
    <w:p>
      <w:r>
        <w:t>22</w:t>
      </w:r>
    </w:p>
    <w:p>
      <w:r>
        <w:t>Mực in laser A4</w:t>
      </w:r>
    </w:p>
    <w:p>
      <w:r>
        <w:t>Hộp</w:t>
      </w:r>
    </w:p>
    <w:p>
      <w:r>
        <w:t>0,0088</w:t>
      </w:r>
    </w:p>
    <w:p>
      <w:r>
        <w:t>Vật liệu phụ</w:t>
      </w:r>
    </w:p>
    <w:p>
      <w:r>
        <w:t>%</w:t>
      </w:r>
    </w:p>
    <w:p>
      <w:r>
        <w:t>10</w:t>
      </w:r>
    </w:p>
    <w:p>
      <w:r>
        <w:t>3. Định mức công tác biên tập bản thảo tác phẩm báo chí của tác giả gửi đăng đối với thể loại bài chính luận</w:t>
      </w:r>
    </w:p>
    <w:p>
      <w:r>
        <w:t>3.1. Thành phần công việc:</w:t>
      </w:r>
    </w:p>
    <w:p>
      <w:r>
        <w:t>a) Xây dựng kế hoạch đề tài gồm: Nghiên cứu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b)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3.2. Bảng định mức:</w:t>
      </w:r>
    </w:p>
    <w:p>
      <w:r>
        <w:t>Định mức công tác biên tập bản thảo tác phẩm báo chí của tác giả gửi đăng đối với thể loại bài chính luận:</w:t>
      </w:r>
    </w:p>
    <w:p>
      <w:r>
        <w:t>Đơn vị tính: 01 bài chính luận</w:t>
      </w:r>
    </w:p>
    <w:p>
      <w:r>
        <w:t>Mã</w:t>
      </w:r>
    </w:p>
    <w:p>
      <w:r>
        <w:t>Thành phần hao phí</w:t>
      </w:r>
    </w:p>
    <w:p>
      <w:r>
        <w:t>Đơn vị</w:t>
      </w:r>
    </w:p>
    <w:p>
      <w:r>
        <w:t>Mức</w:t>
      </w:r>
    </w:p>
    <w:p>
      <w:r>
        <w:t>01.02.03.01</w:t>
      </w:r>
    </w:p>
    <w:p>
      <w:r>
        <w:t>Nhân công</w:t>
      </w:r>
    </w:p>
    <w:p>
      <w:r>
        <w:t>Biên tập viên hạng I bậc 4/6</w:t>
      </w:r>
    </w:p>
    <w:p>
      <w:r>
        <w:t>Công</w:t>
      </w:r>
    </w:p>
    <w:p>
      <w:r>
        <w:t>2,504</w:t>
      </w:r>
    </w:p>
    <w:p>
      <w:r>
        <w:t>Biên tập viên hạng II bậc 5/8</w:t>
      </w:r>
    </w:p>
    <w:p>
      <w:r>
        <w:t>Công</w:t>
      </w:r>
    </w:p>
    <w:p>
      <w:r>
        <w:t>5,248</w:t>
      </w:r>
    </w:p>
    <w:p>
      <w:r>
        <w:t>Biên tập viên hạng III bậc 5/9</w:t>
      </w:r>
    </w:p>
    <w:p>
      <w:r>
        <w:t>Công</w:t>
      </w:r>
    </w:p>
    <w:p>
      <w:r>
        <w:t>0,104</w:t>
      </w:r>
    </w:p>
    <w:p>
      <w:r>
        <w:t>Máy sử dụng</w:t>
      </w:r>
    </w:p>
    <w:p>
      <w:r>
        <w:t>Máy tính chuyên dụng</w:t>
      </w:r>
    </w:p>
    <w:p>
      <w:r>
        <w:t>Ca</w:t>
      </w:r>
    </w:p>
    <w:p>
      <w:r>
        <w:t>7,85</w:t>
      </w:r>
    </w:p>
    <w:p>
      <w:r>
        <w:t>Máy in laser A4</w:t>
      </w:r>
    </w:p>
    <w:p>
      <w:r>
        <w:t>Ca</w:t>
      </w:r>
    </w:p>
    <w:p>
      <w:r>
        <w:t>0,0125</w:t>
      </w:r>
    </w:p>
    <w:p>
      <w:r>
        <w:t>Vật liệu sử dụng</w:t>
      </w:r>
    </w:p>
    <w:p>
      <w:r>
        <w:t>Giấy A4</w:t>
      </w:r>
    </w:p>
    <w:p>
      <w:r>
        <w:t>Tờ</w:t>
      </w:r>
    </w:p>
    <w:p>
      <w:r>
        <w:t>150</w:t>
      </w:r>
    </w:p>
    <w:p>
      <w:r>
        <w:t>Mực in laser A4</w:t>
      </w:r>
    </w:p>
    <w:p>
      <w:r>
        <w:t>Hộp</w:t>
      </w:r>
    </w:p>
    <w:p>
      <w:r>
        <w:t>0,06</w:t>
      </w:r>
    </w:p>
    <w:p>
      <w:r>
        <w:t>Vật liệu phụ</w:t>
      </w:r>
    </w:p>
    <w:p>
      <w:r>
        <w:t>%</w:t>
      </w:r>
    </w:p>
    <w:p>
      <w:r>
        <w:t>10</w:t>
      </w:r>
    </w:p>
    <w:p>
      <w:r>
        <w:t>4. Định mức công tác biên tập bản thảo tác phẩm báo chí của tác giả gửi đăng đối với thể loại bài phóng sự, ký sự, tra</w:t>
      </w:r>
    </w:p>
    <w:p>
      <w:r>
        <w:t>4.1. Thành phần công việc:</w:t>
      </w:r>
    </w:p>
    <w:p>
      <w:r>
        <w:t>a) Xây dựng kế hoạch đề tài gồm: Nghiên cứu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b) Biên tập bản thảo bài phóng sự, ký sự, điều tra: Đọc và xem để đánh giá, phân tích, nhận xét, ghi chú bên lề bản thảo hoàn thành; kiểm tra thông tin trong bản thảo; làm thủ tục xử lý bản thảo; chỉnh sửa bản thảo; hoàn thiện bản thảo bài phóng sự, ký sự, điều tra.</w:t>
      </w:r>
    </w:p>
    <w:p>
      <w:r>
        <w:t>4.2. Bảng định mức:</w:t>
      </w:r>
    </w:p>
    <w:p>
      <w:r>
        <w:t>4.2.1. Định mức công tác biên tập bản thảo tác phẩm báo chí của tác giả gửi đăng đối với thể loại bài phóng sự, ký sự:</w:t>
      </w:r>
    </w:p>
    <w:p>
      <w:r>
        <w:t>Đơn vị tính: 01 bài ký sự 1 kỳ/phóng sự 1 kỳ</w:t>
      </w:r>
    </w:p>
    <w:p>
      <w:r>
        <w:t>Mã</w:t>
      </w:r>
    </w:p>
    <w:p>
      <w:r>
        <w:t>Thành phần hao phí</w:t>
      </w:r>
    </w:p>
    <w:p>
      <w:r>
        <w:t>Đơn vị</w:t>
      </w:r>
    </w:p>
    <w:p>
      <w:r>
        <w:t>Mức</w:t>
      </w:r>
    </w:p>
    <w:p>
      <w:r>
        <w:t>01.02.04.01</w:t>
      </w:r>
    </w:p>
    <w:p>
      <w:r>
        <w:t>Nhân công</w:t>
      </w:r>
    </w:p>
    <w:p>
      <w:r>
        <w:t>Biên tập viên hạng I bậc 3/6</w:t>
      </w:r>
    </w:p>
    <w:p>
      <w:r>
        <w:t>Công</w:t>
      </w:r>
    </w:p>
    <w:p>
      <w:r>
        <w:t>0,304</w:t>
      </w:r>
    </w:p>
    <w:p>
      <w:r>
        <w:t>Biên tập viên hạng II bậc 5/8</w:t>
      </w:r>
    </w:p>
    <w:p>
      <w:r>
        <w:t>Công</w:t>
      </w:r>
    </w:p>
    <w:p>
      <w:r>
        <w:t>2,352</w:t>
      </w:r>
    </w:p>
    <w:p>
      <w:r>
        <w:t>Biên tập viên hạng III bậc 5/9</w:t>
      </w:r>
    </w:p>
    <w:p>
      <w:r>
        <w:t>Công</w:t>
      </w:r>
    </w:p>
    <w:p>
      <w:r>
        <w:t>5,848</w:t>
      </w:r>
    </w:p>
    <w:p>
      <w:r>
        <w:t>Máy sử dụng</w:t>
      </w:r>
    </w:p>
    <w:p>
      <w:r>
        <w:t>Máy tính chuyên dụng</w:t>
      </w:r>
    </w:p>
    <w:p>
      <w:r>
        <w:t>Ca</w:t>
      </w:r>
    </w:p>
    <w:p>
      <w:r>
        <w:t>8,5</w:t>
      </w:r>
    </w:p>
    <w:p>
      <w:r>
        <w:t>Máy in laser A4</w:t>
      </w:r>
    </w:p>
    <w:p>
      <w:r>
        <w:t>Ca</w:t>
      </w:r>
    </w:p>
    <w:p>
      <w:r>
        <w:t>3,01</w:t>
      </w:r>
    </w:p>
    <w:p>
      <w:r>
        <w:t>Vật liệu sử dụng</w:t>
      </w:r>
    </w:p>
    <w:p>
      <w:r>
        <w:t>Giấy A4</w:t>
      </w:r>
    </w:p>
    <w:p>
      <w:r>
        <w:t>Tờ</w:t>
      </w:r>
    </w:p>
    <w:p>
      <w:r>
        <w:t>120</w:t>
      </w:r>
    </w:p>
    <w:p>
      <w:r>
        <w:t>Mực in laser A4</w:t>
      </w:r>
    </w:p>
    <w:p>
      <w:r>
        <w:t>Hộp</w:t>
      </w:r>
    </w:p>
    <w:p>
      <w:r>
        <w:t>0,048</w:t>
      </w:r>
    </w:p>
    <w:p>
      <w:r>
        <w:t>Vật liệu phụ</w:t>
      </w:r>
    </w:p>
    <w:p>
      <w:r>
        <w:t>%</w:t>
      </w:r>
    </w:p>
    <w:p>
      <w:r>
        <w:t>10</w:t>
      </w:r>
    </w:p>
    <w:p>
      <w:r>
        <w:t>4.2.2. Định mức công tác biên tập bản thảo tác phẩm báo chí của tác giả gửi đăng đối với thể loại bài phóng sự điều tra:</w:t>
      </w:r>
    </w:p>
    <w:p>
      <w:r>
        <w:t>Đơn vị tính: 01 bài điều tra 1 kỳ</w:t>
      </w:r>
    </w:p>
    <w:p>
      <w:r>
        <w:t>Mã</w:t>
      </w:r>
    </w:p>
    <w:p>
      <w:r>
        <w:t>Thành phần hao phí</w:t>
      </w:r>
    </w:p>
    <w:p>
      <w:r>
        <w:t>Đơn vị</w:t>
      </w:r>
    </w:p>
    <w:p>
      <w:r>
        <w:t>Mức</w:t>
      </w:r>
    </w:p>
    <w:p>
      <w:r>
        <w:t>01.02.04.02</w:t>
      </w:r>
    </w:p>
    <w:p>
      <w:r>
        <w:t>Nhân công</w:t>
      </w:r>
    </w:p>
    <w:p>
      <w:r>
        <w:t>Biên tập viên hạng I bậc 4/6</w:t>
      </w:r>
    </w:p>
    <w:p>
      <w:r>
        <w:t>Công</w:t>
      </w:r>
    </w:p>
    <w:p>
      <w:r>
        <w:t>0,368</w:t>
      </w:r>
    </w:p>
    <w:p>
      <w:r>
        <w:t>Biên tập viên hạng II bậc 5/8</w:t>
      </w:r>
    </w:p>
    <w:p>
      <w:r>
        <w:t>Công</w:t>
      </w:r>
    </w:p>
    <w:p>
      <w:r>
        <w:t>2,048</w:t>
      </w:r>
    </w:p>
    <w:p>
      <w:r>
        <w:t>Biên tập viên hạng III bậc 5/9</w:t>
      </w:r>
    </w:p>
    <w:p>
      <w:r>
        <w:t>Công</w:t>
      </w:r>
    </w:p>
    <w:p>
      <w:r>
        <w:t>6,232</w:t>
      </w:r>
    </w:p>
    <w:p>
      <w:r>
        <w:t>Máy sử dụng</w:t>
      </w:r>
    </w:p>
    <w:p>
      <w:r>
        <w:t>Máy tính chuyên dụng</w:t>
      </w:r>
    </w:p>
    <w:p>
      <w:r>
        <w:t>Ca</w:t>
      </w:r>
    </w:p>
    <w:p>
      <w:r>
        <w:t>8,65</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5. Định mức công tác biên tập bản thảo tác phẩm báo chí của tác giả gửi đăng đối với thể loại bài phỏng vấn</w:t>
      </w:r>
    </w:p>
    <w:p>
      <w:r>
        <w:t>5.1. Thành phần công việc:</w:t>
      </w:r>
    </w:p>
    <w:p>
      <w:r>
        <w:t>a) Xây dựng kế hoạch đề tài gồm: Nghiên cứu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b)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5.2. Bảng định mức:</w:t>
      </w:r>
    </w:p>
    <w:p>
      <w:r>
        <w:t>Định mức công tác biên tập bản thảo tác phẩm báo chí của tác giả gửi đăng đối với thể loại bài phỏng vấn:</w:t>
      </w:r>
    </w:p>
    <w:p>
      <w:r>
        <w:t>Đơn vị tính: 01 bài phỏng vấn</w:t>
      </w:r>
    </w:p>
    <w:p>
      <w:r>
        <w:t>Mã</w:t>
      </w:r>
    </w:p>
    <w:p>
      <w:r>
        <w:t>Thành phần hao phí</w:t>
      </w:r>
    </w:p>
    <w:p>
      <w:r>
        <w:t>Đơn vị</w:t>
      </w:r>
    </w:p>
    <w:p>
      <w:r>
        <w:t>Mức</w:t>
      </w:r>
    </w:p>
    <w:p>
      <w:r>
        <w:t>01.02.05.01</w:t>
      </w:r>
    </w:p>
    <w:p>
      <w:r>
        <w:t>Nhân công</w:t>
      </w:r>
    </w:p>
    <w:p>
      <w:r>
        <w:t>Biên tập viên hạng I bậc 3/6</w:t>
      </w:r>
    </w:p>
    <w:p>
      <w:r>
        <w:t>Công</w:t>
      </w:r>
    </w:p>
    <w:p>
      <w:r>
        <w:t>0,304</w:t>
      </w:r>
    </w:p>
    <w:p>
      <w:r>
        <w:t>Biên tập viên hạng II bậc 5/8</w:t>
      </w:r>
    </w:p>
    <w:p>
      <w:r>
        <w:t>Công</w:t>
      </w:r>
    </w:p>
    <w:p>
      <w:r>
        <w:t>1,952</w:t>
      </w:r>
    </w:p>
    <w:p>
      <w:r>
        <w:t>Biên tập viên hạng III bậc 5/9</w:t>
      </w:r>
    </w:p>
    <w:p>
      <w:r>
        <w:t>Công</w:t>
      </w:r>
    </w:p>
    <w:p>
      <w:r>
        <w:t>4,216</w:t>
      </w:r>
    </w:p>
    <w:p>
      <w:r>
        <w:t>Máy sử dụng</w:t>
      </w:r>
    </w:p>
    <w:p>
      <w:r>
        <w:t>Máy tính chuyên dụng</w:t>
      </w:r>
    </w:p>
    <w:p>
      <w:r>
        <w:t>Ca</w:t>
      </w:r>
    </w:p>
    <w:p>
      <w:r>
        <w:t>6,47</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6. Định mức công tác biên tập bản thảo tác phẩm báo chí của tác giả gửi đăng đối với thể loại văn học</w:t>
      </w:r>
    </w:p>
    <w:p>
      <w:r>
        <w:t>6.1. Thành phần công việc:</w:t>
      </w:r>
    </w:p>
    <w:p>
      <w:r>
        <w:t>a) Xây dựng kế hoạch đề tài gồm: Nghiên cứu cơ bản về nhu cầu đọc của độc giả và các tác giả sáng tác văn thơ: lựa chọn tác phẩm đăng báo; lập kế hoạch đăng báo; hoàn thiện kế hoạch;</w:t>
      </w:r>
    </w:p>
    <w:p>
      <w:r>
        <w:t>b) Biên tập bản thảo: Đọc và xem để đánh giá, phân tích, nhận xét, ghi chú bên lề bản thảo sáng tác văn học hoàn thành; viết báo cáo (phiếu) biên tập bản thảo; đề xuất phương hướng hoàn thiện bản thảo,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sáng tác văn học.</w:t>
      </w:r>
    </w:p>
    <w:p>
      <w:r>
        <w:t>6.2. Bảng định mức:</w:t>
      </w:r>
    </w:p>
    <w:p>
      <w:r>
        <w:t>6.2.1. Định mức công tác biên tập bản thảo tác phẩm báo chí của tác giả gửi đăng đối với thể loại văn xuôi:</w:t>
      </w:r>
    </w:p>
    <w:p>
      <w:r>
        <w:t>Đơn vị tính: 01 bản thảo văn xuôi</w:t>
      </w:r>
    </w:p>
    <w:p>
      <w:r>
        <w:t>Mã</w:t>
      </w:r>
    </w:p>
    <w:p>
      <w:r>
        <w:t>Thành phần hao phí</w:t>
      </w:r>
    </w:p>
    <w:p>
      <w:r>
        <w:t>Đơn vị</w:t>
      </w:r>
    </w:p>
    <w:p>
      <w:r>
        <w:t>Mức</w:t>
      </w:r>
    </w:p>
    <w:p>
      <w:r>
        <w:t>01.02.06.01</w:t>
      </w:r>
    </w:p>
    <w:p>
      <w:r>
        <w:t>Nhân công</w:t>
      </w:r>
    </w:p>
    <w:p>
      <w:r>
        <w:t>Biên tập viên hạng I bậc 3/6</w:t>
      </w:r>
    </w:p>
    <w:p>
      <w:r>
        <w:t>Công</w:t>
      </w:r>
    </w:p>
    <w:p>
      <w:r>
        <w:t>0,136</w:t>
      </w:r>
    </w:p>
    <w:p>
      <w:r>
        <w:t>Biên tập viên hạng II bậc 5/8</w:t>
      </w:r>
    </w:p>
    <w:p>
      <w:r>
        <w:t>Công</w:t>
      </w:r>
    </w:p>
    <w:p>
      <w:r>
        <w:t>1,584</w:t>
      </w:r>
    </w:p>
    <w:p>
      <w:r>
        <w:t>Biên tập viên hạng III bậc 5/9</w:t>
      </w:r>
    </w:p>
    <w:p>
      <w:r>
        <w:t>Công</w:t>
      </w:r>
    </w:p>
    <w:p>
      <w:r>
        <w:t>4,184</w:t>
      </w:r>
    </w:p>
    <w:p>
      <w:r>
        <w:t>Máy sử dụng</w:t>
      </w:r>
    </w:p>
    <w:p>
      <w:r>
        <w:t>6,149</w:t>
      </w:r>
    </w:p>
    <w:p>
      <w:r>
        <w:t>Máy tính chuyên dụng</w:t>
      </w:r>
    </w:p>
    <w:p>
      <w:r>
        <w:t>Ca</w:t>
      </w:r>
    </w:p>
    <w:p>
      <w:r>
        <w:t>5,9</w:t>
      </w:r>
    </w:p>
    <w:p>
      <w:r>
        <w:t>Máy in laser A4</w:t>
      </w:r>
    </w:p>
    <w:p>
      <w:r>
        <w:t>Ca</w:t>
      </w:r>
    </w:p>
    <w:p>
      <w:r>
        <w:t>0,0033</w:t>
      </w:r>
    </w:p>
    <w:p>
      <w:r>
        <w:t>Vật liệu sử dụng</w:t>
      </w:r>
    </w:p>
    <w:p>
      <w:r>
        <w:t>Giấy A4</w:t>
      </w:r>
    </w:p>
    <w:p>
      <w:r>
        <w:t>Tờ</w:t>
      </w:r>
    </w:p>
    <w:p>
      <w:r>
        <w:t>40</w:t>
      </w:r>
    </w:p>
    <w:p>
      <w:r>
        <w:t>Mực in laser A4</w:t>
      </w:r>
    </w:p>
    <w:p>
      <w:r>
        <w:t>Hộp</w:t>
      </w:r>
    </w:p>
    <w:p>
      <w:r>
        <w:t>0,016</w:t>
      </w:r>
    </w:p>
    <w:p>
      <w:r>
        <w:t>Vật liệu phụ</w:t>
      </w:r>
    </w:p>
    <w:p>
      <w:r>
        <w:t>%</w:t>
      </w:r>
    </w:p>
    <w:p>
      <w:r>
        <w:t>10</w:t>
      </w:r>
    </w:p>
    <w:p>
      <w:r>
        <w:t>6.2.2. Định mức công tác biên tập bản thảo tác phẩm báo chí của tác giả gửi đăng đối với thể loại thơ:</w:t>
      </w:r>
    </w:p>
    <w:p>
      <w:r>
        <w:t>Đơn vị tính: 01 bản thảo thơ</w:t>
      </w:r>
    </w:p>
    <w:p>
      <w:r>
        <w:t>Mã</w:t>
      </w:r>
    </w:p>
    <w:p>
      <w:r>
        <w:t>Thành phần hao phí</w:t>
      </w:r>
    </w:p>
    <w:p>
      <w:r>
        <w:t>Đơn vị</w:t>
      </w:r>
    </w:p>
    <w:p>
      <w:r>
        <w:t>Mức</w:t>
      </w:r>
    </w:p>
    <w:p>
      <w:r>
        <w:t>01.02.06.02</w:t>
      </w:r>
    </w:p>
    <w:p>
      <w:r>
        <w:t>Nhân công</w:t>
      </w:r>
    </w:p>
    <w:p>
      <w:r>
        <w:t>Biên tập viên hạng I bậc 3/6</w:t>
      </w:r>
    </w:p>
    <w:p>
      <w:r>
        <w:t>Công</w:t>
      </w:r>
    </w:p>
    <w:p>
      <w:r>
        <w:t>0,136</w:t>
      </w:r>
    </w:p>
    <w:p>
      <w:r>
        <w:t>Biên tập viên hạng II bậc 5/8</w:t>
      </w:r>
    </w:p>
    <w:p>
      <w:r>
        <w:t>Công</w:t>
      </w:r>
    </w:p>
    <w:p>
      <w:r>
        <w:t>0,800</w:t>
      </w:r>
    </w:p>
    <w:p>
      <w:r>
        <w:t>Biên tập viên hạng III bậc 5/9</w:t>
      </w:r>
    </w:p>
    <w:p>
      <w:r>
        <w:t>Công</w:t>
      </w:r>
    </w:p>
    <w:p>
      <w:r>
        <w:t>2,520</w:t>
      </w:r>
    </w:p>
    <w:p>
      <w:r>
        <w:t>Máy sử dụng</w:t>
      </w:r>
    </w:p>
    <w:p>
      <w:r>
        <w:t>Máy tính chuyên dụng</w:t>
      </w:r>
    </w:p>
    <w:p>
      <w:r>
        <w:t>Ca</w:t>
      </w:r>
    </w:p>
    <w:p>
      <w:r>
        <w:t>3,45</w:t>
      </w:r>
    </w:p>
    <w:p>
      <w:r>
        <w:t>Máy in laser A4</w:t>
      </w:r>
    </w:p>
    <w:p>
      <w:r>
        <w:t>Ca</w:t>
      </w:r>
    </w:p>
    <w:p>
      <w:r>
        <w:t>0,0008</w:t>
      </w:r>
    </w:p>
    <w:p>
      <w:r>
        <w:t>Vật liệu sử dụng</w:t>
      </w:r>
    </w:p>
    <w:p>
      <w:r>
        <w:t>Giấy A4</w:t>
      </w:r>
    </w:p>
    <w:p>
      <w:r>
        <w:t>Tờ</w:t>
      </w:r>
    </w:p>
    <w:p>
      <w:r>
        <w:t>10</w:t>
      </w:r>
    </w:p>
    <w:p>
      <w:r>
        <w:t>Mực in laser A4</w:t>
      </w:r>
    </w:p>
    <w:p>
      <w:r>
        <w:t>Hộp</w:t>
      </w:r>
    </w:p>
    <w:p>
      <w:r>
        <w:t>0,004</w:t>
      </w:r>
    </w:p>
    <w:p>
      <w:r>
        <w:t>Vật liệu phụ</w:t>
      </w:r>
    </w:p>
    <w:p>
      <w:r>
        <w:t>%</w:t>
      </w:r>
    </w:p>
    <w:p>
      <w:r>
        <w:t>10</w:t>
      </w:r>
    </w:p>
    <w:p>
      <w:r>
        <w:t>7. Định mức công tác biên tập bản thảo tác phẩm báo chí của tác giả gửi đăng đối với thể loại bài nghiên cứu trao đổi</w:t>
      </w:r>
    </w:p>
    <w:p>
      <w:r>
        <w:t>7.1. Thành phần công việc:</w:t>
      </w:r>
    </w:p>
    <w:p>
      <w:r>
        <w:t>a)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b) Biên tập bản thảo: Đọc và xem để đánh giá, phân tích, nhận xét, ghi chú bên lề bản thảo bài nghiên cứu trao đổi hoàn thành; viết báo cáo (phiếu) biên tập bản thảo; đề xuất phương hướng hoàn thiện bản thảo,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7.2. Bảng định mức:</w:t>
      </w:r>
    </w:p>
    <w:p>
      <w:r>
        <w:t>Định mức công tác biên tập bản thảo tác phẩm báo của tác giả gửi đăng đối với thể loại bài nghiên cứu trao đổi:</w:t>
      </w:r>
    </w:p>
    <w:p>
      <w:r>
        <w:t>Đơn vị tính: 01 bài nghiên cứu trao đổi</w:t>
      </w:r>
    </w:p>
    <w:p>
      <w:r>
        <w:t>Mã</w:t>
      </w:r>
    </w:p>
    <w:p>
      <w:r>
        <w:t>Thành phần hao phí</w:t>
      </w:r>
    </w:p>
    <w:p>
      <w:r>
        <w:t>Đơn vị</w:t>
      </w:r>
    </w:p>
    <w:p>
      <w:r>
        <w:t>Mức</w:t>
      </w:r>
    </w:p>
    <w:p>
      <w:r>
        <w:t>01.02.07.01</w:t>
      </w:r>
    </w:p>
    <w:p>
      <w:r>
        <w:t>Nhân công</w:t>
      </w:r>
    </w:p>
    <w:p>
      <w:r>
        <w:t>Biên tập viên hạng I bậc 3/6</w:t>
      </w:r>
    </w:p>
    <w:p>
      <w:r>
        <w:t>Công</w:t>
      </w:r>
    </w:p>
    <w:p>
      <w:r>
        <w:t>0,264</w:t>
      </w:r>
    </w:p>
    <w:p>
      <w:r>
        <w:t>Biên tập viên hạng II bậc 5/8</w:t>
      </w:r>
    </w:p>
    <w:p>
      <w:r>
        <w:t>Công</w:t>
      </w:r>
    </w:p>
    <w:p>
      <w:r>
        <w:t>1,584</w:t>
      </w:r>
    </w:p>
    <w:p>
      <w:r>
        <w:t>Biên tập viên hạng III bậc 5/9</w:t>
      </w:r>
    </w:p>
    <w:p>
      <w:r>
        <w:t>Công</w:t>
      </w:r>
    </w:p>
    <w:p>
      <w:r>
        <w:t>3,336</w:t>
      </w:r>
    </w:p>
    <w:p>
      <w:r>
        <w:t>Máy sử dụng</w:t>
      </w:r>
    </w:p>
    <w:p>
      <w:r>
        <w:t>Máy tính chuyên dụng</w:t>
      </w:r>
    </w:p>
    <w:p>
      <w:r>
        <w:t>Ca</w:t>
      </w:r>
    </w:p>
    <w:p>
      <w:r>
        <w:t>5,18</w:t>
      </w:r>
    </w:p>
    <w:p>
      <w:r>
        <w:t>Máy in laser A4</w:t>
      </w:r>
    </w:p>
    <w:p>
      <w:r>
        <w:t>Ca</w:t>
      </w:r>
    </w:p>
    <w:p>
      <w:r>
        <w:t>0,0067</w:t>
      </w:r>
    </w:p>
    <w:p>
      <w:r>
        <w:t>Vật liệu sử dụng</w:t>
      </w:r>
    </w:p>
    <w:p>
      <w:r>
        <w:t>Giấy A4</w:t>
      </w:r>
    </w:p>
    <w:p>
      <w:r>
        <w:t>Tờ</w:t>
      </w:r>
    </w:p>
    <w:p>
      <w:r>
        <w:t>80</w:t>
      </w:r>
    </w:p>
    <w:p>
      <w:r>
        <w:t>Mực in</w:t>
      </w:r>
    </w:p>
    <w:p>
      <w:r>
        <w:t>Hộp</w:t>
      </w:r>
    </w:p>
    <w:p>
      <w:r>
        <w:t>0,032</w:t>
      </w:r>
    </w:p>
    <w:p>
      <w:r>
        <w:t>Vật liệu phụ</w:t>
      </w:r>
    </w:p>
    <w:p>
      <w:r>
        <w:t>%</w:t>
      </w:r>
    </w:p>
    <w:p>
      <w:r>
        <w:t>10</w:t>
      </w:r>
    </w:p>
    <w:p>
      <w:r>
        <w:t>8. Định mức công tác biên tập bản thảo tác phẩm báo chí của tác giả gửi đăng đối với thể loại bài báo khoa học</w:t>
      </w:r>
    </w:p>
    <w:p>
      <w:r>
        <w:t>8.1. Thành phần công việc:</w:t>
      </w:r>
    </w:p>
    <w:p>
      <w:r>
        <w:t>a)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b) Biên tập bản thảo: Đọc và xem để đánh giá, phân tích, nhận xét, ghi chú bên lề bản thảo bài báo khoa học hoàn thành; viết báo cáo (phiếu) biên tập bản thảo; đề xuất phương hướng hoàn thiện bản thảo;</w:t>
      </w:r>
    </w:p>
    <w:p>
      <w:r>
        <w:t>c)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báo khoa học.</w:t>
      </w:r>
    </w:p>
    <w:p>
      <w:r>
        <w:t>8.2. Bảng định mức:</w:t>
      </w:r>
    </w:p>
    <w:p>
      <w:r>
        <w:t>Định mức công tác biên tập bản thảo tác phẩm báo chí của tác giả gửi đăng đối với thể loại bài báo khoa học:</w:t>
      </w:r>
    </w:p>
    <w:p>
      <w:r>
        <w:t>Đơn vị tính: 01 bài báo khoa học</w:t>
      </w:r>
    </w:p>
    <w:p>
      <w:r>
        <w:t>Mã</w:t>
      </w:r>
    </w:p>
    <w:p>
      <w:r>
        <w:t>Thành phần hao phí</w:t>
      </w:r>
    </w:p>
    <w:p>
      <w:r>
        <w:t>Đơn vị</w:t>
      </w:r>
    </w:p>
    <w:p>
      <w:r>
        <w:t>Mức</w:t>
      </w:r>
    </w:p>
    <w:p>
      <w:r>
        <w:t>01.02.08.01</w:t>
      </w:r>
    </w:p>
    <w:p>
      <w:r>
        <w:t>Nhân công</w:t>
      </w:r>
    </w:p>
    <w:p>
      <w:r>
        <w:t>Biên tập viên hạng I bậc 3/6</w:t>
      </w:r>
    </w:p>
    <w:p>
      <w:r>
        <w:t>Công</w:t>
      </w:r>
    </w:p>
    <w:p>
      <w:r>
        <w:t>0,568</w:t>
      </w:r>
    </w:p>
    <w:p>
      <w:r>
        <w:t>Biên tập viên hạng II bậc 5/8</w:t>
      </w:r>
    </w:p>
    <w:p>
      <w:r>
        <w:t>Công</w:t>
      </w:r>
    </w:p>
    <w:p>
      <w:r>
        <w:t>2,200</w:t>
      </w:r>
    </w:p>
    <w:p>
      <w:r>
        <w:t>Biên tập viên hạng III bậc 5/9</w:t>
      </w:r>
    </w:p>
    <w:p>
      <w:r>
        <w:t>Công</w:t>
      </w:r>
    </w:p>
    <w:p>
      <w:r>
        <w:t>5,432</w:t>
      </w:r>
    </w:p>
    <w:p>
      <w:r>
        <w:t>Máy sử dụng</w:t>
      </w:r>
    </w:p>
    <w:p>
      <w:r>
        <w:t>Máy tính chuyên dụng</w:t>
      </w:r>
    </w:p>
    <w:p>
      <w:r>
        <w:t>Ca</w:t>
      </w:r>
    </w:p>
    <w:p>
      <w:r>
        <w:t>8,2</w:t>
      </w:r>
    </w:p>
    <w:p>
      <w:r>
        <w:t>Máy in laser A4</w:t>
      </w:r>
    </w:p>
    <w:p>
      <w:r>
        <w:t>Ca</w:t>
      </w:r>
    </w:p>
    <w:p>
      <w:r>
        <w:t>0,0042</w:t>
      </w:r>
    </w:p>
    <w:p>
      <w:r>
        <w:t>Vật liệu sử dụng</w:t>
      </w:r>
    </w:p>
    <w:p>
      <w:r>
        <w:t>Giấy A4</w:t>
      </w:r>
    </w:p>
    <w:p>
      <w:r>
        <w:t>Tờ</w:t>
      </w:r>
    </w:p>
    <w:p>
      <w:r>
        <w:t>50</w:t>
      </w:r>
    </w:p>
    <w:p>
      <w:r>
        <w:t>Mực in laser A4</w:t>
      </w:r>
    </w:p>
    <w:p>
      <w:r>
        <w:t>Hộp</w:t>
      </w:r>
    </w:p>
    <w:p>
      <w:r>
        <w:t>0,02</w:t>
      </w:r>
    </w:p>
    <w:p>
      <w:r>
        <w:t>Vật liệu phụ</w:t>
      </w:r>
    </w:p>
    <w:p>
      <w:r>
        <w:t>%</w:t>
      </w:r>
    </w:p>
    <w:p>
      <w:r>
        <w:t>10</w:t>
      </w:r>
    </w:p>
    <w:p>
      <w:r>
        <w:t>9. Định mức công tác biên tập bản thảo ảnh báo chí được sưu tầm hoặc của tác giả chụp gửi đăng</w:t>
      </w:r>
    </w:p>
    <w:p>
      <w:r>
        <w:t>9.1. Thành phần công việc:</w:t>
      </w:r>
    </w:p>
    <w:p>
      <w:r>
        <w:t>a) Xây dựng kế hoạch đề tài gồm: Nghiên cứu xây dựng ý tưởng, lập đề cương sáng tác gồm: đề tài và chữ để lấy ảnh, nơi xảy ra, việc làm, nhân vật chủ thể và những vấn đề quan tâm, thời điểm chụp, thời gian hoàn thành; hoàn thiện kế hoạch đề tài.</w:t>
      </w:r>
    </w:p>
    <w:p>
      <w:r>
        <w:t>b)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9.2. Bảng định mức:</w:t>
      </w:r>
    </w:p>
    <w:p>
      <w:r>
        <w:t>9.2.1. Bảng định mức biên tập bản thảo tin ảnh của tác giả chụp gửi đăng:</w:t>
      </w:r>
    </w:p>
    <w:p>
      <w:r>
        <w:t>Đơn vị tính: 01 bức ảnh</w:t>
      </w:r>
    </w:p>
    <w:p>
      <w:r>
        <w:t>Mã</w:t>
      </w:r>
    </w:p>
    <w:p>
      <w:r>
        <w:t>Thành phần hao phí</w:t>
      </w:r>
    </w:p>
    <w:p>
      <w:r>
        <w:t>Đơn vị</w:t>
      </w:r>
    </w:p>
    <w:p>
      <w:r>
        <w:t>Mức</w:t>
      </w:r>
    </w:p>
    <w:p>
      <w:r>
        <w:t>01.02.09.01</w:t>
      </w:r>
    </w:p>
    <w:p>
      <w:r>
        <w:t>Nhân công</w:t>
      </w:r>
    </w:p>
    <w:p>
      <w:r>
        <w:t>Biên tập viên hạng I bậc 3/6</w:t>
      </w:r>
    </w:p>
    <w:p>
      <w:r>
        <w:t>Công</w:t>
      </w:r>
    </w:p>
    <w:p>
      <w:r>
        <w:t>0,064</w:t>
      </w:r>
    </w:p>
    <w:p>
      <w:r>
        <w:t>Biên tập viên hạng II bậc 5/8</w:t>
      </w:r>
    </w:p>
    <w:p>
      <w:r>
        <w:t>Công</w:t>
      </w:r>
    </w:p>
    <w:p>
      <w:r>
        <w:t>0,168</w:t>
      </w:r>
    </w:p>
    <w:p>
      <w:r>
        <w:t>Biên tập viên hạng III bậc 5/9</w:t>
      </w:r>
    </w:p>
    <w:p>
      <w:r>
        <w:t>Công</w:t>
      </w:r>
    </w:p>
    <w:p>
      <w:r>
        <w:t>0,784</w:t>
      </w:r>
    </w:p>
    <w:p>
      <w:r>
        <w:t>Máy sử dụng</w:t>
      </w:r>
    </w:p>
    <w:p>
      <w:r>
        <w:t>Máy tính chuyên dụng</w:t>
      </w:r>
    </w:p>
    <w:p>
      <w:r>
        <w:t>Ca</w:t>
      </w:r>
    </w:p>
    <w:p>
      <w:r>
        <w:t>1,02</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9.2.2. Bảng định mức biên tập bản thảo ảnh minh họa sưu tầm:</w:t>
      </w:r>
    </w:p>
    <w:p>
      <w:r>
        <w:t>Đơn vị tính: 01 bức ảnh</w:t>
      </w:r>
    </w:p>
    <w:p>
      <w:r>
        <w:t>Mã</w:t>
      </w:r>
    </w:p>
    <w:p>
      <w:r>
        <w:t>Thành phần hao phí</w:t>
      </w:r>
    </w:p>
    <w:p>
      <w:r>
        <w:t>Đơn vị</w:t>
      </w:r>
    </w:p>
    <w:p>
      <w:r>
        <w:t>Mức</w:t>
      </w:r>
    </w:p>
    <w:p>
      <w:r>
        <w:t>01.02.09.02</w:t>
      </w:r>
    </w:p>
    <w:p>
      <w:r>
        <w:t>Nhân công</w:t>
      </w:r>
    </w:p>
    <w:p>
      <w:r>
        <w:t>Biên tập viên hạng II bậc 5/8</w:t>
      </w:r>
    </w:p>
    <w:p>
      <w:r>
        <w:t>Công</w:t>
      </w:r>
    </w:p>
    <w:p>
      <w:r>
        <w:t>0,144</w:t>
      </w:r>
    </w:p>
    <w:p>
      <w:r>
        <w:t>Biên tập viên hạng III bậc 5/9</w:t>
      </w:r>
    </w:p>
    <w:p>
      <w:r>
        <w:t>Công</w:t>
      </w:r>
    </w:p>
    <w:p>
      <w:r>
        <w:t>0,480</w:t>
      </w:r>
    </w:p>
    <w:p>
      <w:r>
        <w:t>Máy sử dụng</w:t>
      </w:r>
    </w:p>
    <w:p>
      <w:r>
        <w:t>Máy tính chuyên dụng</w:t>
      </w:r>
    </w:p>
    <w:p>
      <w:r>
        <w:t>Ca</w:t>
      </w:r>
    </w:p>
    <w:p>
      <w:r>
        <w:t>0,63</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9.2.3. Bảng định mức biên tập bản thảo ảnh minh họa của tác giả chụp gửi đăng:</w:t>
      </w:r>
    </w:p>
    <w:p>
      <w:r>
        <w:t>Đơn vị tính: 01 bức ảnh</w:t>
      </w:r>
    </w:p>
    <w:p>
      <w:r>
        <w:t>Mã</w:t>
      </w:r>
    </w:p>
    <w:p>
      <w:r>
        <w:t>Thành phần hao phí</w:t>
      </w:r>
    </w:p>
    <w:p>
      <w:r>
        <w:t>Đơn vị</w:t>
      </w:r>
    </w:p>
    <w:p>
      <w:r>
        <w:t>Mức</w:t>
      </w:r>
    </w:p>
    <w:p>
      <w:r>
        <w:t>01.02.09.03</w:t>
      </w:r>
    </w:p>
    <w:p>
      <w:r>
        <w:t>Nhân công</w:t>
      </w:r>
    </w:p>
    <w:p>
      <w:r>
        <w:t>Biên tập viên hạng II bậc 5/8</w:t>
      </w:r>
    </w:p>
    <w:p>
      <w:r>
        <w:t>Công</w:t>
      </w:r>
    </w:p>
    <w:p>
      <w:r>
        <w:t>0,136</w:t>
      </w:r>
    </w:p>
    <w:p>
      <w:r>
        <w:t>Biên tập viên hạng III bậc 5/9</w:t>
      </w:r>
    </w:p>
    <w:p>
      <w:r>
        <w:t>Công</w:t>
      </w:r>
    </w:p>
    <w:p>
      <w:r>
        <w:t>0,464</w:t>
      </w:r>
    </w:p>
    <w:p>
      <w:r>
        <w:t>Máy sử dụng</w:t>
      </w:r>
    </w:p>
    <w:p>
      <w:r>
        <w:t>Máy tính chuyên dụng</w:t>
      </w:r>
    </w:p>
    <w:p>
      <w:r>
        <w:t>Ca</w:t>
      </w:r>
    </w:p>
    <w:p>
      <w:r>
        <w:t>0,6</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10. Định mức công tác biên tập bản thảo tranh báo chí được sưu tầm hoặc của tác giả vẽ gửi đăng</w:t>
      </w:r>
    </w:p>
    <w:p>
      <w:r>
        <w:t>10.1. Thành phần công việc:</w:t>
      </w:r>
    </w:p>
    <w:p>
      <w:r>
        <w:t>a) Xây dựng kế hoạch đề tài gồm: Nghiên cứu xây dựng ý tưởng, lập đề cương sáng tác gồm: đề tài và chủ đề tranh, nơi xảy ra, việc làm, nhân vật chủ thể và những vấn đề quan tâm, thời điểm vẽ tranh, thời gian hoàn thành; hoàn thiện kế hoạch đề tài.</w:t>
      </w:r>
    </w:p>
    <w:p>
      <w:r>
        <w:t>b)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tác phẩm tranh; hoàn thiện bản thảo tác phẩm tranh.</w:t>
      </w:r>
    </w:p>
    <w:p>
      <w:r>
        <w:t>10.2. Bảng định mức:</w:t>
      </w:r>
    </w:p>
    <w:p>
      <w:r>
        <w:t>10.2.1. Bảng định mức công tác biên tập bản thảo tranh minh họa sưu tầm:</w:t>
      </w:r>
    </w:p>
    <w:p>
      <w:r>
        <w:t>Đơn vị tính: 01 bức tranh</w:t>
      </w:r>
    </w:p>
    <w:p>
      <w:r>
        <w:t>Mã</w:t>
      </w:r>
    </w:p>
    <w:p>
      <w:r>
        <w:t>Thành phần hao phí</w:t>
      </w:r>
    </w:p>
    <w:p>
      <w:r>
        <w:t>Đơn vị</w:t>
      </w:r>
    </w:p>
    <w:p>
      <w:r>
        <w:t>Mức</w:t>
      </w:r>
    </w:p>
    <w:p>
      <w:r>
        <w:t>01.02.10.01</w:t>
      </w:r>
    </w:p>
    <w:p>
      <w:r>
        <w:t>Nhân công</w:t>
      </w:r>
    </w:p>
    <w:p>
      <w:r>
        <w:t>Họa sĩ bậc 5/9</w:t>
      </w:r>
    </w:p>
    <w:p>
      <w:r>
        <w:t>Công</w:t>
      </w:r>
    </w:p>
    <w:p>
      <w:r>
        <w:t>0,720</w:t>
      </w:r>
    </w:p>
    <w:p>
      <w:r>
        <w:t>Máy sử dụng</w:t>
      </w:r>
    </w:p>
    <w:p>
      <w:r>
        <w:t>Máy tính chuyên dụng</w:t>
      </w:r>
    </w:p>
    <w:p>
      <w:r>
        <w:t>Ca</w:t>
      </w:r>
    </w:p>
    <w:p>
      <w:r>
        <w:t>0,72</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10.2.2. Bảng định mức công tác biên tập bản thảo tranh minh họa tác giả vẽ gửi đăng:</w:t>
      </w:r>
    </w:p>
    <w:p>
      <w:r>
        <w:t>Đơn vị tính: 01 bức tranh</w:t>
      </w:r>
    </w:p>
    <w:p>
      <w:r>
        <w:t>Mã</w:t>
      </w:r>
    </w:p>
    <w:p>
      <w:r>
        <w:t>Thành phần hao phí</w:t>
      </w:r>
    </w:p>
    <w:p>
      <w:r>
        <w:t>Đơn vị</w:t>
      </w:r>
    </w:p>
    <w:p>
      <w:r>
        <w:t>Mức</w:t>
      </w:r>
    </w:p>
    <w:p>
      <w:r>
        <w:t>01.02.10.02</w:t>
      </w:r>
    </w:p>
    <w:p>
      <w:r>
        <w:t>Nhân công</w:t>
      </w:r>
    </w:p>
    <w:p>
      <w:r>
        <w:t>Họa sĩ bậc 5/9</w:t>
      </w:r>
    </w:p>
    <w:p>
      <w:r>
        <w:t>Công</w:t>
      </w:r>
    </w:p>
    <w:p>
      <w:r>
        <w:t>0,712</w:t>
      </w:r>
    </w:p>
    <w:p>
      <w:r>
        <w:t>Máy sử dụng</w:t>
      </w:r>
    </w:p>
    <w:p>
      <w:r>
        <w:t>Máy tính chuyên dụng</w:t>
      </w:r>
    </w:p>
    <w:p>
      <w:r>
        <w:t>Ca</w:t>
      </w:r>
    </w:p>
    <w:p>
      <w:r>
        <w:t>0,71</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10.2.3. Bảng định mức công tác biên tập bản thảo tranh biếm họa sưu tầm:</w:t>
      </w:r>
    </w:p>
    <w:p>
      <w:r>
        <w:t>Đơn vị tính: 01 bức tranh</w:t>
      </w:r>
    </w:p>
    <w:p>
      <w:r>
        <w:t>Mã</w:t>
      </w:r>
    </w:p>
    <w:p>
      <w:r>
        <w:t>Thành phần hao phí</w:t>
      </w:r>
    </w:p>
    <w:p>
      <w:r>
        <w:t>Đơn vị</w:t>
      </w:r>
    </w:p>
    <w:p>
      <w:r>
        <w:t>Mức</w:t>
      </w:r>
    </w:p>
    <w:p>
      <w:r>
        <w:t>01.02.10.03</w:t>
      </w:r>
    </w:p>
    <w:p>
      <w:r>
        <w:t>Nhân công</w:t>
      </w:r>
    </w:p>
    <w:p>
      <w:r>
        <w:t>Họa sĩ bậc 5/9</w:t>
      </w:r>
    </w:p>
    <w:p>
      <w:r>
        <w:t>Công</w:t>
      </w:r>
    </w:p>
    <w:p>
      <w:r>
        <w:t>0,952</w:t>
      </w:r>
    </w:p>
    <w:p>
      <w:r>
        <w:t>Máy sử dụng</w:t>
      </w:r>
    </w:p>
    <w:p>
      <w:r>
        <w:t>Máy tính chuyên dụng</w:t>
      </w:r>
    </w:p>
    <w:p>
      <w:r>
        <w:t>Ca</w:t>
      </w:r>
    </w:p>
    <w:p>
      <w:r>
        <w:t>0,95</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10.2.4. Bảng định mức công tác biên tập bản thảo tranh biếm họa tác giả về gửi đăng:</w:t>
      </w:r>
    </w:p>
    <w:p>
      <w:r>
        <w:t>Đơn vị tính: 01 bức tranh</w:t>
      </w:r>
    </w:p>
    <w:p>
      <w:r>
        <w:t>Mã</w:t>
      </w:r>
    </w:p>
    <w:p>
      <w:r>
        <w:t>Thành phần hao phí</w:t>
      </w:r>
    </w:p>
    <w:p>
      <w:r>
        <w:t>Đơn vị</w:t>
      </w:r>
    </w:p>
    <w:p>
      <w:r>
        <w:t>Mức</w:t>
      </w:r>
    </w:p>
    <w:p>
      <w:r>
        <w:t>01.02.10.04</w:t>
      </w:r>
    </w:p>
    <w:p>
      <w:r>
        <w:t>Nhân công</w:t>
      </w:r>
    </w:p>
    <w:p>
      <w:r>
        <w:t>Họa sĩ bậc 5/9</w:t>
      </w:r>
    </w:p>
    <w:p>
      <w:r>
        <w:t>Công</w:t>
      </w:r>
    </w:p>
    <w:p>
      <w:r>
        <w:t>0,832</w:t>
      </w:r>
    </w:p>
    <w:p>
      <w:r>
        <w:t>Máy sử dụng</w:t>
      </w:r>
    </w:p>
    <w:p>
      <w:r>
        <w:t>Máy tính chuyên dụng</w:t>
      </w:r>
    </w:p>
    <w:p>
      <w:r>
        <w:t>Ca</w:t>
      </w:r>
    </w:p>
    <w:p>
      <w:r>
        <w:t>0,83</w:t>
      </w:r>
    </w:p>
    <w:p>
      <w:r>
        <w:t>Máy in laser A4</w:t>
      </w:r>
    </w:p>
    <w:p>
      <w:r>
        <w:t>Ca</w:t>
      </w:r>
    </w:p>
    <w:p>
      <w:r>
        <w:t>0,0003</w:t>
      </w:r>
    </w:p>
    <w:p>
      <w:r>
        <w:t>Vật liệu sử dụng</w:t>
      </w:r>
    </w:p>
    <w:p>
      <w:r>
        <w:t>Giấy A4</w:t>
      </w:r>
    </w:p>
    <w:p>
      <w:r>
        <w:t>Tờ</w:t>
      </w:r>
    </w:p>
    <w:p>
      <w:r>
        <w:t>4</w:t>
      </w:r>
    </w:p>
    <w:p>
      <w:r>
        <w:t>Mực in</w:t>
      </w:r>
    </w:p>
    <w:p>
      <w:r>
        <w:t>Hộp</w:t>
      </w:r>
    </w:p>
    <w:p>
      <w:r>
        <w:t>0,0016</w:t>
      </w:r>
    </w:p>
    <w:p>
      <w:r>
        <w:t>Vật liệu phụ</w:t>
      </w:r>
    </w:p>
    <w:p>
      <w:r>
        <w:t>%</w:t>
      </w:r>
    </w:p>
    <w:p>
      <w:r>
        <w:t>10</w:t>
      </w:r>
    </w:p>
    <w:p>
      <w:r>
        <w:t>Chương II</w:t>
      </w:r>
    </w:p>
    <w:p>
      <w:r>
        <w:t>ĐỊNH MỨC CÔNG TÁC THIẾT KẾ, CHẾ BẢN BÁO IN</w:t>
      </w:r>
    </w:p>
    <w:p>
      <w:r>
        <w:t>1. Thiết kế layout trang báo in</w:t>
      </w:r>
    </w:p>
    <w:p>
      <w:r>
        <w:t>1.1. Tên định mức:</w:t>
      </w:r>
    </w:p>
    <w:p>
      <w:r>
        <w:t>Định mức công tác thiết kế layout trang báo in (bao gồm báo in, ấn phẩm báo in, bản tin, bản tin thông tấn, đặc san, tạp chí in).</w:t>
      </w:r>
    </w:p>
    <w:p>
      <w:r>
        <w:t>1.2. Thành phần công việc:</w:t>
      </w:r>
    </w:p>
    <w:p>
      <w:r>
        <w:t>a) Xem xét các yêu cầu về bố cục trang báo, đề xuất ý tưởng thiết kế, thống nhất ý tưởng thiết kế với ban biên tập tòa soạn;</w:t>
      </w:r>
    </w:p>
    <w:p>
      <w:r>
        <w:t>b) Thiết kế layout trang báo in theo phương án thiết kế được duyệt;</w:t>
      </w:r>
    </w:p>
    <w:p>
      <w:r>
        <w:t>c) Chỉnh sửa và hoàn thiện layout trang báo in, in maket ra giấy.</w:t>
      </w:r>
    </w:p>
    <w:p>
      <w:r>
        <w:t>1.3. Bảng định mức:</w:t>
      </w:r>
    </w:p>
    <w:p>
      <w:r>
        <w:t>1.3.1. Bảng định mức thiết kế layout trang báo in khổ A3:</w:t>
      </w:r>
    </w:p>
    <w:p>
      <w:r>
        <w:t>Đơn vị tính: 01 trang A3</w:t>
      </w:r>
    </w:p>
    <w:p>
      <w:r>
        <w:t>Mã</w:t>
      </w:r>
    </w:p>
    <w:p>
      <w:r>
        <w:t>Thành phần hao phí</w:t>
      </w:r>
    </w:p>
    <w:p>
      <w:r>
        <w:t>Đơn vị</w:t>
      </w:r>
    </w:p>
    <w:p>
      <w:r>
        <w:t>Mức</w:t>
      </w:r>
    </w:p>
    <w:p>
      <w:r>
        <w:t>02.01.01.01</w:t>
      </w:r>
    </w:p>
    <w:p>
      <w:r>
        <w:t>Nhân công</w:t>
      </w:r>
    </w:p>
    <w:p>
      <w:r>
        <w:t>Kỹ sư bậc 3/9</w:t>
      </w:r>
    </w:p>
    <w:p>
      <w:r>
        <w:t>Công</w:t>
      </w:r>
    </w:p>
    <w:p>
      <w:r>
        <w:t>1,064</w:t>
      </w:r>
    </w:p>
    <w:p>
      <w:r>
        <w:t>Họa sĩ bậc 3/9</w:t>
      </w:r>
    </w:p>
    <w:p>
      <w:r>
        <w:t>Công</w:t>
      </w:r>
    </w:p>
    <w:p>
      <w:r>
        <w:t>0,304</w:t>
      </w:r>
    </w:p>
    <w:p>
      <w:r>
        <w:t>Máy sử dụng</w:t>
      </w:r>
    </w:p>
    <w:p>
      <w:r>
        <w:t>Máy tính chuyên dụng</w:t>
      </w:r>
    </w:p>
    <w:p>
      <w:r>
        <w:t>Ca</w:t>
      </w:r>
    </w:p>
    <w:p>
      <w:r>
        <w:t>1,367</w:t>
      </w:r>
    </w:p>
    <w:p>
      <w:r>
        <w:t>Máy in laser A4 màu</w:t>
      </w:r>
    </w:p>
    <w:p>
      <w:r>
        <w:t>Ca</w:t>
      </w:r>
    </w:p>
    <w:p>
      <w:r>
        <w:t>0,0003</w:t>
      </w:r>
    </w:p>
    <w:p>
      <w:r>
        <w:t>Vật liệu sử dụng</w:t>
      </w:r>
    </w:p>
    <w:p>
      <w:r>
        <w:t>Giấy A4  (quy đổi 1 tờ A3 bằng 2 tờ A4)</w:t>
      </w:r>
    </w:p>
    <w:p>
      <w:r>
        <w:t>Tờ</w:t>
      </w:r>
    </w:p>
    <w:p>
      <w:r>
        <w:t>4</w:t>
      </w:r>
    </w:p>
    <w:p>
      <w:r>
        <w:t>Mực in laser A4 màu</w:t>
      </w:r>
    </w:p>
    <w:p>
      <w:r>
        <w:t>Hộp</w:t>
      </w:r>
    </w:p>
    <w:p>
      <w:r>
        <w:t>0,002</w:t>
      </w:r>
    </w:p>
    <w:p>
      <w:r>
        <w:t>1.3.2. Bảng định mức thiết kế layout trang báo in kh  ổ A4:</w:t>
      </w:r>
    </w:p>
    <w:p>
      <w:r>
        <w:t>Đơn vị tính: 01 trang A4</w:t>
      </w:r>
    </w:p>
    <w:p>
      <w:r>
        <w:t>Mã</w:t>
      </w:r>
    </w:p>
    <w:p>
      <w:r>
        <w:t>Thành phần hao phí</w:t>
      </w:r>
    </w:p>
    <w:p>
      <w:r>
        <w:t>Đơn vị</w:t>
      </w:r>
    </w:p>
    <w:p>
      <w:r>
        <w:t>Mức</w:t>
      </w:r>
    </w:p>
    <w:p>
      <w:r>
        <w:t>02.01.01.02</w:t>
      </w:r>
    </w:p>
    <w:p>
      <w:r>
        <w:t>Nhân công</w:t>
      </w:r>
    </w:p>
    <w:p>
      <w:r>
        <w:t>Kỹ sư bậc 3/9</w:t>
      </w:r>
    </w:p>
    <w:p>
      <w:r>
        <w:t>Công</w:t>
      </w:r>
    </w:p>
    <w:p>
      <w:r>
        <w:t>0,568</w:t>
      </w:r>
    </w:p>
    <w:p>
      <w:r>
        <w:t>Họa sĩ bậc 3/9</w:t>
      </w:r>
    </w:p>
    <w:p>
      <w:r>
        <w:t>Công</w:t>
      </w:r>
    </w:p>
    <w:p>
      <w:r>
        <w:t>0,152</w:t>
      </w:r>
    </w:p>
    <w:p>
      <w:r>
        <w:t>Máy sử dụng</w:t>
      </w:r>
    </w:p>
    <w:p>
      <w:r>
        <w:t>Máy tính chuyên dụng</w:t>
      </w:r>
    </w:p>
    <w:p>
      <w:r>
        <w:t>Ca</w:t>
      </w:r>
    </w:p>
    <w:p>
      <w:r>
        <w:t>0,717</w:t>
      </w:r>
    </w:p>
    <w:p>
      <w:r>
        <w:t>Máy in laser A4 màu</w:t>
      </w:r>
    </w:p>
    <w:p>
      <w:r>
        <w:t>Ca</w:t>
      </w:r>
    </w:p>
    <w:p>
      <w:r>
        <w:t>0,0002</w:t>
      </w:r>
    </w:p>
    <w:p>
      <w:r>
        <w:t>Vật liệu sử dụng</w:t>
      </w:r>
    </w:p>
    <w:p>
      <w:r>
        <w:t>Giấy A4</w:t>
      </w:r>
    </w:p>
    <w:p>
      <w:r>
        <w:t>Tờ</w:t>
      </w:r>
    </w:p>
    <w:p>
      <w:r>
        <w:t>2</w:t>
      </w:r>
    </w:p>
    <w:p>
      <w:r>
        <w:t>Mực in màu laser A4 màu</w:t>
      </w:r>
    </w:p>
    <w:p>
      <w:r>
        <w:t>Hộp</w:t>
      </w:r>
    </w:p>
    <w:p>
      <w:r>
        <w:t>0,001</w:t>
      </w:r>
    </w:p>
    <w:p>
      <w:r>
        <w:t>1.4. Ghi chú:</w:t>
      </w:r>
    </w:p>
    <w:p>
      <w:r>
        <w:t>Định mức này tính cho trường hợp thiết kế layout 01 trang báo in lần đầu. Trường hợp chỉnh sửa lại layout đã thiết kế trước cho phù hợp với số báo mới thì định mức hao phí nhân công và sử dụng máy tính được nhân với hệ số k = 0,1.</w:t>
      </w:r>
    </w:p>
    <w:p>
      <w:r>
        <w:t>2. Thiết kế trình bày trang nhất t  ờ báo in</w:t>
      </w:r>
    </w:p>
    <w:p>
      <w:r>
        <w:t>2.1. Tên định mức:  Định mức công tác thiết kế trình bày trang nhất tờ báo in (bao gồm báo in, ấn phẩm báo in, bản tin, bản tin thông tấn).</w:t>
      </w:r>
    </w:p>
    <w:p>
      <w:r>
        <w:t>2.2. Thành phần công việc:</w:t>
      </w:r>
    </w:p>
    <w:p>
      <w:r>
        <w:t>a) Xem xét các yêu cầu về trình bày trang nhất báo, đề xuất ý tưởng thiết kế, thống nhất ý tưởng thiết kế với ban biên tập tòa soạn;</w:t>
      </w:r>
    </w:p>
    <w:p>
      <w:r>
        <w:t>b) Thiết kế trình bày trang báo in theo phương án thiết kế được duyệt;</w:t>
      </w:r>
    </w:p>
    <w:p>
      <w:r>
        <w:t>c) Chỉnh sửa và hoàn thiện trang nhất báo in, in maket ra giấy.</w:t>
      </w:r>
    </w:p>
    <w:p>
      <w:r>
        <w:t>2.3. Bảng định mức:</w:t>
      </w:r>
    </w:p>
    <w:p>
      <w:r>
        <w:t>2.3.1. Bảng định mức thiết kế trình bày trang nhất từ báo in khổ A3:</w:t>
      </w:r>
    </w:p>
    <w:p>
      <w:r>
        <w:t>Đơn vị tính: 01 trang khổ A3</w:t>
      </w:r>
    </w:p>
    <w:p>
      <w:r>
        <w:t>Mã</w:t>
      </w:r>
    </w:p>
    <w:p>
      <w:r>
        <w:t>Thành phần hao phí</w:t>
      </w:r>
    </w:p>
    <w:p>
      <w:r>
        <w:t>Đơn vị</w:t>
      </w:r>
    </w:p>
    <w:p>
      <w:r>
        <w:t>Mức</w:t>
      </w:r>
    </w:p>
    <w:p>
      <w:r>
        <w:t>02.02.01.01</w:t>
      </w:r>
    </w:p>
    <w:p>
      <w:r>
        <w:t>Nhân công</w:t>
      </w:r>
    </w:p>
    <w:p>
      <w:r>
        <w:t>Kỹ sư bậc 3/9</w:t>
      </w:r>
    </w:p>
    <w:p>
      <w:r>
        <w:t>Công</w:t>
      </w:r>
    </w:p>
    <w:p>
      <w:r>
        <w:t>0,464</w:t>
      </w:r>
    </w:p>
    <w:p>
      <w:r>
        <w:t>Họa sĩ bậc 3/9</w:t>
      </w:r>
    </w:p>
    <w:p>
      <w:r>
        <w:t>Công</w:t>
      </w:r>
    </w:p>
    <w:p>
      <w:r>
        <w:t>0,248</w:t>
      </w:r>
    </w:p>
    <w:p>
      <w:r>
        <w:t>Máy sử dụng</w:t>
      </w:r>
    </w:p>
    <w:p>
      <w:r>
        <w:t>Máy tính chuyên dụng</w:t>
      </w:r>
    </w:p>
    <w:p>
      <w:r>
        <w:t>Ca</w:t>
      </w:r>
    </w:p>
    <w:p>
      <w:r>
        <w:t>0,717</w:t>
      </w:r>
    </w:p>
    <w:p>
      <w:r>
        <w:t>Máy in laser A4 màu</w:t>
      </w:r>
    </w:p>
    <w:p>
      <w:r>
        <w:t>Ca</w:t>
      </w:r>
    </w:p>
    <w:p>
      <w:r>
        <w:t>0,0005</w:t>
      </w:r>
    </w:p>
    <w:p>
      <w:r>
        <w:t>Vật liệu sử dụng</w:t>
      </w:r>
    </w:p>
    <w:p>
      <w:r>
        <w:t>Giấy A4  (quy đổi 1 tờ A3 bằng 2 tờ A4)</w:t>
      </w:r>
    </w:p>
    <w:p>
      <w:r>
        <w:t>Tờ</w:t>
      </w:r>
    </w:p>
    <w:p>
      <w:r>
        <w:t>6</w:t>
      </w:r>
    </w:p>
    <w:p>
      <w:r>
        <w:t>Mực in màu laser A4 màu</w:t>
      </w:r>
    </w:p>
    <w:p>
      <w:r>
        <w:t>Hộp</w:t>
      </w:r>
    </w:p>
    <w:p>
      <w:r>
        <w:t>0,002</w:t>
      </w:r>
    </w:p>
    <w:p>
      <w:r>
        <w:t>2.3.2. Bảng định mức thiết kế trình bày trang nhất tờ báo in khổ A4:</w:t>
      </w:r>
    </w:p>
    <w:p>
      <w:r>
        <w:t>Đơn vị tính: 01 trang khổ A4</w:t>
      </w:r>
    </w:p>
    <w:p>
      <w:r>
        <w:t>Mã</w:t>
      </w:r>
    </w:p>
    <w:p>
      <w:r>
        <w:t>Thành phần hao phí</w:t>
      </w:r>
    </w:p>
    <w:p>
      <w:r>
        <w:t>Đơn vị</w:t>
      </w:r>
    </w:p>
    <w:p>
      <w:r>
        <w:t>Mức</w:t>
      </w:r>
    </w:p>
    <w:p>
      <w:r>
        <w:t>02.02.01.02</w:t>
      </w:r>
    </w:p>
    <w:p>
      <w:r>
        <w:t>Nhân công</w:t>
      </w:r>
    </w:p>
    <w:p>
      <w:r>
        <w:t>Kỹ sư bậc 3/9</w:t>
      </w:r>
    </w:p>
    <w:p>
      <w:r>
        <w:t>Công</w:t>
      </w:r>
    </w:p>
    <w:p>
      <w:r>
        <w:t>0,352</w:t>
      </w:r>
    </w:p>
    <w:p>
      <w:r>
        <w:t>Họa sĩ bậc 3/9</w:t>
      </w:r>
    </w:p>
    <w:p>
      <w:r>
        <w:t>Công</w:t>
      </w:r>
    </w:p>
    <w:p>
      <w:r>
        <w:t>0,200</w:t>
      </w:r>
    </w:p>
    <w:p>
      <w:r>
        <w:t>Máy sử dụng</w:t>
      </w:r>
    </w:p>
    <w:p>
      <w:r>
        <w:t>Máy tính chuyên dụng</w:t>
      </w:r>
    </w:p>
    <w:p>
      <w:r>
        <w:t>Ca</w:t>
      </w:r>
    </w:p>
    <w:p>
      <w:r>
        <w:t>0,55</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2.3.3. Bảng định mức thiết kế trình bày trang bìa ngoài báo in dạng sách (bao gồm tạp chí in, đặc san), bìa cơ bản, đơn giản, hài hòa giữa chữ và ảnh minh họa:</w:t>
      </w:r>
    </w:p>
    <w:p>
      <w:r>
        <w:t>Đơn vị tính: 01 bìa ngoài sách</w:t>
      </w:r>
    </w:p>
    <w:p>
      <w:r>
        <w:t>Mã</w:t>
      </w:r>
    </w:p>
    <w:p>
      <w:r>
        <w:t>Thành phần hao phí</w:t>
      </w:r>
    </w:p>
    <w:p>
      <w:r>
        <w:t>Đơn vị</w:t>
      </w:r>
    </w:p>
    <w:p>
      <w:r>
        <w:t>Mức</w:t>
      </w:r>
    </w:p>
    <w:p>
      <w:r>
        <w:t>02.02.01.03</w:t>
      </w:r>
    </w:p>
    <w:p>
      <w:r>
        <w:t>Nhân công</w:t>
      </w:r>
    </w:p>
    <w:p>
      <w:r>
        <w:t>Họa sĩ bậc 5/9</w:t>
      </w:r>
    </w:p>
    <w:p>
      <w:r>
        <w:t>Công</w:t>
      </w:r>
    </w:p>
    <w:p>
      <w:r>
        <w:t>1,008</w:t>
      </w:r>
    </w:p>
    <w:p>
      <w:r>
        <w:t>Kỹ sư bậc 5/9</w:t>
      </w:r>
    </w:p>
    <w:p>
      <w:r>
        <w:t>Công</w:t>
      </w:r>
    </w:p>
    <w:p>
      <w:r>
        <w:t>2,064</w:t>
      </w:r>
    </w:p>
    <w:p>
      <w:r>
        <w:t>Máy sử dụng</w:t>
      </w:r>
    </w:p>
    <w:p>
      <w:r>
        <w:t>Máy tính chuyên dụng</w:t>
      </w:r>
    </w:p>
    <w:p>
      <w:r>
        <w:t>Ca</w:t>
      </w:r>
    </w:p>
    <w:p>
      <w:r>
        <w:t>3,07</w:t>
      </w:r>
    </w:p>
    <w:p>
      <w:r>
        <w:t>Máy in laser A4</w:t>
      </w:r>
    </w:p>
    <w:p>
      <w:r>
        <w:t>Ca</w:t>
      </w:r>
    </w:p>
    <w:p>
      <w:r>
        <w:t>0,0003</w:t>
      </w:r>
    </w:p>
    <w:p>
      <w:r>
        <w:t>Vật liệu sử dụng</w:t>
      </w:r>
    </w:p>
    <w:p>
      <w:r>
        <w:t>Giấy</w:t>
      </w:r>
    </w:p>
    <w:p>
      <w:r>
        <w:t>Tờ</w:t>
      </w:r>
    </w:p>
    <w:p>
      <w:r>
        <w:t>4</w:t>
      </w:r>
    </w:p>
    <w:p>
      <w:r>
        <w:t>Mực in laser A4</w:t>
      </w:r>
    </w:p>
    <w:p>
      <w:r>
        <w:t>Hộp</w:t>
      </w:r>
    </w:p>
    <w:p>
      <w:r>
        <w:t>0,002</w:t>
      </w:r>
    </w:p>
    <w:p>
      <w:r>
        <w:t>Vật liệu phụ</w:t>
      </w:r>
    </w:p>
    <w:p>
      <w:r>
        <w:t>%</w:t>
      </w:r>
    </w:p>
    <w:p>
      <w:r>
        <w:t>10</w:t>
      </w:r>
    </w:p>
    <w:p>
      <w:r>
        <w:t>2.4. Ghi chú:</w:t>
      </w:r>
    </w:p>
    <w:p>
      <w:r>
        <w:t>2.4.1. Định mức này tính cho trường hợp thiết kế trình bày trang nhất trên báo in khổ A3, A4, có yêu cầu thông thường về mỹ thuật và kỹ thuật, chưa tính hao phí số hóa bảng, hộp chữ, tranh, ảnh, chữ để đưa vào máy tính.</w:t>
      </w:r>
    </w:p>
    <w:p>
      <w:r>
        <w:t>2.4.2. Trường hợp thiết kế trình bày trang nhất có yêu cầu cao về mỹ thuật và kỹ thuật thì định mức hao phí nhân công và hao phí máy tính chuyên dụng được nhân với hệ số k = 1,2.</w:t>
      </w:r>
    </w:p>
    <w:p>
      <w:r>
        <w:t>3. Thiết kế trình bày chữ trong báo in</w:t>
      </w:r>
    </w:p>
    <w:p>
      <w:r>
        <w:t>3.1. Tên định mức:  Định mức công tác thiết kế trình bày chữ trong báo in (bao gồm báo in, ấn phẩm báo in, bản tin, bản tin thông tấn, đặc san, tạp chí in).</w:t>
      </w:r>
    </w:p>
    <w:p>
      <w:r>
        <w:t>3.2.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In ra giấy.</w:t>
      </w:r>
    </w:p>
    <w:p>
      <w:r>
        <w:t>3.3. Bảng định mức:</w:t>
      </w:r>
    </w:p>
    <w:p>
      <w:r>
        <w:t>3.3.1. Bảng định mức thiết kế trình bày chữ trong báo in:</w:t>
      </w:r>
    </w:p>
    <w:p>
      <w:r>
        <w:t>Đơn vị tính: 01 tin, bài</w:t>
      </w:r>
    </w:p>
    <w:p>
      <w:r>
        <w:t>Mã</w:t>
      </w:r>
    </w:p>
    <w:p>
      <w:r>
        <w:t>Thành phần hao phí</w:t>
      </w:r>
    </w:p>
    <w:p>
      <w:r>
        <w:t>Đơn vị</w:t>
      </w:r>
    </w:p>
    <w:p>
      <w:r>
        <w:t>Mức</w:t>
      </w:r>
    </w:p>
    <w:p>
      <w:r>
        <w:t>02.03.01.01</w:t>
      </w:r>
    </w:p>
    <w:p>
      <w:r>
        <w:t>Nhân công</w:t>
      </w:r>
    </w:p>
    <w:p>
      <w:r>
        <w:t>Kỹ sư bậc 3/9</w:t>
      </w:r>
    </w:p>
    <w:p>
      <w:r>
        <w:t>Công</w:t>
      </w:r>
    </w:p>
    <w:p>
      <w:r>
        <w:t>0,014</w:t>
      </w:r>
    </w:p>
    <w:p>
      <w:r>
        <w:t>Họa sĩ bậc 3/9</w:t>
      </w:r>
    </w:p>
    <w:p>
      <w:r>
        <w:t>Công</w:t>
      </w:r>
    </w:p>
    <w:p>
      <w:r>
        <w:t>0,005</w:t>
      </w:r>
    </w:p>
    <w:p>
      <w:r>
        <w:t>Máy sử dụng</w:t>
      </w:r>
    </w:p>
    <w:p>
      <w:r>
        <w:t>Máy tính chuyên dụng</w:t>
      </w:r>
    </w:p>
    <w:p>
      <w:r>
        <w:t>Ca</w:t>
      </w:r>
    </w:p>
    <w:p>
      <w:r>
        <w:t>0,019</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3.4. Ghi chú:</w:t>
      </w:r>
    </w:p>
    <w:p>
      <w:r>
        <w:t>3.4.1. Định mức này tính cho trường hợp thiết kế trình bày chữ của 01 tin, bài có yêu cầu thông thường về mỹ thuật và kỹ thuật của 01 tin, bài trên báo in, chưa tính hao phí nhập chữ vào máy tính.</w:t>
      </w:r>
    </w:p>
    <w:p>
      <w:r>
        <w:t>3.4.2. Trường hợp thiết kế trình bày chữ của 01 tin, bài có yêu cầu cao về mỹ thuật và kỹ thuật thì định mức hao phí nhân công và hao phí máy tính chuyên dụng được nhân với hệ số k = 1,2.</w:t>
      </w:r>
    </w:p>
    <w:p>
      <w:r>
        <w:t>4. Thiết kế trình bày tranh, ảnh trong báo in</w:t>
      </w:r>
    </w:p>
    <w:p>
      <w:r>
        <w:t>4.1. Tên định mức:  Định mức công tác thiết kế trình bày tranh, ảnh trong trong báo in (bao gồm báo in, ấn phẩm báo in, bản tin, bản tin thông tấn, đặc san, tạp chí in).</w:t>
      </w:r>
    </w:p>
    <w:p>
      <w:r>
        <w:t>4.2.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w:t>
      </w:r>
    </w:p>
    <w:p>
      <w:r>
        <w:t>đ) In ra giấy.</w:t>
      </w:r>
    </w:p>
    <w:p>
      <w:r>
        <w:t>4.3. Bảng định mức:</w:t>
      </w:r>
    </w:p>
    <w:p>
      <w:r>
        <w:t>Bảng định mức thiết kế trình bày tranh, ảnh trong báo in:</w:t>
      </w:r>
    </w:p>
    <w:p>
      <w:r>
        <w:t>Đơn vị tính: 01 tranh (ảnh)</w:t>
      </w:r>
    </w:p>
    <w:p>
      <w:r>
        <w:t>Mã</w:t>
      </w:r>
    </w:p>
    <w:p>
      <w:r>
        <w:t>Thành phần hao phí</w:t>
      </w:r>
    </w:p>
    <w:p>
      <w:r>
        <w:t>Đơn vị</w:t>
      </w:r>
    </w:p>
    <w:p>
      <w:r>
        <w:t>Mức</w:t>
      </w:r>
    </w:p>
    <w:p>
      <w:r>
        <w:t>02.04.01.01</w:t>
      </w:r>
    </w:p>
    <w:p>
      <w:r>
        <w:t>Nhân công</w:t>
      </w:r>
    </w:p>
    <w:p>
      <w:r>
        <w:t>Kỹ sư bậc 3/9</w:t>
      </w:r>
    </w:p>
    <w:p>
      <w:r>
        <w:t>Công</w:t>
      </w:r>
    </w:p>
    <w:p>
      <w:r>
        <w:t>0,076</w:t>
      </w:r>
    </w:p>
    <w:p>
      <w:r>
        <w:t>Họa sĩ bậc 3/9</w:t>
      </w:r>
    </w:p>
    <w:p>
      <w:r>
        <w:t>Công</w:t>
      </w:r>
    </w:p>
    <w:p>
      <w:r>
        <w:t>0,016</w:t>
      </w:r>
    </w:p>
    <w:p>
      <w:r>
        <w:t>Máy sử dụng</w:t>
      </w:r>
    </w:p>
    <w:p>
      <w:r>
        <w:t>Máy tính chuyên dụng</w:t>
      </w:r>
    </w:p>
    <w:p>
      <w:r>
        <w:t>Ca</w:t>
      </w:r>
    </w:p>
    <w:p>
      <w:r>
        <w:t>0,099</w:t>
      </w:r>
    </w:p>
    <w:p>
      <w:r>
        <w:t>Máy in laser A4 màu</w:t>
      </w:r>
    </w:p>
    <w:p>
      <w:r>
        <w:t>Ca</w:t>
      </w:r>
    </w:p>
    <w:p>
      <w:r>
        <w:t>0,0005</w:t>
      </w:r>
    </w:p>
    <w:p>
      <w:r>
        <w:t>Vật liệu sử dụng</w:t>
      </w:r>
    </w:p>
    <w:p>
      <w:r>
        <w:t>Giấy A4</w:t>
      </w:r>
    </w:p>
    <w:p>
      <w:r>
        <w:t>Tờ</w:t>
      </w:r>
    </w:p>
    <w:p>
      <w:r>
        <w:t>6</w:t>
      </w:r>
    </w:p>
    <w:p>
      <w:r>
        <w:t>Mực in màu</w:t>
      </w:r>
    </w:p>
    <w:p>
      <w:r>
        <w:t>Hộp</w:t>
      </w:r>
    </w:p>
    <w:p>
      <w:r>
        <w:t>0,002</w:t>
      </w:r>
    </w:p>
    <w:p>
      <w:r>
        <w:t>4.4. Ghi chú:</w:t>
      </w:r>
    </w:p>
    <w:p>
      <w:r>
        <w:t>4.4.1. Định mức này tính cho trường hợp thiết kế trình bày 01 bức tranh, ảnh có yêu cầu thông thường về mỹ thuật và kỹ thuật của 01 tin, bài trên báo in, báo điện tử, chưa tính hao phí số hóa tranh, ảnh để đưa vào máy tính.</w:t>
      </w:r>
    </w:p>
    <w:p>
      <w:r>
        <w:t>4.4.2. Trường hợp thiết kế trình bày 01 bức tranh, ảnh có yêu cầu cao về mỹ thuật và kỹ thuật, của 01 tin, bài trên báo in thì định mức hao phí nhân công và hao phí máy tính chuyên dụng được nhân với hệ số k = 1.2.</w:t>
      </w:r>
    </w:p>
    <w:p>
      <w:r>
        <w:t>5. Thiết kế trình bày bảng, hộp chữ trong báo in</w:t>
      </w:r>
    </w:p>
    <w:p>
      <w:r>
        <w:t>5.1. Tên định mức:  Định mức công tác thiết kế trình bày bảng, hộp chữ trong báo in (bao gồm báo in, ấn phẩm báo in, bản tin, bản tin thông tấn, đặc san, tạp chí in).</w:t>
      </w:r>
    </w:p>
    <w:p>
      <w:r>
        <w:t>5.2.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w:t>
      </w:r>
    </w:p>
    <w:p>
      <w:r>
        <w:t>đ) In ra giấy.</w:t>
      </w:r>
    </w:p>
    <w:p>
      <w:r>
        <w:t>5.3. Bảng định mức:</w:t>
      </w:r>
    </w:p>
    <w:p>
      <w:r>
        <w:t>Bảng định mức thiết kế trình bày bảng biểu, hộp chữ trong báo in:</w:t>
      </w:r>
    </w:p>
    <w:p>
      <w:r>
        <w:t>Đơn vị tính: 01 bảng biểu/hộp chữ</w:t>
      </w:r>
    </w:p>
    <w:p>
      <w:r>
        <w:t>Mã</w:t>
      </w:r>
    </w:p>
    <w:p>
      <w:r>
        <w:t>Thành phần hao phí</w:t>
      </w:r>
    </w:p>
    <w:p>
      <w:r>
        <w:t>Đơn vị</w:t>
      </w:r>
    </w:p>
    <w:p>
      <w:r>
        <w:t>Mức</w:t>
      </w:r>
    </w:p>
    <w:p>
      <w:r>
        <w:t>02.05.01.01</w:t>
      </w:r>
    </w:p>
    <w:p>
      <w:r>
        <w:t>Nhân công</w:t>
      </w:r>
    </w:p>
    <w:p>
      <w:r>
        <w:t>Kỹ sư bậc 3/9</w:t>
      </w:r>
    </w:p>
    <w:p>
      <w:r>
        <w:t>Công</w:t>
      </w:r>
    </w:p>
    <w:p>
      <w:r>
        <w:t>0,062</w:t>
      </w:r>
    </w:p>
    <w:p>
      <w:r>
        <w:t>Họa sĩ bậc 3/9</w:t>
      </w:r>
    </w:p>
    <w:p>
      <w:r>
        <w:t>Công</w:t>
      </w:r>
    </w:p>
    <w:p>
      <w:r>
        <w:t>0,014</w:t>
      </w:r>
    </w:p>
    <w:p>
      <w:r>
        <w:t>Máy sử dụng</w:t>
      </w:r>
    </w:p>
    <w:p>
      <w:r>
        <w:t>Máy tính chuyên dụng</w:t>
      </w:r>
    </w:p>
    <w:p>
      <w:r>
        <w:t>Ca</w:t>
      </w:r>
    </w:p>
    <w:p>
      <w:r>
        <w:t>0,086</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5.4. Ghi chú:</w:t>
      </w:r>
    </w:p>
    <w:p>
      <w:r>
        <w:t>5.4.1. Định mức này tính cho trường hợp thiết kế trình bày 01 bảng, hộp chữ có yêu cầu thông thường về mỹ thuật và kỹ thuật của 01 tin, bài trên báo in, chưa tính hao phí số hóa bảng, hộp chữ để đưa vào máy tính.</w:t>
      </w:r>
    </w:p>
    <w:p>
      <w:r>
        <w:t>5.4.2. Trường hợp thiết kế trình bày 01 bảng, hộp chữ có yêu cầu cao về mỹ thuật và kỹ thuật, của 01 tin, bài trên báo in thì định mức hao phí nhân công và hao phí máy tính chuyên dụng được nhân với hệ số k = 1,2.</w:t>
      </w:r>
    </w:p>
    <w:p>
      <w:r>
        <w:t>Ch  ương III</w:t>
      </w:r>
    </w:p>
    <w:p>
      <w:r>
        <w:t>ĐỊNH MỨC CÔNG TÁC THIẾT KẾ, CHẾ BẢN, ĐĂNG TẢI BÁO ĐIỆN TỬ</w:t>
      </w:r>
    </w:p>
    <w:p>
      <w:r>
        <w:t>1 . Thiết kế layout trang báo điện tử</w:t>
      </w:r>
    </w:p>
    <w:p>
      <w:r>
        <w:t>1.1. Tên định mức:  Định mức công tác thiết kế layout trang báo điện tử.</w:t>
      </w:r>
    </w:p>
    <w:p>
      <w:r>
        <w:t>1.2. Thành phần công việc:</w:t>
      </w:r>
    </w:p>
    <w:p>
      <w:r>
        <w:t>a) Xem xét các yêu cầu về bố cục trang báo, đề xuất ý tưởng thiết kế, thống nhất ý tưởng thiết kế với ban biên tập tòa soạn;</w:t>
      </w:r>
    </w:p>
    <w:p>
      <w:r>
        <w:t>b) Chỉnh sửa lại layout đã thiết kế trước cho phù hợp với trang báo mới (thiết kế layout 01 trang báo điện tử lần đầu đã tính trong thiết kế website);</w:t>
      </w:r>
    </w:p>
    <w:p>
      <w:r>
        <w:t>c) Đưa lên trang báo điện tử.</w:t>
      </w:r>
    </w:p>
    <w:p>
      <w:r>
        <w:t>1.3. Bảng định mức:</w:t>
      </w:r>
    </w:p>
    <w:p>
      <w:r>
        <w:t>Bảng định mức thiết kế layout trang báo điện tử:</w:t>
      </w:r>
    </w:p>
    <w:p>
      <w:r>
        <w:t>Đơn vị tính: 01 trang</w:t>
      </w:r>
    </w:p>
    <w:p>
      <w:r>
        <w:t>Mã</w:t>
      </w:r>
    </w:p>
    <w:p>
      <w:r>
        <w:t>Thành phần hao phí</w:t>
      </w:r>
    </w:p>
    <w:p>
      <w:r>
        <w:t>Đơn vị</w:t>
      </w:r>
    </w:p>
    <w:p>
      <w:r>
        <w:t>Mức</w:t>
      </w:r>
    </w:p>
    <w:p>
      <w:r>
        <w:t>03.01.01.01</w:t>
      </w:r>
    </w:p>
    <w:p>
      <w:r>
        <w:t>Nhân công</w:t>
      </w:r>
    </w:p>
    <w:p>
      <w:r>
        <w:t>Kỹ sư bậc 3/9</w:t>
      </w:r>
    </w:p>
    <w:p>
      <w:r>
        <w:t>Ca</w:t>
      </w:r>
    </w:p>
    <w:p>
      <w:r>
        <w:t>0,057</w:t>
      </w:r>
    </w:p>
    <w:p>
      <w:r>
        <w:t>Họa sĩ bậc 3/9</w:t>
      </w:r>
    </w:p>
    <w:p>
      <w:r>
        <w:t>Ca</w:t>
      </w:r>
    </w:p>
    <w:p>
      <w:r>
        <w:t>0,015</w:t>
      </w:r>
    </w:p>
    <w:p>
      <w:r>
        <w:t>Máy sử dụng</w:t>
      </w:r>
    </w:p>
    <w:p>
      <w:r>
        <w:t>Máy tính chuyên dụng</w:t>
      </w:r>
    </w:p>
    <w:p>
      <w:r>
        <w:t>Ca</w:t>
      </w:r>
    </w:p>
    <w:p>
      <w:r>
        <w:t>0,072</w:t>
      </w:r>
    </w:p>
    <w:p>
      <w:r>
        <w:t>Máy in laser A4</w:t>
      </w:r>
    </w:p>
    <w:p>
      <w:r>
        <w:t>Ca</w:t>
      </w:r>
    </w:p>
    <w:p>
      <w:r>
        <w:t>3,0002</w:t>
      </w:r>
    </w:p>
    <w:p>
      <w:r>
        <w:t>Vật liệu sử dụng</w:t>
      </w:r>
    </w:p>
    <w:p>
      <w:r>
        <w:t>Giấy A4</w:t>
      </w:r>
    </w:p>
    <w:p>
      <w:r>
        <w:t>Tờ</w:t>
      </w:r>
    </w:p>
    <w:p>
      <w:r>
        <w:t>2</w:t>
      </w:r>
    </w:p>
    <w:p>
      <w:r>
        <w:t>Mực in laser A4</w:t>
      </w:r>
    </w:p>
    <w:p>
      <w:r>
        <w:t>Hộp</w:t>
      </w:r>
    </w:p>
    <w:p>
      <w:r>
        <w:t>0,001</w:t>
      </w:r>
    </w:p>
    <w:p>
      <w:r>
        <w:t>2. Thiết kế trình bày trang trượt (slide) báo điện tử</w:t>
      </w:r>
    </w:p>
    <w:p>
      <w:r>
        <w:t>2.1. Tên định mức:  Định mức công tác thiết kế trình bày trang trượt (slide) báo điện tử (bao gồm báo điện tử, chuyên trang báo điện tử, tạp chí điện tử).</w:t>
      </w:r>
    </w:p>
    <w:p>
      <w:r>
        <w:t>2.2. Thành phần công việc:</w:t>
      </w:r>
    </w:p>
    <w:p>
      <w:r>
        <w:t>a) Xem xét các yêu cầu về trình bày trang trượt (slide), đề xuất ý tưởng thiết kế, thống nhất ý tưởng thiết kế với ban biên tập tòa soạn;</w:t>
      </w:r>
    </w:p>
    <w:p>
      <w:r>
        <w:t>b) Thiết kế trình bày trang trượt (slide) theo phương án thiết kế được duyệt;</w:t>
      </w:r>
    </w:p>
    <w:p>
      <w:r>
        <w:t>c) Chỉnh sửa và hoàn thiện trang trượt (slide), in maket ra giấy.</w:t>
      </w:r>
    </w:p>
    <w:p>
      <w:r>
        <w:t>2.3. Bảng định mức:</w:t>
      </w:r>
    </w:p>
    <w:p>
      <w:r>
        <w:t>2.3.1. Bảng định mức thiết kế trình bày trang trượt (slide) chỉ có chữ cho báo điện tử:</w:t>
      </w:r>
    </w:p>
    <w:p>
      <w:r>
        <w:t>Đơn vị tính: 01 trang (slide)</w:t>
      </w:r>
    </w:p>
    <w:p>
      <w:r>
        <w:t>Mã</w:t>
      </w:r>
    </w:p>
    <w:p>
      <w:r>
        <w:t>Thành phần hao phí</w:t>
      </w:r>
    </w:p>
    <w:p>
      <w:r>
        <w:t>Đơn vị</w:t>
      </w:r>
    </w:p>
    <w:p>
      <w:r>
        <w:t>Mức</w:t>
      </w:r>
    </w:p>
    <w:p>
      <w:r>
        <w:t>03.02.01.01</w:t>
      </w:r>
    </w:p>
    <w:p>
      <w:r>
        <w:t>Nhân công</w:t>
      </w:r>
    </w:p>
    <w:p>
      <w:r>
        <w:t>kỹ sư bậc 3/9</w:t>
      </w:r>
    </w:p>
    <w:p>
      <w:r>
        <w:t>Công</w:t>
      </w:r>
    </w:p>
    <w:p>
      <w:r>
        <w:t>0,216</w:t>
      </w:r>
    </w:p>
    <w:p>
      <w:r>
        <w:t>Họa sĩ bậc 3/9</w:t>
      </w:r>
    </w:p>
    <w:p>
      <w:r>
        <w:t>Công</w:t>
      </w:r>
    </w:p>
    <w:p>
      <w:r>
        <w:t>0,064</w:t>
      </w:r>
    </w:p>
    <w:p>
      <w:r>
        <w:t>Máy sử dụng</w:t>
      </w:r>
    </w:p>
    <w:p>
      <w:r>
        <w:t>Máy tính chuyên dụng</w:t>
      </w:r>
    </w:p>
    <w:p>
      <w:r>
        <w:t>Ca</w:t>
      </w:r>
    </w:p>
    <w:p>
      <w:r>
        <w:t>0,283</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2.3.2. Bảng định mức thiết kế trình bày trang trượt (slide) chỉ có bảng biểu, hộp chữ cho báo điện tử:</w:t>
      </w:r>
    </w:p>
    <w:p>
      <w:r>
        <w:t>Đơn vị tính: 01 trang (slide)</w:t>
      </w:r>
    </w:p>
    <w:p>
      <w:r>
        <w:t>Mã</w:t>
      </w:r>
    </w:p>
    <w:p>
      <w:r>
        <w:t>Thành phần hao phí</w:t>
      </w:r>
    </w:p>
    <w:p>
      <w:r>
        <w:t>Đơn vị</w:t>
      </w:r>
    </w:p>
    <w:p>
      <w:r>
        <w:t>Mức</w:t>
      </w:r>
    </w:p>
    <w:p>
      <w:r>
        <w:t>03.02.01.02</w:t>
      </w:r>
    </w:p>
    <w:p>
      <w:r>
        <w:t>Nhân công</w:t>
      </w:r>
    </w:p>
    <w:p>
      <w:r>
        <w:t>Kỹ sư bậc 3/9</w:t>
      </w:r>
    </w:p>
    <w:p>
      <w:r>
        <w:t>Công</w:t>
      </w:r>
    </w:p>
    <w:p>
      <w:r>
        <w:t>0,256</w:t>
      </w:r>
    </w:p>
    <w:p>
      <w:r>
        <w:t>Họa sĩ bậc 3/9</w:t>
      </w:r>
    </w:p>
    <w:p>
      <w:r>
        <w:t>Công</w:t>
      </w:r>
    </w:p>
    <w:p>
      <w:r>
        <w:t>0,080</w:t>
      </w:r>
    </w:p>
    <w:p>
      <w:r>
        <w:t>Máy sử dụng</w:t>
      </w:r>
    </w:p>
    <w:p>
      <w:r>
        <w:t>Máy tính chuyên dụng</w:t>
      </w:r>
    </w:p>
    <w:p>
      <w:r>
        <w:t>Ca</w:t>
      </w:r>
    </w:p>
    <w:p>
      <w:r>
        <w:t>0,342</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2.3.3. Bảng định mức thiết kế trình bày trang trượt (slide) chỉ có tranh, ảnh cho báo điện tử:</w:t>
      </w:r>
    </w:p>
    <w:p>
      <w:r>
        <w:t>Đơn vị tính: 01 trang (slide)</w:t>
      </w:r>
    </w:p>
    <w:p>
      <w:r>
        <w:t>Mã</w:t>
      </w:r>
    </w:p>
    <w:p>
      <w:r>
        <w:t>Thành phần hao phí</w:t>
      </w:r>
    </w:p>
    <w:p>
      <w:r>
        <w:t>Đơn vị</w:t>
      </w:r>
    </w:p>
    <w:p>
      <w:r>
        <w:t>Mức</w:t>
      </w:r>
    </w:p>
    <w:p>
      <w:r>
        <w:t>03.02.01.03</w:t>
      </w:r>
    </w:p>
    <w:p>
      <w:r>
        <w:t>Nhân công</w:t>
      </w:r>
    </w:p>
    <w:p>
      <w:r>
        <w:t>Kỹ sư bậc 3/9</w:t>
      </w:r>
    </w:p>
    <w:p>
      <w:r>
        <w:t>Công</w:t>
      </w:r>
    </w:p>
    <w:p>
      <w:r>
        <w:t>0,216</w:t>
      </w:r>
    </w:p>
    <w:p>
      <w:r>
        <w:t>Họa sĩ bậc 3/9</w:t>
      </w:r>
    </w:p>
    <w:p>
      <w:r>
        <w:t>Công</w:t>
      </w:r>
    </w:p>
    <w:p>
      <w:r>
        <w:t>0,080</w:t>
      </w:r>
    </w:p>
    <w:p>
      <w:r>
        <w:t>Máy sử dụng</w:t>
      </w:r>
    </w:p>
    <w:p>
      <w:r>
        <w:t>Máy tính chuyên dụng</w:t>
      </w:r>
    </w:p>
    <w:p>
      <w:r>
        <w:t>Ca</w:t>
      </w:r>
    </w:p>
    <w:p>
      <w:r>
        <w:t>0,300</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2.3.4. Bảng định mức thiết kế trình bày trang trượt (slide) chỉ có video cho báo điện tử:</w:t>
      </w:r>
    </w:p>
    <w:p>
      <w:r>
        <w:t>Đơn vị tính: 01 trang (slide)</w:t>
      </w:r>
    </w:p>
    <w:p>
      <w:r>
        <w:t>Mã</w:t>
      </w:r>
    </w:p>
    <w:p>
      <w:r>
        <w:t>Thành phần hao phí</w:t>
      </w:r>
    </w:p>
    <w:p>
      <w:r>
        <w:t>Đơn vị</w:t>
      </w:r>
    </w:p>
    <w:p>
      <w:r>
        <w:t>Mức</w:t>
      </w:r>
    </w:p>
    <w:p>
      <w:r>
        <w:t>03.02.01.04</w:t>
      </w:r>
    </w:p>
    <w:p>
      <w:r>
        <w:t>Nhân công</w:t>
      </w:r>
    </w:p>
    <w:p>
      <w:r>
        <w:t>Kỹ sư bậc 3/9</w:t>
      </w:r>
    </w:p>
    <w:p>
      <w:r>
        <w:t>Công</w:t>
      </w:r>
    </w:p>
    <w:p>
      <w:r>
        <w:t>0,232</w:t>
      </w:r>
    </w:p>
    <w:p>
      <w:r>
        <w:t>Họa sĩ bậc 3/9</w:t>
      </w:r>
    </w:p>
    <w:p>
      <w:r>
        <w:t>Công</w:t>
      </w:r>
    </w:p>
    <w:p>
      <w:r>
        <w:t>0,080</w:t>
      </w:r>
    </w:p>
    <w:p>
      <w:r>
        <w:t>Máy sử dụng</w:t>
      </w:r>
    </w:p>
    <w:p>
      <w:r>
        <w:t>Máy tính chuyên dụng</w:t>
      </w:r>
    </w:p>
    <w:p>
      <w:r>
        <w:t>Ca</w:t>
      </w:r>
    </w:p>
    <w:p>
      <w:r>
        <w:t>0,317</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2.3.5. Bảng định mức thiết kế trình bày trang trượt (slide) hỗn hợp các dạng chữ, bảng biểu, hộp chữ, tranh, ảnh, video cho báo điện tử:</w:t>
      </w:r>
    </w:p>
    <w:p>
      <w:r>
        <w:t>Đơn vị tính: 01 trang (slide)</w:t>
      </w:r>
    </w:p>
    <w:p>
      <w:r>
        <w:t>Mã</w:t>
      </w:r>
    </w:p>
    <w:p>
      <w:r>
        <w:t>Thành phần hao phí</w:t>
      </w:r>
    </w:p>
    <w:p>
      <w:r>
        <w:t>Đơn vị</w:t>
      </w:r>
    </w:p>
    <w:p>
      <w:r>
        <w:t>Mức</w:t>
      </w:r>
    </w:p>
    <w:p>
      <w:r>
        <w:t>03.02.01.05</w:t>
      </w:r>
    </w:p>
    <w:p>
      <w:r>
        <w:t>Nhân công</w:t>
      </w:r>
    </w:p>
    <w:p>
      <w:r>
        <w:t>Kỹ sư bậc 3/9</w:t>
      </w:r>
    </w:p>
    <w:p>
      <w:r>
        <w:t>Công</w:t>
      </w:r>
    </w:p>
    <w:p>
      <w:r>
        <w:t>0,280</w:t>
      </w:r>
    </w:p>
    <w:p>
      <w:r>
        <w:t>Họa sĩ bậc 3/9</w:t>
      </w:r>
    </w:p>
    <w:p>
      <w:r>
        <w:t>Công</w:t>
      </w:r>
    </w:p>
    <w:p>
      <w:r>
        <w:t>0,104</w:t>
      </w:r>
    </w:p>
    <w:p>
      <w:r>
        <w:t>Máy sử dụng</w:t>
      </w:r>
    </w:p>
    <w:p>
      <w:r>
        <w:t>Máy tính chuyên dụng</w:t>
      </w:r>
    </w:p>
    <w:p>
      <w:r>
        <w:t>Ca</w:t>
      </w:r>
    </w:p>
    <w:p>
      <w:r>
        <w:t>0,383</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2.4. Ghi chú:</w:t>
      </w:r>
    </w:p>
    <w:p>
      <w:r>
        <w:t>2.4.1. Định mức này tính cho trường hợp thiết kế trình bày trang trượt (slide), có yêu cầu thông thường về mỹ thuật và kỹ thuật, không có âm thanh, chưa bao gồm hao phí làm nội dung.</w:t>
      </w:r>
    </w:p>
    <w:p>
      <w:r>
        <w:t>2.4.2. Trường hợp thiết trình bày trang trượt (slide) có yêu cầu cao về mỹ thuật và kỹ thuật, có âm thanh thì định mức hao phí nhân công và hao phí máy tính chuyên dụng được nhân với hệ số k = 1,2.</w:t>
      </w:r>
    </w:p>
    <w:p>
      <w:r>
        <w:t>3. Thiết kế trình bày chữ trong báo điện tử</w:t>
      </w:r>
    </w:p>
    <w:p>
      <w:r>
        <w:t>3.1. Tên định mức:  Định mức công tác thiết kế trình bày chữ trong báo điện tử.</w:t>
      </w:r>
    </w:p>
    <w:p>
      <w:r>
        <w:t>3.2.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Đưa chữ của bài báo lên trang báo điện tử.</w:t>
      </w:r>
    </w:p>
    <w:p>
      <w:r>
        <w:t>3.3. Bảng định mức:</w:t>
      </w:r>
    </w:p>
    <w:p>
      <w:r>
        <w:t>Bảng định mức thiết kế trình bày chữ trong báo điện tử:</w:t>
      </w:r>
    </w:p>
    <w:p>
      <w:r>
        <w:t>Đơn vị tính: 01 tin, bài</w:t>
      </w:r>
    </w:p>
    <w:p>
      <w:r>
        <w:t>Mã</w:t>
      </w:r>
    </w:p>
    <w:p>
      <w:r>
        <w:t>Thành phần hao phí</w:t>
      </w:r>
    </w:p>
    <w:p>
      <w:r>
        <w:t>Đơn vị</w:t>
      </w:r>
    </w:p>
    <w:p>
      <w:r>
        <w:t>Mức</w:t>
      </w:r>
    </w:p>
    <w:p>
      <w:r>
        <w:t>03.03.01.01</w:t>
      </w:r>
    </w:p>
    <w:p>
      <w:r>
        <w:t>Nhân công</w:t>
      </w:r>
    </w:p>
    <w:p>
      <w:r>
        <w:t>Kỹ sư bậc 3/9</w:t>
      </w:r>
    </w:p>
    <w:p>
      <w:r>
        <w:t>Công</w:t>
      </w:r>
    </w:p>
    <w:p>
      <w:r>
        <w:t>0,062</w:t>
      </w:r>
    </w:p>
    <w:p>
      <w:r>
        <w:t>Họa sĩ bậc 3/9</w:t>
      </w:r>
    </w:p>
    <w:p>
      <w:r>
        <w:t>Công</w:t>
      </w:r>
    </w:p>
    <w:p>
      <w:r>
        <w:t>0,014</w:t>
      </w:r>
    </w:p>
    <w:p>
      <w:r>
        <w:t>Máy sử dụng</w:t>
      </w:r>
    </w:p>
    <w:p>
      <w:r>
        <w:t>Máy tính chuyên dụng</w:t>
      </w:r>
    </w:p>
    <w:p>
      <w:r>
        <w:t>Ca</w:t>
      </w:r>
    </w:p>
    <w:p>
      <w:r>
        <w:t>3,092</w:t>
      </w:r>
    </w:p>
    <w:p>
      <w:r>
        <w:t>Máy in laser A4</w:t>
      </w:r>
    </w:p>
    <w:p>
      <w:r>
        <w:t>Ca</w:t>
      </w:r>
    </w:p>
    <w:p>
      <w:r>
        <w:t>0,0005</w:t>
      </w:r>
    </w:p>
    <w:p>
      <w:r>
        <w:t>Vật liệu sử dụng</w:t>
      </w:r>
    </w:p>
    <w:p>
      <w:r>
        <w:t>Giấy A4</w:t>
      </w:r>
    </w:p>
    <w:p>
      <w:r>
        <w:t>Tờ</w:t>
      </w:r>
    </w:p>
    <w:p>
      <w:r>
        <w:t>6</w:t>
      </w:r>
    </w:p>
    <w:p>
      <w:r>
        <w:t>Mực in laser A4</w:t>
      </w:r>
    </w:p>
    <w:p>
      <w:r>
        <w:t>Hộp</w:t>
      </w:r>
    </w:p>
    <w:p>
      <w:r>
        <w:t>0,002</w:t>
      </w:r>
    </w:p>
    <w:p>
      <w:r>
        <w:t>3.4. Ghi chú:</w:t>
      </w:r>
    </w:p>
    <w:p>
      <w:r>
        <w:t>3.4.1. Định mức này tính cho trường hợp thiết kế trình bày chữ, có yêu cầu thông thường về mỹ thuật và kỹ thuật của 01 tin, bài trên báo báo điện tử, chưa bao gồm hao phí nhập chữ vào máy tính.</w:t>
      </w:r>
    </w:p>
    <w:p>
      <w:r>
        <w:t>3.4.2. Trường hợp thiết kế trình bày chữ của 01 tin, bài có yêu cầu cao về mỹ thuật và kỹ thuật thì định mức hao phí nhân công và hao phí máy tính chuyên dụng dược nhân với hệ số k = 1,2.</w:t>
      </w:r>
    </w:p>
    <w:p>
      <w:r>
        <w:t>4. Thiết kế trình bày tranh, ảnh trong báo điện tử</w:t>
      </w:r>
    </w:p>
    <w:p>
      <w:r>
        <w:t>4.1. Tên định mức:  Định mức công tác thiết kế trình bày tranh, ảnh trong báo điện tử.</w:t>
      </w:r>
    </w:p>
    <w:p>
      <w:r>
        <w:t>4.2.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w:t>
      </w:r>
    </w:p>
    <w:p>
      <w:r>
        <w:t>đ) Đưa tranh, ảnh của bài báo lên trang báo điện tử, in ra giấy.</w:t>
      </w:r>
    </w:p>
    <w:p>
      <w:r>
        <w:t>4.3. Bảng định mức:</w:t>
      </w:r>
    </w:p>
    <w:p>
      <w:r>
        <w:t>Bảng định mức thiết kế trình bày tranh, ảnh trong báo điện tử:</w:t>
      </w:r>
    </w:p>
    <w:p>
      <w:r>
        <w:t>Đơn vị tính: 01 tranh (ảnh)</w:t>
      </w:r>
    </w:p>
    <w:p>
      <w:r>
        <w:t>Mã</w:t>
      </w:r>
    </w:p>
    <w:p>
      <w:r>
        <w:t>Thành phần hao phí</w:t>
      </w:r>
    </w:p>
    <w:p>
      <w:r>
        <w:t>Đơn vị</w:t>
      </w:r>
    </w:p>
    <w:p>
      <w:r>
        <w:t>Mức</w:t>
      </w:r>
    </w:p>
    <w:p>
      <w:r>
        <w:t>03.04.01.01</w:t>
      </w:r>
    </w:p>
    <w:p>
      <w:r>
        <w:t>Nhân công</w:t>
      </w:r>
    </w:p>
    <w:p>
      <w:r>
        <w:t>Kỹ sư thiết kế bậc 3/9</w:t>
      </w:r>
    </w:p>
    <w:p>
      <w:r>
        <w:t>Công</w:t>
      </w:r>
    </w:p>
    <w:p>
      <w:r>
        <w:t>0,008</w:t>
      </w:r>
    </w:p>
    <w:p>
      <w:r>
        <w:t>Họa sĩ bậc 3/9</w:t>
      </w:r>
    </w:p>
    <w:p>
      <w:r>
        <w:t>Công</w:t>
      </w:r>
    </w:p>
    <w:p>
      <w:r>
        <w:t>0,019</w:t>
      </w:r>
    </w:p>
    <w:p>
      <w:r>
        <w:t>Máy sử dụng</w:t>
      </w:r>
    </w:p>
    <w:p>
      <w:r>
        <w:t>Máy tính chuyên dụng</w:t>
      </w:r>
    </w:p>
    <w:p>
      <w:r>
        <w:t>Ca</w:t>
      </w:r>
    </w:p>
    <w:p>
      <w:r>
        <w:t>0,119</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4.4. Ghi chú:</w:t>
      </w:r>
    </w:p>
    <w:p>
      <w:r>
        <w:t>4.4.1. Định mức này tính cho trường hợp thiết kế trình bày 01 bức tranh, ảnh có yêu cầu thông thường về mỹ thuật và kỹ thuật của 01 tin, bài trên báo điện tử, chưa bao gồm hao phí số hóa tranh, ảnh để đưa vào máy tính.</w:t>
      </w:r>
    </w:p>
    <w:p>
      <w:r>
        <w:t>4.4.2. Trường hợp thiết kế trình bày 01 bức tranh, ảnh có yêu cầu cao về mỹ thuật và kỹ thuật, của 01 tin, bài trên báo điện tử thì định mức hao phí nhân công và hao phí máy tính chuyên dụng được nhân với hệ số k = 1,2.</w:t>
      </w:r>
    </w:p>
    <w:p>
      <w:r>
        <w:t>5. Thiết kế trình bày bảng, hộp chữ trong báo điện tử</w:t>
      </w:r>
    </w:p>
    <w:p>
      <w:r>
        <w:t>5.1. Tên định mức:  Định mức công tác thiết kế trình bày bảng, hộp chữ trong báo in, báo điện tử.</w:t>
      </w:r>
    </w:p>
    <w:p>
      <w:r>
        <w:t>5.2.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w:t>
      </w:r>
    </w:p>
    <w:p>
      <w:r>
        <w:t>đ) Đưa bảng, hộp chữ của bài báo lên trang báo điện tử, in ra giấy.</w:t>
      </w:r>
    </w:p>
    <w:p>
      <w:r>
        <w:t>5.3. Bảng định mức:</w:t>
      </w:r>
    </w:p>
    <w:p>
      <w:r>
        <w:t>Bảng định mức thiết kế trình bày bảng biểu, hộp chữ trong báo điện tử:</w:t>
      </w:r>
    </w:p>
    <w:p>
      <w:r>
        <w:t>Đơn vị tính: 01 bảng biểu/ hộp chữ</w:t>
      </w:r>
    </w:p>
    <w:p>
      <w:r>
        <w:t>Mã</w:t>
      </w:r>
    </w:p>
    <w:p>
      <w:r>
        <w:t>Thành phần hao phí</w:t>
      </w:r>
    </w:p>
    <w:p>
      <w:r>
        <w:t>Đơn vị</w:t>
      </w:r>
    </w:p>
    <w:p>
      <w:r>
        <w:t>Mức</w:t>
      </w:r>
    </w:p>
    <w:p>
      <w:r>
        <w:t>03.05.01.01</w:t>
      </w:r>
    </w:p>
    <w:p>
      <w:r>
        <w:t>Nhân công</w:t>
      </w:r>
    </w:p>
    <w:p>
      <w:r>
        <w:t>Kỹ sư thiết kế bậc 3/9</w:t>
      </w:r>
    </w:p>
    <w:p>
      <w:r>
        <w:t>Công</w:t>
      </w:r>
    </w:p>
    <w:p>
      <w:r>
        <w:t>0,067</w:t>
      </w:r>
    </w:p>
    <w:p>
      <w:r>
        <w:t>Họa sĩ bậc 3/9</w:t>
      </w:r>
    </w:p>
    <w:p>
      <w:r>
        <w:t>Công</w:t>
      </w:r>
    </w:p>
    <w:p>
      <w:r>
        <w:t>0,016</w:t>
      </w:r>
    </w:p>
    <w:p>
      <w:r>
        <w:t>Máy sử dụng</w:t>
      </w:r>
    </w:p>
    <w:p>
      <w:r>
        <w:t>Máy tính chuyên dụng</w:t>
      </w:r>
    </w:p>
    <w:p>
      <w:r>
        <w:t>Ca</w:t>
      </w:r>
    </w:p>
    <w:p>
      <w:r>
        <w:t>0,101</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5.4. Ghi chú:</w:t>
      </w:r>
    </w:p>
    <w:p>
      <w:r>
        <w:t>5.4.1. Định mức này tính cho trường hợp thiết kế trình bày 01 bảng, hộp chữ có yêu cầu thông thường về mỹ thuật và kỹ thuật của 01 tin, bài trên báo điện tử, chưa bao gồm hao phí số hóa bảng, hộp chữ để đưa vào máy tính.</w:t>
      </w:r>
    </w:p>
    <w:p>
      <w:r>
        <w:t>5.4.2. Trường hợp thiết kế trình bày 01 bảng, hộp chữ có yêu cầu cao về mỹ thuật và kỹ thuật, của 01 tin, bài trên báo điện tử thì định mức hao phí nhân công và hao phí máy tính chuyên dụng được nhân với hệ số k =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