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định mức kinh tế - kỹ thuật áp dụng đối với dịch vụ sự nghiệp công sử dụng ngân sách nhà nước trong lĩnh vực việc làm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20/2023/QĐ-UBND</w:t>
      </w:r>
    </w:p>
    <w:p>
      <w:r>
        <w:t>Sóc Trăng, ngày 29 tháng 09 năm 2023</w:t>
      </w:r>
    </w:p>
    <w:p>
      <w:r>
        <w:t>QUYẾT ĐỊNH</w:t>
      </w:r>
    </w:p>
    <w:p>
      <w:r>
        <w:t>BAN HÀNH ĐỊNH MỨC KINH TẾ - KỸ THUẬT ÁP DỤNG ĐỐI VỚI DỊCH VỤ SỰ NGHIỆP CÔNG SỬ DỤNG NGÂN SÁCH NHÀ NƯỚC TRONG LĨNH VỰC VIỆC LÀM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Thực hiện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Thực hiện Nghị quyết số 45/NQ-HĐND ngày 29 tháng 6 năm 2022 của Hội đồng nhân dân tỉnh Sóc Trăng ban hành danh mục sự nghiệp công sử dụng ngân sách nhà nước trên địa bàn tỉnh Sóc Trăng;</w:t>
      </w:r>
    </w:p>
    <w:p>
      <w:r>
        <w:t>Theo đề nghị của Giám đốc Sở Lao động - Thương binh và Xã hội tỉnh Sóc Trăng.</w:t>
      </w:r>
    </w:p>
    <w:p>
      <w:r>
        <w:t>QUYẾT ĐỊNH:</w:t>
      </w:r>
    </w:p>
    <w:p>
      <w:r>
        <w:t>Điều 1.  Ban hành kèm theo Quyết định này Quy định định mức kinh tế - kỹ thuật áp dụng đối với dịch vụ sự nghiệp công sử dụng ngân sách nhà nước trong lĩnh vực việc làm trên địa bàn tỉnh Sóc Trăng.</w:t>
      </w:r>
    </w:p>
    <w:p>
      <w:r>
        <w:t>Điều 2.  Quyết định này có hiệu lực kể từ ngày 12 tháng 10 năm 2023.</w:t>
      </w:r>
    </w:p>
    <w:p>
      <w:r>
        <w:t>Điều 3.  Chánh Văn phòng Ủy ban nhân dân tỉnh, Giám đốc Sở Lao động - Thương binh và Xã hội, Sở Tài chính, Thủ trưởng các cơ quan, đơn vị có liên quan chịu trách nhiệm thi hành Quyết định này./.</w:t>
      </w:r>
    </w:p>
    <w:p>
      <w:r>
        <w:t>Nơi nhận:</w:t>
      </w:r>
    </w:p>
    <w:p>
      <w:r>
        <w:t>- Như Điều 3;</w:t>
      </w:r>
    </w:p>
    <w:p>
      <w:r>
        <w:t>- Cục Kiểm tra văn bản QPPL (Bộ Tư pháp);</w:t>
      </w:r>
    </w:p>
    <w:p>
      <w:r>
        <w:t>- Vụ Pháp chế (Bộ LĐTBXH);</w:t>
      </w:r>
    </w:p>
    <w:p>
      <w:r>
        <w:t>- TT. Tỉnh ủy, TT. HĐND tỉnh;</w:t>
      </w:r>
    </w:p>
    <w:p>
      <w:r>
        <w:t>- Chủ tịch, các PCT UBND tỉnh;</w:t>
      </w:r>
    </w:p>
    <w:p>
      <w:r>
        <w:t>- Các sở, ban ngành, đoàn thể;</w:t>
      </w:r>
    </w:p>
    <w:p>
      <w:r>
        <w:t>- Cổng thông tin điện tử tỉnh;</w:t>
      </w:r>
    </w:p>
    <w:p>
      <w:r>
        <w:t>- Công báo tỉnh;</w:t>
      </w:r>
    </w:p>
    <w:p>
      <w:r>
        <w:t>- UBND các huyện, TX, TP;</w:t>
      </w:r>
    </w:p>
    <w:p>
      <w:r>
        <w:t>- Lưu: VT, VX, TH.</w:t>
      </w:r>
    </w:p>
    <w:p>
      <w:r>
        <w:t>TM. ỦY BAN NHÂN DÂN</w:t>
      </w:r>
    </w:p>
    <w:p>
      <w:r>
        <w:t>KT. CHỦ TỊCH</w:t>
      </w:r>
    </w:p>
    <w:p>
      <w:r>
        <w:t>PHÓ CHỦ TỊCH</w:t>
      </w:r>
    </w:p>
    <w:p>
      <w:r>
        <w:t>Huỳnh Thị Diễm Ngọc</w:t>
      </w:r>
    </w:p>
    <w:p>
      <w:r>
        <w:t>QUY ĐỊNH</w:t>
      </w:r>
    </w:p>
    <w:p>
      <w:r>
        <w:t>ĐỊNH MỨC KINH TẾ - KỸ THUẬT ÁP DỤNG ĐỐI VỚI DỊCH VỤ SỰ NGHIỆP CÔNG SỬ DỤNG NGÂN SÁCH NHÀ NƯỚC TRONG LĨNH VỰC VIỆC LÀM TRÊN ĐỊA BÀN TỈNH SÓC TRĂNG</w:t>
      </w:r>
    </w:p>
    <w:p>
      <w:r>
        <w:t>(Kèm theo Quyết định số 20/2023/QĐ-UBND ngày 29 tháng 09 năm 2023 của Ủy ban nhân dân tỉnh Sóc Trăng)</w:t>
      </w:r>
    </w:p>
    <w:p>
      <w:r>
        <w:t>Điều 1. Phạm vi điều chỉnh</w:t>
      </w:r>
    </w:p>
    <w:p>
      <w:r>
        <w:t>1. Định mức kinh tế - kỹ thuật áp dụng đối với dịch vụ sự nghiệp công sử dụng ngân sách nhà nước trong lĩnh vực việc làm trên địa bàn tỉnh Sóc Trăng để làm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r>
        <w:t>2. Đối với hoạt động phân tích, dự báo thị trường lao động căn cứ vào yêu cầu, phạm vi, mục tiêu cụ thể của sản phẩm được Ủy ban nhân dân tỉnh giao nhiệm vụ, đặt hàng theo các quy định hiện hành.</w:t>
      </w:r>
    </w:p>
    <w:p>
      <w:r>
        <w:t>Điều 2. Đối tượng áp dụng</w:t>
      </w:r>
    </w:p>
    <w:p>
      <w:r>
        <w:t>1. Định mức kinh tế - kỹ thuật này áp dụng cho Trung tâm Dịch vụ việc làm trực thuộc Sở Lao động - Thương binh và Xã hội tỉnh Sóc Trăng.</w:t>
      </w:r>
    </w:p>
    <w:p>
      <w:r>
        <w:t>2. Các cơ quan, tổ chức liên quan đến cung cấp dịch vụ sự nghiệp công sử dụng ngân sách nhà nước trong lĩnh vực việc làm trên địa bàn tỉnh Sóc Trăng.</w:t>
      </w:r>
    </w:p>
    <w:p>
      <w:r>
        <w:t>Điều 3. Định mức kinh tế - kỹ thuật tư vấn</w:t>
      </w:r>
    </w:p>
    <w:p>
      <w:r>
        <w:t>1. Định mức lao động tư vấn việc làm cho người lao động</w:t>
      </w:r>
    </w:p>
    <w:p>
      <w:r>
        <w:t>Bảng 1. Định mức lao động tư vấn việc làm cho người lao động</w:t>
      </w:r>
    </w:p>
    <w:p>
      <w:r>
        <w:t>STT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30</w:t>
      </w:r>
    </w:p>
    <w:p>
      <w:r>
        <w:t>2</w:t>
      </w:r>
    </w:p>
    <w:p>
      <w:r>
        <w:t>Tpv - Định mức lao động phục vụ</w:t>
      </w:r>
    </w:p>
    <w:p>
      <w:r>
        <w:t>2,9</w:t>
      </w:r>
    </w:p>
    <w:p>
      <w:r>
        <w:t>10</w:t>
      </w:r>
    </w:p>
    <w:p>
      <w:r>
        <w:t>3</w:t>
      </w:r>
    </w:p>
    <w:p>
      <w:r>
        <w:t>Tql - Định mức lao động quản lý</w:t>
      </w:r>
    </w:p>
    <w:p>
      <w:r>
        <w:t>4,1</w:t>
      </w:r>
    </w:p>
    <w:p>
      <w:r>
        <w:t>5</w:t>
      </w:r>
    </w:p>
    <w:p>
      <w:r>
        <w:t>4</w:t>
      </w:r>
    </w:p>
    <w:p>
      <w:r>
        <w:t>Tm - Định mức lao động</w:t>
      </w:r>
    </w:p>
    <w:p>
      <w:r>
        <w:t>Tm = Tcn + Tpv + Tql</w:t>
      </w:r>
    </w:p>
    <w:p>
      <w:r>
        <w:t>-</w:t>
      </w:r>
    </w:p>
    <w:p>
      <w:r>
        <w:t>45</w:t>
      </w:r>
    </w:p>
    <w:p>
      <w:r>
        <w:t>2. Hệ số định mức theo đối tượng và nội dung tư vấn</w:t>
      </w:r>
    </w:p>
    <w:p>
      <w:r>
        <w:t>Bảng 2. Hệ số định mức theo đối tượng và nội dung tư vấn</w:t>
      </w:r>
    </w:p>
    <w:p>
      <w:r>
        <w:t>STT</w:t>
      </w:r>
    </w:p>
    <w:p>
      <w:r>
        <w:t>Nội dung tư vấn</w:t>
      </w:r>
    </w:p>
    <w:p>
      <w:r>
        <w:t>Việc làm</w:t>
      </w:r>
    </w:p>
    <w:p>
      <w:r>
        <w:t>Chính sách lao</w:t>
      </w:r>
    </w:p>
    <w:p>
      <w:r>
        <w:t>động việc làm</w:t>
      </w:r>
    </w:p>
    <w:p>
      <w:r>
        <w:t>Học nghề</w:t>
      </w:r>
    </w:p>
    <w:p>
      <w:r>
        <w:t>Đối tượng</w:t>
      </w:r>
    </w:p>
    <w:p>
      <w:r>
        <w:t>A</w:t>
      </w:r>
    </w:p>
    <w:p>
      <w:r>
        <w:t>B</w:t>
      </w:r>
    </w:p>
    <w:p>
      <w:r>
        <w:t>C</w:t>
      </w:r>
    </w:p>
    <w:p>
      <w:r>
        <w:t>D</w:t>
      </w:r>
    </w:p>
    <w:p>
      <w:r>
        <w:t>E</w:t>
      </w:r>
    </w:p>
    <w:p>
      <w:r>
        <w:t>1</w:t>
      </w:r>
    </w:p>
    <w:p>
      <w:r>
        <w:t>Người lao động</w:t>
      </w:r>
    </w:p>
    <w:p>
      <w:r>
        <w:t>1</w:t>
      </w:r>
    </w:p>
    <w:p>
      <w:r>
        <w:t>0,9</w:t>
      </w:r>
    </w:p>
    <w:p>
      <w:r>
        <w:t>0,8</w:t>
      </w:r>
    </w:p>
    <w:p>
      <w:r>
        <w:t>2</w:t>
      </w:r>
    </w:p>
    <w:p>
      <w:r>
        <w:t>Người khuyết tật</w:t>
      </w:r>
    </w:p>
    <w:p>
      <w:r>
        <w:t>1,5</w:t>
      </w:r>
    </w:p>
    <w:p>
      <w:r>
        <w:t>1,35</w:t>
      </w:r>
    </w:p>
    <w:p>
      <w:r>
        <w:t>1,2</w:t>
      </w:r>
    </w:p>
    <w:p>
      <w:r>
        <w:t>3</w:t>
      </w:r>
    </w:p>
    <w:p>
      <w:r>
        <w:t>Người dân tộc thiểu số</w:t>
      </w:r>
    </w:p>
    <w:p>
      <w:r>
        <w:t>1,3</w:t>
      </w:r>
    </w:p>
    <w:p>
      <w:r>
        <w:t>1,17</w:t>
      </w:r>
    </w:p>
    <w:p>
      <w:r>
        <w:t>1,04</w:t>
      </w:r>
    </w:p>
    <w:p>
      <w:r>
        <w:t>4</w:t>
      </w:r>
    </w:p>
    <w:p>
      <w:r>
        <w:t>Người sử dụng lao động</w:t>
      </w:r>
    </w:p>
    <w:p>
      <w:r>
        <w:t>2</w:t>
      </w:r>
    </w:p>
    <w:p>
      <w:r>
        <w:t>1,8</w:t>
      </w:r>
    </w:p>
    <w:p>
      <w:r>
        <w:t>1,6</w:t>
      </w:r>
    </w:p>
    <w:p>
      <w:r>
        <w:t>3. Định mức thiết bị, vật tư</w:t>
      </w:r>
    </w:p>
    <w:p>
      <w:r>
        <w:t>Đơn vị tính: 1.000 ca tư vấn.</w:t>
      </w:r>
    </w:p>
    <w:p>
      <w:r>
        <w:t>STT</w:t>
      </w:r>
    </w:p>
    <w:p>
      <w:r>
        <w:t>Thiết bị và vật tư</w:t>
      </w:r>
    </w:p>
    <w:p>
      <w:r>
        <w:t>Đơn vị tính</w:t>
      </w:r>
    </w:p>
    <w:p>
      <w:r>
        <w:t>Thời gian sử dụng (tháng)</w:t>
      </w:r>
    </w:p>
    <w:p>
      <w:r>
        <w:t>Định mức</w:t>
      </w:r>
    </w:p>
    <w:p>
      <w:r>
        <w:t>I</w:t>
      </w:r>
    </w:p>
    <w:p>
      <w:r>
        <w:t>Thiết bị</w:t>
      </w:r>
    </w:p>
    <w:p>
      <w:r>
        <w:t>1</w:t>
      </w:r>
    </w:p>
    <w:p>
      <w:r>
        <w:t>Máy tính 0,5 kW</w:t>
      </w:r>
    </w:p>
    <w:p>
      <w:r>
        <w:t>Chiếc</w:t>
      </w:r>
    </w:p>
    <w:p>
      <w:r>
        <w:t>60</w:t>
      </w:r>
    </w:p>
    <w:p>
      <w:r>
        <w:t>0,12</w:t>
      </w:r>
    </w:p>
    <w:p>
      <w:r>
        <w:t>2</w:t>
      </w:r>
    </w:p>
    <w:p>
      <w:r>
        <w:t>Máy photocopy 1,5 kW</w:t>
      </w:r>
    </w:p>
    <w:p>
      <w:r>
        <w:t>Chiếc</w:t>
      </w:r>
    </w:p>
    <w:p>
      <w:r>
        <w:t>96</w:t>
      </w:r>
    </w:p>
    <w:p>
      <w:r>
        <w:t>0,0045</w:t>
      </w:r>
    </w:p>
    <w:p>
      <w:r>
        <w:t>3</w:t>
      </w:r>
    </w:p>
    <w:p>
      <w:r>
        <w:t>Máy scan 0,4 kW</w:t>
      </w:r>
    </w:p>
    <w:p>
      <w:r>
        <w:t>Chiếc</w:t>
      </w:r>
    </w:p>
    <w:p>
      <w:r>
        <w:t>60</w:t>
      </w:r>
    </w:p>
    <w:p>
      <w:r>
        <w:t>0,0075</w:t>
      </w:r>
    </w:p>
    <w:p>
      <w:r>
        <w:t>4</w:t>
      </w:r>
    </w:p>
    <w:p>
      <w:r>
        <w:t>Máy in lazer A4 0,4 kW</w:t>
      </w:r>
    </w:p>
    <w:p>
      <w:r>
        <w:t>Chiếc</w:t>
      </w:r>
    </w:p>
    <w:p>
      <w:r>
        <w:t>60</w:t>
      </w:r>
    </w:p>
    <w:p>
      <w:r>
        <w:t>0,027</w:t>
      </w:r>
    </w:p>
    <w:p>
      <w:r>
        <w:t>5</w:t>
      </w:r>
    </w:p>
    <w:p>
      <w:r>
        <w:t>Máy tra cứu thông tin 0,4kW</w:t>
      </w:r>
    </w:p>
    <w:p>
      <w:r>
        <w:t>Chiếc</w:t>
      </w:r>
    </w:p>
    <w:p>
      <w:r>
        <w:t>60</w:t>
      </w:r>
    </w:p>
    <w:p>
      <w:r>
        <w:t>0,036</w:t>
      </w:r>
    </w:p>
    <w:p>
      <w:r>
        <w:t>6</w:t>
      </w:r>
    </w:p>
    <w:p>
      <w:r>
        <w:t>Phầm mềm dịch vụ việc làm</w:t>
      </w:r>
    </w:p>
    <w:p>
      <w:r>
        <w:t>Phần mềm</w:t>
      </w:r>
    </w:p>
    <w:p>
      <w:r>
        <w:t>36</w:t>
      </w:r>
    </w:p>
    <w:p>
      <w:r>
        <w:t>0,015</w:t>
      </w:r>
    </w:p>
    <w:p>
      <w:r>
        <w:t>7</w:t>
      </w:r>
    </w:p>
    <w:p>
      <w:r>
        <w:t>Phần mềm tra cứu thông tin</w:t>
      </w:r>
    </w:p>
    <w:p>
      <w:r>
        <w:t>Phần mềm</w:t>
      </w:r>
    </w:p>
    <w:p>
      <w:r>
        <w:t>36</w:t>
      </w:r>
    </w:p>
    <w:p>
      <w:r>
        <w:t>0,015</w:t>
      </w:r>
    </w:p>
    <w:p>
      <w:r>
        <w:t>8</w:t>
      </w:r>
    </w:p>
    <w:p>
      <w:r>
        <w:t>Điều hòa nhiệt độ 5 kW</w:t>
      </w:r>
    </w:p>
    <w:p>
      <w:r>
        <w:t>Chiếc</w:t>
      </w:r>
    </w:p>
    <w:p>
      <w:r>
        <w:t>96</w:t>
      </w:r>
    </w:p>
    <w:p>
      <w:r>
        <w:t>0,0225</w:t>
      </w:r>
    </w:p>
    <w:p>
      <w:r>
        <w:t>9</w:t>
      </w:r>
    </w:p>
    <w:p>
      <w:r>
        <w:t>Cabin</w:t>
      </w:r>
    </w:p>
    <w:p>
      <w:r>
        <w:t>Chiếc</w:t>
      </w:r>
    </w:p>
    <w:p>
      <w:r>
        <w:t>60</w:t>
      </w:r>
    </w:p>
    <w:p>
      <w:r>
        <w:t>0,0795</w:t>
      </w:r>
    </w:p>
    <w:p>
      <w:r>
        <w:t>10</w:t>
      </w:r>
    </w:p>
    <w:p>
      <w:r>
        <w:t>Amly 0,3kW; loa 0,15kW</w:t>
      </w:r>
    </w:p>
    <w:p>
      <w:r>
        <w:t>Chiếc</w:t>
      </w:r>
    </w:p>
    <w:p>
      <w:r>
        <w:t>60</w:t>
      </w:r>
    </w:p>
    <w:p>
      <w:r>
        <w:t>0,009</w:t>
      </w:r>
    </w:p>
    <w:p>
      <w:r>
        <w:t>11</w:t>
      </w:r>
    </w:p>
    <w:p>
      <w:r>
        <w:t>Máy hút ẩm 2 kW</w:t>
      </w:r>
    </w:p>
    <w:p>
      <w:r>
        <w:t>Chiếc</w:t>
      </w:r>
    </w:p>
    <w:p>
      <w:r>
        <w:t>60</w:t>
      </w:r>
    </w:p>
    <w:p>
      <w:r>
        <w:t>0,018</w:t>
      </w:r>
    </w:p>
    <w:p>
      <w:r>
        <w:t>12</w:t>
      </w:r>
    </w:p>
    <w:p>
      <w:r>
        <w:t>Bảng điện tử 6 kW</w:t>
      </w:r>
    </w:p>
    <w:p>
      <w:r>
        <w:t>Chiếc</w:t>
      </w:r>
    </w:p>
    <w:p>
      <w:r>
        <w:t>60</w:t>
      </w:r>
    </w:p>
    <w:p>
      <w:r>
        <w:t>0,018</w:t>
      </w:r>
    </w:p>
    <w:p>
      <w:r>
        <w:t>13</w:t>
      </w:r>
    </w:p>
    <w:p>
      <w:r>
        <w:t>Máy chiếu, màn chiếu 0,25 kW</w:t>
      </w:r>
    </w:p>
    <w:p>
      <w:r>
        <w:t>Bộ</w:t>
      </w:r>
    </w:p>
    <w:p>
      <w:r>
        <w:t>60</w:t>
      </w:r>
    </w:p>
    <w:p>
      <w:r>
        <w:t>0,018</w:t>
      </w:r>
    </w:p>
    <w:p>
      <w:r>
        <w:t>14</w:t>
      </w:r>
    </w:p>
    <w:p>
      <w:r>
        <w:t>Quạt trần 0,08 kW</w:t>
      </w:r>
    </w:p>
    <w:p>
      <w:r>
        <w:t>Chiếc</w:t>
      </w:r>
    </w:p>
    <w:p>
      <w:r>
        <w:t>60</w:t>
      </w:r>
    </w:p>
    <w:p>
      <w:r>
        <w:t>0,018</w:t>
      </w:r>
    </w:p>
    <w:p>
      <w:r>
        <w:t>15</w:t>
      </w:r>
    </w:p>
    <w:p>
      <w:r>
        <w:t>Đèn neon 0,04 kW</w:t>
      </w:r>
    </w:p>
    <w:p>
      <w:r>
        <w:t>Chiếc</w:t>
      </w:r>
    </w:p>
    <w:p>
      <w:r>
        <w:t>12</w:t>
      </w:r>
    </w:p>
    <w:p>
      <w:r>
        <w:t>0,27</w:t>
      </w:r>
    </w:p>
    <w:p>
      <w:r>
        <w:t>16</w:t>
      </w:r>
    </w:p>
    <w:p>
      <w:r>
        <w:t>Quạt treo tường 0,075 kW</w:t>
      </w:r>
    </w:p>
    <w:p>
      <w:r>
        <w:t>Chiếc</w:t>
      </w:r>
    </w:p>
    <w:p>
      <w:r>
        <w:t>60</w:t>
      </w:r>
    </w:p>
    <w:p>
      <w:r>
        <w:t>0,045</w:t>
      </w:r>
    </w:p>
    <w:p>
      <w:r>
        <w:t>17</w:t>
      </w:r>
    </w:p>
    <w:p>
      <w:r>
        <w:t>Cây nước nóng lạnh 0,6 kW</w:t>
      </w:r>
    </w:p>
    <w:p>
      <w:r>
        <w:t>Chiếc</w:t>
      </w:r>
    </w:p>
    <w:p>
      <w:r>
        <w:t>60</w:t>
      </w:r>
    </w:p>
    <w:p>
      <w:r>
        <w:t>0,018</w:t>
      </w:r>
    </w:p>
    <w:p>
      <w:r>
        <w:t>18</w:t>
      </w:r>
    </w:p>
    <w:p>
      <w:r>
        <w:t>Headphone</w:t>
      </w:r>
    </w:p>
    <w:p>
      <w:r>
        <w:t>Chiếc</w:t>
      </w:r>
    </w:p>
    <w:p>
      <w:r>
        <w:t>24</w:t>
      </w:r>
    </w:p>
    <w:p>
      <w:r>
        <w:t>0,27</w:t>
      </w:r>
    </w:p>
    <w:p>
      <w:r>
        <w:t>19</w:t>
      </w:r>
    </w:p>
    <w:p>
      <w:r>
        <w:t>Webcam</w:t>
      </w:r>
    </w:p>
    <w:p>
      <w:r>
        <w:t>Chiếc</w:t>
      </w:r>
    </w:p>
    <w:p>
      <w:r>
        <w:t>24</w:t>
      </w:r>
    </w:p>
    <w:p>
      <w:r>
        <w:t>0,135</w:t>
      </w:r>
    </w:p>
    <w:p>
      <w:r>
        <w:t>20</w:t>
      </w:r>
    </w:p>
    <w:p>
      <w:r>
        <w:t>Ghế nhân viên</w:t>
      </w:r>
    </w:p>
    <w:p>
      <w:r>
        <w:t>Cái</w:t>
      </w:r>
    </w:p>
    <w:p>
      <w:r>
        <w:t>60</w:t>
      </w:r>
    </w:p>
    <w:p>
      <w:r>
        <w:t>0,1065</w:t>
      </w:r>
    </w:p>
    <w:p>
      <w:r>
        <w:t>21</w:t>
      </w:r>
    </w:p>
    <w:p>
      <w:r>
        <w:t>Ghế khách hàng</w:t>
      </w:r>
    </w:p>
    <w:p>
      <w:r>
        <w:t>Cái</w:t>
      </w:r>
    </w:p>
    <w:p>
      <w:r>
        <w:t>60</w:t>
      </w:r>
    </w:p>
    <w:p>
      <w:r>
        <w:t>0,2295</w:t>
      </w:r>
    </w:p>
    <w:p>
      <w:r>
        <w:t>22</w:t>
      </w:r>
    </w:p>
    <w:p>
      <w:r>
        <w:t>Bàn làm việc</w:t>
      </w:r>
    </w:p>
    <w:p>
      <w:r>
        <w:t>Cái</w:t>
      </w:r>
    </w:p>
    <w:p>
      <w:r>
        <w:t>60</w:t>
      </w:r>
    </w:p>
    <w:p>
      <w:r>
        <w:t>0,12</w:t>
      </w:r>
    </w:p>
    <w:p>
      <w:r>
        <w:t>23</w:t>
      </w:r>
    </w:p>
    <w:p>
      <w:r>
        <w:t>Bàn máy tính</w:t>
      </w:r>
    </w:p>
    <w:p>
      <w:r>
        <w:t>Cái</w:t>
      </w:r>
    </w:p>
    <w:p>
      <w:r>
        <w:t>60</w:t>
      </w:r>
    </w:p>
    <w:p>
      <w:r>
        <w:t>0,12</w:t>
      </w:r>
    </w:p>
    <w:p>
      <w:r>
        <w:t>24</w:t>
      </w:r>
    </w:p>
    <w:p>
      <w:r>
        <w:t>Tủ đựng tài liệu</w:t>
      </w:r>
    </w:p>
    <w:p>
      <w:r>
        <w:t>Cái</w:t>
      </w:r>
    </w:p>
    <w:p>
      <w:r>
        <w:t>96</w:t>
      </w:r>
    </w:p>
    <w:p>
      <w:r>
        <w:t>0,09</w:t>
      </w:r>
    </w:p>
    <w:p>
      <w:r>
        <w:t>II</w:t>
      </w:r>
    </w:p>
    <w:p>
      <w:r>
        <w:t>Trang phục</w:t>
      </w:r>
    </w:p>
    <w:p>
      <w:r>
        <w:t>1</w:t>
      </w:r>
    </w:p>
    <w:p>
      <w:r>
        <w:t>Trang phục</w:t>
      </w:r>
    </w:p>
    <w:p>
      <w:r>
        <w:t>Bộ</w:t>
      </w:r>
    </w:p>
    <w:p>
      <w:r>
        <w:t>18</w:t>
      </w:r>
    </w:p>
    <w:p>
      <w:r>
        <w:t>0,3825</w:t>
      </w:r>
    </w:p>
    <w:p>
      <w:r>
        <w:t>2</w:t>
      </w:r>
    </w:p>
    <w:p>
      <w:r>
        <w:t>Thẻ cán bộ</w:t>
      </w:r>
    </w:p>
    <w:p>
      <w:r>
        <w:t>Cái</w:t>
      </w:r>
    </w:p>
    <w:p>
      <w:r>
        <w:t>12</w:t>
      </w:r>
    </w:p>
    <w:p>
      <w:r>
        <w:t>0,6</w:t>
      </w:r>
    </w:p>
    <w:p>
      <w:r>
        <w:t>III</w:t>
      </w:r>
    </w:p>
    <w:p>
      <w:r>
        <w:t>Vật tư</w:t>
      </w:r>
    </w:p>
    <w:p>
      <w:r>
        <w:t>1</w:t>
      </w:r>
    </w:p>
    <w:p>
      <w:r>
        <w:t>Giấy in A4</w:t>
      </w:r>
    </w:p>
    <w:p>
      <w:r>
        <w:t>Gram</w:t>
      </w:r>
    </w:p>
    <w:p>
      <w:r>
        <w:t>-</w:t>
      </w:r>
    </w:p>
    <w:p>
      <w:r>
        <w:t>5,16</w:t>
      </w:r>
    </w:p>
    <w:p>
      <w:r>
        <w:t>2</w:t>
      </w:r>
    </w:p>
    <w:p>
      <w:r>
        <w:t>Mực in</w:t>
      </w:r>
    </w:p>
    <w:p>
      <w:r>
        <w:t>Hộp</w:t>
      </w:r>
    </w:p>
    <w:p>
      <w:r>
        <w:t>-</w:t>
      </w:r>
    </w:p>
    <w:p>
      <w:r>
        <w:t>1,35</w:t>
      </w:r>
    </w:p>
    <w:p>
      <w:r>
        <w:t>3</w:t>
      </w:r>
    </w:p>
    <w:p>
      <w:r>
        <w:t>Bút bi</w:t>
      </w:r>
    </w:p>
    <w:p>
      <w:r>
        <w:t>Cái</w:t>
      </w:r>
    </w:p>
    <w:p>
      <w:r>
        <w:t>-</w:t>
      </w:r>
    </w:p>
    <w:p>
      <w:r>
        <w:t>44,13</w:t>
      </w:r>
    </w:p>
    <w:p>
      <w:r>
        <w:t>4</w:t>
      </w:r>
    </w:p>
    <w:p>
      <w:r>
        <w:t>Nước uống</w:t>
      </w:r>
    </w:p>
    <w:p>
      <w:r>
        <w:t>Lít</w:t>
      </w:r>
    </w:p>
    <w:p>
      <w:r>
        <w:t>-</w:t>
      </w:r>
    </w:p>
    <w:p>
      <w:r>
        <w:t>150</w:t>
      </w:r>
    </w:p>
    <w:p>
      <w:r>
        <w:t>Điều 4. Định mức kinh tế - kỹ thuật giới thiệu việc làm</w:t>
      </w:r>
    </w:p>
    <w:p>
      <w:r>
        <w:t>1. Định mức lao động giới thiệu việc làm</w:t>
      </w:r>
    </w:p>
    <w:p>
      <w:r>
        <w:t>Bảng 3. Định mức lao động giới thiệu việc làm</w:t>
      </w:r>
    </w:p>
    <w:p>
      <w:r>
        <w:t>STT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80</w:t>
      </w:r>
    </w:p>
    <w:p>
      <w:r>
        <w:t>2</w:t>
      </w:r>
    </w:p>
    <w:p>
      <w:r>
        <w:t>Tpv - Định mức lao động phục vụ</w:t>
      </w:r>
    </w:p>
    <w:p>
      <w:r>
        <w:t>2,9</w:t>
      </w:r>
    </w:p>
    <w:p>
      <w:r>
        <w:t>20</w:t>
      </w:r>
    </w:p>
    <w:p>
      <w:r>
        <w:t>3</w:t>
      </w:r>
    </w:p>
    <w:p>
      <w:r>
        <w:t>Tql - Định mức lao động quản lý</w:t>
      </w:r>
    </w:p>
    <w:p>
      <w:r>
        <w:t>4,1</w:t>
      </w:r>
    </w:p>
    <w:p>
      <w:r>
        <w:t>10</w:t>
      </w:r>
    </w:p>
    <w:p>
      <w:r>
        <w:t>4</w:t>
      </w:r>
    </w:p>
    <w:p>
      <w:r>
        <w:t>Tm - Định mức lao động</w:t>
      </w:r>
    </w:p>
    <w:p>
      <w:r>
        <w:t>Tm = Tcn + Tpv + Tql</w:t>
      </w:r>
    </w:p>
    <w:p>
      <w:r>
        <w:t>-</w:t>
      </w:r>
    </w:p>
    <w:p>
      <w:r>
        <w:t>110</w:t>
      </w:r>
    </w:p>
    <w:p>
      <w:r>
        <w:t>2. Hệ số định mức theo đối tượng và nội dung giới thiệu việc làm</w:t>
      </w:r>
    </w:p>
    <w:p>
      <w:r>
        <w:t>Bảng 4. Hệ số định mức theo đối tượng và nội dung giới thiệu việc làm</w:t>
      </w:r>
    </w:p>
    <w:p>
      <w:r>
        <w:t>STT</w:t>
      </w:r>
    </w:p>
    <w:p>
      <w:r>
        <w:t>Nội dung tư vấn</w:t>
      </w:r>
    </w:p>
    <w:p>
      <w:r>
        <w:t>Việc làm trong nước</w:t>
      </w:r>
    </w:p>
    <w:p>
      <w:r>
        <w:t>Giới thiệu lao động Việt Nam đi làm việc có thời hạn ở nước ngoài</w:t>
      </w:r>
    </w:p>
    <w:p>
      <w:r>
        <w:t>Đối tượng</w:t>
      </w:r>
    </w:p>
    <w:p>
      <w:r>
        <w:t>A</w:t>
      </w:r>
    </w:p>
    <w:p>
      <w:r>
        <w:t>B</w:t>
      </w:r>
    </w:p>
    <w:p>
      <w:r>
        <w:t>C</w:t>
      </w:r>
    </w:p>
    <w:p>
      <w:r>
        <w:t>D</w:t>
      </w:r>
    </w:p>
    <w:p>
      <w:r>
        <w:t>1</w:t>
      </w:r>
    </w:p>
    <w:p>
      <w:r>
        <w:t>Người lao động</w:t>
      </w:r>
    </w:p>
    <w:p>
      <w:r>
        <w:t>1</w:t>
      </w:r>
    </w:p>
    <w:p>
      <w:r>
        <w:t>1,8</w:t>
      </w:r>
    </w:p>
    <w:p>
      <w:r>
        <w:t>2</w:t>
      </w:r>
    </w:p>
    <w:p>
      <w:r>
        <w:t>Người khuyết tật</w:t>
      </w:r>
    </w:p>
    <w:p>
      <w:r>
        <w:t>1,5</w:t>
      </w:r>
    </w:p>
    <w:p>
      <w:r>
        <w:t>-</w:t>
      </w:r>
    </w:p>
    <w:p>
      <w:r>
        <w:t>3</w:t>
      </w:r>
    </w:p>
    <w:p>
      <w:r>
        <w:t>Người dân tộc thiểu số</w:t>
      </w:r>
    </w:p>
    <w:p>
      <w:r>
        <w:t>1,6</w:t>
      </w:r>
    </w:p>
    <w:p>
      <w:r>
        <w:t>2,9</w:t>
      </w:r>
    </w:p>
    <w:p>
      <w:r>
        <w:t>3. Định mức thiết bị, vật tư</w:t>
      </w:r>
    </w:p>
    <w:p>
      <w:r>
        <w:t>Đơn vị tính: 1.000 ca giới thiệu việc làm.</w:t>
      </w:r>
    </w:p>
    <w:p>
      <w:r>
        <w:t>STT</w:t>
      </w:r>
    </w:p>
    <w:p>
      <w:r>
        <w:t>Thiết bị và vật tư</w:t>
      </w:r>
    </w:p>
    <w:p>
      <w:r>
        <w:t>Đơn vị   tính</w:t>
      </w:r>
    </w:p>
    <w:p>
      <w:r>
        <w:t>Thời gian sử dụng (tháng)</w:t>
      </w:r>
    </w:p>
    <w:p>
      <w:r>
        <w:t>Định mức</w:t>
      </w:r>
    </w:p>
    <w:p>
      <w:r>
        <w:t>I</w:t>
      </w:r>
    </w:p>
    <w:p>
      <w:r>
        <w:t>Thiết bị</w:t>
      </w:r>
    </w:p>
    <w:p>
      <w:r>
        <w:t>1</w:t>
      </w:r>
    </w:p>
    <w:p>
      <w:r>
        <w:t>Máy tính 0,5 Kw</w:t>
      </w:r>
    </w:p>
    <w:p>
      <w:r>
        <w:t>Chiếc</w:t>
      </w:r>
    </w:p>
    <w:p>
      <w:r>
        <w:t>60</w:t>
      </w:r>
    </w:p>
    <w:p>
      <w:r>
        <w:t>0,285</w:t>
      </w:r>
    </w:p>
    <w:p>
      <w:r>
        <w:t>2</w:t>
      </w:r>
    </w:p>
    <w:p>
      <w:r>
        <w:t>Máy photocopy 1,5 kW</w:t>
      </w:r>
    </w:p>
    <w:p>
      <w:r>
        <w:t>Chiếc</w:t>
      </w:r>
    </w:p>
    <w:p>
      <w:r>
        <w:t>96</w:t>
      </w:r>
    </w:p>
    <w:p>
      <w:r>
        <w:t>0,0045</w:t>
      </w:r>
    </w:p>
    <w:p>
      <w:r>
        <w:t>3</w:t>
      </w:r>
    </w:p>
    <w:p>
      <w:r>
        <w:t>Máy scan 0,4 kW</w:t>
      </w:r>
    </w:p>
    <w:p>
      <w:r>
        <w:t>Chiếc</w:t>
      </w:r>
    </w:p>
    <w:p>
      <w:r>
        <w:t>60</w:t>
      </w:r>
    </w:p>
    <w:p>
      <w:r>
        <w:t>0,006</w:t>
      </w:r>
    </w:p>
    <w:p>
      <w:r>
        <w:t>4</w:t>
      </w:r>
    </w:p>
    <w:p>
      <w:r>
        <w:t>Máy in lazer A4 0,4 kW</w:t>
      </w:r>
    </w:p>
    <w:p>
      <w:r>
        <w:t>Chiếc</w:t>
      </w:r>
    </w:p>
    <w:p>
      <w:r>
        <w:t>60</w:t>
      </w:r>
    </w:p>
    <w:p>
      <w:r>
        <w:t>0,06</w:t>
      </w:r>
    </w:p>
    <w:p>
      <w:r>
        <w:t>5</w:t>
      </w:r>
    </w:p>
    <w:p>
      <w:r>
        <w:t>Máy tra cứu thông tin 0,4kW</w:t>
      </w:r>
    </w:p>
    <w:p>
      <w:r>
        <w:t>Chiếc</w:t>
      </w:r>
    </w:p>
    <w:p>
      <w:r>
        <w:t>60</w:t>
      </w:r>
    </w:p>
    <w:p>
      <w:r>
        <w:t>0,06</w:t>
      </w:r>
    </w:p>
    <w:p>
      <w:r>
        <w:t>6</w:t>
      </w:r>
    </w:p>
    <w:p>
      <w:r>
        <w:t>Phầm mềm dịch vụ việc làm</w:t>
      </w:r>
    </w:p>
    <w:p>
      <w:r>
        <w:t>Phần mềm</w:t>
      </w:r>
    </w:p>
    <w:p>
      <w:r>
        <w:t>36</w:t>
      </w:r>
    </w:p>
    <w:p>
      <w:r>
        <w:t>0,045</w:t>
      </w:r>
    </w:p>
    <w:p>
      <w:r>
        <w:t>7</w:t>
      </w:r>
    </w:p>
    <w:p>
      <w:r>
        <w:t>Phần mềm tra cứu thông tin</w:t>
      </w:r>
    </w:p>
    <w:p>
      <w:r>
        <w:t>Phần mềm</w:t>
      </w:r>
    </w:p>
    <w:p>
      <w:r>
        <w:t>36</w:t>
      </w:r>
    </w:p>
    <w:p>
      <w:r>
        <w:t>0,045</w:t>
      </w:r>
    </w:p>
    <w:p>
      <w:r>
        <w:t>8</w:t>
      </w:r>
    </w:p>
    <w:p>
      <w:r>
        <w:t>Điều hòa nhiệt độ 5 kW</w:t>
      </w:r>
    </w:p>
    <w:p>
      <w:r>
        <w:t>Chiếc</w:t>
      </w:r>
    </w:p>
    <w:p>
      <w:r>
        <w:t>96</w:t>
      </w:r>
    </w:p>
    <w:p>
      <w:r>
        <w:t>0,0345</w:t>
      </w:r>
    </w:p>
    <w:p>
      <w:r>
        <w:t>9</w:t>
      </w:r>
    </w:p>
    <w:p>
      <w:r>
        <w:t>Cabin</w:t>
      </w:r>
    </w:p>
    <w:p>
      <w:r>
        <w:t>Chiếc</w:t>
      </w:r>
    </w:p>
    <w:p>
      <w:r>
        <w:t>60</w:t>
      </w:r>
    </w:p>
    <w:p>
      <w:r>
        <w:t>0,18</w:t>
      </w:r>
    </w:p>
    <w:p>
      <w:r>
        <w:t>10</w:t>
      </w:r>
    </w:p>
    <w:p>
      <w:r>
        <w:t>Máy hút ẩm 2 kW</w:t>
      </w:r>
    </w:p>
    <w:p>
      <w:r>
        <w:t>Chiếc</w:t>
      </w:r>
    </w:p>
    <w:p>
      <w:r>
        <w:t>60</w:t>
      </w:r>
    </w:p>
    <w:p>
      <w:r>
        <w:t>0,03</w:t>
      </w:r>
    </w:p>
    <w:p>
      <w:r>
        <w:t>11</w:t>
      </w:r>
    </w:p>
    <w:p>
      <w:r>
        <w:t>Quạt trần 0,08 kW</w:t>
      </w:r>
    </w:p>
    <w:p>
      <w:r>
        <w:t>Chiếc</w:t>
      </w:r>
    </w:p>
    <w:p>
      <w:r>
        <w:t>60</w:t>
      </w:r>
    </w:p>
    <w:p>
      <w:r>
        <w:t>0,03</w:t>
      </w:r>
    </w:p>
    <w:p>
      <w:r>
        <w:t>12</w:t>
      </w:r>
    </w:p>
    <w:p>
      <w:r>
        <w:t>Đèn neon 0,04 kW</w:t>
      </w:r>
    </w:p>
    <w:p>
      <w:r>
        <w:t>Chiếc</w:t>
      </w:r>
    </w:p>
    <w:p>
      <w:r>
        <w:t>12</w:t>
      </w:r>
    </w:p>
    <w:p>
      <w:r>
        <w:t>0,45</w:t>
      </w:r>
    </w:p>
    <w:p>
      <w:r>
        <w:t>13</w:t>
      </w:r>
    </w:p>
    <w:p>
      <w:r>
        <w:t>Quạt treo tường 0,075 kW</w:t>
      </w:r>
    </w:p>
    <w:p>
      <w:r>
        <w:t>Chiếc</w:t>
      </w:r>
    </w:p>
    <w:p>
      <w:r>
        <w:t>60</w:t>
      </w:r>
    </w:p>
    <w:p>
      <w:r>
        <w:t>0,06</w:t>
      </w:r>
    </w:p>
    <w:p>
      <w:r>
        <w:t>14</w:t>
      </w:r>
    </w:p>
    <w:p>
      <w:r>
        <w:t>Ghế nhân viên</w:t>
      </w:r>
    </w:p>
    <w:p>
      <w:r>
        <w:t>Cái</w:t>
      </w:r>
    </w:p>
    <w:p>
      <w:r>
        <w:t>60</w:t>
      </w:r>
    </w:p>
    <w:p>
      <w:r>
        <w:t>0,27</w:t>
      </w:r>
    </w:p>
    <w:p>
      <w:r>
        <w:t>15</w:t>
      </w:r>
    </w:p>
    <w:p>
      <w:r>
        <w:t>Ghế khách hàng</w:t>
      </w:r>
    </w:p>
    <w:p>
      <w:r>
        <w:t>Cái</w:t>
      </w:r>
    </w:p>
    <w:p>
      <w:r>
        <w:t>60</w:t>
      </w:r>
    </w:p>
    <w:p>
      <w:r>
        <w:t>0,5295</w:t>
      </w:r>
    </w:p>
    <w:p>
      <w:r>
        <w:t>16</w:t>
      </w:r>
    </w:p>
    <w:p>
      <w:r>
        <w:t>Bàn làm việc</w:t>
      </w:r>
    </w:p>
    <w:p>
      <w:r>
        <w:t>Cái</w:t>
      </w:r>
    </w:p>
    <w:p>
      <w:r>
        <w:t>60</w:t>
      </w:r>
    </w:p>
    <w:p>
      <w:r>
        <w:t>0,27</w:t>
      </w:r>
    </w:p>
    <w:p>
      <w:r>
        <w:t>17</w:t>
      </w:r>
    </w:p>
    <w:p>
      <w:r>
        <w:t>Bàn máy tính</w:t>
      </w:r>
    </w:p>
    <w:p>
      <w:r>
        <w:t>Cái</w:t>
      </w:r>
    </w:p>
    <w:p>
      <w:r>
        <w:t>60</w:t>
      </w:r>
    </w:p>
    <w:p>
      <w:r>
        <w:t>0,27</w:t>
      </w:r>
    </w:p>
    <w:p>
      <w:r>
        <w:t>18</w:t>
      </w:r>
    </w:p>
    <w:p>
      <w:r>
        <w:t>Tủ đựng tài liệu</w:t>
      </w:r>
    </w:p>
    <w:p>
      <w:r>
        <w:t>Cái</w:t>
      </w:r>
    </w:p>
    <w:p>
      <w:r>
        <w:t>96</w:t>
      </w:r>
    </w:p>
    <w:p>
      <w:r>
        <w:t>0,225</w:t>
      </w:r>
    </w:p>
    <w:p>
      <w:r>
        <w:t>II</w:t>
      </w:r>
    </w:p>
    <w:p>
      <w:r>
        <w:t>Trang phục</w:t>
      </w:r>
    </w:p>
    <w:p>
      <w:r>
        <w:t>1</w:t>
      </w:r>
    </w:p>
    <w:p>
      <w:r>
        <w:t>Trang phục</w:t>
      </w:r>
    </w:p>
    <w:p>
      <w:r>
        <w:t>Bộ</w:t>
      </w:r>
    </w:p>
    <w:p>
      <w:r>
        <w:t>18</w:t>
      </w:r>
    </w:p>
    <w:p>
      <w:r>
        <w:t>0,9</w:t>
      </w:r>
    </w:p>
    <w:p>
      <w:r>
        <w:t>2</w:t>
      </w:r>
    </w:p>
    <w:p>
      <w:r>
        <w:t>Thẻ cán bộ</w:t>
      </w:r>
    </w:p>
    <w:p>
      <w:r>
        <w:t>Cái</w:t>
      </w:r>
    </w:p>
    <w:p>
      <w:r>
        <w:t>12</w:t>
      </w:r>
    </w:p>
    <w:p>
      <w:r>
        <w:t>1,5</w:t>
      </w:r>
    </w:p>
    <w:p>
      <w:r>
        <w:t>III</w:t>
      </w:r>
    </w:p>
    <w:p>
      <w:r>
        <w:t>Vật tư</w:t>
      </w:r>
    </w:p>
    <w:p>
      <w:r>
        <w:t>1</w:t>
      </w:r>
    </w:p>
    <w:p>
      <w:r>
        <w:t>Giấy in A4</w:t>
      </w:r>
    </w:p>
    <w:p>
      <w:r>
        <w:t>Gram</w:t>
      </w:r>
    </w:p>
    <w:p>
      <w:r>
        <w:t>-</w:t>
      </w:r>
    </w:p>
    <w:p>
      <w:r>
        <w:t>6,6</w:t>
      </w:r>
    </w:p>
    <w:p>
      <w:r>
        <w:t>2</w:t>
      </w:r>
    </w:p>
    <w:p>
      <w:r>
        <w:t>Mực in</w:t>
      </w:r>
    </w:p>
    <w:p>
      <w:r>
        <w:t>Hộp</w:t>
      </w:r>
    </w:p>
    <w:p>
      <w:r>
        <w:t>-</w:t>
      </w:r>
    </w:p>
    <w:p>
      <w:r>
        <w:t>1,8</w:t>
      </w:r>
    </w:p>
    <w:p>
      <w:r>
        <w:t>3</w:t>
      </w:r>
    </w:p>
    <w:p>
      <w:r>
        <w:t>Bút bi</w:t>
      </w:r>
    </w:p>
    <w:p>
      <w:r>
        <w:t>Cái</w:t>
      </w:r>
    </w:p>
    <w:p>
      <w:r>
        <w:t>-</w:t>
      </w:r>
    </w:p>
    <w:p>
      <w:r>
        <w:t>73,5</w:t>
      </w:r>
    </w:p>
    <w:p>
      <w:r>
        <w:t>4</w:t>
      </w:r>
    </w:p>
    <w:p>
      <w:r>
        <w:t>Nước uống</w:t>
      </w:r>
    </w:p>
    <w:p>
      <w:r>
        <w:t>Lít</w:t>
      </w:r>
    </w:p>
    <w:p>
      <w:r>
        <w:t>-</w:t>
      </w:r>
    </w:p>
    <w:p>
      <w:r>
        <w:t>367,5</w:t>
      </w:r>
    </w:p>
    <w:p>
      <w:r>
        <w:t>Điều 5. Định mức kinh tế - kỹ thuật cung ứng lao động</w:t>
      </w:r>
    </w:p>
    <w:p>
      <w:r>
        <w:t>1. Định mức lao động cung ứng lao động</w:t>
      </w:r>
    </w:p>
    <w:p>
      <w:r>
        <w:t>Bảng 5. Định mức lao động cung ứng lao động</w:t>
      </w:r>
    </w:p>
    <w:p>
      <w:r>
        <w:t>STT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104</w:t>
      </w:r>
    </w:p>
    <w:p>
      <w:r>
        <w:t>2</w:t>
      </w:r>
    </w:p>
    <w:p>
      <w:r>
        <w:t>Tpv - Định mức lao động phục vụ</w:t>
      </w:r>
    </w:p>
    <w:p>
      <w:r>
        <w:t>2,9</w:t>
      </w:r>
    </w:p>
    <w:p>
      <w:r>
        <w:t>27</w:t>
      </w:r>
    </w:p>
    <w:p>
      <w:r>
        <w:t>3</w:t>
      </w:r>
    </w:p>
    <w:p>
      <w:r>
        <w:t>Tql - Định mức lao động quản lý</w:t>
      </w:r>
    </w:p>
    <w:p>
      <w:r>
        <w:t>4,1</w:t>
      </w:r>
    </w:p>
    <w:p>
      <w:r>
        <w:t>14</w:t>
      </w:r>
    </w:p>
    <w:p>
      <w:r>
        <w:t>4</w:t>
      </w:r>
    </w:p>
    <w:p>
      <w:r>
        <w:t>Tm - Định mức lao động</w:t>
      </w:r>
    </w:p>
    <w:p>
      <w:r>
        <w:t>Tm = Tcn + Tpv + Tql</w:t>
      </w:r>
    </w:p>
    <w:p>
      <w:r>
        <w:t>145</w:t>
      </w:r>
    </w:p>
    <w:p>
      <w:r>
        <w:t>2. Hệ số định mức theo đối tượng và nội dung cung ứng lao động</w:t>
      </w:r>
    </w:p>
    <w:p>
      <w:r>
        <w:t>Bảng 6: Hệ số định mức theo đối tượng và nội dung cung ứng lao động</w:t>
      </w:r>
    </w:p>
    <w:p>
      <w:r>
        <w:t>STT</w:t>
      </w:r>
    </w:p>
    <w:p>
      <w:r>
        <w:t>Nội dung</w:t>
      </w:r>
    </w:p>
    <w:p>
      <w:r>
        <w:t>Cung ứng lao động trong nước</w:t>
      </w:r>
    </w:p>
    <w:p>
      <w:r>
        <w:t>Cung ứng lao động đi làm việc có thời hạn ở nước ngoài theo hợp đồng</w:t>
      </w:r>
    </w:p>
    <w:p>
      <w:r>
        <w:t>Đối tượng</w:t>
      </w:r>
    </w:p>
    <w:p>
      <w:r>
        <w:t>A</w:t>
      </w:r>
    </w:p>
    <w:p>
      <w:r>
        <w:t>B</w:t>
      </w:r>
    </w:p>
    <w:p>
      <w:r>
        <w:t>C</w:t>
      </w:r>
    </w:p>
    <w:p>
      <w:r>
        <w:t>D</w:t>
      </w:r>
    </w:p>
    <w:p>
      <w:r>
        <w:t>1</w:t>
      </w:r>
    </w:p>
    <w:p>
      <w:r>
        <w:t>Người lao động</w:t>
      </w:r>
    </w:p>
    <w:p>
      <w:r>
        <w:t>1</w:t>
      </w:r>
    </w:p>
    <w:p>
      <w:r>
        <w:t>1,7</w:t>
      </w:r>
    </w:p>
    <w:p>
      <w:r>
        <w:t>2</w:t>
      </w:r>
    </w:p>
    <w:p>
      <w:r>
        <w:t>Người khuyết tật</w:t>
      </w:r>
    </w:p>
    <w:p>
      <w:r>
        <w:t>1,5</w:t>
      </w:r>
    </w:p>
    <w:p>
      <w:r>
        <w:t>-</w:t>
      </w:r>
    </w:p>
    <w:p>
      <w:r>
        <w:t>3</w:t>
      </w:r>
    </w:p>
    <w:p>
      <w:r>
        <w:t>Người dân tộc thiểu số</w:t>
      </w:r>
    </w:p>
    <w:p>
      <w:r>
        <w:t>1,6</w:t>
      </w:r>
    </w:p>
    <w:p>
      <w:r>
        <w:t>2,7</w:t>
      </w:r>
    </w:p>
    <w:p>
      <w:r>
        <w:t>3. Định mức thiết bị, vật tư</w:t>
      </w:r>
    </w:p>
    <w:p>
      <w:r>
        <w:t>Đơn vị tính: 1.000 ca cung ứng lao động.</w:t>
      </w:r>
    </w:p>
    <w:p>
      <w:r>
        <w:t>STT</w:t>
      </w:r>
    </w:p>
    <w:p>
      <w:r>
        <w:t>Thiết bị và vật tư</w:t>
      </w:r>
    </w:p>
    <w:p>
      <w:r>
        <w:t>Đơn vị tính</w:t>
      </w:r>
    </w:p>
    <w:p>
      <w:r>
        <w:t>Thời gian sử dụng (tháng)</w:t>
      </w:r>
    </w:p>
    <w:p>
      <w:r>
        <w:t>Định mức</w:t>
      </w:r>
    </w:p>
    <w:p>
      <w:r>
        <w:t>I</w:t>
      </w:r>
    </w:p>
    <w:p>
      <w:r>
        <w:t>Thiết bị</w:t>
      </w:r>
    </w:p>
    <w:p>
      <w:r>
        <w:t>1</w:t>
      </w:r>
    </w:p>
    <w:p>
      <w:r>
        <w:t>Máy tính 0,5 kW</w:t>
      </w:r>
    </w:p>
    <w:p>
      <w:r>
        <w:t>Chiếc</w:t>
      </w:r>
    </w:p>
    <w:p>
      <w:r>
        <w:t>60</w:t>
      </w:r>
    </w:p>
    <w:p>
      <w:r>
        <w:t>0,6</w:t>
      </w:r>
    </w:p>
    <w:p>
      <w:r>
        <w:t>2</w:t>
      </w:r>
    </w:p>
    <w:p>
      <w:r>
        <w:t>Máy photocopy 1,5 kW</w:t>
      </w:r>
    </w:p>
    <w:p>
      <w:r>
        <w:t>Chiếc</w:t>
      </w:r>
    </w:p>
    <w:p>
      <w:r>
        <w:t>96</w:t>
      </w:r>
    </w:p>
    <w:p>
      <w:r>
        <w:t>0,045</w:t>
      </w:r>
    </w:p>
    <w:p>
      <w:r>
        <w:t>3</w:t>
      </w:r>
    </w:p>
    <w:p>
      <w:r>
        <w:t>Máy scan 0,4 kW</w:t>
      </w:r>
    </w:p>
    <w:p>
      <w:r>
        <w:t>Chiếc</w:t>
      </w:r>
    </w:p>
    <w:p>
      <w:r>
        <w:t>60</w:t>
      </w:r>
    </w:p>
    <w:p>
      <w:r>
        <w:t>0,06</w:t>
      </w:r>
    </w:p>
    <w:p>
      <w:r>
        <w:t>4</w:t>
      </w:r>
    </w:p>
    <w:p>
      <w:r>
        <w:t>Máy in lazer A4 0,4 kW</w:t>
      </w:r>
    </w:p>
    <w:p>
      <w:r>
        <w:t>Chiếc</w:t>
      </w:r>
    </w:p>
    <w:p>
      <w:r>
        <w:t>60</w:t>
      </w:r>
    </w:p>
    <w:p>
      <w:r>
        <w:t>0,6</w:t>
      </w:r>
    </w:p>
    <w:p>
      <w:r>
        <w:t>5</w:t>
      </w:r>
    </w:p>
    <w:p>
      <w:r>
        <w:t>Phầm mềm dịch vụ việc làm</w:t>
      </w:r>
    </w:p>
    <w:p>
      <w:r>
        <w:t>Phần mềm</w:t>
      </w:r>
    </w:p>
    <w:p>
      <w:r>
        <w:t>36</w:t>
      </w:r>
    </w:p>
    <w:p>
      <w:r>
        <w:t>0,195</w:t>
      </w:r>
    </w:p>
    <w:p>
      <w:r>
        <w:t>6</w:t>
      </w:r>
    </w:p>
    <w:p>
      <w:r>
        <w:t>Phần mềm tra cứu thông tin</w:t>
      </w:r>
    </w:p>
    <w:p>
      <w:r>
        <w:t>Phần mềm</w:t>
      </w:r>
    </w:p>
    <w:p>
      <w:r>
        <w:t>36</w:t>
      </w:r>
    </w:p>
    <w:p>
      <w:r>
        <w:t>0,195</w:t>
      </w:r>
    </w:p>
    <w:p>
      <w:r>
        <w:t>7</w:t>
      </w:r>
    </w:p>
    <w:p>
      <w:r>
        <w:t>Điều hòa nhiệt độ 5 kW</w:t>
      </w:r>
    </w:p>
    <w:p>
      <w:r>
        <w:t>Chiếc</w:t>
      </w:r>
    </w:p>
    <w:p>
      <w:r>
        <w:t>96</w:t>
      </w:r>
    </w:p>
    <w:p>
      <w:r>
        <w:t>0,375</w:t>
      </w:r>
    </w:p>
    <w:p>
      <w:r>
        <w:t>8</w:t>
      </w:r>
    </w:p>
    <w:p>
      <w:r>
        <w:t>Cabin</w:t>
      </w:r>
    </w:p>
    <w:p>
      <w:r>
        <w:t>Chiếc</w:t>
      </w:r>
    </w:p>
    <w:p>
      <w:r>
        <w:t>60</w:t>
      </w:r>
    </w:p>
    <w:p>
      <w:r>
        <w:t>0,6</w:t>
      </w:r>
    </w:p>
    <w:p>
      <w:r>
        <w:t>9</w:t>
      </w:r>
    </w:p>
    <w:p>
      <w:r>
        <w:t>Máy hút ẩm 2 kW</w:t>
      </w:r>
    </w:p>
    <w:p>
      <w:r>
        <w:t>Chiếc</w:t>
      </w:r>
    </w:p>
    <w:p>
      <w:r>
        <w:t>60</w:t>
      </w:r>
    </w:p>
    <w:p>
      <w:r>
        <w:t>0,6</w:t>
      </w:r>
    </w:p>
    <w:p>
      <w:r>
        <w:t>10</w:t>
      </w:r>
    </w:p>
    <w:p>
      <w:r>
        <w:t>Quạt treo tường 0,075 kW</w:t>
      </w:r>
    </w:p>
    <w:p>
      <w:r>
        <w:t>Chiếc</w:t>
      </w:r>
    </w:p>
    <w:p>
      <w:r>
        <w:t>60</w:t>
      </w:r>
    </w:p>
    <w:p>
      <w:r>
        <w:t>0,6</w:t>
      </w:r>
    </w:p>
    <w:p>
      <w:r>
        <w:t>11</w:t>
      </w:r>
    </w:p>
    <w:p>
      <w:r>
        <w:t>Ghế nhân viên</w:t>
      </w:r>
    </w:p>
    <w:p>
      <w:r>
        <w:t>Cái</w:t>
      </w:r>
    </w:p>
    <w:p>
      <w:r>
        <w:t>60</w:t>
      </w:r>
    </w:p>
    <w:p>
      <w:r>
        <w:t>0,6</w:t>
      </w:r>
    </w:p>
    <w:p>
      <w:r>
        <w:t>12</w:t>
      </w:r>
    </w:p>
    <w:p>
      <w:r>
        <w:t>Ghế khách hàng</w:t>
      </w:r>
    </w:p>
    <w:p>
      <w:r>
        <w:t>Cái</w:t>
      </w:r>
    </w:p>
    <w:p>
      <w:r>
        <w:t>60</w:t>
      </w:r>
    </w:p>
    <w:p>
      <w:r>
        <w:t>1,176</w:t>
      </w:r>
    </w:p>
    <w:p>
      <w:r>
        <w:t>13</w:t>
      </w:r>
    </w:p>
    <w:p>
      <w:r>
        <w:t>Bàn làm việc</w:t>
      </w:r>
    </w:p>
    <w:p>
      <w:r>
        <w:t>Cái</w:t>
      </w:r>
    </w:p>
    <w:p>
      <w:r>
        <w:t>60</w:t>
      </w:r>
    </w:p>
    <w:p>
      <w:r>
        <w:t>0,6</w:t>
      </w:r>
    </w:p>
    <w:p>
      <w:r>
        <w:t>14</w:t>
      </w:r>
    </w:p>
    <w:p>
      <w:r>
        <w:t>Bàn máy tính</w:t>
      </w:r>
    </w:p>
    <w:p>
      <w:r>
        <w:t>Cái</w:t>
      </w:r>
    </w:p>
    <w:p>
      <w:r>
        <w:t>60</w:t>
      </w:r>
    </w:p>
    <w:p>
      <w:r>
        <w:t>0,6</w:t>
      </w:r>
    </w:p>
    <w:p>
      <w:r>
        <w:t>15</w:t>
      </w:r>
    </w:p>
    <w:p>
      <w:r>
        <w:t>Tủ đựng tài liệu</w:t>
      </w:r>
    </w:p>
    <w:p>
      <w:r>
        <w:t>Cái</w:t>
      </w:r>
    </w:p>
    <w:p>
      <w:r>
        <w:t>96</w:t>
      </w:r>
    </w:p>
    <w:p>
      <w:r>
        <w:t>1,11</w:t>
      </w:r>
    </w:p>
    <w:p>
      <w:r>
        <w:t>II</w:t>
      </w:r>
    </w:p>
    <w:p>
      <w:r>
        <w:t>Trang phục</w:t>
      </w:r>
    </w:p>
    <w:p>
      <w:r>
        <w:t>1</w:t>
      </w:r>
    </w:p>
    <w:p>
      <w:r>
        <w:t>Trang phục</w:t>
      </w:r>
    </w:p>
    <w:p>
      <w:r>
        <w:t>Bộ</w:t>
      </w:r>
    </w:p>
    <w:p>
      <w:r>
        <w:t>18</w:t>
      </w:r>
    </w:p>
    <w:p>
      <w:r>
        <w:t>1,965</w:t>
      </w:r>
    </w:p>
    <w:p>
      <w:r>
        <w:t>2</w:t>
      </w:r>
    </w:p>
    <w:p>
      <w:r>
        <w:t>Thẻ cán bộ</w:t>
      </w:r>
    </w:p>
    <w:p>
      <w:r>
        <w:t>Cái</w:t>
      </w:r>
    </w:p>
    <w:p>
      <w:r>
        <w:t>12</w:t>
      </w:r>
    </w:p>
    <w:p>
      <w:r>
        <w:t>3</w:t>
      </w:r>
    </w:p>
    <w:p>
      <w:r>
        <w:t>III</w:t>
      </w:r>
    </w:p>
    <w:p>
      <w:r>
        <w:t>Vật tư</w:t>
      </w:r>
    </w:p>
    <w:p>
      <w:r>
        <w:t>1</w:t>
      </w:r>
    </w:p>
    <w:p>
      <w:r>
        <w:t>Giấy in A4</w:t>
      </w:r>
    </w:p>
    <w:p>
      <w:r>
        <w:t>Gram</w:t>
      </w:r>
    </w:p>
    <w:p>
      <w:r>
        <w:t>-</w:t>
      </w:r>
    </w:p>
    <w:p>
      <w:r>
        <w:t>11,7</w:t>
      </w:r>
    </w:p>
    <w:p>
      <w:r>
        <w:t>2</w:t>
      </w:r>
    </w:p>
    <w:p>
      <w:r>
        <w:t>Mực in</w:t>
      </w:r>
    </w:p>
    <w:p>
      <w:r>
        <w:t>Hộp</w:t>
      </w:r>
    </w:p>
    <w:p>
      <w:r>
        <w:t>-</w:t>
      </w:r>
    </w:p>
    <w:p>
      <w:r>
        <w:t>3</w:t>
      </w:r>
    </w:p>
    <w:p>
      <w:r>
        <w:t>3</w:t>
      </w:r>
    </w:p>
    <w:p>
      <w:r>
        <w:t>Bút bi</w:t>
      </w:r>
    </w:p>
    <w:p>
      <w:r>
        <w:t>Cái</w:t>
      </w:r>
    </w:p>
    <w:p>
      <w:r>
        <w:t>-</w:t>
      </w:r>
    </w:p>
    <w:p>
      <w:r>
        <w:t>147</w:t>
      </w:r>
    </w:p>
    <w:p>
      <w:r>
        <w:t>4</w:t>
      </w:r>
    </w:p>
    <w:p>
      <w:r>
        <w:t>Nước uống</w:t>
      </w:r>
    </w:p>
    <w:p>
      <w:r>
        <w:t>Lít</w:t>
      </w:r>
    </w:p>
    <w:p>
      <w:r>
        <w:t>-</w:t>
      </w:r>
    </w:p>
    <w:p>
      <w:r>
        <w:t>877,5</w:t>
      </w:r>
    </w:p>
    <w:p>
      <w:r>
        <w:t>Điều 6. Định mức kinh tế - kỹ thuật thu thập thông tin người tìm việc, thu thập thông tin việc làm trống</w:t>
      </w:r>
    </w:p>
    <w:p>
      <w:r>
        <w:t>1. Định mức lao động thu thập thông tin người tìm việc</w:t>
      </w:r>
    </w:p>
    <w:p>
      <w:r>
        <w:t>Bảng 7. Định mức lao động thu nhập thông tin người tìm việc</w:t>
      </w:r>
    </w:p>
    <w:p>
      <w:r>
        <w:t>STT</w:t>
      </w:r>
    </w:p>
    <w:p>
      <w:r>
        <w:t>Nội dung</w:t>
      </w:r>
    </w:p>
    <w:p>
      <w:r>
        <w:t>Hệ số lương, phụ cấp chức vụ bình quân</w:t>
      </w:r>
    </w:p>
    <w:p>
      <w:r>
        <w:t>Định mức (phút/ người tìm việc)</w:t>
      </w:r>
    </w:p>
    <w:p>
      <w:r>
        <w:t>A</w:t>
      </w:r>
    </w:p>
    <w:p>
      <w:r>
        <w:t>B</w:t>
      </w:r>
    </w:p>
    <w:p>
      <w:r>
        <w:t>C</w:t>
      </w:r>
    </w:p>
    <w:p>
      <w:r>
        <w:t>D</w:t>
      </w:r>
    </w:p>
    <w:p>
      <w:r>
        <w:t>1</w:t>
      </w:r>
    </w:p>
    <w:p>
      <w:r>
        <w:t>Tcn - Định mức lao động công nghệ</w:t>
      </w:r>
    </w:p>
    <w:p>
      <w:r>
        <w:t>3,2</w:t>
      </w:r>
    </w:p>
    <w:p>
      <w:r>
        <w:t>15</w:t>
      </w:r>
    </w:p>
    <w:p>
      <w:r>
        <w:t>2</w:t>
      </w:r>
    </w:p>
    <w:p>
      <w:r>
        <w:t>Tpv - Định mức lao động phục vụ</w:t>
      </w:r>
    </w:p>
    <w:p>
      <w:r>
        <w:t>2,9</w:t>
      </w:r>
    </w:p>
    <w:p>
      <w:r>
        <w:t>7</w:t>
      </w:r>
    </w:p>
    <w:p>
      <w:r>
        <w:t>3</w:t>
      </w:r>
    </w:p>
    <w:p>
      <w:r>
        <w:t>Tql - Định mức lao động quản lý</w:t>
      </w:r>
    </w:p>
    <w:p>
      <w:r>
        <w:t>4,1</w:t>
      </w:r>
    </w:p>
    <w:p>
      <w:r>
        <w:t>3</w:t>
      </w:r>
    </w:p>
    <w:p>
      <w:r>
        <w:t>4</w:t>
      </w:r>
    </w:p>
    <w:p>
      <w:r>
        <w:t>Tm - Định mức lao động</w:t>
      </w:r>
    </w:p>
    <w:p>
      <w:r>
        <w:t>Tm = Tcn + Tpv + Tql</w:t>
      </w:r>
    </w:p>
    <w:p>
      <w:r>
        <w:t>-</w:t>
      </w:r>
    </w:p>
    <w:p>
      <w:r>
        <w:t>25</w:t>
      </w:r>
    </w:p>
    <w:p>
      <w:r>
        <w:t>2. Định mức lao động thu thập thông tin việc làm trống</w:t>
      </w:r>
    </w:p>
    <w:p>
      <w:r>
        <w:t>Bảng 8. Định mức lao động thu thập thông tin việc làm trống</w:t>
      </w:r>
    </w:p>
    <w:p>
      <w:r>
        <w:t>STT</w:t>
      </w:r>
    </w:p>
    <w:p>
      <w:r>
        <w:t>Nội dung</w:t>
      </w:r>
    </w:p>
    <w:p>
      <w:r>
        <w:t>Hệ số lương, phụ cấp chức vụ bình quân</w:t>
      </w:r>
    </w:p>
    <w:p>
      <w:r>
        <w:t>Định mức (phút/   việc làm trống)</w:t>
      </w:r>
    </w:p>
    <w:p>
      <w:r>
        <w:t>A</w:t>
      </w:r>
    </w:p>
    <w:p>
      <w:r>
        <w:t>B</w:t>
      </w:r>
    </w:p>
    <w:p>
      <w:r>
        <w:t>C</w:t>
      </w:r>
    </w:p>
    <w:p>
      <w:r>
        <w:t>D</w:t>
      </w:r>
    </w:p>
    <w:p>
      <w:r>
        <w:t>1</w:t>
      </w:r>
    </w:p>
    <w:p>
      <w:r>
        <w:t>Tcn - Định mức lao động công nghệ</w:t>
      </w:r>
    </w:p>
    <w:p>
      <w:r>
        <w:t>3,2</w:t>
      </w:r>
    </w:p>
    <w:p>
      <w:r>
        <w:t>18</w:t>
      </w:r>
    </w:p>
    <w:p>
      <w:r>
        <w:t>2</w:t>
      </w:r>
    </w:p>
    <w:p>
      <w:r>
        <w:t>Tpv - Định mức lao động phục vụ</w:t>
      </w:r>
    </w:p>
    <w:p>
      <w:r>
        <w:t>2,9</w:t>
      </w:r>
    </w:p>
    <w:p>
      <w:r>
        <w:t>10</w:t>
      </w:r>
    </w:p>
    <w:p>
      <w:r>
        <w:t>3</w:t>
      </w:r>
    </w:p>
    <w:p>
      <w:r>
        <w:t>Tql - Định mức lao động quản lý</w:t>
      </w:r>
    </w:p>
    <w:p>
      <w:r>
        <w:t>4,1</w:t>
      </w:r>
    </w:p>
    <w:p>
      <w:r>
        <w:t>2</w:t>
      </w:r>
    </w:p>
    <w:p>
      <w:r>
        <w:t>4</w:t>
      </w:r>
    </w:p>
    <w:p>
      <w:r>
        <w:t>Tm - Định mức lao động</w:t>
      </w:r>
    </w:p>
    <w:p>
      <w:r>
        <w:t>Tm = Tcn + Tpv + Tql</w:t>
      </w:r>
    </w:p>
    <w:p>
      <w:r>
        <w:t>-</w:t>
      </w:r>
    </w:p>
    <w:p>
      <w:r>
        <w:t>30</w:t>
      </w:r>
    </w:p>
    <w:p>
      <w:r>
        <w:t>3. Hệ số định mức theo đối tượng, hình thức thu nhập thông tin</w:t>
      </w:r>
    </w:p>
    <w:p>
      <w:r>
        <w:t>Bảng 9. Hệ số định mức theo nội dung, hình thức thu nhập thông tin</w:t>
      </w:r>
    </w:p>
    <w:p>
      <w:r>
        <w:t>STT</w:t>
      </w:r>
    </w:p>
    <w:p>
      <w:r>
        <w:t>Nội dung</w:t>
      </w:r>
    </w:p>
    <w:p>
      <w:r>
        <w:t>Việc làm trống</w:t>
      </w:r>
    </w:p>
    <w:p>
      <w:r>
        <w:t>Người tìm việc</w:t>
      </w:r>
    </w:p>
    <w:p>
      <w:r>
        <w:t>Đối tượng</w:t>
      </w:r>
    </w:p>
    <w:p>
      <w:r>
        <w:t>A</w:t>
      </w:r>
    </w:p>
    <w:p>
      <w:r>
        <w:t>B</w:t>
      </w:r>
    </w:p>
    <w:p>
      <w:r>
        <w:t>C</w:t>
      </w:r>
    </w:p>
    <w:p>
      <w:r>
        <w:t>D</w:t>
      </w:r>
    </w:p>
    <w:p>
      <w:r>
        <w:t>1</w:t>
      </w:r>
    </w:p>
    <w:p>
      <w:r>
        <w:t>Trực tiếp tại Trung tâm Dịch vụ việc làm tỉnh</w:t>
      </w:r>
    </w:p>
    <w:p>
      <w:r>
        <w:t>1</w:t>
      </w:r>
    </w:p>
    <w:p>
      <w:r>
        <w:t>1</w:t>
      </w:r>
    </w:p>
    <w:p>
      <w:r>
        <w:t>2</w:t>
      </w:r>
    </w:p>
    <w:p>
      <w:r>
        <w:t>Qua website, trang mạng xã hội của Trung tâm Dịch vụ việc làm tỉnh</w:t>
      </w:r>
    </w:p>
    <w:p>
      <w:r>
        <w:t>1,3</w:t>
      </w:r>
    </w:p>
    <w:p>
      <w:r>
        <w:t>1,2</w:t>
      </w:r>
    </w:p>
    <w:p>
      <w:r>
        <w:t>3</w:t>
      </w:r>
    </w:p>
    <w:p>
      <w:r>
        <w:t>Tại các phiên giao dịch việc làm (tổ chức ngoài Trung tâm Dịch vụ việc làm tỉnh)</w:t>
      </w:r>
    </w:p>
    <w:p>
      <w:r>
        <w:t>1,2</w:t>
      </w:r>
    </w:p>
    <w:p>
      <w:r>
        <w:t>1,1</w:t>
      </w:r>
    </w:p>
    <w:p>
      <w:r>
        <w:t>4</w:t>
      </w:r>
    </w:p>
    <w:p>
      <w:r>
        <w:t>Tại doanh nghiệp</w:t>
      </w:r>
    </w:p>
    <w:p>
      <w:r>
        <w:t>2,5</w:t>
      </w:r>
    </w:p>
    <w:p>
      <w:r>
        <w:t>-</w:t>
      </w:r>
    </w:p>
    <w:p>
      <w:r>
        <w:t>5</w:t>
      </w:r>
    </w:p>
    <w:p>
      <w:r>
        <w:t>Tại hộ gia đình</w:t>
      </w:r>
    </w:p>
    <w:p>
      <w:r>
        <w:t>-</w:t>
      </w:r>
    </w:p>
    <w:p>
      <w:r>
        <w:t>1,8</w:t>
      </w:r>
    </w:p>
    <w:p>
      <w:r>
        <w:t>4. Định mức thiết bị, vật tư</w:t>
      </w:r>
    </w:p>
    <w:p>
      <w:r>
        <w:t>Đơn vị tính: 1.000 ca việc làm trống/người tìm việc.</w:t>
      </w:r>
    </w:p>
    <w:p>
      <w:r>
        <w:t>STT</w:t>
      </w:r>
    </w:p>
    <w:p>
      <w:r>
        <w:t>Thiết bị và vật tư</w:t>
      </w:r>
    </w:p>
    <w:p>
      <w:r>
        <w:t>Đơn vị tính</w:t>
      </w:r>
    </w:p>
    <w:p>
      <w:r>
        <w:t>Thời gian sử dụng (tháng)</w:t>
      </w:r>
    </w:p>
    <w:p>
      <w:r>
        <w:t>Định mức</w:t>
      </w:r>
    </w:p>
    <w:p>
      <w:r>
        <w:t>I</w:t>
      </w:r>
    </w:p>
    <w:p>
      <w:r>
        <w:t>Thiết bị</w:t>
      </w:r>
    </w:p>
    <w:p>
      <w:r>
        <w:t>1</w:t>
      </w:r>
    </w:p>
    <w:p>
      <w:r>
        <w:t>Máy tính 0,5 kW</w:t>
      </w:r>
    </w:p>
    <w:p>
      <w:r>
        <w:t>Chiếc</w:t>
      </w:r>
    </w:p>
    <w:p>
      <w:r>
        <w:t>60</w:t>
      </w:r>
    </w:p>
    <w:p>
      <w:r>
        <w:t>0,075</w:t>
      </w:r>
    </w:p>
    <w:p>
      <w:r>
        <w:t>2</w:t>
      </w:r>
    </w:p>
    <w:p>
      <w:r>
        <w:t>Máy photocopy 1,5 kW</w:t>
      </w:r>
    </w:p>
    <w:p>
      <w:r>
        <w:t>Chiếc</w:t>
      </w:r>
    </w:p>
    <w:p>
      <w:r>
        <w:t>96</w:t>
      </w:r>
    </w:p>
    <w:p>
      <w:r>
        <w:t>0,006</w:t>
      </w:r>
    </w:p>
    <w:p>
      <w:r>
        <w:t>3</w:t>
      </w:r>
    </w:p>
    <w:p>
      <w:r>
        <w:t>Máy scan 0,4 kW</w:t>
      </w:r>
    </w:p>
    <w:p>
      <w:r>
        <w:t>Chiếc</w:t>
      </w:r>
    </w:p>
    <w:p>
      <w:r>
        <w:t>60</w:t>
      </w:r>
    </w:p>
    <w:p>
      <w:r>
        <w:t>0,0075</w:t>
      </w:r>
    </w:p>
    <w:p>
      <w:r>
        <w:t>4</w:t>
      </w:r>
    </w:p>
    <w:p>
      <w:r>
        <w:t>Máy in lazer A4 0,4 kW</w:t>
      </w:r>
    </w:p>
    <w:p>
      <w:r>
        <w:t>Chiếc</w:t>
      </w:r>
    </w:p>
    <w:p>
      <w:r>
        <w:t>60</w:t>
      </w:r>
    </w:p>
    <w:p>
      <w:r>
        <w:t>0,0255</w:t>
      </w:r>
    </w:p>
    <w:p>
      <w:r>
        <w:t>5</w:t>
      </w:r>
    </w:p>
    <w:p>
      <w:r>
        <w:t>Máy chủ 0,65 kW</w:t>
      </w:r>
    </w:p>
    <w:p>
      <w:r>
        <w:t>Chiếc</w:t>
      </w:r>
    </w:p>
    <w:p>
      <w:r>
        <w:t>60</w:t>
      </w:r>
    </w:p>
    <w:p>
      <w:r>
        <w:t>0,018</w:t>
      </w:r>
    </w:p>
    <w:p>
      <w:r>
        <w:t>6</w:t>
      </w:r>
    </w:p>
    <w:p>
      <w:r>
        <w:t>Máy tra cứu thông tin 0,4kW</w:t>
      </w:r>
    </w:p>
    <w:p>
      <w:r>
        <w:t>Chiếc</w:t>
      </w:r>
    </w:p>
    <w:p>
      <w:r>
        <w:t>60</w:t>
      </w:r>
    </w:p>
    <w:p>
      <w:r>
        <w:t>0,018</w:t>
      </w:r>
    </w:p>
    <w:p>
      <w:r>
        <w:t>7</w:t>
      </w:r>
    </w:p>
    <w:p>
      <w:r>
        <w:t>Phầm mềm dịch vụ việc làm</w:t>
      </w:r>
    </w:p>
    <w:p>
      <w:r>
        <w:t>Phần mềm</w:t>
      </w:r>
    </w:p>
    <w:p>
      <w:r>
        <w:t>36</w:t>
      </w:r>
    </w:p>
    <w:p>
      <w:r>
        <w:t>0,015</w:t>
      </w:r>
    </w:p>
    <w:p>
      <w:r>
        <w:t>8</w:t>
      </w:r>
    </w:p>
    <w:p>
      <w:r>
        <w:t>Phần mềm tra cứu thông tin</w:t>
      </w:r>
    </w:p>
    <w:p>
      <w:r>
        <w:t>Phần mềm</w:t>
      </w:r>
    </w:p>
    <w:p>
      <w:r>
        <w:t>36</w:t>
      </w:r>
    </w:p>
    <w:p>
      <w:r>
        <w:t>0,015</w:t>
      </w:r>
    </w:p>
    <w:p>
      <w:r>
        <w:t>9</w:t>
      </w:r>
    </w:p>
    <w:p>
      <w:r>
        <w:t>Điều hòa nhiệt độ 5 kW</w:t>
      </w:r>
    </w:p>
    <w:p>
      <w:r>
        <w:t>Chiếc</w:t>
      </w:r>
    </w:p>
    <w:p>
      <w:r>
        <w:t>96</w:t>
      </w:r>
    </w:p>
    <w:p>
      <w:r>
        <w:t>0,015</w:t>
      </w:r>
    </w:p>
    <w:p>
      <w:r>
        <w:t>10</w:t>
      </w:r>
    </w:p>
    <w:p>
      <w:r>
        <w:t>Máy hút ẩm 2 kW</w:t>
      </w:r>
    </w:p>
    <w:p>
      <w:r>
        <w:t>Chiếc</w:t>
      </w:r>
    </w:p>
    <w:p>
      <w:r>
        <w:t>60</w:t>
      </w:r>
    </w:p>
    <w:p>
      <w:r>
        <w:t>0,018</w:t>
      </w:r>
    </w:p>
    <w:p>
      <w:r>
        <w:t>11</w:t>
      </w:r>
    </w:p>
    <w:p>
      <w:r>
        <w:t>Quạt trần 0,08 kW</w:t>
      </w:r>
    </w:p>
    <w:p>
      <w:r>
        <w:t>Chiếc</w:t>
      </w:r>
    </w:p>
    <w:p>
      <w:r>
        <w:t>60</w:t>
      </w:r>
    </w:p>
    <w:p>
      <w:r>
        <w:t>0,009</w:t>
      </w:r>
    </w:p>
    <w:p>
      <w:r>
        <w:t>12</w:t>
      </w:r>
    </w:p>
    <w:p>
      <w:r>
        <w:t>Đèn neon 0,04 kW</w:t>
      </w:r>
    </w:p>
    <w:p>
      <w:r>
        <w:t>Chiếc</w:t>
      </w:r>
    </w:p>
    <w:p>
      <w:r>
        <w:t>12</w:t>
      </w:r>
    </w:p>
    <w:p>
      <w:r>
        <w:t>0,18</w:t>
      </w:r>
    </w:p>
    <w:p>
      <w:r>
        <w:t>13</w:t>
      </w:r>
    </w:p>
    <w:p>
      <w:r>
        <w:t>Quạt treo tường 0,075 kW</w:t>
      </w:r>
    </w:p>
    <w:p>
      <w:r>
        <w:t>Chiếc</w:t>
      </w:r>
    </w:p>
    <w:p>
      <w:r>
        <w:t>60</w:t>
      </w:r>
    </w:p>
    <w:p>
      <w:r>
        <w:t>0,0345</w:t>
      </w:r>
    </w:p>
    <w:p>
      <w:r>
        <w:t>14</w:t>
      </w:r>
    </w:p>
    <w:p>
      <w:r>
        <w:t>Cây nước nóng lạnh 0,6 kW</w:t>
      </w:r>
    </w:p>
    <w:p>
      <w:r>
        <w:t>Chiếc</w:t>
      </w:r>
    </w:p>
    <w:p>
      <w:r>
        <w:t>60</w:t>
      </w:r>
    </w:p>
    <w:p>
      <w:r>
        <w:t>0,009</w:t>
      </w:r>
    </w:p>
    <w:p>
      <w:r>
        <w:t>15</w:t>
      </w:r>
    </w:p>
    <w:p>
      <w:r>
        <w:t>Headphone</w:t>
      </w:r>
    </w:p>
    <w:p>
      <w:r>
        <w:t>Chiếc</w:t>
      </w:r>
    </w:p>
    <w:p>
      <w:r>
        <w:t>24</w:t>
      </w:r>
    </w:p>
    <w:p>
      <w:r>
        <w:t>0,087</w:t>
      </w:r>
    </w:p>
    <w:p>
      <w:r>
        <w:t>16</w:t>
      </w:r>
    </w:p>
    <w:p>
      <w:r>
        <w:t>Webcam</w:t>
      </w:r>
    </w:p>
    <w:p>
      <w:r>
        <w:t>Chiếc</w:t>
      </w:r>
    </w:p>
    <w:p>
      <w:r>
        <w:t>24</w:t>
      </w:r>
    </w:p>
    <w:p>
      <w:r>
        <w:t>0,0435</w:t>
      </w:r>
    </w:p>
    <w:p>
      <w:r>
        <w:t>17</w:t>
      </w:r>
    </w:p>
    <w:p>
      <w:r>
        <w:t>Máy phát điện</w:t>
      </w:r>
    </w:p>
    <w:p>
      <w:r>
        <w:t>Chiếc</w:t>
      </w:r>
    </w:p>
    <w:p>
      <w:r>
        <w:t>60</w:t>
      </w:r>
    </w:p>
    <w:p>
      <w:r>
        <w:t>0,009</w:t>
      </w:r>
    </w:p>
    <w:p>
      <w:r>
        <w:t>18</w:t>
      </w:r>
    </w:p>
    <w:p>
      <w:r>
        <w:t>Ghế nhân viên</w:t>
      </w:r>
    </w:p>
    <w:p>
      <w:r>
        <w:t>Cái</w:t>
      </w:r>
    </w:p>
    <w:p>
      <w:r>
        <w:t>60</w:t>
      </w:r>
    </w:p>
    <w:p>
      <w:r>
        <w:t>0,075</w:t>
      </w:r>
    </w:p>
    <w:p>
      <w:r>
        <w:t>19</w:t>
      </w:r>
    </w:p>
    <w:p>
      <w:r>
        <w:t>Ghế khách hàng</w:t>
      </w:r>
    </w:p>
    <w:p>
      <w:r>
        <w:t>Cái</w:t>
      </w:r>
    </w:p>
    <w:p>
      <w:r>
        <w:t>60</w:t>
      </w:r>
    </w:p>
    <w:p>
      <w:r>
        <w:t>0,15</w:t>
      </w:r>
    </w:p>
    <w:p>
      <w:r>
        <w:t>20</w:t>
      </w:r>
    </w:p>
    <w:p>
      <w:r>
        <w:t>Bàn làm việc</w:t>
      </w:r>
    </w:p>
    <w:p>
      <w:r>
        <w:t>Cái</w:t>
      </w:r>
    </w:p>
    <w:p>
      <w:r>
        <w:t>60</w:t>
      </w:r>
    </w:p>
    <w:p>
      <w:r>
        <w:t>0,075</w:t>
      </w:r>
    </w:p>
    <w:p>
      <w:r>
        <w:t>21</w:t>
      </w:r>
    </w:p>
    <w:p>
      <w:r>
        <w:t>Bàn máy tính</w:t>
      </w:r>
    </w:p>
    <w:p>
      <w:r>
        <w:t>Cái</w:t>
      </w:r>
    </w:p>
    <w:p>
      <w:r>
        <w:t>60</w:t>
      </w:r>
    </w:p>
    <w:p>
      <w:r>
        <w:t>0,075</w:t>
      </w:r>
    </w:p>
    <w:p>
      <w:r>
        <w:t>22</w:t>
      </w:r>
    </w:p>
    <w:p>
      <w:r>
        <w:t>Tủ đựng tài liệu</w:t>
      </w:r>
    </w:p>
    <w:p>
      <w:r>
        <w:t>Cái</w:t>
      </w:r>
    </w:p>
    <w:p>
      <w:r>
        <w:t>96</w:t>
      </w:r>
    </w:p>
    <w:p>
      <w:r>
        <w:t>0,0225</w:t>
      </w:r>
    </w:p>
    <w:p>
      <w:r>
        <w:t>II</w:t>
      </w:r>
    </w:p>
    <w:p>
      <w:r>
        <w:t>Trang phục</w:t>
      </w:r>
    </w:p>
    <w:p>
      <w:r>
        <w:t>1</w:t>
      </w:r>
    </w:p>
    <w:p>
      <w:r>
        <w:t>Trang phục</w:t>
      </w:r>
    </w:p>
    <w:p>
      <w:r>
        <w:t>Bộ</w:t>
      </w:r>
    </w:p>
    <w:p>
      <w:r>
        <w:t>18</w:t>
      </w:r>
    </w:p>
    <w:p>
      <w:r>
        <w:t>0,24</w:t>
      </w:r>
    </w:p>
    <w:p>
      <w:r>
        <w:t>2</w:t>
      </w:r>
    </w:p>
    <w:p>
      <w:r>
        <w:t>Thẻ cán bộ</w:t>
      </w:r>
    </w:p>
    <w:p>
      <w:r>
        <w:t>Cái</w:t>
      </w:r>
    </w:p>
    <w:p>
      <w:r>
        <w:t>12</w:t>
      </w:r>
    </w:p>
    <w:p>
      <w:r>
        <w:t>0,3465</w:t>
      </w:r>
    </w:p>
    <w:p>
      <w:r>
        <w:t>III</w:t>
      </w:r>
    </w:p>
    <w:p>
      <w:r>
        <w:t>Vật tư</w:t>
      </w:r>
    </w:p>
    <w:p>
      <w:r>
        <w:t>1</w:t>
      </w:r>
    </w:p>
    <w:p>
      <w:r>
        <w:t>Giấy in A4</w:t>
      </w:r>
    </w:p>
    <w:p>
      <w:r>
        <w:t>Gram</w:t>
      </w:r>
    </w:p>
    <w:p>
      <w:r>
        <w:t>-</w:t>
      </w:r>
    </w:p>
    <w:p>
      <w:r>
        <w:t>6,3</w:t>
      </w:r>
    </w:p>
    <w:p>
      <w:r>
        <w:t>2</w:t>
      </w:r>
    </w:p>
    <w:p>
      <w:r>
        <w:t>Mực in</w:t>
      </w:r>
    </w:p>
    <w:p>
      <w:r>
        <w:t>Hộp</w:t>
      </w:r>
    </w:p>
    <w:p>
      <w:r>
        <w:t>-</w:t>
      </w:r>
    </w:p>
    <w:p>
      <w:r>
        <w:t>1,65</w:t>
      </w:r>
    </w:p>
    <w:p>
      <w:r>
        <w:t>3</w:t>
      </w:r>
    </w:p>
    <w:p>
      <w:r>
        <w:t>Bút bi</w:t>
      </w:r>
    </w:p>
    <w:p>
      <w:r>
        <w:t>Cái</w:t>
      </w:r>
    </w:p>
    <w:p>
      <w:r>
        <w:t>-</w:t>
      </w:r>
    </w:p>
    <w:p>
      <w:r>
        <w:t>34,5</w:t>
      </w:r>
    </w:p>
    <w:p>
      <w:r>
        <w:t>4</w:t>
      </w:r>
    </w:p>
    <w:p>
      <w:r>
        <w:t>Nước uống</w:t>
      </w:r>
    </w:p>
    <w:p>
      <w:r>
        <w:t>Lít</w:t>
      </w:r>
    </w:p>
    <w:p>
      <w:r>
        <w:t>-</w:t>
      </w:r>
    </w:p>
    <w:p>
      <w:r>
        <w:t>112,5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